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1E0"/>
      </w:tblPr>
      <w:tblGrid>
        <w:gridCol w:w="3255"/>
        <w:gridCol w:w="5835"/>
      </w:tblGrid>
      <w:tr w:rsidR="00774A17" w:rsidRPr="00F264F6" w:rsidTr="00CD573F">
        <w:trPr>
          <w:trHeight w:val="946"/>
        </w:trPr>
        <w:tc>
          <w:tcPr>
            <w:tcW w:w="3255"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BỘ KẾ HOẠCH VÀ ĐẦU TƯ</w:t>
            </w:r>
            <w:r w:rsidRPr="00F264F6">
              <w:rPr>
                <w:rFonts w:ascii="Arial" w:hAnsi="Arial" w:cs="Arial"/>
                <w:b/>
                <w:sz w:val="20"/>
                <w:szCs w:val="20"/>
              </w:rPr>
              <w:br/>
              <w:t>-------</w:t>
            </w:r>
          </w:p>
          <w:p w:rsidR="00774A17" w:rsidRPr="00F264F6" w:rsidRDefault="00774A17" w:rsidP="00CD573F">
            <w:pPr>
              <w:jc w:val="center"/>
              <w:rPr>
                <w:rFonts w:ascii="Arial" w:hAnsi="Arial" w:cs="Arial"/>
                <w:b/>
                <w:sz w:val="20"/>
                <w:szCs w:val="20"/>
              </w:rPr>
            </w:pPr>
            <w:r w:rsidRPr="00F264F6">
              <w:rPr>
                <w:rFonts w:ascii="Arial" w:hAnsi="Arial" w:cs="Arial"/>
                <w:sz w:val="20"/>
                <w:szCs w:val="20"/>
              </w:rPr>
              <w:t>Số: 20/2015/TT-BKHĐT</w:t>
            </w:r>
          </w:p>
        </w:tc>
        <w:tc>
          <w:tcPr>
            <w:tcW w:w="5835" w:type="dxa"/>
          </w:tcPr>
          <w:p w:rsidR="00774A17" w:rsidRPr="00F264F6" w:rsidRDefault="00774A17" w:rsidP="00CD573F">
            <w:pPr>
              <w:jc w:val="center"/>
              <w:rPr>
                <w:rFonts w:ascii="Arial" w:hAnsi="Arial" w:cs="Arial"/>
                <w:sz w:val="20"/>
                <w:szCs w:val="20"/>
              </w:rPr>
            </w:pPr>
            <w:r w:rsidRPr="00F264F6">
              <w:rPr>
                <w:rFonts w:ascii="Arial" w:hAnsi="Arial" w:cs="Arial"/>
                <w:b/>
                <w:sz w:val="20"/>
                <w:szCs w:val="20"/>
              </w:rPr>
              <w:t>CỘNG HÒA XÃ HỘI CHỦ NGHĨA VIỆT NAM</w:t>
            </w:r>
            <w:r w:rsidRPr="00F264F6">
              <w:rPr>
                <w:rFonts w:ascii="Arial" w:hAnsi="Arial" w:cs="Arial"/>
                <w:b/>
                <w:sz w:val="20"/>
                <w:szCs w:val="20"/>
              </w:rPr>
              <w:br/>
              <w:t>Độc lập - Tự do - Hạnh phúc</w:t>
            </w:r>
            <w:r w:rsidRPr="00F264F6">
              <w:rPr>
                <w:rFonts w:ascii="Arial" w:hAnsi="Arial" w:cs="Arial"/>
                <w:b/>
                <w:sz w:val="20"/>
                <w:szCs w:val="20"/>
              </w:rPr>
              <w:br/>
              <w:t>---------------</w:t>
            </w:r>
            <w:r>
              <w:rPr>
                <w:rFonts w:ascii="Arial" w:hAnsi="Arial" w:cs="Arial"/>
                <w:b/>
                <w:sz w:val="20"/>
                <w:szCs w:val="20"/>
              </w:rPr>
              <w:t>---------------</w:t>
            </w:r>
          </w:p>
          <w:p w:rsidR="00774A17" w:rsidRPr="00F264F6" w:rsidRDefault="00774A17" w:rsidP="00CD573F">
            <w:pPr>
              <w:jc w:val="right"/>
              <w:rPr>
                <w:rFonts w:ascii="Arial" w:hAnsi="Arial" w:cs="Arial"/>
                <w:sz w:val="20"/>
                <w:szCs w:val="20"/>
              </w:rPr>
            </w:pPr>
            <w:r w:rsidRPr="00F264F6">
              <w:rPr>
                <w:rFonts w:ascii="Arial" w:hAnsi="Arial" w:cs="Arial"/>
                <w:i/>
                <w:sz w:val="20"/>
                <w:szCs w:val="20"/>
              </w:rPr>
              <w:t>Hà Nội, ngày 01 tháng 12 năm 2015</w:t>
            </w:r>
          </w:p>
        </w:tc>
      </w:tr>
    </w:tbl>
    <w:p w:rsidR="00774A17" w:rsidRPr="00F264F6" w:rsidRDefault="00774A17" w:rsidP="00774A17">
      <w:pPr>
        <w:rPr>
          <w:rFonts w:ascii="Arial" w:hAnsi="Arial" w:cs="Arial"/>
          <w:sz w:val="20"/>
          <w:szCs w:val="20"/>
        </w:rPr>
      </w:pPr>
    </w:p>
    <w:p w:rsidR="00774A17" w:rsidRDefault="00774A17" w:rsidP="00774A17">
      <w:pPr>
        <w:jc w:val="center"/>
        <w:rPr>
          <w:rFonts w:ascii="Arial" w:hAnsi="Arial" w:cs="Arial"/>
          <w:b/>
          <w:sz w:val="20"/>
          <w:szCs w:val="20"/>
        </w:rPr>
      </w:pPr>
      <w:bookmarkStart w:id="0" w:name="loai_1"/>
    </w:p>
    <w:p w:rsidR="00774A17" w:rsidRPr="00F264F6" w:rsidRDefault="00774A17" w:rsidP="00774A17">
      <w:pPr>
        <w:jc w:val="center"/>
        <w:rPr>
          <w:rFonts w:ascii="Arial" w:hAnsi="Arial" w:cs="Arial"/>
          <w:b/>
          <w:sz w:val="20"/>
          <w:szCs w:val="20"/>
        </w:rPr>
      </w:pPr>
      <w:r w:rsidRPr="00F264F6">
        <w:rPr>
          <w:rFonts w:ascii="Arial" w:hAnsi="Arial" w:cs="Arial"/>
          <w:b/>
          <w:sz w:val="20"/>
          <w:szCs w:val="20"/>
        </w:rPr>
        <w:t>THÔNG TƯ</w:t>
      </w:r>
      <w:bookmarkEnd w:id="0"/>
    </w:p>
    <w:p w:rsidR="00774A17" w:rsidRDefault="00774A17" w:rsidP="00774A17">
      <w:pPr>
        <w:jc w:val="center"/>
        <w:rPr>
          <w:rFonts w:ascii="Arial" w:hAnsi="Arial" w:cs="Arial"/>
          <w:b/>
          <w:sz w:val="20"/>
          <w:szCs w:val="20"/>
        </w:rPr>
      </w:pPr>
      <w:bookmarkStart w:id="1" w:name="loai_1_name"/>
      <w:r w:rsidRPr="00F264F6">
        <w:rPr>
          <w:rFonts w:ascii="Arial" w:hAnsi="Arial" w:cs="Arial"/>
          <w:b/>
          <w:sz w:val="20"/>
          <w:szCs w:val="20"/>
        </w:rPr>
        <w:t>HƯỚNG DẪN VỀ ĐĂNG KÝ DOANH NGHIỆP</w:t>
      </w:r>
      <w:bookmarkEnd w:id="1"/>
    </w:p>
    <w:p w:rsidR="00774A17" w:rsidRDefault="00774A17" w:rsidP="00774A17">
      <w:pPr>
        <w:jc w:val="center"/>
        <w:rPr>
          <w:rFonts w:ascii="Arial" w:hAnsi="Arial" w:cs="Arial"/>
          <w:b/>
          <w:sz w:val="20"/>
          <w:szCs w:val="20"/>
        </w:rPr>
      </w:pPr>
    </w:p>
    <w:p w:rsidR="00774A17" w:rsidRPr="00F264F6" w:rsidRDefault="00774A17" w:rsidP="00774A17">
      <w:pPr>
        <w:jc w:val="center"/>
        <w:rPr>
          <w:rFonts w:ascii="Arial" w:hAnsi="Arial" w:cs="Arial"/>
          <w:b/>
          <w:sz w:val="20"/>
          <w:szCs w:val="20"/>
        </w:rPr>
      </w:pPr>
    </w:p>
    <w:p w:rsidR="00774A17" w:rsidRPr="00F264F6" w:rsidRDefault="00774A17" w:rsidP="00774A17">
      <w:pPr>
        <w:spacing w:after="120"/>
        <w:ind w:firstLine="720"/>
        <w:jc w:val="both"/>
        <w:rPr>
          <w:rFonts w:ascii="Arial" w:hAnsi="Arial" w:cs="Arial"/>
          <w:i/>
          <w:sz w:val="20"/>
          <w:szCs w:val="20"/>
        </w:rPr>
      </w:pPr>
      <w:r w:rsidRPr="00F264F6">
        <w:rPr>
          <w:rFonts w:ascii="Arial" w:hAnsi="Arial" w:cs="Arial"/>
          <w:i/>
          <w:sz w:val="20"/>
          <w:szCs w:val="20"/>
        </w:rPr>
        <w:t>Căn cứ Luật Doanh nghiệp số 68/2014/QH13 ngày 26 tháng 11 năm 2014;</w:t>
      </w:r>
    </w:p>
    <w:p w:rsidR="00774A17" w:rsidRPr="00F264F6" w:rsidRDefault="00774A17" w:rsidP="00774A17">
      <w:pPr>
        <w:spacing w:after="120"/>
        <w:ind w:firstLine="720"/>
        <w:jc w:val="both"/>
        <w:rPr>
          <w:rFonts w:ascii="Arial" w:hAnsi="Arial" w:cs="Arial"/>
          <w:i/>
          <w:sz w:val="20"/>
          <w:szCs w:val="20"/>
        </w:rPr>
      </w:pPr>
      <w:r w:rsidRPr="00F264F6">
        <w:rPr>
          <w:rFonts w:ascii="Arial" w:hAnsi="Arial" w:cs="Arial"/>
          <w:i/>
          <w:sz w:val="20"/>
          <w:szCs w:val="20"/>
        </w:rPr>
        <w:t>Căn cứ Luật Quản lý thuế số 78/2006/QH11 ngày 29 tháng 11 năm 2006;</w:t>
      </w:r>
    </w:p>
    <w:p w:rsidR="00774A17" w:rsidRPr="00F264F6" w:rsidRDefault="00774A17" w:rsidP="00774A17">
      <w:pPr>
        <w:spacing w:after="120"/>
        <w:ind w:firstLine="720"/>
        <w:jc w:val="both"/>
        <w:rPr>
          <w:rFonts w:ascii="Arial" w:hAnsi="Arial" w:cs="Arial"/>
          <w:i/>
          <w:sz w:val="20"/>
          <w:szCs w:val="20"/>
        </w:rPr>
      </w:pPr>
      <w:r w:rsidRPr="00F264F6">
        <w:rPr>
          <w:rFonts w:ascii="Arial" w:hAnsi="Arial" w:cs="Arial"/>
          <w:i/>
          <w:sz w:val="20"/>
          <w:szCs w:val="20"/>
        </w:rPr>
        <w:t>Căn cứ Luật sửa đổi, bổ sung một số điều của Luật Quản lý thuế số 21/2012/QH13 ngày 20 tháng 11 năm 2012;</w:t>
      </w:r>
    </w:p>
    <w:p w:rsidR="00774A17" w:rsidRPr="00F264F6" w:rsidRDefault="00774A17" w:rsidP="00774A17">
      <w:pPr>
        <w:spacing w:after="120"/>
        <w:ind w:firstLine="720"/>
        <w:jc w:val="both"/>
        <w:rPr>
          <w:rFonts w:ascii="Arial" w:hAnsi="Arial" w:cs="Arial"/>
          <w:i/>
          <w:sz w:val="20"/>
          <w:szCs w:val="20"/>
        </w:rPr>
      </w:pPr>
      <w:r w:rsidRPr="00F264F6">
        <w:rPr>
          <w:rFonts w:ascii="Arial" w:hAnsi="Arial" w:cs="Arial"/>
          <w:i/>
          <w:sz w:val="20"/>
          <w:szCs w:val="20"/>
        </w:rPr>
        <w:t>Căn cứ Nghị định số 78/2015/NĐ-CP ngày 14 tháng 9 năm 2015 của Chính phủ về đăng ký doanh nghiệp;</w:t>
      </w:r>
    </w:p>
    <w:p w:rsidR="00774A17" w:rsidRPr="00F264F6" w:rsidRDefault="00774A17" w:rsidP="00774A17">
      <w:pPr>
        <w:spacing w:after="120"/>
        <w:ind w:firstLine="720"/>
        <w:jc w:val="both"/>
        <w:rPr>
          <w:rFonts w:ascii="Arial" w:hAnsi="Arial" w:cs="Arial"/>
          <w:i/>
          <w:sz w:val="20"/>
          <w:szCs w:val="20"/>
        </w:rPr>
      </w:pPr>
      <w:r w:rsidRPr="00F264F6">
        <w:rPr>
          <w:rFonts w:ascii="Arial" w:hAnsi="Arial" w:cs="Arial"/>
          <w:i/>
          <w:sz w:val="20"/>
          <w:szCs w:val="20"/>
        </w:rPr>
        <w:t>Căn cứ Nghị định số 96/2015/NĐ-CP ngày 19 tháng 10 năm 2015 của Chính phủ quy định chi tiết một số điều của Luật Doanh nghiệp;</w:t>
      </w:r>
    </w:p>
    <w:p w:rsidR="00774A17" w:rsidRPr="00F264F6" w:rsidRDefault="00774A17" w:rsidP="00774A17">
      <w:pPr>
        <w:spacing w:after="120"/>
        <w:ind w:firstLine="720"/>
        <w:jc w:val="both"/>
        <w:rPr>
          <w:rFonts w:ascii="Arial" w:hAnsi="Arial" w:cs="Arial"/>
          <w:i/>
          <w:sz w:val="20"/>
          <w:szCs w:val="20"/>
        </w:rPr>
      </w:pPr>
      <w:r w:rsidRPr="00F264F6">
        <w:rPr>
          <w:rFonts w:ascii="Arial" w:hAnsi="Arial" w:cs="Arial"/>
          <w:i/>
          <w:sz w:val="20"/>
          <w:szCs w:val="20"/>
        </w:rPr>
        <w:t>Căn cứ Nghị định số 116/2008/NĐ-CP ngày 14 tháng 11 năm 2008 của Chính phủ quy định chức năng, nhiệm vụ, quyền hạn và cơ cấu tổ chức của Bộ Kế hoạch và Đầu tư;</w:t>
      </w:r>
    </w:p>
    <w:p w:rsidR="00774A17" w:rsidRPr="00F264F6" w:rsidRDefault="00774A17" w:rsidP="00774A17">
      <w:pPr>
        <w:spacing w:after="120"/>
        <w:ind w:firstLine="720"/>
        <w:jc w:val="both"/>
        <w:rPr>
          <w:rFonts w:ascii="Arial" w:hAnsi="Arial" w:cs="Arial"/>
          <w:i/>
          <w:sz w:val="20"/>
          <w:szCs w:val="20"/>
        </w:rPr>
      </w:pPr>
      <w:r w:rsidRPr="00F264F6">
        <w:rPr>
          <w:rFonts w:ascii="Arial" w:hAnsi="Arial" w:cs="Arial"/>
          <w:i/>
          <w:sz w:val="20"/>
          <w:szCs w:val="20"/>
        </w:rPr>
        <w:t>Theo đề nghị của Cục trưởng Cục Quản lý đăng ký kinh doanh,</w:t>
      </w:r>
    </w:p>
    <w:p w:rsidR="00774A17" w:rsidRPr="00F264F6" w:rsidRDefault="00774A17" w:rsidP="00774A17">
      <w:pPr>
        <w:spacing w:after="120"/>
        <w:ind w:firstLine="720"/>
        <w:jc w:val="both"/>
        <w:rPr>
          <w:rFonts w:ascii="Arial" w:hAnsi="Arial" w:cs="Arial"/>
          <w:i/>
          <w:sz w:val="20"/>
          <w:szCs w:val="20"/>
        </w:rPr>
      </w:pPr>
      <w:r w:rsidRPr="00F264F6">
        <w:rPr>
          <w:rFonts w:ascii="Arial" w:hAnsi="Arial" w:cs="Arial"/>
          <w:i/>
          <w:sz w:val="20"/>
          <w:szCs w:val="20"/>
        </w:rPr>
        <w:t>Bộ trưởng Bộ Kế hoạch và Đầu tư ban hành Thông tư hướng dẫn về đăng ký doanh nghiệp.</w:t>
      </w:r>
    </w:p>
    <w:p w:rsidR="00774A17" w:rsidRDefault="00774A17" w:rsidP="00774A17">
      <w:pPr>
        <w:rPr>
          <w:rFonts w:ascii="Arial" w:hAnsi="Arial" w:cs="Arial"/>
          <w:b/>
          <w:sz w:val="20"/>
          <w:szCs w:val="20"/>
        </w:rPr>
      </w:pPr>
      <w:bookmarkStart w:id="2" w:name="dieu_1"/>
    </w:p>
    <w:p w:rsidR="00774A17" w:rsidRDefault="00774A17" w:rsidP="00774A17">
      <w:pPr>
        <w:rPr>
          <w:rFonts w:ascii="Arial" w:hAnsi="Arial" w:cs="Arial"/>
          <w:b/>
          <w:sz w:val="20"/>
          <w:szCs w:val="20"/>
        </w:rPr>
      </w:pPr>
    </w:p>
    <w:p w:rsidR="00774A17" w:rsidRPr="00F264F6" w:rsidRDefault="00774A17" w:rsidP="00774A17">
      <w:pPr>
        <w:spacing w:after="120"/>
        <w:ind w:firstLine="720"/>
        <w:jc w:val="both"/>
        <w:rPr>
          <w:rFonts w:ascii="Arial" w:hAnsi="Arial" w:cs="Arial"/>
          <w:b/>
          <w:sz w:val="20"/>
          <w:szCs w:val="20"/>
        </w:rPr>
      </w:pPr>
      <w:r w:rsidRPr="00F264F6">
        <w:rPr>
          <w:rFonts w:ascii="Arial" w:hAnsi="Arial" w:cs="Arial"/>
          <w:b/>
          <w:sz w:val="20"/>
          <w:szCs w:val="20"/>
        </w:rPr>
        <w:t>Điều 1. Phạm vi điều chỉnh và đối tượng áp dụng</w:t>
      </w:r>
      <w:bookmarkEnd w:id="2"/>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1. Thông tư này ban hành các mẫu văn bản sử dụng trong đăng ký doanh nghiệp, đăng ký hộ kinh doanh và hướng dẫn chi tiết một số vấn đề liên quan đến đăng ký doanh nghiệp, đăng ký hộ kinh doanh.</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2. Thông tư này áp dụng cho các đối tượng quy định tại Điều 2 Nghị định số 78/2015/NĐ-CP.</w:t>
      </w:r>
    </w:p>
    <w:p w:rsidR="00774A17" w:rsidRPr="00F264F6" w:rsidRDefault="00774A17" w:rsidP="00774A17">
      <w:pPr>
        <w:spacing w:after="120"/>
        <w:ind w:firstLine="720"/>
        <w:jc w:val="both"/>
        <w:rPr>
          <w:rFonts w:ascii="Arial" w:hAnsi="Arial" w:cs="Arial"/>
          <w:b/>
          <w:sz w:val="20"/>
          <w:szCs w:val="20"/>
        </w:rPr>
      </w:pPr>
      <w:bookmarkStart w:id="3" w:name="dieu_2"/>
      <w:r w:rsidRPr="00F264F6">
        <w:rPr>
          <w:rFonts w:ascii="Arial" w:hAnsi="Arial" w:cs="Arial"/>
          <w:b/>
          <w:sz w:val="20"/>
          <w:szCs w:val="20"/>
        </w:rPr>
        <w:t>Điều 2. Ban hành và sử dụng các mẫu văn bản về đăng ký doanh nghiệp, đăng ký hộ kinh doanh</w:t>
      </w:r>
      <w:bookmarkEnd w:id="3"/>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1. Ban hành kèm theo Thông tư này các mẫu văn bản sử dụng trong đăng ký doanh nghiệp, đăng ký hộ kinh doanh.</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2. Các mẫu văn bản ban hành kèm theo Thông tư này được sử dụng thống nhất trên phạm vi toàn quốc.</w:t>
      </w:r>
    </w:p>
    <w:p w:rsidR="00774A17" w:rsidRPr="00F264F6" w:rsidRDefault="00774A17" w:rsidP="00774A17">
      <w:pPr>
        <w:spacing w:after="120"/>
        <w:ind w:firstLine="720"/>
        <w:jc w:val="both"/>
        <w:rPr>
          <w:rFonts w:ascii="Arial" w:hAnsi="Arial" w:cs="Arial"/>
          <w:b/>
          <w:sz w:val="20"/>
          <w:szCs w:val="20"/>
        </w:rPr>
      </w:pPr>
      <w:bookmarkStart w:id="4" w:name="dieu_3"/>
      <w:r w:rsidRPr="00F264F6">
        <w:rPr>
          <w:rFonts w:ascii="Arial" w:hAnsi="Arial" w:cs="Arial"/>
          <w:b/>
          <w:sz w:val="20"/>
          <w:szCs w:val="20"/>
        </w:rPr>
        <w:t>Điều 3. Mã số đăng ký hộ kinh doanh</w:t>
      </w:r>
      <w:bookmarkEnd w:id="4"/>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1. Cơ quan đăng ký kinh doanh cấp huyện ghi mã số đăng ký hộ kinh doanh trên Giấy chứng nhận đăng ký hộ kinh doanh theo cấu trúc sau:</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a) Mã cấp tỉnh: 02 ký tự, theo Phụ lục VII-2 ban hành kèm theo Thông tư này;</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b) Mã cấp huyện: 01 ký tự, theo Phụ lục VII-2 ban hành kèm theo Thông tư này;</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c) Mã loại hình: 01 ký tự, 8 = hộ kinh doanh;</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d) Số thứ tự hộ kinh doanh: 06 ký tự, từ 000001 đến 999999.</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2. Các quận, huyện, thị xã, thành phố thuộc tỉnh được thành lập mới sau ngày Thông tư này có hiệu lực thi hành được chèn mã tiếp, theo thứ tự của bảng chữ cái tiếng Việt.</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3. Trường hợp tách quận, huyện, thị xã, thành phố thuộc tỉnh sau ngày Thông tư này có hiệu lực thi hành, đơn vị bị tách giữ nguyên mã chữ cũ và đơn vị được tách được chèn mã tiếp, theo thứ tự của bảng chữ cái tiếng Việt.</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4. Sở Kế hoạch và Đầu tư thông báo bằng văn bản cho Bộ Kế hoạch và Đầu tư mã mới của cấp huyện được thành lập mới hoặc được tách.</w:t>
      </w:r>
    </w:p>
    <w:p w:rsidR="00774A17" w:rsidRPr="00F264F6" w:rsidRDefault="00774A17" w:rsidP="00774A17">
      <w:pPr>
        <w:spacing w:after="120"/>
        <w:ind w:firstLine="720"/>
        <w:jc w:val="both"/>
        <w:rPr>
          <w:rFonts w:ascii="Arial" w:hAnsi="Arial" w:cs="Arial"/>
          <w:b/>
          <w:sz w:val="20"/>
          <w:szCs w:val="20"/>
        </w:rPr>
      </w:pPr>
      <w:bookmarkStart w:id="5" w:name="dieu_4"/>
      <w:r w:rsidRPr="00F264F6">
        <w:rPr>
          <w:rFonts w:ascii="Arial" w:hAnsi="Arial" w:cs="Arial"/>
          <w:b/>
          <w:sz w:val="20"/>
          <w:szCs w:val="20"/>
        </w:rPr>
        <w:lastRenderedPageBreak/>
        <w:t>Điều 4. Hồ sơ đăng ký doanh nghiệp trong trường hợp doanh nghiệp thông qua quyết định theo hình thức lấy ý kiến bằng văn bản</w:t>
      </w:r>
      <w:bookmarkEnd w:id="5"/>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Trường hợp Hội đồng thành viên công ty trách nhiệm hữu hạn hoặc Đại hội đồng cổ đông công ty cổ phần thông qua các quyết định theo hình thức lấy ý kiến bằng văn bản theo quy định của Luật Doanh nghiệp, Biên bản họp trong hồ sơ đăng ký doanh nghiệp quy định tại Nghị định số 78/2015/NĐ-CP có thể được thay thế bằng Báo cáo kết quả kiểm phiếu của Hội đồng thành viên đối với công ty trách nhiệm hữu hạn hoặc Biên bản kiểm phiếu của Đại hội đồng cổ đông đối với công ty cổ phần.</w:t>
      </w:r>
    </w:p>
    <w:p w:rsidR="00774A17" w:rsidRPr="00F264F6" w:rsidRDefault="00774A17" w:rsidP="00774A17">
      <w:pPr>
        <w:spacing w:after="120"/>
        <w:ind w:firstLine="720"/>
        <w:jc w:val="both"/>
        <w:rPr>
          <w:rFonts w:ascii="Arial" w:hAnsi="Arial" w:cs="Arial"/>
          <w:b/>
          <w:sz w:val="20"/>
          <w:szCs w:val="20"/>
        </w:rPr>
      </w:pPr>
      <w:bookmarkStart w:id="6" w:name="dieu_5"/>
      <w:r w:rsidRPr="00F264F6">
        <w:rPr>
          <w:rFonts w:ascii="Arial" w:hAnsi="Arial" w:cs="Arial"/>
          <w:b/>
          <w:sz w:val="20"/>
          <w:szCs w:val="20"/>
        </w:rPr>
        <w:t>Điều 5. Thông báo thay đổi thông tin của cổ đông sáng lập, cổ đông là nhà đầu tư nước ngoài</w:t>
      </w:r>
      <w:bookmarkEnd w:id="6"/>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1. Trường hợp thay đổi thông tin của cổ đông sáng lập công ty cổ phần, doanh nghiệp thông báo đến Phòng Đăng ký kinh doanh nơi công ty đặt trụ sở chính theo quy định tại Điều 51 Nghị định số 78/2015/NĐ-CP. Việc thay đổi thông tin của cổ đông sáng lập chỉ áp dụng đối với công ty cổ phần chưa niêm yết.</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2. Quyết định và bản sao hợp lệ biên bản họp của Đại hội đồng cổ đông về việc thay đổi cổ đông là nhà đầu tư nước ngoài trong hồ sơ đăng ký doanh nghiệp quy định tại Khoản 1 Điều 52 Nghị định số 78/2015/NĐ-CP chỉ áp dụng đối với trường hợp cổ đông sáng lập là nhà đầu tư nước ngoài chuyển nhượng cổ phần phổ thông của mình cho người không phải là cổ đông sáng lập trong công ty trong thời hạn 03 năm kể từ ngày công ty được cấp Giấy chứng nhận đăng ký doanh nghiệp.</w:t>
      </w:r>
    </w:p>
    <w:p w:rsidR="00774A17" w:rsidRPr="00F264F6" w:rsidRDefault="00774A17" w:rsidP="00774A17">
      <w:pPr>
        <w:spacing w:after="120"/>
        <w:ind w:firstLine="720"/>
        <w:jc w:val="both"/>
        <w:rPr>
          <w:rFonts w:ascii="Arial" w:hAnsi="Arial" w:cs="Arial"/>
          <w:b/>
          <w:sz w:val="20"/>
          <w:szCs w:val="20"/>
        </w:rPr>
      </w:pPr>
      <w:bookmarkStart w:id="7" w:name="dieu_6"/>
      <w:r w:rsidRPr="00F264F6">
        <w:rPr>
          <w:rFonts w:ascii="Arial" w:hAnsi="Arial" w:cs="Arial"/>
          <w:b/>
          <w:sz w:val="20"/>
          <w:szCs w:val="20"/>
        </w:rPr>
        <w:t>Điều 6. Đăng ký hoạt động chi nhánh, văn phòng đại diện, địa điểm kinh doanh</w:t>
      </w:r>
      <w:bookmarkEnd w:id="7"/>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1. Sau khi công ty nhà nước được cấp Giấy chứng nhận đăng ký doanh nghiệp chuyển đổi thành công ty trách nhiệm hữu hạn hoặc công ty cổ phần, công ty trách nhiệm hữu hạn được chuyển đổi thành công ty cổ phần và ngược lại, doanh nghiệp tư nhân được chuyển đổi thành công ty trách nhiệm hữu hạn, các chi nhánh, văn phòng đại diện, địa điểm kinh doanh của những doanh nghiệp nêu trên thực hiện đăng ký thay đổi nội dung đăng ký hoạt động theo quy định tại Điều 48 Nghị định số 78/2015/NĐ-CP.</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2. Đối với địa điểm kinh doanh trực thuộc chi nhánh, người ký thông báo lập địa điểm kinh doanh, thay đổi nội dung đăng ký hoạt động địa điểm kinh doanh, tạm ngừng, tiếp tục kinh doanh trước thời hạn đã thông báo, chấm dứt hoạt động địa điểm kinh doanh là người đại diện theo pháp luật của doanh nghiệp hoặc người đứng đầu chi nhánh.</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3. Việc cấp lại Giấy chứng nhận đăng ký hoạt động chi nhánh, văn phòng đại diện, Giấy chứng nhận đăng ký địa điểm kinh doanh thực hiện tương ứng theo quy định tại Điều 58 Nghị định số 78/2015/NĐ-CP.</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4. Việc chấm dứt hoạt động chi nhánh, văn phòng đại diện của doanh nghiệp ở nước ngoài thực hiện theo quy định của pháp luật nước đó. Trong thời hạn 30 ngày làm việc, kể từ ngày chính thức chấm dứt hoạt động chi nhánh, văn phòng đại diện ở nước ngoài, doanh nghiệp thông báo bằng văn bản đến Phòng Đăng ký kinh doanh nơi doanh nghiệp đặt trụ sở chính. Thông báo về việc chấm dứt hoạt động chi nhánh, văn phòng đại diện của doanh nghiệp ở nước ngoài thực hiện theo mẫu II-23 ban hành kèm theo Thông tư này.</w:t>
      </w:r>
    </w:p>
    <w:p w:rsidR="00774A17" w:rsidRPr="00F264F6" w:rsidRDefault="00774A17" w:rsidP="00774A17">
      <w:pPr>
        <w:spacing w:after="120"/>
        <w:ind w:firstLine="720"/>
        <w:jc w:val="both"/>
        <w:rPr>
          <w:rFonts w:ascii="Arial" w:hAnsi="Arial" w:cs="Arial"/>
          <w:b/>
          <w:sz w:val="20"/>
          <w:szCs w:val="20"/>
        </w:rPr>
      </w:pPr>
      <w:bookmarkStart w:id="8" w:name="dieu_7"/>
      <w:r w:rsidRPr="00F264F6">
        <w:rPr>
          <w:rFonts w:ascii="Arial" w:hAnsi="Arial" w:cs="Arial"/>
          <w:b/>
          <w:sz w:val="20"/>
          <w:szCs w:val="20"/>
        </w:rPr>
        <w:t>Điều 7. Chấm dứt tồn tại của công ty bị chia, công ty bị hợp nhất, công ty bị sáp nhập</w:t>
      </w:r>
      <w:bookmarkEnd w:id="8"/>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1. Trường hợp sau khi sáp nhập doanh nghiệp mà nội dung đăng ký doanh nghiệp của công ty nhận sáp nhập không thay đổi, trong thời hạn 10 ngày làm việc kể từ ngày hoàn thành việc sáp nhập doanh nghiệp, công ty nhận sáp nhập gửi thông báo theo mẫu quy định tại Phụ lục II-5 ban hành kèm theo Thông tư này đến Phòng Đăng ký kinh doanh nơi công ty nhận sáp nhập đặt trụ sở chính để thực hiện chấm dứt tồn tại của công ty bị sáp nhập. Kèm theo thông báo phải có các giấy tờ quy định tại Khoản 4 Điều 195 Luật Doanh nghiệp.</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2. Trường hợp công ty bị sáp nhập có địa chỉ trụ sở chính khác tỉnh, thành phố trực thuộc Trung ương nơi công ty nhận sáp nhập đặt trụ sở chính, các Phòng Đăng ký kinh doanh nơi công ty nhận sáp nhập và nơi công ty bị sáp nhập đặt trụ sở chính phối hợp để thực hiện chấm dứt tồn tại công ty bị sáp nhập theo quy định tại Khoản 3 Điều 61 Nghị định số 78/2015/NĐ-CP.</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3. Trước khi chấm dứt tồn tại của công ty bị chia, công ty bị hợp nhất, công ty bị sáp nhập theo quy định tại Khoản 1, Khoản 3 Điều 61 Nghị định số 78/2015/NĐ-CP, Phòng Đăng ký kinh doanh thực hiện chấm dứt tồn tại tất cả chi nhánh, văn phòng đại diện, địa điểm kinh doanh của công ty bị chia, công ty bị hợp nhất, công ty bị sáp nhập.</w:t>
      </w:r>
    </w:p>
    <w:p w:rsidR="00774A17" w:rsidRPr="00F264F6" w:rsidRDefault="00774A17" w:rsidP="00774A17">
      <w:pPr>
        <w:spacing w:after="120"/>
        <w:ind w:firstLine="720"/>
        <w:jc w:val="both"/>
        <w:rPr>
          <w:rFonts w:ascii="Arial" w:hAnsi="Arial" w:cs="Arial"/>
          <w:b/>
          <w:sz w:val="20"/>
          <w:szCs w:val="20"/>
        </w:rPr>
      </w:pPr>
      <w:bookmarkStart w:id="9" w:name="dieu_8"/>
      <w:r w:rsidRPr="00F264F6">
        <w:rPr>
          <w:rFonts w:ascii="Arial" w:hAnsi="Arial" w:cs="Arial"/>
          <w:b/>
          <w:sz w:val="20"/>
          <w:szCs w:val="20"/>
        </w:rPr>
        <w:lastRenderedPageBreak/>
        <w:t>Điều 8. Cấp đăng ký doanh nghiệp thay thế nội dung đăng ký kinh doanh trong Giấy phép đầu tư, Giấy chứng nhận đầu tư hoặc các giấy tờ có giá trị pháp lý tương đương</w:t>
      </w:r>
      <w:bookmarkEnd w:id="9"/>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1. Trường hợp doanh nghiệp đề nghị được cấp Giấy chứng nhận đăng ký doanh nghiệp thay thế cho nội dung đăng ký kinh doanh trong Giấy phép đầu tư hoặc Giấy chứng nhận đầu tư hoặc các giấy tờ có giá trị pháp lý tương đương (sau đây gọi chung là Giấy chứng nhận đầu tư) mà không thay đổi nội dung đăng ký kinh doanh, doanh nghiệp nộp hồ sơ đến Phòng Đăng ký kinh doanh nơi doanh nghiệp đặt trụ sở chính. Hồ sơ bao gồm:</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a) Bản sao hợp lệ Giấy chứng nhận đầu tư;</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b) Bản sao hợp lệ Giấy chứng nhận đăng ký thuế;</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c) Giấy đề nghị bổ sung, cập nhật thông tin đăng ký doanh nghiệp quy định tại Phụ lục II-18 ban hành kèm theo Thông tư này.</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2. Trường hợp doanh nghiệp đề nghị được cấp Giấy chứng nhận đăng ký hoạt động chi nhánh, văn phòng đại diện, Giấy chứng nhận đăng ký địa điểm kinh doanh thay thế cho nội dung đăng ký hoạt động trong Giấy chứng nhận đầu tư hoặc Giấy chứng nhận đăng ký hoạt động chi nhánh, văn phòng đại diện do cơ quan đăng ký đầu tư cấp mà không thay đổi nội dung đăng ký hoạt động, doanh nghiệp nộp hồ sơ đến Phòng Đăng ký kinh doanh nơi chi nhánh, văn phòng đại diện, địa điểm kinh doanh đặt trụ sở. Hồ sơ bao gồm:</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a) Bản sao hợp lệ Giấy chứng nhận đầu tư hoặc Giấy chứng nhận đăng ký hoạt động chi nhánh, văn phòng đại diện do cơ quan đăng ký đầu tư cấp;</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b) Bản sao hợp lệ Giấy chứng nhận đăng ký thuế;</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c) Giấy đề nghị bổ sung, cập nhật thông tin đăng ký hoạt động quy định tại Phụ lục II-19 ban hành kèm theo Thông tư này.</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3. Trường hợp doanh nghiệp đăng ký, thông báo thay đổi nội dung đăng ký doanh nghiệp, tạm ngừng kinh doanh, tiếp tục kinh doanh trước thời hạn đã thông báo, giải thể doanh nghiệp, thông báo mẫu con dấu của doanh nghiệp, doanh nghiệp nộp hồ sơ đến Phòng Đăng ký kinh doanh nơi doanh nghiệp đặt trụ sở chính. Hồ sơ bao gồm các giấy tờ tương ứng quy định tại Nghị định số 78/2015/NĐ-CP và các giấy tờ quy định tại Khoản 1 Điều này.</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4. Trường hợp doanh nghiệp đăng ký hoạt động, đăng ký thay đổi nội dung đăng ký hoạt động chi nhánh, văn phòng đại diện, tạm ngừng hoạt động, quay trở lại hoạt động trước thời hạn đã thông báo, chấm dứt hoạt động, thông báo mẫu con dấu của chi nhánh, văn phòng đại diện, doanh nghiệp nộp hồ sơ đến Phòng Đăng ký kinh doanh nơi chi nhánh, văn phòng đại diện đặt trụ sở. Hồ sơ bao gồm các giấy tờ tương ứng quy định tại Nghị định số 78/2015/NĐ-CP và Giấy đề nghị bổ sung, cập nhật thông tin đăng ký hoạt động quy định tại Phụ lục II-19 ban hành kèm theo Thông tư này.</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Đối với trường hợp chi nhánh hoạt động theo Giấy chứng nhận đầu tư, ngoài các giấy tờ nêu trên, kèm theo hồ sơ phải có bản sao hợp lệ Giấy chứng nhận đầu tư và bản sao hợp lệ Giấy chứng nhận đăng ký thuế của chi nhánh.</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5. Trường hợp đăng ký thành lập mới, đăng ký thay đổi nội dung đăng ký hoạt động, tạm ngừng hoạt động, quay trở lại hoạt động trước thời hạn đã thông báo, chấm dứt hoạt động địa điểm kinh doanh trực thuộc doanh nghiệp, doanh nghiệp nộp hồ sơ đến Phòng Đăng ký kinh doanh nơi doanh nghiệp đặt trụ sở chính. Hồ sơ bao gồm các giấy tờ tương ứng quy định tại Nghị định số 78/2015/NĐ-CP và Giấy đề nghị bổ sung, cập nhật thông tin đăng ký hoạt động quy định tại Phụ lục II-19 ban hành kèm theo Thông tư này.</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Trường hợp đăng ký thành lập mới, đăng ký thay đổi nội dung đăng ký hoạt động, tạm ngừng hoạt động, quay trở lại hoạt động trước thời hạn đã thông báo, chấm dứt hoạt động địa điểm kinh doanh trực thuộc chi nhánh, doanh nghiệp nộp hồ sơ đến Phòng Đăng ký kinh doanh nơi chi nhánh đặt trụ sở theo quy định tại Khoản 4 Điều này.</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6. Trường hợp doanh nghiệp thực hiện các thủ tục về đăng ký doanh nghiệp quy định tại Khoản 4, Khoản 5 Điều này tại tỉnh, thành phố trực thuộc Trung ương khác nơi doanh nghiệp đặt trụ sở chính, Phòng Đăng ký kinh doanh nơi chi nhánh, văn phòng đại diện đặt trụ sở có trách nhiệm liên hệ, phối hợp với Phòng Đăng ký kinh doanh nơi doanh nghiệp đặt trụ sở chính để tiếp nhận, xử lý hồ sơ cho doanh nghiệp.</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 xml:space="preserve">7. Khi nhận được hồ sơ của doanh nghiệp, Phòng Đăng ký kinh doanh trao Giấy biên nhận, xem xét tính hợp lệ của hồ sơ và cấp Giấy chứng nhận đăng ký doanh nghiệp, Giấy chứng nhận đăng </w:t>
      </w:r>
      <w:r w:rsidRPr="00F264F6">
        <w:rPr>
          <w:rFonts w:ascii="Arial" w:hAnsi="Arial" w:cs="Arial"/>
          <w:sz w:val="20"/>
          <w:szCs w:val="20"/>
        </w:rPr>
        <w:lastRenderedPageBreak/>
        <w:t>ký hoạt động, Giấy xác nhận về việc thay đổi nội dung đăng ký doanh nghiệp và các giấy xác nhận khác theo quy định tương ứng tại Nghị định số 78/2015/NĐ-CP.</w:t>
      </w:r>
    </w:p>
    <w:p w:rsidR="00774A17" w:rsidRPr="00F264F6" w:rsidRDefault="00774A17" w:rsidP="00774A17">
      <w:pPr>
        <w:spacing w:after="120"/>
        <w:ind w:firstLine="720"/>
        <w:jc w:val="both"/>
        <w:rPr>
          <w:rFonts w:ascii="Arial" w:hAnsi="Arial" w:cs="Arial"/>
          <w:b/>
          <w:sz w:val="20"/>
          <w:szCs w:val="20"/>
        </w:rPr>
      </w:pPr>
      <w:bookmarkStart w:id="10" w:name="dieu_9"/>
      <w:r w:rsidRPr="00F264F6">
        <w:rPr>
          <w:rFonts w:ascii="Arial" w:hAnsi="Arial" w:cs="Arial"/>
          <w:b/>
          <w:sz w:val="20"/>
          <w:szCs w:val="20"/>
        </w:rPr>
        <w:t>Điều 9. Công bố nội dung liên quan đến việc thu hồi Giấy chứng nhận đăng ký doanh nghiệp, khôi phục tình trạng pháp lý của doanh nghiệp trong Cơ sở dữ liệu quốc gia về đăng ký doanh nghiệp</w:t>
      </w:r>
      <w:bookmarkEnd w:id="10"/>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1. Trong thời hạn 02 ngày làm việc, kể từ ngày ra Thông báo về việc vi phạm của doanh nghiệp thuộc trường hợp thu hồi Giấy chứng nhận đăng ký doanh nghiệp, Quyết định thu hồi Giấy chứng nhận đăng ký doanh nghiệp, Phòng Đăng ký kinh doanh gửi thông báo, quyết định nêu trên đến địa chỉ trụ sở chính của doanh nghiệp và đăng tải thông tin trên Cổng thông tin quốc gia về đăng ký doanh nghiệp.</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2. Trong thời hạn 02 ngày làm việc, kể từ ngày ra quyết định hủy bỏ Quyết định thu hồi Giấy chứng nhận đăng ký doanh nghiệp, thông báo về việc khôi phục tình trạng pháp lý của doanh nghiệp trong Cơ sở dữ liệu quốc gia về đăng ký doanh nghiệp, Phòng Đăng ký kinh doanh đăng tải thông tin trên Cổng thông tin quốc gia về đăng ký doanh nghiệp.</w:t>
      </w:r>
    </w:p>
    <w:p w:rsidR="00774A17" w:rsidRPr="00F264F6" w:rsidRDefault="00774A17" w:rsidP="00774A17">
      <w:pPr>
        <w:spacing w:after="120"/>
        <w:ind w:firstLine="720"/>
        <w:jc w:val="both"/>
        <w:rPr>
          <w:rFonts w:ascii="Arial" w:hAnsi="Arial" w:cs="Arial"/>
          <w:b/>
          <w:sz w:val="20"/>
          <w:szCs w:val="20"/>
        </w:rPr>
      </w:pPr>
      <w:bookmarkStart w:id="11" w:name="dieu_10"/>
      <w:r w:rsidRPr="00F264F6">
        <w:rPr>
          <w:rFonts w:ascii="Arial" w:hAnsi="Arial" w:cs="Arial"/>
          <w:b/>
          <w:sz w:val="20"/>
          <w:szCs w:val="20"/>
        </w:rPr>
        <w:t>Điều 10. Các trường hợp không thực hiện đăng ký thay đổi nội dung đăng ký doanh nghiệp</w:t>
      </w:r>
      <w:bookmarkEnd w:id="11"/>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1. Cơ quan công an quy định tại Điểm c Khoản 1 Điều 56 Nghị định số 78/2015/NĐ-CP bao gồm Cơ quan điều tra, Thủ trưởng, Phó Thủ trưởng Cơ quan điều tra, Điều tra viên quy định tại Bộ luật Tố tụng hình sự.</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2. Doanh nghiệp được tiếp tục đăng ký thay đổi nội dung đăng ký doanh nghiệp trong các trường hợp quy định tại Khoản 2 Điều 56 Nghị định số 78/2015/NĐ-CP và trường hợp đã có ý kiến chấp thuận của cơ quan công an quy định tại Khoản 1 Điều này.</w:t>
      </w:r>
    </w:p>
    <w:p w:rsidR="00774A17" w:rsidRPr="00F264F6" w:rsidRDefault="00774A17" w:rsidP="00774A17">
      <w:pPr>
        <w:spacing w:after="120"/>
        <w:ind w:firstLine="720"/>
        <w:jc w:val="both"/>
        <w:rPr>
          <w:rFonts w:ascii="Arial" w:hAnsi="Arial" w:cs="Arial"/>
          <w:b/>
          <w:sz w:val="20"/>
          <w:szCs w:val="20"/>
        </w:rPr>
      </w:pPr>
      <w:bookmarkStart w:id="12" w:name="dieu_11"/>
      <w:r w:rsidRPr="00F264F6">
        <w:rPr>
          <w:rFonts w:ascii="Arial" w:hAnsi="Arial" w:cs="Arial"/>
          <w:b/>
          <w:sz w:val="20"/>
          <w:szCs w:val="20"/>
        </w:rPr>
        <w:t>Điều 11. Khai thác thông tin trên Cổng thông tin quốc gia về đăng ký doanh nghiệp</w:t>
      </w:r>
      <w:bookmarkEnd w:id="12"/>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1. Thông tin được cung cấp công khai, miễn phí trên Cổng thông tin quốc gia về đăng ký doanh nghiệp (</w:t>
      </w:r>
      <w:hyperlink r:id="rId7" w:history="1">
        <w:r w:rsidRPr="00F264F6">
          <w:rPr>
            <w:rStyle w:val="Hyperlink"/>
            <w:rFonts w:ascii="Arial" w:hAnsi="Arial" w:cs="Arial"/>
            <w:sz w:val="20"/>
            <w:szCs w:val="20"/>
          </w:rPr>
          <w:t>www.dangkykinhdoanh.gov.vn</w:t>
        </w:r>
      </w:hyperlink>
      <w:r w:rsidRPr="00F264F6">
        <w:rPr>
          <w:rFonts w:ascii="Arial" w:hAnsi="Arial" w:cs="Arial"/>
          <w:sz w:val="20"/>
          <w:szCs w:val="20"/>
        </w:rPr>
        <w:t>) bao gồm: tên doanh nghiệp, mã số doanh nghiệp, địa chỉ trụ sở chính, ngành, nghề kinh doanh, tên người đại diện theo pháp luật, mẫu dấu của doanh nghiệp, tình trạng pháp lý của doanh nghiệp.</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2. Ngoài các thông tin miễn phí quy định tại Khoản 1 Điều này, các tổ chức, cá nhân có thể đề nghị để được cung cấp thông tin về nội dung đăng ký doanh nghiệp, báo cáo tài chính của các loại hình doanh nghiệp được lưu giữ tại Cơ sở dữ liệu quốc gia về đăng ký doanh nghiệp và phải trả phí theo quy định.</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3. Các tổ chức, cá nhân có thể đề nghị để được cung cấp thông tin tại Khoản 2 Điều này tại Bộ Kế hoạch và Đầu tư (Trung tâm Hỗ trợ nghiệp vụ đăng ký kinh doanh thuộc Cục Quản lý đăng ký kinh doanh), hoặc tại Phòng Đăng ký kinh doanh hoặc thông qua Cổng thông tin quốc gia về đăng ký doanh nghiệp.</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Trung tâm Hỗ trợ nghiệp vụ đăng ký kinh doanh cung cấp thông tin của tất cả các doanh nghiệp trong Cơ sở dữ liệu quốc gia về đăng ký doanh nghiệp. Phòng Đăng ký kinh doanh cấp tỉnh cung cấp những thông tin thuộc phạm vi địa phương quản lý.</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4. Mức phí cung cấp thông tin tại Khoản 2, Khoản 3 Điều này thực hiện theo quy định của pháp luật.</w:t>
      </w:r>
    </w:p>
    <w:p w:rsidR="00774A17" w:rsidRPr="00F264F6" w:rsidRDefault="00774A17" w:rsidP="00774A17">
      <w:pPr>
        <w:spacing w:after="120"/>
        <w:ind w:firstLine="720"/>
        <w:jc w:val="both"/>
        <w:rPr>
          <w:rFonts w:ascii="Arial" w:hAnsi="Arial" w:cs="Arial"/>
          <w:b/>
          <w:sz w:val="20"/>
          <w:szCs w:val="20"/>
        </w:rPr>
      </w:pPr>
      <w:bookmarkStart w:id="13" w:name="dieu_12"/>
      <w:r w:rsidRPr="00F264F6">
        <w:rPr>
          <w:rFonts w:ascii="Arial" w:hAnsi="Arial" w:cs="Arial"/>
          <w:b/>
          <w:sz w:val="20"/>
          <w:szCs w:val="20"/>
        </w:rPr>
        <w:t>Điều 12. Khôi phục tình trạng pháp lý của doanh nghiệp trong Cơ sở dữ liệu quốc gia về đăng ký doanh nghiệp sau khi bị thu hồi Giấy chứng nhận đăng ký doanh nghiệp</w:t>
      </w:r>
      <w:bookmarkEnd w:id="13"/>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1. Khi xác định doanh nghiệp thuộc trường hợp được khôi phục tình trạng pháp lý theo quy định tại Điều 64 Nghị định số 78/2015/NĐ-CP, Phòng Đăng ký kinh doanh ra Quyết định hủy bỏ Quyết định thu hồi Giấy chứng nhận đăng ký doanh nghiệp theo mẫu quy định tại Phụ lục V-17 kèm theo Thông tư này.</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Trên cơ sở đề nghị của Phòng Đăng ký kinh doanh, Bộ Kế hoạch và Đầu tư (Cục Quản lý đăng ký kinh doanh) sẽ hỗ trợ kỹ thuật để chuyển tình trạng của doanh nghiệp từ bị thu hồi hoặc đã giải thể sang tình trạng đang hoạt động trong Cơ sở dữ liệu quốc gia về đăng ký doanh nghiệp. Doanh nghiệp được chính thức khôi phục tình trạng pháp lý tại thời điểm chuyển sang tình trạng đang hoạt động.</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lastRenderedPageBreak/>
        <w:t>Phòng Đăng ký kinh doanh chịu trách nhiệm về việc quyết định hủy bỏ Quyết định thu hồi Giấy chứng nhận đăng ký doanh nghiệp và việc khôi phục tình trạng pháp lý của doanh nghiệp trong Cơ sở dữ liệu quốc gia về đăng ký doanh nghiệp.</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2. Việc khôi phục tình trạng pháp lý của doanh nghiệp theo quy định tại Khoản 2 Điều 64 Nghị định số 78/2015/NĐ-CP chỉ thực hiện trong thời hạn 180 ngày kể từ ngày Phòng Đăng ký kinh doanh ra quyết định thu hồi Giấy chứng nhận đăng ký doanh nghiệp và doanh nghiệp chưa chuyển sang tình trạng pháp lý đã giải thể trong Cơ sở dữ liệu quốc gia về đăng ký doanh nghiệp.</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3. Trong thời hạn 02 ngày làm việc kể từ thời điểm doanh nghiệp được khôi phục tình trạng pháp lý trong Cơ sở dữ liệu quốc gia về đăng ký doanh nghiệp, Phòng Đăng ký kinh doanh thông báo cho cơ quan thuế và doanh nghiệp về việc khôi phục tình trạng pháp lý của doanh nghiệp.</w:t>
      </w:r>
    </w:p>
    <w:p w:rsidR="00774A17" w:rsidRPr="00F264F6" w:rsidRDefault="00774A17" w:rsidP="00774A17">
      <w:pPr>
        <w:spacing w:after="120"/>
        <w:ind w:firstLine="720"/>
        <w:jc w:val="both"/>
        <w:rPr>
          <w:rFonts w:ascii="Arial" w:hAnsi="Arial" w:cs="Arial"/>
          <w:b/>
          <w:sz w:val="20"/>
          <w:szCs w:val="20"/>
        </w:rPr>
      </w:pPr>
      <w:bookmarkStart w:id="14" w:name="dieu_13"/>
      <w:r w:rsidRPr="00F264F6">
        <w:rPr>
          <w:rFonts w:ascii="Arial" w:hAnsi="Arial" w:cs="Arial"/>
          <w:b/>
          <w:sz w:val="20"/>
          <w:szCs w:val="20"/>
        </w:rPr>
        <w:t>Điều 13. Hiệu đính thông tin đăng ký trong Giấy chứng nhận đăng ký doanh nghiệp</w:t>
      </w:r>
      <w:bookmarkEnd w:id="14"/>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1. Trường hợp doanh nghiệp phát hiện nội dung trong Giấy chứng nhận đăng ký doanh nghiệp chưa chính xác so với nội dung hồ sơ đăng ký doanh nghiệp, doanh nghiệp gửi Giấy đề nghị hiệu đính thông tin theo mẫu quy định tại Phụ lục II-14 ban hành kèm theo Thông tư này đến Phòng Đăng ký kinh doanh nơi doanh nghiệp đã đăng ký.</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Phòng Đăng ký kinh doanh nhận Giấy đề nghị, kiểm tra hồ sơ và thực hiện việc cấp lại Giấy chứng nhận đăng ký doanh nghiệp trong thời hạn 03 ngày làm việc, kể từ ngày nhận được Giấy đề nghị của doanh nghiệp nếu thông tin trong Giấy đề nghị của doanh nghiệp là chính xác.</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2. Trường hợp Phòng Đăng ký kinh doanh phát hiện nội dung trong Giấy chứng nhận đăng ký doanh nghiệp chưa chính xác so với nội dung hồ sơ đăng ký doanh nghiệp, Phòng Đăng ký kinh doanh gửi thông báo về việc hiệu đính nội dung trong Giấy chứng nhận đăng ký doanh nghiệp theo mẫu quy định tại Phụ lục V-6 ban hành kèm theo Thông tư này đến doanh nghiệp và thực hiện việc cấp lại Giấy chứng nhận đăng ký doanh nghiệp cho doanh nghiệp trong thời hạn 03 ngày làm việc, kể từ ngày gửi thông báo.</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3. Việc hiệu đính thông tin trong Giấy xác nhận về việc thay đổi nội dung đăng ký doanh nghiệp, Giấy chứng nhận đăng ký hoạt động chi nhánh, văn phòng đại diện, Giấy chứng nhận đăng ký địa điểm kinh doanh và các thông tin về đăng ký doanh nghiệp lưu giữ tại Cơ sở dữ liệu quốc gia về đăng ký doanh nghiệp thực hiện theo quy định tại Khoản 1, Khoản 2 Điều này.</w:t>
      </w:r>
    </w:p>
    <w:p w:rsidR="00774A17" w:rsidRPr="00F264F6" w:rsidRDefault="00774A17" w:rsidP="00774A17">
      <w:pPr>
        <w:spacing w:after="120"/>
        <w:ind w:firstLine="720"/>
        <w:jc w:val="both"/>
        <w:rPr>
          <w:rFonts w:ascii="Arial" w:hAnsi="Arial" w:cs="Arial"/>
          <w:b/>
          <w:sz w:val="20"/>
          <w:szCs w:val="20"/>
        </w:rPr>
      </w:pPr>
      <w:bookmarkStart w:id="15" w:name="dieu_14"/>
      <w:r w:rsidRPr="00F264F6">
        <w:rPr>
          <w:rFonts w:ascii="Arial" w:hAnsi="Arial" w:cs="Arial"/>
          <w:b/>
          <w:sz w:val="20"/>
          <w:szCs w:val="20"/>
        </w:rPr>
        <w:t>Điều 14. Hiệu đính thông tin trong Cơ sở dữ liệu quốc gia về đăng ký doanh nghiệp trong trường hợp Giấy chứng nhận đăng ký doanh nghiệp được cấp không đúng hồ sơ, trình tự, thủ tục theo quy định hoặc thông tin kê khai trong hồ sơ đăng ký doanh nghiệp là không trung thực, không chính xác</w:t>
      </w:r>
      <w:bookmarkEnd w:id="15"/>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1. Trường hợp hồ sơ đăng ký doanh nghiệp được chấp thuận không đúng hồ sơ, trình tự, thủ tục theo quy định, Phòng Đăng ký kinh doanh thực hiện theo quy định tại Khoản 2 Điều 58 Nghị định số 78/2015/NĐ-CP. Trên cơ sở hồ sơ hợp lệ do doanh nghiệp hoàn chỉnh và nộp, Phòng Đăng ký kinh doanh thực hiện hiệu đính thông tin trong Cơ sở dữ liệu quốc gia về đăng ký doanh nghiệp trước khi cấp lại Giấy chứng nhận đăng ký doanh nghiệp, Giấy xác nhận về việc thay đổi nội dung đăng ký doanh nghiệp.</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2. Trường hợp thông tin trong hồ sơ đăng ký doanh nghiệp được kê khai không trung thực, không chính xác, Phòng Đăng ký kinh doanh thực hiện theo quy định tại Khoản 3 Điều 58 Nghị định số 78/2015/NĐ-CP. Sau khi có quyết định xử lý vi phạm của cơ quan nhà nước có thẩm quyền, trên cơ sở hồ sơ hợp lệ do doanh nghiệp hoàn chỉnh và nộp, Phòng Đăng ký kinh doanh thực hiện hiệu đính thông tin trong Cơ sở dữ liệu quốc gia về đăng ký doanh nghiệp trước khi cấp lại Giấy chứng nhận đăng ký doanh nghiệp, Giấy xác nhận về việc thay đổi nội dung đăng ký doanh nghiệp.</w:t>
      </w:r>
    </w:p>
    <w:p w:rsidR="00774A17" w:rsidRPr="00F264F6" w:rsidRDefault="00774A17" w:rsidP="00774A17">
      <w:pPr>
        <w:spacing w:after="120"/>
        <w:ind w:firstLine="720"/>
        <w:jc w:val="both"/>
        <w:rPr>
          <w:rFonts w:ascii="Arial" w:hAnsi="Arial" w:cs="Arial"/>
          <w:b/>
          <w:sz w:val="20"/>
          <w:szCs w:val="20"/>
        </w:rPr>
      </w:pPr>
      <w:bookmarkStart w:id="16" w:name="dieu_15"/>
      <w:r w:rsidRPr="00F264F6">
        <w:rPr>
          <w:rFonts w:ascii="Arial" w:hAnsi="Arial" w:cs="Arial"/>
          <w:b/>
          <w:sz w:val="20"/>
          <w:szCs w:val="20"/>
        </w:rPr>
        <w:t>Điều 15. Cập nhật, bổ sung thông tin trong Giấy chứng nhận đăng ký doanh nghiệp, hồ sơ đăng ký doanh nghiệp</w:t>
      </w:r>
      <w:bookmarkEnd w:id="16"/>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1. Doanh nghiệp có trách nhiệm bổ sung đầy đủ các thông tin còn thiếu trong hồ sơ đăng ký doanh nghiệp khi thay đổi nội dung đăng ký doanh nghiệp, bao gồm các thông tin: số điện thoại, số fax, địa chỉ thư điện tử (email), trang thông tin điện tử (website) của doanh nghiệp. Việc bổ sung thông tin số điện thoại của doanh nghiệp trong hồ sơ đăng ký doanh nghiệp là bắt buộc. Trường hợp doanh nghiệp không bổ sung thông tin về số điện thoại của doanh nghiệp thì hồ sơ đăng ký thay đổi nội dung đăng ký doanh nghiệp được coi là không hợp lệ theo quy định tại Khoản 15 Điều 4 Luật Doanh nghiệp.</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 xml:space="preserve">2. Trên cơ sở dữ liệu về doanh nghiệp trong Cơ sở dữ liệu quốc gia về đăng ký doanh nghiệp, doanh nghiệp có nghĩa vụ thực hiện việc cập nhật, bổ sung thông tin trong Giấy chứng nhận </w:t>
      </w:r>
      <w:r w:rsidRPr="00F264F6">
        <w:rPr>
          <w:rFonts w:ascii="Arial" w:hAnsi="Arial" w:cs="Arial"/>
          <w:sz w:val="20"/>
          <w:szCs w:val="20"/>
        </w:rPr>
        <w:lastRenderedPageBreak/>
        <w:t>đăng ký doanh nghiệp, hồ sơ đăng ký doanh nghiệp theo quy định tại Khoản 7 Điều 8 Luật Doanh nghiệp, như sau:</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a) Trường hợp doanh nghiệp chỉ cập nhật, bổ sung thông tin về số điện thoại, số fax, email, website, địa chỉ của doanh nghiệp do thay đổi về địa giới hành chính, thông tin về chứng minh nhân dân, địa chỉ của cá nhân trong Giấy chứng nhận đăng ký doanh nghiệp thì doanh nghiệp gửi Thông báo theo mẫu quy định tại Phụ lục II-5 ban hành kèm theo Thông tư này đến Phòng Đăng ký kinh doanh nơi doanh nghiệp đặt trụ sở chính. Phòng Đăng ký kinh doanh nhận thông báo và cấp Giấy chứng nhận đăng ký doanh nghiệp cho doanh nghiệp</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b) Trường hợp doanh nghiệp chỉ cập nhật, bổ sung các thông tin trong hồ sơ đăng ký doanh nghiệp mà không làm thay đổi nội dung của Giấy chứng nhận đăng ký doanh nghiệp và không thuộc các trường hợp thông báo thay đổi nội dung đăng ký doanh nghiệp quy định tại các điều từ Điều 49 đến Điều 54 Nghị định số 78/2015/NĐ-CP thì doanh nghiệp gửi Thông báo theo mẫu quy định tại Phụ lục II-5 ban hành kèm theo Thông tư này đến Phòng đăng ký kinh doanh nơi doanh nghiệp đặt trụ sở chính.</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Phòng Đăng ký kinh doanh bổ sung thông tin vào hồ sơ của doanh nghiệp, cập nhật thông tin vào Cơ sở dữ liệu quốc gia về đăng ký doanh nghiệp và cấp giấy xác nhận theo quy định tương ứng tại Nghị định số 78/2015/NĐ-CP. Trong trường hợp này, doanh nghiệp không phải trả phí.</w:t>
      </w:r>
    </w:p>
    <w:p w:rsidR="00774A17" w:rsidRPr="00F264F6" w:rsidRDefault="00774A17" w:rsidP="00774A17">
      <w:pPr>
        <w:spacing w:after="120"/>
        <w:ind w:firstLine="720"/>
        <w:jc w:val="both"/>
        <w:rPr>
          <w:rFonts w:ascii="Arial" w:hAnsi="Arial" w:cs="Arial"/>
          <w:b/>
          <w:sz w:val="20"/>
          <w:szCs w:val="20"/>
        </w:rPr>
      </w:pPr>
      <w:bookmarkStart w:id="17" w:name="dieu_16"/>
      <w:r w:rsidRPr="00F264F6">
        <w:rPr>
          <w:rFonts w:ascii="Arial" w:hAnsi="Arial" w:cs="Arial"/>
          <w:b/>
          <w:sz w:val="20"/>
          <w:szCs w:val="20"/>
        </w:rPr>
        <w:t>Điều 16. Chuyển đổi thông tin đăng ký doanh nghiệp vào Cơ sở dữ liệu quốc gia về đăng ký doanh nghiệp</w:t>
      </w:r>
      <w:bookmarkEnd w:id="17"/>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1. Khi thực hiện cấp đăng ký doanh nghiệp, Phòng Đăng ký kinh doanh thực hiện việc số hóa hồ sơ đăng ký doanh nghiệp, tải và lưu trữ đầy đủ vào Cơ sở dữ liệu quốc gia về đăng ký doanh nghiệp.</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2. Việc chuyển đổi thông tin hồ sơ đăng ký doanh nghiệp thực hiện theo quy định tại Khoản 11 Điều 3 Nghị định số 78/2015/NĐ-CP. Đối với những hồ sơ đăng ký doanh nghiệp đã được tiếp nhận trước ngày Thông tư này có hiệu lực thi hành và chưa được số hóa khi thực hiện cấp đăng ký doanh nghiệp, hàng năm, Phòng Đăng ký kinh doanh xây dựng kế hoạch triển khai và kế hoạch ngân sách để tổ chức thực hiện việc chuyển đổi thông tin và lưu trữ đầy đủ hồ sơ đăng ký doanh nghiệp dưới dạng văn bản điện tử vào Cơ sở dữ liệu quốc gia về đăng ký doanh nghiệp.</w:t>
      </w:r>
    </w:p>
    <w:p w:rsidR="00774A17" w:rsidRPr="00F264F6" w:rsidRDefault="00774A17" w:rsidP="00774A17">
      <w:pPr>
        <w:spacing w:after="120"/>
        <w:ind w:firstLine="720"/>
        <w:jc w:val="both"/>
        <w:rPr>
          <w:rFonts w:ascii="Arial" w:hAnsi="Arial" w:cs="Arial"/>
          <w:b/>
          <w:sz w:val="20"/>
          <w:szCs w:val="20"/>
        </w:rPr>
      </w:pPr>
      <w:bookmarkStart w:id="18" w:name="dieu_17"/>
      <w:r w:rsidRPr="00F264F6">
        <w:rPr>
          <w:rFonts w:ascii="Arial" w:hAnsi="Arial" w:cs="Arial"/>
          <w:b/>
          <w:sz w:val="20"/>
          <w:szCs w:val="20"/>
        </w:rPr>
        <w:t>Điều 17. Hiệu đính thông tin đăng ký doanh nghiệp do chuyển đổi dữ liệu vào Cơ sở dữ liệu quốc gia về đăng ký doanh nghiệp</w:t>
      </w:r>
      <w:bookmarkEnd w:id="18"/>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1. Trường hợp doanh nghiệp phát hiện nội dung thông tin đăng ký doanh nghiệp bị thiếu hoặc chưa chính xác so với bản giấy của Giấy chứng nhận đăng ký doanh nghiệp, Giấy chứng nhận đăng ký kinh doanh, Giấy chứng nhận đăng ký kinh doanh và đăng ký thuế, Giấy chứng nhận đầu tư, Giấy phép đầu tư (sau đây gọi chung là Giấy chứng nhận) do quá trình chuyển đổi dữ liệu vào Cơ sở dữ liệu quốc gia về đăng ký doanh nghiệp, doanh nghiệp gửi Giấy đề nghị hiệu đính theo mẫu quy định tại Phụ lục II-16 ban hành kèm theo Thông tư này đến Phòng Đăng ký kinh doanh nơi đặt trụ sở chính. Kèm theo Giấy đề nghị hiệu đính phải có bản sao hợp lệ Giấy chứng nhận.</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Trong thời hạn 03 ngày làm việc, kể từ ngày tiếp nhận Giấy đề nghị hiệu đính của doanh nghiệp, Phòng Đăng ký kinh doanh có trách nhiệm bổ sung, hiệu đính thông tin đăng ký doanh nghiệp trong Cơ sở dữ liệu quốc gia về đăng ký doanh nghiệp.</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2. Trường hợp Phòng Đăng ký kinh doanh phát hiện nội dung thông tin đăng ký doanh nghiệp không có hoặc không chính xác so với bản giấy của Giấy chứng nhận do quá trình chuyển đổi dữ liệu vào Cơ sở dữ liệu quốc gia về đăng ký doanh nghiệp, trong thời hạn 03 ngày làm việc kể từ khi phát hiện, Phòng Đăng ký kinh doanh bổ sung, hiệu đính nội dung thông tin đăng ký doanh nghiệp trong Cơ sở dữ liệu quốc gia về đăng ký doanh nghiệp.</w:t>
      </w:r>
    </w:p>
    <w:p w:rsidR="00774A17" w:rsidRPr="00F264F6" w:rsidRDefault="00774A17" w:rsidP="00774A17">
      <w:pPr>
        <w:spacing w:after="120"/>
        <w:ind w:firstLine="720"/>
        <w:jc w:val="both"/>
        <w:rPr>
          <w:rFonts w:ascii="Arial" w:hAnsi="Arial" w:cs="Arial"/>
          <w:b/>
          <w:sz w:val="20"/>
          <w:szCs w:val="20"/>
        </w:rPr>
      </w:pPr>
      <w:bookmarkStart w:id="19" w:name="dieu_18"/>
      <w:r w:rsidRPr="00F264F6">
        <w:rPr>
          <w:rFonts w:ascii="Arial" w:hAnsi="Arial" w:cs="Arial"/>
          <w:b/>
          <w:sz w:val="20"/>
          <w:szCs w:val="20"/>
        </w:rPr>
        <w:t>Điều 18. Chuẩn hóa dữ liệu đăng ký doanh nghiệp trong Cơ sở dữ liệu quốc gia về đăng ký doanh nghiệp</w:t>
      </w:r>
      <w:bookmarkEnd w:id="19"/>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1. Đối với thông tin đăng ký doanh nghiệp được chuyển đổi vào Cơ sở dữ liệu quốc gia về đăng ký doanh nghiệp từ dữ liệu về đăng ký doanh nghiệp lưu giữ tại các Phòng Đăng ký kinh doanh và cơ quan đăng ký đầu tư, căn cứ thông tin lưu giữ tại Cơ sở dữ liệu quốc gia về đăng ký doanh nghiệp, Phòng Đăng ký kinh doanh gửi Thông báo về việc rà soát thông tin đăng ký doanh nghiệp, tình trạng hoạt động của doanh nghiệp đến doanh nghiệp, yêu cầu doanh nghiệp đối chiếu thông tin và:</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lastRenderedPageBreak/>
        <w:t>a) Phản hồi tới Phòng Đăng ký kinh doanh trong thời hạn 90 ngày kể từ ngày Phòng Đăng ký kinh doanh gửi Thông báo và chịu trách nhiệm về tính trung thực, chính xác của thông tin đã đăng ký theo quy định tại Khoản 7 Điều 8 Luật Doanh nghiệp.</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b) Quá thời hạn quy định tại Điểm a Khoản 1 Điều này mà không nhận được thông báo phản hồi của doanh nghiệp, Phòng Đăng ký kinh doanh yêu cầu doanh nghiệp báo cáo theo quy định tại Điểm c Khoản 1 Điều 209 Luật Doanh nghiệp. Trường hợp doanh nghiệp không gửi báo cáo theo quy định tại Điểm c Khoản 1 Điều 209 Luật Doanh nghiệp, Phòng Đăng ký kinh doanh thực hiện thu hồi Giấy chứng nhận đăng ký doanh nghiệp theo trình tự, thủ tục quy định tại Khoản 4 Điều 63 Nghị định số 78/2015/NĐ-CP.</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2. Trên cơ sở thông tin về đăng ký doanh nghiệp lưu giữ tại Cơ sở dữ liệu quốc gia về đăng ký doanh nghiệp trong phạm vi địa phương quản lý, căn cứ kế hoạch hàng năm, Phòng Đăng ký kinh doanh chủ trì, phối hợp với cơ quan thuế và các cơ quan liên quan khác xây dựng kế hoạch rà soát tình trạng hoạt động của doanh nghiệp. Trình tự, thủ tục rà soát tình trạng hoạt động của doanh nghiệp thực hiện tương ứng theo quy định tại Khoản 1 Điều này.</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3. Ít nhất mỗi năm một lần, Phòng Đăng ký kinh doanh chủ trì, phối hợp với cơ quan thuế và các cơ quan liên quan khác xây dựng kế hoạch triển khai và kế hoạch ngân sách cho công tác chuẩn hóa dữ liệu đăng ký doanh nghiệp.</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4. Mẫu Thông báo về việc rà soát thông tin đăng ký doanh nghiệp, tình trạng hoạt động của doanh nghiệp, Thông báo về việc phản hồi kết quả rà soát thông tin đăng ký doanh nghiệp, tình trạng hoạt động doanh nghiệp quy định tại Khoản 1 Điều này thực hiện theo mẫu V-7, II-15 ban hành kèm theo Thông tư này.</w:t>
      </w:r>
    </w:p>
    <w:p w:rsidR="00774A17" w:rsidRPr="00F264F6" w:rsidRDefault="00774A17" w:rsidP="00774A17">
      <w:pPr>
        <w:spacing w:after="120"/>
        <w:ind w:firstLine="720"/>
        <w:jc w:val="both"/>
        <w:rPr>
          <w:rFonts w:ascii="Arial" w:hAnsi="Arial" w:cs="Arial"/>
          <w:b/>
          <w:sz w:val="20"/>
          <w:szCs w:val="20"/>
        </w:rPr>
      </w:pPr>
      <w:bookmarkStart w:id="20" w:name="dieu_19"/>
      <w:r w:rsidRPr="00F264F6">
        <w:rPr>
          <w:rFonts w:ascii="Arial" w:hAnsi="Arial" w:cs="Arial"/>
          <w:b/>
          <w:sz w:val="20"/>
          <w:szCs w:val="20"/>
        </w:rPr>
        <w:t>Điều 19. Bổ sung dữ liệu về đăng ký doanh nghiệp vào Cơ sở dữ liệu quốc gia về đăng ký doanh nghiệp</w:t>
      </w:r>
      <w:bookmarkEnd w:id="20"/>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1. Trên cơ sở dữ liệu về đăng ký doanh nghiệp lưu giữ tại các Phòng Đăng ký kinh doanh, cơ quan đăng ký đầu tư và dữ liệu hiện có trong Cơ sở dữ liệu quốc gia về đăng ký doanh nghiệp, định kỳ hàng quý, hàng năm, Phòng Đăng ký kinh doanh có trách nhiệm rà soát, đối chiếu để bổ sung dữ liệu còn thiếu vào Cơ sở dữ liệu quốc gia về đăng ký doanh nghiệp.</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2. Phòng Đăng ký kinh doanh chịu trách nhiệm bổ sung đầy đủ dữ liệu về doanh nghiệp, đơn vị phụ thuộc, địa điểm kinh doanh của doanh nghiệp từ cơ sở dữ liệu địa phương vào Cơ sở dữ liệu quốc gia về đăng ký doanh nghiệp, đảm bảo các thông tin bổ sung là trùng khớp so với thông tin gốc.</w:t>
      </w:r>
    </w:p>
    <w:p w:rsidR="00774A17" w:rsidRPr="00F264F6" w:rsidRDefault="00774A17" w:rsidP="00774A17">
      <w:pPr>
        <w:spacing w:after="120"/>
        <w:ind w:firstLine="720"/>
        <w:jc w:val="both"/>
        <w:rPr>
          <w:rFonts w:ascii="Arial" w:hAnsi="Arial" w:cs="Arial"/>
          <w:b/>
          <w:sz w:val="20"/>
          <w:szCs w:val="20"/>
        </w:rPr>
      </w:pPr>
      <w:bookmarkStart w:id="21" w:name="dieu_20"/>
      <w:r w:rsidRPr="00F264F6">
        <w:rPr>
          <w:rFonts w:ascii="Arial" w:hAnsi="Arial" w:cs="Arial"/>
          <w:b/>
          <w:sz w:val="20"/>
          <w:szCs w:val="20"/>
        </w:rPr>
        <w:t>Điều 20. Tổ chức thực hiện</w:t>
      </w:r>
      <w:bookmarkEnd w:id="21"/>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1. Thông tư này có hiệu lực thi hành kể từ ngày 15 tháng 01 năm 2016, thay thế Thông tư số 01/2013/TT-BKHĐT ngày 21 tháng 01 năm 2013 của Bộ Kế hoạch và Đầu tư hướng dẫn về đăng ký doanh nghiệp.</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2. Sở Kế hoạch và Đầu tư các tỉnh, thành phố trực thuộc Trung ương, cơ quan đăng ký kinh doanh cấp huyện, các doanh nghiệp thành lập theo Luật Doanh nghiệp, người thành lập doanh nghiệp, hộ kinh doanh và các tổ chức, cá nhân có liên quan chịu trách nhiệm thi hành Thông tư này.</w:t>
      </w:r>
    </w:p>
    <w:p w:rsidR="00774A17" w:rsidRPr="00F264F6" w:rsidRDefault="00774A17" w:rsidP="00774A17">
      <w:pPr>
        <w:ind w:firstLine="720"/>
        <w:jc w:val="both"/>
        <w:rPr>
          <w:rFonts w:ascii="Arial" w:hAnsi="Arial" w:cs="Arial"/>
          <w:sz w:val="20"/>
          <w:szCs w:val="20"/>
        </w:rPr>
      </w:pPr>
      <w:r w:rsidRPr="00F264F6">
        <w:rPr>
          <w:rFonts w:ascii="Arial" w:hAnsi="Arial" w:cs="Arial"/>
          <w:sz w:val="20"/>
          <w:szCs w:val="20"/>
        </w:rPr>
        <w:t>3. Trong quá trình thực hiện, nếu có vướng mắc, đề nghị các tổ chức, cá nhân có liên quan phản ánh kịp thời về Bộ Kế hoạch và Đầu tư để nghiên cứu, sửa đổi, bổ sung.</w:t>
      </w:r>
    </w:p>
    <w:p w:rsidR="00774A17" w:rsidRPr="00F264F6" w:rsidRDefault="00774A17" w:rsidP="00774A17">
      <w:pPr>
        <w:rPr>
          <w:rFonts w:ascii="Arial" w:hAnsi="Arial" w:cs="Arial"/>
          <w:sz w:val="20"/>
          <w:szCs w:val="20"/>
        </w:rPr>
      </w:pPr>
    </w:p>
    <w:tbl>
      <w:tblPr>
        <w:tblW w:w="0" w:type="auto"/>
        <w:tblInd w:w="108" w:type="dxa"/>
        <w:tblLook w:val="01E0"/>
      </w:tblPr>
      <w:tblGrid>
        <w:gridCol w:w="4680"/>
        <w:gridCol w:w="4410"/>
      </w:tblGrid>
      <w:tr w:rsidR="00774A17" w:rsidRPr="00F264F6" w:rsidTr="00CD573F">
        <w:tc>
          <w:tcPr>
            <w:tcW w:w="4680" w:type="dxa"/>
          </w:tcPr>
          <w:p w:rsidR="00774A17" w:rsidRPr="00F264F6" w:rsidRDefault="00774A17" w:rsidP="00CD573F">
            <w:pPr>
              <w:rPr>
                <w:rFonts w:ascii="Arial" w:hAnsi="Arial" w:cs="Arial"/>
                <w:sz w:val="20"/>
                <w:szCs w:val="20"/>
              </w:rPr>
            </w:pPr>
            <w:r w:rsidRPr="00F264F6">
              <w:rPr>
                <w:rFonts w:ascii="Arial" w:hAnsi="Arial" w:cs="Arial"/>
                <w:b/>
                <w:i/>
                <w:sz w:val="20"/>
                <w:szCs w:val="20"/>
              </w:rPr>
              <w:t>Nơi nhận:</w:t>
            </w:r>
            <w:r w:rsidRPr="00F264F6">
              <w:rPr>
                <w:rFonts w:ascii="Arial" w:hAnsi="Arial" w:cs="Arial"/>
                <w:b/>
                <w:i/>
                <w:sz w:val="20"/>
                <w:szCs w:val="20"/>
              </w:rPr>
              <w:br/>
            </w:r>
            <w:r w:rsidRPr="00F264F6">
              <w:rPr>
                <w:rFonts w:ascii="Arial" w:hAnsi="Arial" w:cs="Arial"/>
                <w:sz w:val="20"/>
                <w:szCs w:val="20"/>
              </w:rPr>
              <w:t>- Văn phòng Chính phủ;</w:t>
            </w:r>
            <w:r w:rsidRPr="00F264F6">
              <w:rPr>
                <w:rFonts w:ascii="Arial" w:hAnsi="Arial" w:cs="Arial"/>
                <w:sz w:val="20"/>
                <w:szCs w:val="20"/>
              </w:rPr>
              <w:br/>
              <w:t>- Các Bộ, cơ quan ngang Bộ, cơ quan thuộc Chính phủ;</w:t>
            </w:r>
            <w:r w:rsidRPr="00F264F6">
              <w:rPr>
                <w:rFonts w:ascii="Arial" w:hAnsi="Arial" w:cs="Arial"/>
                <w:sz w:val="20"/>
                <w:szCs w:val="20"/>
              </w:rPr>
              <w:br/>
              <w:t>- Tòa án NDTC, Viện Kiểm sát NDTC;</w:t>
            </w:r>
            <w:r w:rsidRPr="00F264F6">
              <w:rPr>
                <w:rFonts w:ascii="Arial" w:hAnsi="Arial" w:cs="Arial"/>
                <w:sz w:val="20"/>
                <w:szCs w:val="20"/>
              </w:rPr>
              <w:br/>
              <w:t>- UBND các tỉnh, TP trực thuộc TW;</w:t>
            </w:r>
            <w:r w:rsidRPr="00F264F6">
              <w:rPr>
                <w:rFonts w:ascii="Arial" w:hAnsi="Arial" w:cs="Arial"/>
                <w:sz w:val="20"/>
                <w:szCs w:val="20"/>
              </w:rPr>
              <w:br/>
              <w:t>- Tổng cục Thuế;</w:t>
            </w:r>
            <w:r w:rsidRPr="00F264F6">
              <w:rPr>
                <w:rFonts w:ascii="Arial" w:hAnsi="Arial" w:cs="Arial"/>
                <w:sz w:val="20"/>
                <w:szCs w:val="20"/>
              </w:rPr>
              <w:br/>
              <w:t>- Cục Kiểm tra văn bản QPPL - Bộ Tư pháp;</w:t>
            </w:r>
            <w:r w:rsidRPr="00F264F6">
              <w:rPr>
                <w:rFonts w:ascii="Arial" w:hAnsi="Arial" w:cs="Arial"/>
                <w:sz w:val="20"/>
                <w:szCs w:val="20"/>
              </w:rPr>
              <w:br/>
              <w:t>- Sở KH&amp;ĐT các tỉnh, TP trực thuộc TW;</w:t>
            </w:r>
            <w:r w:rsidRPr="00F264F6">
              <w:rPr>
                <w:rFonts w:ascii="Arial" w:hAnsi="Arial" w:cs="Arial"/>
                <w:sz w:val="20"/>
                <w:szCs w:val="20"/>
              </w:rPr>
              <w:br/>
              <w:t>- Cục Thuế các tỉnh, TP trực thuộc TW;</w:t>
            </w:r>
            <w:r w:rsidRPr="00F264F6">
              <w:rPr>
                <w:rFonts w:ascii="Arial" w:hAnsi="Arial" w:cs="Arial"/>
                <w:sz w:val="20"/>
                <w:szCs w:val="20"/>
              </w:rPr>
              <w:br/>
              <w:t>- Công báo;</w:t>
            </w:r>
            <w:r w:rsidRPr="00F264F6">
              <w:rPr>
                <w:rFonts w:ascii="Arial" w:hAnsi="Arial" w:cs="Arial"/>
                <w:sz w:val="20"/>
                <w:szCs w:val="20"/>
              </w:rPr>
              <w:br/>
              <w:t>- Website Chính phủ;</w:t>
            </w:r>
            <w:r w:rsidRPr="00F264F6">
              <w:rPr>
                <w:rFonts w:ascii="Arial" w:hAnsi="Arial" w:cs="Arial"/>
                <w:sz w:val="20"/>
                <w:szCs w:val="20"/>
              </w:rPr>
              <w:br/>
              <w:t>- Cổng TTĐT Bộ Kế hoạch và Đầu tư;</w:t>
            </w:r>
            <w:r w:rsidRPr="00F264F6">
              <w:rPr>
                <w:rFonts w:ascii="Arial" w:hAnsi="Arial" w:cs="Arial"/>
                <w:sz w:val="20"/>
                <w:szCs w:val="20"/>
              </w:rPr>
              <w:br/>
              <w:t>- Các Cục, Vụ, Viện thuộc Bộ KH&amp;ĐT;</w:t>
            </w:r>
            <w:r w:rsidRPr="00F264F6">
              <w:rPr>
                <w:rFonts w:ascii="Arial" w:hAnsi="Arial" w:cs="Arial"/>
                <w:sz w:val="20"/>
                <w:szCs w:val="20"/>
              </w:rPr>
              <w:br/>
              <w:t>- Lưu: VT, ĐKKD (NV).</w:t>
            </w:r>
          </w:p>
        </w:tc>
        <w:tc>
          <w:tcPr>
            <w:tcW w:w="4410"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BỘ TRƯỞNG</w:t>
            </w:r>
            <w:r w:rsidRPr="00F264F6">
              <w:rPr>
                <w:rFonts w:ascii="Arial" w:hAnsi="Arial" w:cs="Arial"/>
                <w:b/>
                <w:sz w:val="20"/>
                <w:szCs w:val="20"/>
              </w:rPr>
              <w:br/>
            </w:r>
            <w:r w:rsidRPr="00F264F6">
              <w:rPr>
                <w:rFonts w:ascii="Arial" w:hAnsi="Arial" w:cs="Arial"/>
                <w:b/>
                <w:sz w:val="20"/>
                <w:szCs w:val="20"/>
              </w:rPr>
              <w:br/>
            </w:r>
            <w:r w:rsidRPr="00F264F6">
              <w:rPr>
                <w:rFonts w:ascii="Arial" w:hAnsi="Arial" w:cs="Arial"/>
                <w:b/>
                <w:sz w:val="20"/>
                <w:szCs w:val="20"/>
              </w:rPr>
              <w:br/>
            </w:r>
            <w:r w:rsidRPr="00F264F6">
              <w:rPr>
                <w:rFonts w:ascii="Arial" w:hAnsi="Arial" w:cs="Arial"/>
                <w:b/>
                <w:sz w:val="20"/>
                <w:szCs w:val="20"/>
              </w:rPr>
              <w:br/>
            </w:r>
            <w:r w:rsidRPr="00F264F6">
              <w:rPr>
                <w:rFonts w:ascii="Arial" w:hAnsi="Arial" w:cs="Arial"/>
                <w:b/>
                <w:sz w:val="20"/>
                <w:szCs w:val="20"/>
              </w:rPr>
              <w:br/>
              <w:t>Bùi Quang Vinh</w:t>
            </w:r>
          </w:p>
        </w:tc>
      </w:tr>
    </w:tbl>
    <w:p w:rsidR="00774A17" w:rsidRPr="00F264F6" w:rsidRDefault="00774A17" w:rsidP="00774A17">
      <w:pPr>
        <w:rPr>
          <w:rFonts w:ascii="Arial" w:hAnsi="Arial" w:cs="Arial"/>
          <w:b/>
          <w:sz w:val="20"/>
          <w:szCs w:val="20"/>
        </w:rPr>
      </w:pPr>
    </w:p>
    <w:p w:rsidR="00774A17" w:rsidRDefault="00774A17" w:rsidP="00774A17">
      <w:pPr>
        <w:jc w:val="center"/>
        <w:rPr>
          <w:rFonts w:ascii="Arial" w:hAnsi="Arial" w:cs="Arial"/>
          <w:b/>
          <w:bCs/>
          <w:noProof/>
          <w:sz w:val="20"/>
          <w:szCs w:val="20"/>
          <w:lang/>
        </w:rPr>
      </w:pPr>
      <w:bookmarkStart w:id="22" w:name="loai_2"/>
    </w:p>
    <w:p w:rsidR="00774A17" w:rsidRPr="00F264F6" w:rsidRDefault="00774A17" w:rsidP="00774A17">
      <w:pPr>
        <w:jc w:val="center"/>
        <w:rPr>
          <w:rFonts w:ascii="Arial" w:hAnsi="Arial" w:cs="Arial"/>
          <w:b/>
          <w:bCs/>
          <w:noProof/>
          <w:sz w:val="20"/>
          <w:szCs w:val="20"/>
          <w:lang/>
        </w:rPr>
      </w:pPr>
      <w:r w:rsidRPr="00F264F6">
        <w:rPr>
          <w:rFonts w:ascii="Arial" w:hAnsi="Arial" w:cs="Arial"/>
          <w:b/>
          <w:bCs/>
          <w:noProof/>
          <w:sz w:val="20"/>
          <w:szCs w:val="20"/>
          <w:lang/>
        </w:rPr>
        <w:t>DANH MỤC</w:t>
      </w:r>
      <w:bookmarkEnd w:id="22"/>
    </w:p>
    <w:p w:rsidR="00774A17" w:rsidRDefault="00774A17" w:rsidP="00774A17">
      <w:pPr>
        <w:jc w:val="center"/>
        <w:rPr>
          <w:rFonts w:ascii="Arial" w:hAnsi="Arial" w:cs="Arial"/>
          <w:i/>
          <w:sz w:val="20"/>
          <w:szCs w:val="20"/>
        </w:rPr>
      </w:pPr>
      <w:bookmarkStart w:id="23" w:name="loai_2_name"/>
      <w:r w:rsidRPr="00F264F6">
        <w:rPr>
          <w:rFonts w:ascii="Arial" w:hAnsi="Arial" w:cs="Arial"/>
          <w:b/>
          <w:bCs/>
          <w:noProof/>
          <w:sz w:val="20"/>
          <w:szCs w:val="20"/>
          <w:lang/>
        </w:rPr>
        <w:t>CÁC MẪU VĂN BẢN SỬ DỤNG TRONG ĐĂNG KÝ DOANH NGHIỆP, ĐĂNG KÝ HỘ KINH DOANH</w:t>
      </w:r>
      <w:bookmarkEnd w:id="23"/>
      <w:r w:rsidRPr="00F264F6">
        <w:rPr>
          <w:rFonts w:ascii="Arial" w:hAnsi="Arial" w:cs="Arial"/>
          <w:b/>
          <w:bCs/>
          <w:noProof/>
          <w:sz w:val="20"/>
          <w:szCs w:val="20"/>
          <w:lang/>
        </w:rPr>
        <w:br/>
      </w:r>
      <w:r w:rsidRPr="00F264F6">
        <w:rPr>
          <w:rFonts w:ascii="Arial" w:hAnsi="Arial" w:cs="Arial"/>
          <w:i/>
          <w:sz w:val="20"/>
          <w:szCs w:val="20"/>
        </w:rPr>
        <w:t>(Kèm theo Thông tư số 20/2015/TT-BKHĐT ngày 01/12/2015 của Bộ Kế hoạch và Đầu tư)</w:t>
      </w:r>
    </w:p>
    <w:p w:rsidR="00774A17" w:rsidRPr="00F264F6" w:rsidRDefault="00774A17" w:rsidP="00774A17">
      <w:pPr>
        <w:jc w:val="center"/>
        <w:rPr>
          <w:rFonts w:ascii="Arial" w:hAnsi="Arial" w:cs="Arial"/>
          <w: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6804"/>
        <w:gridCol w:w="1543"/>
      </w:tblGrid>
      <w:tr w:rsidR="00774A17" w:rsidRPr="00F264F6" w:rsidTr="00CD573F">
        <w:trPr>
          <w:cantSplit/>
          <w:tblHeader/>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STT</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Danh mục</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Ký hiệu</w:t>
            </w:r>
          </w:p>
        </w:tc>
      </w:tr>
      <w:tr w:rsidR="00774A17" w:rsidRPr="00F264F6" w:rsidTr="00CD573F">
        <w:trPr>
          <w:cantSplit/>
        </w:trPr>
        <w:tc>
          <w:tcPr>
            <w:tcW w:w="9090" w:type="dxa"/>
            <w:gridSpan w:val="3"/>
            <w:tcBorders>
              <w:top w:val="single" w:sz="4" w:space="0" w:color="auto"/>
              <w:left w:val="single" w:sz="4" w:space="0" w:color="auto"/>
              <w:bottom w:val="single" w:sz="4" w:space="0" w:color="auto"/>
              <w:right w:val="single" w:sz="4" w:space="0" w:color="auto"/>
            </w:tcBorders>
            <w:shd w:val="clear" w:color="auto" w:fill="FFFFFF"/>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Mẫu văn bản quy định cho doanh nghiệp/hộ kinh doanh</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shd w:val="clear" w:color="auto" w:fill="DAEEF3"/>
          </w:tcPr>
          <w:p w:rsidR="00774A17" w:rsidRPr="00F264F6" w:rsidRDefault="00774A17" w:rsidP="00CD573F">
            <w:pPr>
              <w:rPr>
                <w:rFonts w:ascii="Arial" w:hAnsi="Arial" w:cs="Arial"/>
                <w:b/>
                <w:i/>
                <w:sz w:val="20"/>
                <w:szCs w:val="20"/>
              </w:rPr>
            </w:pPr>
            <w:r w:rsidRPr="00F264F6">
              <w:rPr>
                <w:rFonts w:ascii="Arial" w:hAnsi="Arial" w:cs="Arial"/>
                <w:b/>
                <w:i/>
                <w:sz w:val="20"/>
                <w:szCs w:val="20"/>
              </w:rPr>
              <w:t>I</w:t>
            </w:r>
          </w:p>
        </w:tc>
        <w:tc>
          <w:tcPr>
            <w:tcW w:w="6804" w:type="dxa"/>
            <w:tcBorders>
              <w:top w:val="single" w:sz="4" w:space="0" w:color="auto"/>
              <w:left w:val="single" w:sz="4" w:space="0" w:color="auto"/>
              <w:bottom w:val="single" w:sz="4" w:space="0" w:color="auto"/>
              <w:right w:val="single" w:sz="4" w:space="0" w:color="auto"/>
            </w:tcBorders>
            <w:shd w:val="clear" w:color="auto" w:fill="DAEEF3"/>
          </w:tcPr>
          <w:p w:rsidR="00774A17" w:rsidRPr="00F264F6" w:rsidRDefault="00774A17" w:rsidP="00CD573F">
            <w:pPr>
              <w:rPr>
                <w:rFonts w:ascii="Arial" w:hAnsi="Arial" w:cs="Arial"/>
                <w:b/>
                <w:i/>
                <w:sz w:val="20"/>
                <w:szCs w:val="20"/>
              </w:rPr>
            </w:pPr>
            <w:r w:rsidRPr="00F264F6">
              <w:rPr>
                <w:rFonts w:ascii="Arial" w:hAnsi="Arial" w:cs="Arial"/>
                <w:b/>
                <w:i/>
                <w:sz w:val="20"/>
                <w:szCs w:val="20"/>
              </w:rPr>
              <w:t>Giấy đề nghị đăng ký doanh nghiệp và Danh sách kèm theo</w:t>
            </w:r>
          </w:p>
        </w:tc>
        <w:tc>
          <w:tcPr>
            <w:tcW w:w="1543" w:type="dxa"/>
            <w:tcBorders>
              <w:top w:val="single" w:sz="4" w:space="0" w:color="auto"/>
              <w:left w:val="single" w:sz="4" w:space="0" w:color="auto"/>
              <w:bottom w:val="single" w:sz="4" w:space="0" w:color="auto"/>
              <w:right w:val="single" w:sz="4" w:space="0" w:color="auto"/>
            </w:tcBorders>
            <w:shd w:val="clear" w:color="auto" w:fill="DAEEF3"/>
          </w:tcPr>
          <w:p w:rsidR="00774A17" w:rsidRPr="00F264F6" w:rsidRDefault="00774A17" w:rsidP="00CD573F">
            <w:pPr>
              <w:jc w:val="center"/>
              <w:rPr>
                <w:rFonts w:ascii="Arial" w:hAnsi="Arial" w:cs="Arial"/>
                <w:sz w:val="20"/>
                <w:szCs w:val="20"/>
              </w:rPr>
            </w:pP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1</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Giấy đề nghị đăng ký doanh nghiệp tư nhân</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I-1</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2</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Giấy đề nghị đăng ký công ty TNHH một thành viên</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I-2</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3</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Giấy đề nghị đăng ký công ty TNHH hai thành viên trở lên</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I-3</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4</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Giấy đề nghị đăng ký công ty cổ phần</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I-4</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5</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Giấy đề nghị đăng ký công ty hợp danh</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I-5</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6</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Danh sách thành viên công ty TNHH hai thành viên trở lên</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I-6</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7</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 xml:space="preserve">Danh sách cổ đông sáng lập </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I-7</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8</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Danh sách cổ đông là nhà đầu tư nước ngoài</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I-8</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9</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Danh sách thành viên công ty hợp danh</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I-9</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10</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Danh sách người đại diện theo ủy quyền</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I-10</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shd w:val="clear" w:color="auto" w:fill="DAEEF3"/>
          </w:tcPr>
          <w:p w:rsidR="00774A17" w:rsidRPr="00F264F6" w:rsidRDefault="00774A17" w:rsidP="00CD573F">
            <w:pPr>
              <w:rPr>
                <w:rFonts w:ascii="Arial" w:hAnsi="Arial" w:cs="Arial"/>
                <w:b/>
                <w:i/>
                <w:sz w:val="20"/>
                <w:szCs w:val="20"/>
              </w:rPr>
            </w:pPr>
            <w:r w:rsidRPr="00F264F6">
              <w:rPr>
                <w:rFonts w:ascii="Arial" w:hAnsi="Arial" w:cs="Arial"/>
                <w:b/>
                <w:i/>
                <w:sz w:val="20"/>
                <w:szCs w:val="20"/>
              </w:rPr>
              <w:t>II</w:t>
            </w:r>
          </w:p>
        </w:tc>
        <w:tc>
          <w:tcPr>
            <w:tcW w:w="6804" w:type="dxa"/>
            <w:tcBorders>
              <w:top w:val="single" w:sz="4" w:space="0" w:color="auto"/>
              <w:left w:val="single" w:sz="4" w:space="0" w:color="auto"/>
              <w:bottom w:val="single" w:sz="4" w:space="0" w:color="auto"/>
              <w:right w:val="single" w:sz="4" w:space="0" w:color="auto"/>
            </w:tcBorders>
            <w:shd w:val="clear" w:color="auto" w:fill="DAEEF3"/>
          </w:tcPr>
          <w:p w:rsidR="00774A17" w:rsidRPr="00F264F6" w:rsidRDefault="00774A17" w:rsidP="00CD573F">
            <w:pPr>
              <w:rPr>
                <w:rFonts w:ascii="Arial" w:hAnsi="Arial" w:cs="Arial"/>
                <w:b/>
                <w:i/>
                <w:sz w:val="20"/>
                <w:szCs w:val="20"/>
              </w:rPr>
            </w:pPr>
            <w:r w:rsidRPr="00F264F6">
              <w:rPr>
                <w:rFonts w:ascii="Arial" w:hAnsi="Arial" w:cs="Arial"/>
                <w:b/>
                <w:i/>
                <w:sz w:val="20"/>
                <w:szCs w:val="20"/>
              </w:rPr>
              <w:t>Thông báo và các văn bản khác do doanh nghiệp phát hành</w:t>
            </w:r>
          </w:p>
        </w:tc>
        <w:tc>
          <w:tcPr>
            <w:tcW w:w="1543" w:type="dxa"/>
            <w:tcBorders>
              <w:top w:val="single" w:sz="4" w:space="0" w:color="auto"/>
              <w:left w:val="single" w:sz="4" w:space="0" w:color="auto"/>
              <w:bottom w:val="single" w:sz="4" w:space="0" w:color="auto"/>
              <w:right w:val="single" w:sz="4" w:space="0" w:color="auto"/>
            </w:tcBorders>
            <w:shd w:val="clear" w:color="auto" w:fill="DAEEF3"/>
          </w:tcPr>
          <w:p w:rsidR="00774A17" w:rsidRPr="00F264F6" w:rsidRDefault="00774A17" w:rsidP="00CD573F">
            <w:pPr>
              <w:jc w:val="center"/>
              <w:rPr>
                <w:rFonts w:ascii="Arial" w:hAnsi="Arial" w:cs="Arial"/>
                <w:sz w:val="20"/>
                <w:szCs w:val="20"/>
              </w:rPr>
            </w:pP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11</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 xml:space="preserve">Thông báo thay đổi nội dung đăng ký doanh nghiệp </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II-1</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12</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 xml:space="preserve">Thông báo thay đổi người đại diện theo pháp luật </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II-2</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13</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Thông báo thay đổi chủ doanh nghiệp tư nhân</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II-3</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14</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Thông báo thay đổi chủ sở hữu công ty TNHH một thành viên</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II-4</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15</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Thông báo về việc bổ sung, cập nhật thông tin đăng ký doanh nghiệp</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Phụ lục II-5</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16</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Thông báo về việc cho thuê doanh nghiệp tư nhân</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II-6</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17</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 xml:space="preserve">Thông báo về việc chào bán cổ phần riêng lẻ </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II-7</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18</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 xml:space="preserve">Thông báo về việc sử dụng mẫu con dấu của doanh nghiệp/chi nhánh/văn phòng đại diện </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II-8</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19</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Thông báo về việc thay đổi mẫu con dấu/số lượng con dấu  của doanh nghiệp/chi nhánh/văn phòng đại diện</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II-9</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20</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 xml:space="preserve">Thông báo về việc hủy mẫu con dấu của doanh nghiệp/chi nhánh/văn phòng đại diện </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II-10</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21</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Thông báo về việc đăng ký hoạt động chi nhánh, văn phòng đại diện/lập địa điểm kinh doanh</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II-11</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22</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Thông báo về việc lập chi nhánh, văn phòng đại diện ở nước ngoài</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II-12</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23</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Thông báo về việc thay đổi nội dung đăng ký hoạt động chi nhánh/văn phòng đại diện/địa điểm kinh doanh</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II-13</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24</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Giấy đề nghị hiệu đính thông tin trong Giấy chứng nhận đăng ký doanh nghiệp, Giấy xác nhận về việc thay đổi nội dung đăng ký doanh nghiệp, Giấy chứng nhận đăng ký hoạt động chi nhánh, văn phòng đại diện, Giấy chứng nhận đăng ký địa điểm kinh doanh</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II-14</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25</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Thông báo về việc phản hồi thông tin đăng ký doanh nghiệp, tình trạng hoạt động doanh nghiệp</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II-15</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26</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Giấy đề nghị hiệu đính thông tin đăng ký doanh nghiệp do chuyển đổi trong Cơ sở dữ liệu quốc gia về đăng ký doanh nghiệp</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II-16</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27</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Giấy đề nghị cấp đổi sang giấy chứng nhận đăng ký doanh nghiệp đối với doanh nghiệp được cấp Giấy chứng nhận đăng ký kinh doanh hoặc Giấy chứng nhận đăng ký kinh doanh và đăng ký thuế</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II-17</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28</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Giấy đề nghị bổ sung, cập nhật thông tin đăng ký doanh nghiệp đối với doanh nghiệp hoạt động theo Giấy phép đầu tư, Giấy chứng nhận đầu tư</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II-18</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29</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Giấy đề nghị bổ sung, cập nhật thông tin đăng ký hoạt động đối với chi nhánh/văn phòng đại diện/địa điểm kinh doanh của doanh nghiệp hoạt động theo Giấy phép đầu tư, Giấy chứng nhận đầu tư</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II-19</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30</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Giấy đề nghị cấp lại Giấy chứng nhận đăng ký doanh nghiệp/Giấy chứng nhận đăng ký hoạt động chi nhánh/văn phòng đại diện/Giấy chứng nhận đăng ký địa điểm kinh doanh</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II-20</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31</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Thông báo về việc tạm ngừng kinh doanh/tiếp tục kinh doanh trước thời hạn đã thông báo của doanh nghiệp/chi nhánh/văn phòng đại diện/địa điểm kinh doanh</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II-21</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lastRenderedPageBreak/>
              <w:t>32</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Thông báo về việc chấm dứt hoạt động chi nhánh/văn phòng đại diện/địa điểm kinh doanh</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II-22</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33</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Thông báo về việc chấm dứt hoạt động chi nhánh, văn phòng đại diện ở nước ngoài</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II-23</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34</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Thông báo về việc giải thể doanh nghiệp</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II-24</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35</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Giấy đề nghị công bố nội dung đăng ký doanh nghiệp</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II-25</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shd w:val="clear" w:color="auto" w:fill="DAEEF3"/>
          </w:tcPr>
          <w:p w:rsidR="00774A17" w:rsidRPr="00F264F6" w:rsidRDefault="00774A17" w:rsidP="00CD573F">
            <w:pPr>
              <w:rPr>
                <w:rFonts w:ascii="Arial" w:hAnsi="Arial" w:cs="Arial"/>
                <w:b/>
                <w:i/>
                <w:sz w:val="20"/>
                <w:szCs w:val="20"/>
              </w:rPr>
            </w:pPr>
            <w:r w:rsidRPr="00F264F6">
              <w:rPr>
                <w:rFonts w:ascii="Arial" w:hAnsi="Arial" w:cs="Arial"/>
                <w:b/>
                <w:i/>
                <w:sz w:val="20"/>
                <w:szCs w:val="20"/>
              </w:rPr>
              <w:t>III</w:t>
            </w:r>
          </w:p>
        </w:tc>
        <w:tc>
          <w:tcPr>
            <w:tcW w:w="6804" w:type="dxa"/>
            <w:tcBorders>
              <w:top w:val="single" w:sz="4" w:space="0" w:color="auto"/>
              <w:left w:val="single" w:sz="4" w:space="0" w:color="auto"/>
              <w:bottom w:val="single" w:sz="4" w:space="0" w:color="auto"/>
              <w:right w:val="single" w:sz="4" w:space="0" w:color="auto"/>
            </w:tcBorders>
            <w:shd w:val="clear" w:color="auto" w:fill="DAEEF3"/>
          </w:tcPr>
          <w:p w:rsidR="00774A17" w:rsidRPr="00F264F6" w:rsidRDefault="00774A17" w:rsidP="00CD573F">
            <w:pPr>
              <w:rPr>
                <w:rFonts w:ascii="Arial" w:hAnsi="Arial" w:cs="Arial"/>
                <w:b/>
                <w:i/>
                <w:sz w:val="20"/>
                <w:szCs w:val="20"/>
              </w:rPr>
            </w:pPr>
            <w:r w:rsidRPr="00F264F6">
              <w:rPr>
                <w:rFonts w:ascii="Arial" w:hAnsi="Arial" w:cs="Arial"/>
                <w:b/>
                <w:i/>
                <w:sz w:val="20"/>
                <w:szCs w:val="20"/>
              </w:rPr>
              <w:t>Mẫu văn bản quy định cho hộ kinh doanh</w:t>
            </w:r>
          </w:p>
        </w:tc>
        <w:tc>
          <w:tcPr>
            <w:tcW w:w="1543" w:type="dxa"/>
            <w:tcBorders>
              <w:top w:val="single" w:sz="4" w:space="0" w:color="auto"/>
              <w:left w:val="single" w:sz="4" w:space="0" w:color="auto"/>
              <w:bottom w:val="single" w:sz="4" w:space="0" w:color="auto"/>
              <w:right w:val="single" w:sz="4" w:space="0" w:color="auto"/>
            </w:tcBorders>
            <w:shd w:val="clear" w:color="auto" w:fill="DAEEF3"/>
          </w:tcPr>
          <w:p w:rsidR="00774A17" w:rsidRPr="00F264F6" w:rsidRDefault="00774A17" w:rsidP="00CD573F">
            <w:pPr>
              <w:jc w:val="center"/>
              <w:rPr>
                <w:rFonts w:ascii="Arial" w:hAnsi="Arial" w:cs="Arial"/>
                <w:sz w:val="20"/>
                <w:szCs w:val="20"/>
              </w:rPr>
            </w:pP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36</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Giấy đề nghị đăng ký hộ kinh doanh</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III-1</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37</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Danh sách các cá nhân góp vốn thành lập hộ kinh doanh</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III-2</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38</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Thông báo về việc thay đổi nội dung đăng ký hộ kinh doanh</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III-3</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39</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Thông báo về việc tạm ngừng kinh doanh của hộ kinh doanh</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III-4</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40</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Thông báo về việc chấm dứt hoạt động hộ kinh doanh</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III-5</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41</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Giấy đề nghị cấp lại Giấy chứng nhận đăng ký hộ kinh doanh</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III-6</w:t>
            </w:r>
          </w:p>
        </w:tc>
      </w:tr>
      <w:tr w:rsidR="00774A17" w:rsidRPr="00F264F6" w:rsidTr="00CD573F">
        <w:trPr>
          <w:cantSplit/>
        </w:trPr>
        <w:tc>
          <w:tcPr>
            <w:tcW w:w="9090" w:type="dxa"/>
            <w:gridSpan w:val="3"/>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b/>
                <w:sz w:val="20"/>
                <w:szCs w:val="20"/>
              </w:rPr>
              <w:t>Mẫu văn bản quy định cho Cơ quan đăng ký kinh doanh</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shd w:val="clear" w:color="auto" w:fill="DAEEF3"/>
          </w:tcPr>
          <w:p w:rsidR="00774A17" w:rsidRPr="00F264F6" w:rsidRDefault="00774A17" w:rsidP="00CD573F">
            <w:pPr>
              <w:rPr>
                <w:rFonts w:ascii="Arial" w:hAnsi="Arial" w:cs="Arial"/>
                <w:b/>
                <w:i/>
                <w:sz w:val="20"/>
                <w:szCs w:val="20"/>
              </w:rPr>
            </w:pPr>
            <w:r w:rsidRPr="00F264F6">
              <w:rPr>
                <w:rFonts w:ascii="Arial" w:hAnsi="Arial" w:cs="Arial"/>
                <w:b/>
                <w:i/>
                <w:sz w:val="20"/>
                <w:szCs w:val="20"/>
              </w:rPr>
              <w:t>IV</w:t>
            </w:r>
          </w:p>
        </w:tc>
        <w:tc>
          <w:tcPr>
            <w:tcW w:w="6804" w:type="dxa"/>
            <w:tcBorders>
              <w:top w:val="single" w:sz="4" w:space="0" w:color="auto"/>
              <w:left w:val="single" w:sz="4" w:space="0" w:color="auto"/>
              <w:bottom w:val="single" w:sz="4" w:space="0" w:color="auto"/>
              <w:right w:val="single" w:sz="4" w:space="0" w:color="auto"/>
            </w:tcBorders>
            <w:shd w:val="clear" w:color="auto" w:fill="DAEEF3"/>
          </w:tcPr>
          <w:p w:rsidR="00774A17" w:rsidRPr="00F264F6" w:rsidRDefault="00774A17" w:rsidP="00CD573F">
            <w:pPr>
              <w:rPr>
                <w:rFonts w:ascii="Arial" w:hAnsi="Arial" w:cs="Arial"/>
                <w:b/>
                <w:i/>
                <w:sz w:val="20"/>
                <w:szCs w:val="20"/>
              </w:rPr>
            </w:pPr>
            <w:r w:rsidRPr="00F264F6">
              <w:rPr>
                <w:rFonts w:ascii="Arial" w:hAnsi="Arial" w:cs="Arial"/>
                <w:b/>
                <w:i/>
                <w:sz w:val="20"/>
                <w:szCs w:val="20"/>
              </w:rPr>
              <w:t>Giấy chứng nhận đăng ký doanh nghiệp, Giấy chứng nhận đăng ký hoạt động chi nhánh, văn phòng đại diện, địa điểm kinh doanh</w:t>
            </w:r>
          </w:p>
        </w:tc>
        <w:tc>
          <w:tcPr>
            <w:tcW w:w="1543" w:type="dxa"/>
            <w:tcBorders>
              <w:top w:val="single" w:sz="4" w:space="0" w:color="auto"/>
              <w:left w:val="single" w:sz="4" w:space="0" w:color="auto"/>
              <w:bottom w:val="single" w:sz="4" w:space="0" w:color="auto"/>
              <w:right w:val="single" w:sz="4" w:space="0" w:color="auto"/>
            </w:tcBorders>
            <w:shd w:val="clear" w:color="auto" w:fill="DAEEF3"/>
          </w:tcPr>
          <w:p w:rsidR="00774A17" w:rsidRPr="00F264F6" w:rsidRDefault="00774A17" w:rsidP="00CD573F">
            <w:pPr>
              <w:jc w:val="center"/>
              <w:rPr>
                <w:rFonts w:ascii="Arial" w:hAnsi="Arial" w:cs="Arial"/>
                <w:sz w:val="20"/>
                <w:szCs w:val="20"/>
              </w:rPr>
            </w:pP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42</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Giấy chứng nhận đăng ký doanh nghiệp tư nhân</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IV-1</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43</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 xml:space="preserve">Giấy chứng nhận đăng ký công ty TNHH một thành viên </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IV-2</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44</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 xml:space="preserve">Giấy chứng nhận đăng ký công ty TNHH hai thành viên trở lên </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IV-3</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45</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 xml:space="preserve">Giấy chứng nhận đăng ký công ty cổ phần </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IV-4</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46</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Giấy chứng nhận đăng ký công ty hợp danh</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IV-5</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47</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Giấy chứng nhận đăng ký hoạt động chi nhánh/văn phòng đại diện</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IV-6</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48</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Giấy chứng nhận đăng ký địa điểm kinh doanh</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IV-7</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shd w:val="clear" w:color="auto" w:fill="DAEEF3"/>
          </w:tcPr>
          <w:p w:rsidR="00774A17" w:rsidRPr="00F264F6" w:rsidRDefault="00774A17" w:rsidP="00CD573F">
            <w:pPr>
              <w:rPr>
                <w:rFonts w:ascii="Arial" w:hAnsi="Arial" w:cs="Arial"/>
                <w:b/>
                <w:i/>
                <w:sz w:val="20"/>
                <w:szCs w:val="20"/>
              </w:rPr>
            </w:pPr>
            <w:r w:rsidRPr="00F264F6">
              <w:rPr>
                <w:rFonts w:ascii="Arial" w:hAnsi="Arial" w:cs="Arial"/>
                <w:b/>
                <w:i/>
                <w:sz w:val="20"/>
                <w:szCs w:val="20"/>
              </w:rPr>
              <w:t>V</w:t>
            </w:r>
          </w:p>
        </w:tc>
        <w:tc>
          <w:tcPr>
            <w:tcW w:w="6804" w:type="dxa"/>
            <w:tcBorders>
              <w:top w:val="single" w:sz="4" w:space="0" w:color="auto"/>
              <w:left w:val="single" w:sz="4" w:space="0" w:color="auto"/>
              <w:bottom w:val="single" w:sz="4" w:space="0" w:color="auto"/>
              <w:right w:val="single" w:sz="4" w:space="0" w:color="auto"/>
            </w:tcBorders>
            <w:shd w:val="clear" w:color="auto" w:fill="DAEEF3"/>
          </w:tcPr>
          <w:p w:rsidR="00774A17" w:rsidRPr="00F264F6" w:rsidRDefault="00774A17" w:rsidP="00CD573F">
            <w:pPr>
              <w:rPr>
                <w:rFonts w:ascii="Arial" w:hAnsi="Arial" w:cs="Arial"/>
                <w:b/>
                <w:i/>
                <w:sz w:val="20"/>
                <w:szCs w:val="20"/>
              </w:rPr>
            </w:pPr>
            <w:r w:rsidRPr="00F264F6">
              <w:rPr>
                <w:rFonts w:ascii="Arial" w:hAnsi="Arial" w:cs="Arial"/>
                <w:b/>
                <w:i/>
                <w:sz w:val="20"/>
                <w:szCs w:val="20"/>
              </w:rPr>
              <w:t xml:space="preserve">Thông báo và các văn bản khác của Phòng Đăng ký kinh doanh cấp tỉnh </w:t>
            </w:r>
          </w:p>
        </w:tc>
        <w:tc>
          <w:tcPr>
            <w:tcW w:w="1543" w:type="dxa"/>
            <w:tcBorders>
              <w:top w:val="single" w:sz="4" w:space="0" w:color="auto"/>
              <w:left w:val="single" w:sz="4" w:space="0" w:color="auto"/>
              <w:bottom w:val="single" w:sz="4" w:space="0" w:color="auto"/>
              <w:right w:val="single" w:sz="4" w:space="0" w:color="auto"/>
            </w:tcBorders>
            <w:shd w:val="clear" w:color="auto" w:fill="DAEEF3"/>
          </w:tcPr>
          <w:p w:rsidR="00774A17" w:rsidRPr="00F264F6" w:rsidRDefault="00774A17" w:rsidP="00CD573F">
            <w:pPr>
              <w:jc w:val="center"/>
              <w:rPr>
                <w:rFonts w:ascii="Arial" w:hAnsi="Arial" w:cs="Arial"/>
                <w:b/>
                <w:i/>
                <w:sz w:val="20"/>
                <w:szCs w:val="20"/>
              </w:rPr>
            </w:pP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49</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Giấy xác nhận về việc thay đổi nội dung đăng ký doanh nghiệp</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V-1</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50</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Giấy xác nhận về việc thay đổi nội dung đăng ký hoạt động chi nhánh/văn phòng đại diện/địa điểm kinh doanh</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V-2</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51</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Thông báo về cơ quan thuế quản lý</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V-3</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52</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Thông báo về việc sửa đổi, bổ sung hồ sơ đăng ký doanh nghiệp</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V-4</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53</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Thông báo yêu cầu doanh nghiệp báo cáo về việc tuân thủ các quy định của Luật Doanh nghiệp</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Phụ lục V-5</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54</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Thông báo về việc hiệu đính thông tin trong Giấy chứng nhận đăng ký doanh nghiệp, Giấy xác nhận về việc thay đổi nội dung đăng ký doanh nghiệp, Giấy chứng nhận đăng ký hoạt động chi nhánh, văn phòng đại diện, Giấy chứng nhận đăng ký địa điểm kinh doanh</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V-6</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shd w:val="clear" w:color="auto" w:fill="FFFFFF"/>
          </w:tcPr>
          <w:p w:rsidR="00774A17" w:rsidRPr="00F264F6" w:rsidRDefault="00774A17" w:rsidP="00CD573F">
            <w:pPr>
              <w:rPr>
                <w:rFonts w:ascii="Arial" w:hAnsi="Arial" w:cs="Arial"/>
                <w:sz w:val="20"/>
                <w:szCs w:val="20"/>
              </w:rPr>
            </w:pPr>
            <w:r w:rsidRPr="00F264F6">
              <w:rPr>
                <w:rFonts w:ascii="Arial" w:hAnsi="Arial" w:cs="Arial"/>
                <w:sz w:val="20"/>
                <w:szCs w:val="20"/>
              </w:rPr>
              <w:t>55</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774A17" w:rsidRPr="00F264F6" w:rsidRDefault="00774A17" w:rsidP="00CD573F">
            <w:pPr>
              <w:rPr>
                <w:rFonts w:ascii="Arial" w:hAnsi="Arial" w:cs="Arial"/>
                <w:sz w:val="20"/>
                <w:szCs w:val="20"/>
              </w:rPr>
            </w:pPr>
            <w:r w:rsidRPr="00F264F6">
              <w:rPr>
                <w:rFonts w:ascii="Arial" w:hAnsi="Arial" w:cs="Arial"/>
                <w:sz w:val="20"/>
                <w:szCs w:val="20"/>
              </w:rPr>
              <w:t>Thông báo về việc rà soát thông tin đăng ký doanh nghiệp, tình trạng hoạt động doanh nghiệp</w:t>
            </w:r>
          </w:p>
        </w:tc>
        <w:tc>
          <w:tcPr>
            <w:tcW w:w="1543" w:type="dxa"/>
            <w:tcBorders>
              <w:top w:val="single" w:sz="4" w:space="0" w:color="auto"/>
              <w:left w:val="single" w:sz="4" w:space="0" w:color="auto"/>
              <w:bottom w:val="single" w:sz="4" w:space="0" w:color="auto"/>
              <w:right w:val="single" w:sz="4" w:space="0" w:color="auto"/>
            </w:tcBorders>
            <w:shd w:val="clear" w:color="auto" w:fill="FFFFFF"/>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V-7</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56</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Thông báo yêu cầu doanh nghiệp tạm ngừng kinh doanh ngành, nghề đầu tư kinh doanh có điều kiện</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V-8</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57</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Giấy xác nhận về việc doanh nghiệp đăng ký tạm ngừng kinh doanh</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V-9</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58</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Giấy xác nhận về việc chi nhánh/văn phòng đại diện/địa điểm kinh doanh đăng ký tạm ngừng hoạt động</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V-10</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59</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Giấy xác nhận về việc doanh nghiệp đăng ký quay trở lại hoạt động trước thời hạn</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Phụ lục V-11</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60</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Giấy xác nhận về việc chi nhánh/văn phòng đại diện/địa điểm kinh doanh đăng ký hoạt động trở lại trước thời hạn</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Phụ lục V-12</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61</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Giấy xác nhận về việc cho thuê doanh nghiệp tư nhân</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V-13</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62</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Thông báo ý kiến về việc công ty cổ phần chào bán cổ phần riêng lẻ</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V-14</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63</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Thông báo về việc vi phạm của doanh nghiệp thuộc trường hợp thu hồi Giấy chứng nhận đăng ký doanh nghiệp/Giấy chứng nhận đăng ký hoạt động/Giấy chứng nhận đăng ký địa điểm kinh doanh</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V-15</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64</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Quyết định về việc thu hồi Giấy chứng nhận đăng ký doanh nghiệp</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V-16</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65</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Quyết định về việc hủy bỏ quyết định thu hồi Giấy chứng nhận đăng ký doanh nghiệp</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V-17</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66</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Quyết định về việc thu hồi Giấy chứng nhận đăng ký hoạt động chi nhánh/văn phòng đại diện, Giấy chứng nhận đăng ký địa điểm kinh doanh</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V-18</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67</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Quyết định về việc hủy bỏ nội dung đăng ký thay đổi nội dung đăng ký doanh nghiệp, thông báo thay đổi nội dung đăng ký doanh nghiệp</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V-19</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lastRenderedPageBreak/>
              <w:t>68</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Thông báo về việc chấm dứt hoạt động chi nhánh/văn phòng đại diện/địa điểm kinh doanh</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V-20</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69</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 xml:space="preserve">Thông báo về việc đăng ký giải thể của doanh nghiệp </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V-21</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70</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Thông báo về việc doanh nghiệp giải thể/chấm dứt tồn tại</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V-22</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71</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Giấy biên nhận hồ sơ đăng ký doanh nghiệp/chi nhánh/văn phòng đại diện/địa điểm kinh doanh</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V-23</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72</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Giấy biên nhận hồ sơ đăng ký doanh nghiệp qua mạng điện tử</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V-24</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73</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Công bố nội dung đăng ký thành lập doanh nghiệp</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V-25</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74</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Công bố thay đổi nội dung đăng ký doanh nghiệp</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V-26</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75</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 xml:space="preserve">Công bố nội dung đăng ký doanh nghiệp </w:t>
            </w:r>
            <w:r w:rsidRPr="00F264F6">
              <w:rPr>
                <w:rFonts w:ascii="Arial" w:hAnsi="Arial" w:cs="Arial"/>
                <w:i/>
                <w:sz w:val="20"/>
                <w:szCs w:val="20"/>
              </w:rPr>
              <w:t>(trong các trường hợp khác)</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V-27</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76</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Thông báo về việc khôi phục tình trạng pháp lý của doanh nghiệp trong Cơ sở dữ liệu quốc gia về đăng ký doanh nghiệp</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V-28</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shd w:val="clear" w:color="auto" w:fill="DAEEF3"/>
          </w:tcPr>
          <w:p w:rsidR="00774A17" w:rsidRPr="00F264F6" w:rsidRDefault="00774A17" w:rsidP="00CD573F">
            <w:pPr>
              <w:rPr>
                <w:rFonts w:ascii="Arial" w:hAnsi="Arial" w:cs="Arial"/>
                <w:b/>
                <w:i/>
                <w:sz w:val="20"/>
                <w:szCs w:val="20"/>
              </w:rPr>
            </w:pPr>
            <w:r w:rsidRPr="00F264F6">
              <w:rPr>
                <w:rFonts w:ascii="Arial" w:hAnsi="Arial" w:cs="Arial"/>
                <w:b/>
                <w:i/>
                <w:sz w:val="20"/>
                <w:szCs w:val="20"/>
              </w:rPr>
              <w:t>VI</w:t>
            </w:r>
          </w:p>
        </w:tc>
        <w:tc>
          <w:tcPr>
            <w:tcW w:w="6804" w:type="dxa"/>
            <w:tcBorders>
              <w:top w:val="single" w:sz="4" w:space="0" w:color="auto"/>
              <w:left w:val="single" w:sz="4" w:space="0" w:color="auto"/>
              <w:bottom w:val="single" w:sz="4" w:space="0" w:color="auto"/>
              <w:right w:val="single" w:sz="4" w:space="0" w:color="auto"/>
            </w:tcBorders>
            <w:shd w:val="clear" w:color="auto" w:fill="DAEEF3"/>
          </w:tcPr>
          <w:p w:rsidR="00774A17" w:rsidRPr="00F264F6" w:rsidRDefault="00774A17" w:rsidP="00CD573F">
            <w:pPr>
              <w:rPr>
                <w:rFonts w:ascii="Arial" w:hAnsi="Arial" w:cs="Arial"/>
                <w:b/>
                <w:i/>
                <w:sz w:val="20"/>
                <w:szCs w:val="20"/>
              </w:rPr>
            </w:pPr>
            <w:r w:rsidRPr="00F264F6">
              <w:rPr>
                <w:rFonts w:ascii="Arial" w:hAnsi="Arial" w:cs="Arial"/>
                <w:b/>
                <w:i/>
                <w:sz w:val="20"/>
                <w:szCs w:val="20"/>
              </w:rPr>
              <w:t>Mẫu văn bản quy định cho Cơ quan đăng ký kinh doanh cấp huyện</w:t>
            </w:r>
          </w:p>
        </w:tc>
        <w:tc>
          <w:tcPr>
            <w:tcW w:w="1543" w:type="dxa"/>
            <w:tcBorders>
              <w:top w:val="single" w:sz="4" w:space="0" w:color="auto"/>
              <w:left w:val="single" w:sz="4" w:space="0" w:color="auto"/>
              <w:bottom w:val="single" w:sz="4" w:space="0" w:color="auto"/>
              <w:right w:val="single" w:sz="4" w:space="0" w:color="auto"/>
            </w:tcBorders>
            <w:shd w:val="clear" w:color="auto" w:fill="DAEEF3"/>
          </w:tcPr>
          <w:p w:rsidR="00774A17" w:rsidRPr="00F264F6" w:rsidRDefault="00774A17" w:rsidP="00CD573F">
            <w:pPr>
              <w:jc w:val="center"/>
              <w:rPr>
                <w:rFonts w:ascii="Arial" w:hAnsi="Arial" w:cs="Arial"/>
                <w:sz w:val="20"/>
                <w:szCs w:val="20"/>
              </w:rPr>
            </w:pP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77</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Giấy chứng nhận đăng ký hộ kinh doanh</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VI-1</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78</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 xml:space="preserve">Thông báo về việc sửa đổi, bổ sung hồ sơ đăng ký hộ kinh doanh </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VI-2</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79</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Thông báo về việc vi phạm của hộ kinh doanh thuộc trường hợp thu hồi Giấy chứng nhận đăng ký hộ kinh doanh</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VI-3</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80</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Quyết định về việc thu hồi Giấy chứng nhận đăng ký hộ kinh doanh</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VI-4</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81</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Giấy biên nhận hồ sơ đăng ký hộ kinh doanh</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VI-5</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82</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Thông báo yêu cầu hộ kinh doanh tạm ngừng kinh doanh ngành, nghề kinh doanh có điều kiện</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VI-6</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83</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Giấy xác nhận về việc hộ kinh doanh đăng ký tạm ngừng kinh doanh</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VI-7</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84</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Thông báo về việc yêu cầu hoàn chỉnh hồ sơ cấp lại Giấy chứng nhận đăng ký hộ kinh doanh</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VI-8</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85</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Thông báo về việc cấp Giấy chứng nhận đăng ký hộ kinh doanh do chuyển địa điểm kinh doanh</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VI-9</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shd w:val="clear" w:color="auto" w:fill="DAEEF3"/>
          </w:tcPr>
          <w:p w:rsidR="00774A17" w:rsidRPr="00F264F6" w:rsidRDefault="00774A17" w:rsidP="00CD573F">
            <w:pPr>
              <w:rPr>
                <w:rFonts w:ascii="Arial" w:hAnsi="Arial" w:cs="Arial"/>
                <w:b/>
                <w:i/>
                <w:sz w:val="20"/>
                <w:szCs w:val="20"/>
              </w:rPr>
            </w:pPr>
            <w:r w:rsidRPr="00F264F6">
              <w:rPr>
                <w:rFonts w:ascii="Arial" w:hAnsi="Arial" w:cs="Arial"/>
                <w:b/>
                <w:i/>
                <w:sz w:val="20"/>
                <w:szCs w:val="20"/>
              </w:rPr>
              <w:t>VII</w:t>
            </w:r>
          </w:p>
        </w:tc>
        <w:tc>
          <w:tcPr>
            <w:tcW w:w="6804" w:type="dxa"/>
            <w:tcBorders>
              <w:top w:val="single" w:sz="4" w:space="0" w:color="auto"/>
              <w:left w:val="single" w:sz="4" w:space="0" w:color="auto"/>
              <w:bottom w:val="single" w:sz="4" w:space="0" w:color="auto"/>
              <w:right w:val="single" w:sz="4" w:space="0" w:color="auto"/>
            </w:tcBorders>
            <w:shd w:val="clear" w:color="auto" w:fill="DAEEF3"/>
          </w:tcPr>
          <w:p w:rsidR="00774A17" w:rsidRPr="00F264F6" w:rsidRDefault="00774A17" w:rsidP="00CD573F">
            <w:pPr>
              <w:rPr>
                <w:rFonts w:ascii="Arial" w:hAnsi="Arial" w:cs="Arial"/>
                <w:b/>
                <w:i/>
                <w:sz w:val="20"/>
                <w:szCs w:val="20"/>
              </w:rPr>
            </w:pPr>
            <w:r w:rsidRPr="00F264F6">
              <w:rPr>
                <w:rFonts w:ascii="Arial" w:hAnsi="Arial" w:cs="Arial"/>
                <w:b/>
                <w:i/>
                <w:sz w:val="20"/>
                <w:szCs w:val="20"/>
              </w:rPr>
              <w:t>Phụ lục khác</w:t>
            </w:r>
          </w:p>
        </w:tc>
        <w:tc>
          <w:tcPr>
            <w:tcW w:w="1543" w:type="dxa"/>
            <w:tcBorders>
              <w:top w:val="single" w:sz="4" w:space="0" w:color="auto"/>
              <w:left w:val="single" w:sz="4" w:space="0" w:color="auto"/>
              <w:bottom w:val="single" w:sz="4" w:space="0" w:color="auto"/>
              <w:right w:val="single" w:sz="4" w:space="0" w:color="auto"/>
            </w:tcBorders>
            <w:shd w:val="clear" w:color="auto" w:fill="DAEEF3"/>
          </w:tcPr>
          <w:p w:rsidR="00774A17" w:rsidRPr="00F264F6" w:rsidRDefault="00774A17" w:rsidP="00CD573F">
            <w:pPr>
              <w:jc w:val="center"/>
              <w:rPr>
                <w:rFonts w:ascii="Arial" w:hAnsi="Arial" w:cs="Arial"/>
                <w:sz w:val="20"/>
                <w:szCs w:val="20"/>
              </w:rPr>
            </w:pP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86</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Danh mục chữ cái và ký hiệu sử dụng trong đặt tên doanh nghiệp/đơn vị phụ thuộc của doanh nghiệp/địa điểm kinh doanh/hộ kinh doanh</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VII-1</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87</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 xml:space="preserve">Mã cấp tỉnh, cấp huyện sử dụng trong đăng ký hộ kinh doanh </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VII-2</w:t>
            </w:r>
          </w:p>
        </w:tc>
      </w:tr>
      <w:tr w:rsidR="00774A17" w:rsidRPr="00F264F6" w:rsidTr="00CD573F">
        <w:trPr>
          <w:cantSplit/>
        </w:trPr>
        <w:tc>
          <w:tcPr>
            <w:tcW w:w="7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88</w:t>
            </w:r>
          </w:p>
        </w:tc>
        <w:tc>
          <w:tcPr>
            <w:tcW w:w="6804"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 xml:space="preserve">Phông (font) chữ, cỡ chữ, kiểu chữ sử dụng trong các mẫu giấy </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Phụ lục VII-3</w:t>
            </w:r>
          </w:p>
        </w:tc>
      </w:tr>
    </w:tbl>
    <w:p w:rsidR="00774A17" w:rsidRDefault="00774A17" w:rsidP="00774A17">
      <w:pPr>
        <w:rPr>
          <w:rFonts w:ascii="Arial" w:hAnsi="Arial" w:cs="Arial"/>
          <w:b/>
          <w:bCs/>
          <w:sz w:val="20"/>
          <w:szCs w:val="20"/>
          <w:lang/>
        </w:rPr>
      </w:pPr>
    </w:p>
    <w:p w:rsidR="00774A17" w:rsidRPr="00F264F6" w:rsidRDefault="00774A17" w:rsidP="00774A17">
      <w:pPr>
        <w:rPr>
          <w:rFonts w:ascii="Arial" w:hAnsi="Arial" w:cs="Arial"/>
          <w:b/>
          <w:bCs/>
          <w:sz w:val="20"/>
          <w:szCs w:val="20"/>
          <w:lang/>
        </w:rPr>
      </w:pPr>
    </w:p>
    <w:p w:rsidR="00774A17" w:rsidRPr="00F264F6" w:rsidRDefault="00774A17" w:rsidP="00774A17">
      <w:pPr>
        <w:jc w:val="center"/>
        <w:rPr>
          <w:rFonts w:ascii="Arial" w:hAnsi="Arial" w:cs="Arial"/>
          <w:b/>
          <w:bCs/>
          <w:sz w:val="20"/>
          <w:szCs w:val="20"/>
          <w:lang/>
        </w:rPr>
      </w:pPr>
      <w:bookmarkStart w:id="24" w:name="chuong_phuluc_1"/>
      <w:r w:rsidRPr="00F264F6">
        <w:rPr>
          <w:rFonts w:ascii="Arial" w:hAnsi="Arial" w:cs="Arial"/>
          <w:b/>
          <w:bCs/>
          <w:sz w:val="20"/>
          <w:szCs w:val="20"/>
          <w:lang/>
        </w:rPr>
        <w:t>Phụ lục I-1</w:t>
      </w:r>
      <w:bookmarkEnd w:id="24"/>
    </w:p>
    <w:p w:rsidR="00774A17" w:rsidRPr="00F264F6" w:rsidRDefault="00774A17" w:rsidP="00774A17">
      <w:pPr>
        <w:jc w:val="center"/>
        <w:rPr>
          <w:rFonts w:ascii="Arial" w:hAnsi="Arial" w:cs="Arial"/>
          <w:b/>
          <w:bCs/>
          <w:sz w:val="20"/>
          <w:szCs w:val="20"/>
        </w:rPr>
      </w:pPr>
      <w:r w:rsidRPr="00F264F6">
        <w:rPr>
          <w:rFonts w:ascii="Arial" w:hAnsi="Arial" w:cs="Arial"/>
          <w:b/>
          <w:bCs/>
          <w:sz w:val="20"/>
          <w:szCs w:val="20"/>
        </w:rPr>
        <w:t>CỘNG HÒA XÃ HỘI CHỦ NGHĨA VIỆT NAM</w:t>
      </w:r>
      <w:r w:rsidRPr="00F264F6">
        <w:rPr>
          <w:rFonts w:ascii="Arial" w:hAnsi="Arial" w:cs="Arial"/>
          <w:b/>
          <w:bCs/>
          <w:sz w:val="20"/>
          <w:szCs w:val="20"/>
        </w:rPr>
        <w:br/>
        <w:t>Độc lập - Tự do - Hạnh phúc</w:t>
      </w:r>
      <w:r w:rsidRPr="00F264F6">
        <w:rPr>
          <w:rFonts w:ascii="Arial" w:hAnsi="Arial" w:cs="Arial"/>
          <w:b/>
          <w:bCs/>
          <w:sz w:val="20"/>
          <w:szCs w:val="20"/>
        </w:rPr>
        <w:br/>
        <w:t>----------------</w:t>
      </w:r>
    </w:p>
    <w:p w:rsidR="00774A17" w:rsidRPr="00F264F6" w:rsidRDefault="00774A17" w:rsidP="00774A17">
      <w:pPr>
        <w:jc w:val="right"/>
        <w:rPr>
          <w:rFonts w:ascii="Arial" w:hAnsi="Arial" w:cs="Arial"/>
          <w:i/>
          <w:iCs/>
          <w:sz w:val="20"/>
          <w:szCs w:val="20"/>
        </w:rPr>
      </w:pPr>
      <w:r w:rsidRPr="00F264F6">
        <w:rPr>
          <w:rFonts w:ascii="Arial" w:hAnsi="Arial" w:cs="Arial"/>
          <w:i/>
          <w:iCs/>
          <w:sz w:val="20"/>
          <w:szCs w:val="20"/>
        </w:rPr>
        <w:t>……, ngày ……tháng …… năm ……</w:t>
      </w:r>
    </w:p>
    <w:p w:rsidR="00774A17" w:rsidRDefault="00774A17" w:rsidP="00774A17">
      <w:pPr>
        <w:jc w:val="center"/>
        <w:rPr>
          <w:rFonts w:ascii="Arial" w:hAnsi="Arial" w:cs="Arial"/>
          <w:b/>
          <w:bCs/>
          <w:sz w:val="20"/>
          <w:szCs w:val="20"/>
          <w:lang w:eastAsia="zh-CN"/>
        </w:rPr>
      </w:pPr>
      <w:bookmarkStart w:id="25" w:name="chuong_phuluc_1_name"/>
    </w:p>
    <w:p w:rsidR="00774A17" w:rsidRDefault="00774A17" w:rsidP="00774A17">
      <w:pPr>
        <w:jc w:val="center"/>
        <w:rPr>
          <w:rFonts w:ascii="Arial" w:hAnsi="Arial" w:cs="Arial"/>
          <w:b/>
          <w:bCs/>
          <w:sz w:val="20"/>
          <w:szCs w:val="20"/>
          <w:lang w:eastAsia="zh-CN"/>
        </w:rPr>
      </w:pPr>
    </w:p>
    <w:p w:rsidR="00774A17" w:rsidRDefault="00774A17" w:rsidP="00774A17">
      <w:pPr>
        <w:jc w:val="center"/>
        <w:rPr>
          <w:rFonts w:ascii="Arial" w:hAnsi="Arial" w:cs="Arial"/>
          <w:b/>
          <w:bCs/>
          <w:sz w:val="20"/>
          <w:szCs w:val="20"/>
          <w:lang w:eastAsia="zh-CN"/>
        </w:rPr>
      </w:pPr>
      <w:r w:rsidRPr="00F264F6">
        <w:rPr>
          <w:rFonts w:ascii="Arial" w:hAnsi="Arial" w:cs="Arial"/>
          <w:b/>
          <w:bCs/>
          <w:sz w:val="20"/>
          <w:szCs w:val="20"/>
          <w:lang w:eastAsia="zh-CN"/>
        </w:rPr>
        <w:t>GIẤY ĐỀ NGHỊ ĐĂNG KÝ DOANH NGHIỆP</w:t>
      </w:r>
      <w:bookmarkEnd w:id="25"/>
      <w:r w:rsidRPr="00F264F6">
        <w:rPr>
          <w:rFonts w:ascii="Arial" w:hAnsi="Arial" w:cs="Arial"/>
          <w:b/>
          <w:bCs/>
          <w:sz w:val="20"/>
          <w:szCs w:val="20"/>
          <w:lang w:eastAsia="zh-CN"/>
        </w:rPr>
        <w:br/>
      </w:r>
      <w:bookmarkStart w:id="26" w:name="chuong_phuluc_1_name_name"/>
      <w:r w:rsidRPr="00F264F6">
        <w:rPr>
          <w:rFonts w:ascii="Arial" w:hAnsi="Arial" w:cs="Arial"/>
          <w:b/>
          <w:bCs/>
          <w:sz w:val="20"/>
          <w:szCs w:val="20"/>
          <w:lang w:eastAsia="zh-CN"/>
        </w:rPr>
        <w:t>DOANH NGHIỆP TƯ NHÂN</w:t>
      </w:r>
      <w:bookmarkEnd w:id="26"/>
    </w:p>
    <w:p w:rsidR="00774A17" w:rsidRDefault="00774A17" w:rsidP="00774A17">
      <w:pPr>
        <w:jc w:val="center"/>
        <w:rPr>
          <w:rFonts w:ascii="Arial" w:hAnsi="Arial" w:cs="Arial"/>
          <w:b/>
          <w:bCs/>
          <w:sz w:val="20"/>
          <w:szCs w:val="20"/>
          <w:lang w:eastAsia="zh-CN"/>
        </w:rPr>
      </w:pPr>
    </w:p>
    <w:p w:rsidR="00774A17" w:rsidRPr="00F264F6" w:rsidRDefault="00774A17" w:rsidP="00774A17">
      <w:pPr>
        <w:jc w:val="center"/>
        <w:rPr>
          <w:rFonts w:ascii="Arial" w:hAnsi="Arial" w:cs="Arial"/>
          <w:sz w:val="20"/>
          <w:szCs w:val="20"/>
          <w:lang w:eastAsia="zh-CN"/>
        </w:rPr>
      </w:pPr>
    </w:p>
    <w:p w:rsidR="00774A17" w:rsidRDefault="00774A17" w:rsidP="00774A17">
      <w:pPr>
        <w:jc w:val="center"/>
        <w:rPr>
          <w:rFonts w:ascii="Arial" w:hAnsi="Arial" w:cs="Arial"/>
          <w:sz w:val="20"/>
          <w:szCs w:val="20"/>
          <w:lang w:eastAsia="zh-CN"/>
        </w:rPr>
      </w:pPr>
      <w:r w:rsidRPr="00F264F6">
        <w:rPr>
          <w:rFonts w:ascii="Arial" w:hAnsi="Arial" w:cs="Arial"/>
          <w:sz w:val="20"/>
          <w:szCs w:val="20"/>
          <w:lang w:eastAsia="zh-CN"/>
        </w:rPr>
        <w:t>Kính gửi: Phòng Đăng ký kinh doanh tỉnh, thành phố …………….</w:t>
      </w:r>
    </w:p>
    <w:p w:rsidR="00774A17" w:rsidRPr="00F264F6" w:rsidRDefault="00774A17" w:rsidP="00774A17">
      <w:pPr>
        <w:jc w:val="center"/>
        <w:rPr>
          <w:rFonts w:ascii="Arial" w:hAnsi="Arial" w:cs="Arial"/>
          <w:sz w:val="20"/>
          <w:szCs w:val="20"/>
          <w:lang w:eastAsia="zh-CN"/>
        </w:rPr>
      </w:pPr>
    </w:p>
    <w:p w:rsidR="00774A17" w:rsidRPr="00F264F6" w:rsidRDefault="00774A17" w:rsidP="00774A17">
      <w:pPr>
        <w:tabs>
          <w:tab w:val="left" w:leader="dot" w:pos="7230"/>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Tôi là (</w:t>
      </w:r>
      <w:r w:rsidRPr="00F264F6">
        <w:rPr>
          <w:rFonts w:ascii="Arial" w:hAnsi="Arial" w:cs="Arial"/>
          <w:i/>
          <w:iCs/>
          <w:sz w:val="20"/>
          <w:szCs w:val="20"/>
          <w:lang w:eastAsia="zh-CN"/>
        </w:rPr>
        <w:t>ghi họ tên bằng chữ in hoa</w:t>
      </w:r>
      <w:r w:rsidRPr="00F264F6">
        <w:rPr>
          <w:rFonts w:ascii="Arial" w:hAnsi="Arial" w:cs="Arial"/>
          <w:sz w:val="20"/>
          <w:szCs w:val="20"/>
          <w:lang w:eastAsia="zh-CN"/>
        </w:rPr>
        <w:t xml:space="preserve">): </w:t>
      </w:r>
      <w:r w:rsidRPr="00F264F6">
        <w:rPr>
          <w:rFonts w:ascii="Arial" w:hAnsi="Arial" w:cs="Arial"/>
          <w:sz w:val="20"/>
          <w:szCs w:val="20"/>
          <w:lang w:eastAsia="zh-CN"/>
        </w:rPr>
        <w:tab/>
        <w:t xml:space="preserve">Giới tính: </w:t>
      </w:r>
      <w:r w:rsidRPr="00F264F6">
        <w:rPr>
          <w:rFonts w:ascii="Arial" w:hAnsi="Arial" w:cs="Arial"/>
          <w:sz w:val="20"/>
          <w:szCs w:val="20"/>
          <w:lang w:eastAsia="zh-CN"/>
        </w:rPr>
        <w:tab/>
      </w:r>
    </w:p>
    <w:p w:rsidR="00774A17" w:rsidRPr="00F264F6" w:rsidRDefault="00774A17" w:rsidP="00774A17">
      <w:pPr>
        <w:tabs>
          <w:tab w:val="left" w:leader="dot" w:pos="2410"/>
          <w:tab w:val="left" w:leader="dot" w:pos="2977"/>
          <w:tab w:val="left" w:leader="dot" w:pos="3600"/>
          <w:tab w:val="left" w:leader="dot" w:pos="6120"/>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Sinh ngày: </w:t>
      </w:r>
      <w:r w:rsidRPr="00F264F6">
        <w:rPr>
          <w:rFonts w:ascii="Arial" w:hAnsi="Arial" w:cs="Arial"/>
          <w:sz w:val="20"/>
          <w:szCs w:val="20"/>
          <w:lang w:eastAsia="zh-CN"/>
        </w:rPr>
        <w:tab/>
        <w:t>/</w:t>
      </w:r>
      <w:r w:rsidRPr="00F264F6">
        <w:rPr>
          <w:rFonts w:ascii="Arial" w:hAnsi="Arial" w:cs="Arial"/>
          <w:sz w:val="20"/>
          <w:szCs w:val="20"/>
          <w:lang w:eastAsia="zh-CN"/>
        </w:rPr>
        <w:tab/>
        <w:t>/</w:t>
      </w:r>
      <w:r w:rsidRPr="00F264F6">
        <w:rPr>
          <w:rFonts w:ascii="Arial" w:hAnsi="Arial" w:cs="Arial"/>
          <w:sz w:val="20"/>
          <w:szCs w:val="20"/>
          <w:lang w:eastAsia="zh-CN"/>
        </w:rPr>
        <w:tab/>
        <w:t xml:space="preserve">Dân tộc: </w:t>
      </w:r>
      <w:r w:rsidRPr="00F264F6">
        <w:rPr>
          <w:rFonts w:ascii="Arial" w:hAnsi="Arial" w:cs="Arial"/>
          <w:sz w:val="20"/>
          <w:szCs w:val="20"/>
          <w:lang w:eastAsia="zh-CN"/>
        </w:rPr>
        <w:tab/>
        <w:t xml:space="preserve"> Quốc tịch: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Chứng minh nhân dân/Căn cước công dân số: </w:t>
      </w:r>
      <w:r w:rsidRPr="00F264F6">
        <w:rPr>
          <w:rFonts w:ascii="Arial" w:hAnsi="Arial" w:cs="Arial"/>
          <w:sz w:val="20"/>
          <w:szCs w:val="20"/>
          <w:lang w:eastAsia="zh-CN"/>
        </w:rPr>
        <w:tab/>
      </w:r>
    </w:p>
    <w:p w:rsidR="00774A17" w:rsidRPr="00F264F6" w:rsidRDefault="00774A17" w:rsidP="00774A17">
      <w:pPr>
        <w:tabs>
          <w:tab w:val="left" w:leader="dot" w:pos="2410"/>
          <w:tab w:val="left" w:leader="dot" w:pos="2977"/>
          <w:tab w:val="left" w:leader="dot" w:pos="3600"/>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Ngày cấp: </w:t>
      </w:r>
      <w:r w:rsidRPr="00F264F6">
        <w:rPr>
          <w:rFonts w:ascii="Arial" w:hAnsi="Arial" w:cs="Arial"/>
          <w:sz w:val="20"/>
          <w:szCs w:val="20"/>
          <w:lang w:eastAsia="zh-CN"/>
        </w:rPr>
        <w:tab/>
        <w:t>/</w:t>
      </w:r>
      <w:r w:rsidRPr="00F264F6">
        <w:rPr>
          <w:rFonts w:ascii="Arial" w:hAnsi="Arial" w:cs="Arial"/>
          <w:sz w:val="20"/>
          <w:szCs w:val="20"/>
          <w:lang w:eastAsia="zh-CN"/>
        </w:rPr>
        <w:tab/>
        <w:t>/</w:t>
      </w:r>
      <w:r w:rsidRPr="00F264F6">
        <w:rPr>
          <w:rFonts w:ascii="Arial" w:hAnsi="Arial" w:cs="Arial"/>
          <w:sz w:val="20"/>
          <w:szCs w:val="20"/>
          <w:lang w:eastAsia="zh-CN"/>
        </w:rPr>
        <w:tab/>
        <w:t xml:space="preserve">Nơi cấp: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Giấy tờ chứng thực cá nhân khác (</w:t>
      </w:r>
      <w:r w:rsidRPr="00F264F6">
        <w:rPr>
          <w:rFonts w:ascii="Arial" w:hAnsi="Arial" w:cs="Arial"/>
          <w:i/>
          <w:iCs/>
          <w:sz w:val="20"/>
          <w:szCs w:val="20"/>
          <w:lang w:eastAsia="zh-CN"/>
        </w:rPr>
        <w:t>nếu không có CMND/CCCD</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Số giấy chứng thực cá nhân: </w:t>
      </w:r>
      <w:r w:rsidRPr="00F264F6">
        <w:rPr>
          <w:rFonts w:ascii="Arial" w:hAnsi="Arial" w:cs="Arial"/>
          <w:sz w:val="20"/>
          <w:szCs w:val="20"/>
          <w:lang w:eastAsia="zh-CN"/>
        </w:rPr>
        <w:tab/>
      </w:r>
    </w:p>
    <w:p w:rsidR="00774A17" w:rsidRPr="00F264F6" w:rsidRDefault="00774A17" w:rsidP="00774A17">
      <w:pPr>
        <w:tabs>
          <w:tab w:val="left" w:leader="dot" w:pos="2410"/>
          <w:tab w:val="left" w:leader="dot" w:pos="2977"/>
          <w:tab w:val="left" w:leader="dot" w:pos="3600"/>
          <w:tab w:val="left" w:leader="dot" w:pos="5760"/>
          <w:tab w:val="left" w:leader="dot" w:pos="6300"/>
          <w:tab w:val="left" w:leader="dot" w:pos="7088"/>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Ngày cấp: </w:t>
      </w:r>
      <w:r w:rsidRPr="00F264F6">
        <w:rPr>
          <w:rFonts w:ascii="Arial" w:hAnsi="Arial" w:cs="Arial"/>
          <w:sz w:val="20"/>
          <w:szCs w:val="20"/>
          <w:lang w:eastAsia="zh-CN"/>
        </w:rPr>
        <w:tab/>
        <w:t>/</w:t>
      </w:r>
      <w:r w:rsidRPr="00F264F6">
        <w:rPr>
          <w:rFonts w:ascii="Arial" w:hAnsi="Arial" w:cs="Arial"/>
          <w:sz w:val="20"/>
          <w:szCs w:val="20"/>
          <w:lang w:eastAsia="zh-CN"/>
        </w:rPr>
        <w:tab/>
        <w:t>/</w:t>
      </w:r>
      <w:r w:rsidRPr="00F264F6">
        <w:rPr>
          <w:rFonts w:ascii="Arial" w:hAnsi="Arial" w:cs="Arial"/>
          <w:sz w:val="20"/>
          <w:szCs w:val="20"/>
          <w:lang w:eastAsia="zh-CN"/>
        </w:rPr>
        <w:tab/>
        <w:t xml:space="preserve">Ngày hết hạn: </w:t>
      </w:r>
      <w:r w:rsidRPr="00F264F6">
        <w:rPr>
          <w:rFonts w:ascii="Arial" w:hAnsi="Arial" w:cs="Arial"/>
          <w:sz w:val="20"/>
          <w:szCs w:val="20"/>
          <w:lang w:eastAsia="zh-CN"/>
        </w:rPr>
        <w:tab/>
        <w:t>/</w:t>
      </w:r>
      <w:r w:rsidRPr="00F264F6">
        <w:rPr>
          <w:rFonts w:ascii="Arial" w:hAnsi="Arial" w:cs="Arial"/>
          <w:sz w:val="20"/>
          <w:szCs w:val="20"/>
          <w:lang w:eastAsia="zh-CN"/>
        </w:rPr>
        <w:tab/>
        <w:t>/</w:t>
      </w:r>
      <w:r w:rsidRPr="00F264F6">
        <w:rPr>
          <w:rFonts w:ascii="Arial" w:hAnsi="Arial" w:cs="Arial"/>
          <w:sz w:val="20"/>
          <w:szCs w:val="20"/>
          <w:lang w:eastAsia="zh-CN"/>
        </w:rPr>
        <w:tab/>
        <w:t xml:space="preserve"> Nơi cấp: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Nơi đăng ký hộ khẩu thường trú:</w:t>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Số nhà, ngách, hẻm, ngõ, đường phố/xóm/ấp/thôn: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lastRenderedPageBreak/>
        <w:t xml:space="preserve">Xã/Phường/Thị trấn: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Quận/Huyện/Thị xã/Thành phố thuộc tỉnh: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Tỉnh/Thành phố: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Quốc gia: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Chỗ ở hiện tại:</w:t>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Số nhà, ngách, hẻm, ngõ, đường phố/xóm/ấp/thôn: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Xã/Phường/Thị trấn: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Quận/Huyện/Thị xã/Thành phố thuộc tỉnh: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Tỉnh/Thành phố: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Quốc gia: </w:t>
      </w:r>
      <w:r w:rsidRPr="00F264F6">
        <w:rPr>
          <w:rFonts w:ascii="Arial" w:hAnsi="Arial" w:cs="Arial"/>
          <w:sz w:val="20"/>
          <w:szCs w:val="20"/>
          <w:lang w:eastAsia="zh-CN"/>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Điện thoại: </w:t>
      </w:r>
      <w:r w:rsidRPr="00F264F6">
        <w:rPr>
          <w:rFonts w:ascii="Arial" w:hAnsi="Arial" w:cs="Arial"/>
          <w:sz w:val="20"/>
          <w:szCs w:val="20"/>
          <w:lang w:eastAsia="zh-CN"/>
        </w:rPr>
        <w:tab/>
        <w:t xml:space="preserve">Fax: </w:t>
      </w:r>
      <w:r w:rsidRPr="00F264F6">
        <w:rPr>
          <w:rFonts w:ascii="Arial" w:hAnsi="Arial" w:cs="Arial"/>
          <w:sz w:val="20"/>
          <w:szCs w:val="20"/>
          <w:lang w:eastAsia="zh-CN"/>
        </w:rPr>
        <w:tab/>
      </w:r>
    </w:p>
    <w:p w:rsidR="00774A17" w:rsidRPr="00F264F6" w:rsidRDefault="00774A17" w:rsidP="00774A17">
      <w:pPr>
        <w:tabs>
          <w:tab w:val="left" w:leader="dot" w:pos="5760"/>
          <w:tab w:val="left" w:leader="dot" w:pos="9072"/>
        </w:tabs>
        <w:spacing w:after="120"/>
        <w:ind w:firstLine="720"/>
        <w:jc w:val="both"/>
        <w:rPr>
          <w:rFonts w:ascii="Arial" w:hAnsi="Arial" w:cs="Arial"/>
          <w:b/>
          <w:bCs/>
          <w:sz w:val="20"/>
          <w:szCs w:val="20"/>
          <w:lang w:eastAsia="zh-CN"/>
        </w:rPr>
      </w:pPr>
      <w:r w:rsidRPr="00F264F6">
        <w:rPr>
          <w:rFonts w:ascii="Arial" w:hAnsi="Arial" w:cs="Arial"/>
          <w:sz w:val="20"/>
          <w:szCs w:val="20"/>
          <w:lang w:eastAsia="zh-CN"/>
        </w:rPr>
        <w:t xml:space="preserve">Email: </w:t>
      </w:r>
      <w:r w:rsidRPr="00F264F6">
        <w:rPr>
          <w:rFonts w:ascii="Arial" w:hAnsi="Arial" w:cs="Arial"/>
          <w:sz w:val="20"/>
          <w:szCs w:val="20"/>
          <w:lang w:eastAsia="zh-CN"/>
        </w:rPr>
        <w:tab/>
        <w:t xml:space="preserve">Website: </w:t>
      </w:r>
      <w:r w:rsidRPr="00F264F6">
        <w:rPr>
          <w:rFonts w:ascii="Arial" w:hAnsi="Arial" w:cs="Arial"/>
          <w:sz w:val="20"/>
          <w:szCs w:val="20"/>
          <w:lang w:eastAsia="zh-CN"/>
        </w:rPr>
        <w:tab/>
      </w:r>
    </w:p>
    <w:p w:rsidR="00774A17" w:rsidRPr="00F264F6" w:rsidRDefault="00774A17" w:rsidP="00774A17">
      <w:pPr>
        <w:spacing w:after="120"/>
        <w:ind w:firstLine="720"/>
        <w:jc w:val="both"/>
        <w:rPr>
          <w:rFonts w:ascii="Arial" w:hAnsi="Arial" w:cs="Arial"/>
          <w:b/>
          <w:bCs/>
          <w:sz w:val="20"/>
          <w:szCs w:val="20"/>
          <w:lang w:eastAsia="zh-CN"/>
        </w:rPr>
      </w:pPr>
      <w:r w:rsidRPr="00F264F6">
        <w:rPr>
          <w:rFonts w:ascii="Arial" w:hAnsi="Arial" w:cs="Arial"/>
          <w:b/>
          <w:bCs/>
          <w:sz w:val="20"/>
          <w:szCs w:val="20"/>
          <w:lang w:eastAsia="zh-CN"/>
        </w:rPr>
        <w:t>Đăng ký doanh nghiệp tư nhân do tôi làm chủ với các nội dung sau:</w:t>
      </w:r>
    </w:p>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b/>
          <w:bCs/>
          <w:sz w:val="20"/>
          <w:szCs w:val="20"/>
          <w:lang w:eastAsia="zh-CN"/>
        </w:rPr>
        <w:t>1. Tên doanh nghiệp:</w:t>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Tên doanh nghiệp viết bằng tiếng Việt (</w:t>
      </w:r>
      <w:r w:rsidRPr="00F264F6">
        <w:rPr>
          <w:rFonts w:ascii="Arial" w:hAnsi="Arial" w:cs="Arial"/>
          <w:i/>
          <w:iCs/>
          <w:sz w:val="20"/>
          <w:szCs w:val="20"/>
          <w:lang w:eastAsia="zh-CN"/>
        </w:rPr>
        <w:t>ghi bằng chữ in hoa</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Tên doanh nghiệp viết bằng tiếng nước ngoài (</w:t>
      </w:r>
      <w:r w:rsidRPr="00F264F6">
        <w:rPr>
          <w:rFonts w:ascii="Arial" w:hAnsi="Arial" w:cs="Arial"/>
          <w:i/>
          <w:iCs/>
          <w:sz w:val="20"/>
          <w:szCs w:val="20"/>
          <w:lang w:eastAsia="zh-CN"/>
        </w:rPr>
        <w:t>nếu có</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b/>
          <w:bCs/>
          <w:sz w:val="20"/>
          <w:szCs w:val="20"/>
          <w:lang w:eastAsia="zh-CN"/>
        </w:rPr>
      </w:pPr>
      <w:r w:rsidRPr="00F264F6">
        <w:rPr>
          <w:rFonts w:ascii="Arial" w:hAnsi="Arial" w:cs="Arial"/>
          <w:sz w:val="20"/>
          <w:szCs w:val="20"/>
          <w:lang w:eastAsia="zh-CN"/>
        </w:rPr>
        <w:t>Tên doanh nghiệp viết tắt (</w:t>
      </w:r>
      <w:r w:rsidRPr="00F264F6">
        <w:rPr>
          <w:rFonts w:ascii="Arial" w:hAnsi="Arial" w:cs="Arial"/>
          <w:i/>
          <w:iCs/>
          <w:sz w:val="20"/>
          <w:szCs w:val="20"/>
          <w:lang w:eastAsia="zh-CN"/>
        </w:rPr>
        <w:t>nếu có</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b/>
          <w:bCs/>
          <w:sz w:val="20"/>
          <w:szCs w:val="20"/>
          <w:lang w:eastAsia="zh-CN"/>
        </w:rPr>
        <w:t>2. Địa chỉ trụ sở chính:</w:t>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Số nhà, ngách, hẻm, ngõ, đường phố/xóm/ấp/thôn: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Xã/Phường/Thị trấn: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Quận/Huyện/Thị xã/Thành phố thuộc tỉnh: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Tỉnh/Thành phố: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Quốc gia: ………………………………………………………………….</w:t>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Điện thoại: </w:t>
      </w:r>
      <w:r w:rsidRPr="00F264F6">
        <w:rPr>
          <w:rFonts w:ascii="Arial" w:hAnsi="Arial" w:cs="Arial"/>
          <w:sz w:val="20"/>
          <w:szCs w:val="20"/>
          <w:lang w:eastAsia="zh-CN"/>
        </w:rPr>
        <w:tab/>
        <w:t xml:space="preserve">Fax: </w:t>
      </w:r>
      <w:r w:rsidRPr="00F264F6">
        <w:rPr>
          <w:rFonts w:ascii="Arial" w:hAnsi="Arial" w:cs="Arial"/>
          <w:sz w:val="20"/>
          <w:szCs w:val="20"/>
          <w:lang w:eastAsia="zh-CN"/>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Email: </w:t>
      </w:r>
      <w:r w:rsidRPr="00F264F6">
        <w:rPr>
          <w:rFonts w:ascii="Arial" w:hAnsi="Arial" w:cs="Arial"/>
          <w:sz w:val="20"/>
          <w:szCs w:val="20"/>
          <w:lang w:eastAsia="zh-CN"/>
        </w:rPr>
        <w:tab/>
        <w:t xml:space="preserve">Website: </w:t>
      </w:r>
      <w:r w:rsidRPr="00F264F6">
        <w:rPr>
          <w:rFonts w:ascii="Arial" w:hAnsi="Arial" w:cs="Arial"/>
          <w:sz w:val="20"/>
          <w:szCs w:val="20"/>
          <w:lang w:eastAsia="zh-CN"/>
        </w:rPr>
        <w:tab/>
      </w:r>
    </w:p>
    <w:p w:rsidR="00774A17" w:rsidRPr="00F264F6" w:rsidRDefault="00774A17" w:rsidP="00774A17">
      <w:pPr>
        <w:spacing w:after="120"/>
        <w:ind w:firstLine="720"/>
        <w:jc w:val="both"/>
        <w:rPr>
          <w:rFonts w:ascii="Arial" w:hAnsi="Arial" w:cs="Arial"/>
          <w:i/>
          <w:sz w:val="20"/>
          <w:szCs w:val="20"/>
        </w:rPr>
      </w:pPr>
      <w:r w:rsidRPr="00F264F6">
        <w:rPr>
          <w:rFonts w:ascii="Arial" w:hAnsi="Arial" w:cs="Arial"/>
          <w:sz w:val="20"/>
          <w:szCs w:val="20"/>
        </w:rPr>
        <w:sym w:font="Symbol" w:char="F0A0"/>
      </w:r>
      <w:r w:rsidRPr="00F264F6">
        <w:rPr>
          <w:rFonts w:ascii="Arial" w:hAnsi="Arial" w:cs="Arial"/>
          <w:sz w:val="20"/>
          <w:szCs w:val="20"/>
        </w:rPr>
        <w:t xml:space="preserve"> Doanh nghiệp nằm trong khu công nghiệp, khu chế xuất </w:t>
      </w:r>
      <w:r w:rsidRPr="00F264F6">
        <w:rPr>
          <w:rFonts w:ascii="Arial" w:hAnsi="Arial" w:cs="Arial"/>
          <w:i/>
          <w:sz w:val="20"/>
          <w:szCs w:val="20"/>
        </w:rPr>
        <w:t>(Đánh dấu X vào ô vuông nếu doanh nghiệp đăng ký địa chỉ trụ sở chính nằm trong khu công nghiệp, khu chế xuất).</w:t>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b/>
          <w:bCs/>
          <w:sz w:val="20"/>
          <w:szCs w:val="20"/>
          <w:lang w:eastAsia="zh-CN"/>
        </w:rPr>
        <w:t>3. Ngành, nghề kinh doanh</w:t>
      </w:r>
      <w:r w:rsidRPr="00F264F6">
        <w:rPr>
          <w:rFonts w:ascii="Arial" w:hAnsi="Arial" w:cs="Arial"/>
          <w:b/>
          <w:bCs/>
          <w:sz w:val="20"/>
          <w:szCs w:val="20"/>
          <w:vertAlign w:val="superscript"/>
          <w:lang w:eastAsia="zh-CN"/>
        </w:rPr>
        <w:footnoteReference w:id="1"/>
      </w:r>
      <w:r w:rsidRPr="00F264F6">
        <w:rPr>
          <w:rFonts w:ascii="Arial" w:hAnsi="Arial" w:cs="Arial"/>
          <w:sz w:val="20"/>
          <w:szCs w:val="20"/>
          <w:lang w:eastAsia="zh-CN"/>
        </w:rPr>
        <w:t xml:space="preserve"> (</w:t>
      </w:r>
      <w:r w:rsidRPr="00F264F6">
        <w:rPr>
          <w:rFonts w:ascii="Arial" w:hAnsi="Arial" w:cs="Arial"/>
          <w:i/>
          <w:iCs/>
          <w:sz w:val="20"/>
          <w:szCs w:val="20"/>
          <w:lang w:eastAsia="zh-CN"/>
        </w:rPr>
        <w:t>ghi tên và mã theo ngành cấp 4 trong Hệ thống ngành kinh tế của Việt Nam</w:t>
      </w:r>
      <w:r w:rsidRPr="00F264F6">
        <w:rPr>
          <w:rFonts w:ascii="Arial" w:hAnsi="Arial" w:cs="Arial"/>
          <w:sz w:val="20"/>
          <w:szCs w:val="20"/>
          <w:lang w:eastAsia="zh-CN"/>
        </w:rPr>
        <w:t xml:space="preserve">): </w:t>
      </w:r>
    </w:p>
    <w:tbl>
      <w:tblPr>
        <w:tblW w:w="0" w:type="auto"/>
        <w:tblInd w:w="108" w:type="dxa"/>
        <w:tblLayout w:type="fixed"/>
        <w:tblLook w:val="0000"/>
      </w:tblPr>
      <w:tblGrid>
        <w:gridCol w:w="885"/>
        <w:gridCol w:w="4536"/>
        <w:gridCol w:w="3669"/>
      </w:tblGrid>
      <w:tr w:rsidR="00774A17" w:rsidRPr="00F264F6" w:rsidTr="00CD573F">
        <w:tc>
          <w:tcPr>
            <w:tcW w:w="88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tabs>
                <w:tab w:val="left" w:leader="dot" w:pos="9072"/>
              </w:tabs>
              <w:jc w:val="center"/>
              <w:rPr>
                <w:rFonts w:ascii="Arial" w:hAnsi="Arial" w:cs="Arial"/>
                <w:sz w:val="20"/>
                <w:szCs w:val="20"/>
                <w:lang w:eastAsia="zh-CN"/>
              </w:rPr>
            </w:pPr>
            <w:r w:rsidRPr="00F264F6">
              <w:rPr>
                <w:rFonts w:ascii="Arial" w:hAnsi="Arial" w:cs="Arial"/>
                <w:sz w:val="20"/>
                <w:szCs w:val="20"/>
                <w:lang w:eastAsia="zh-CN"/>
              </w:rPr>
              <w:t>STT</w:t>
            </w:r>
          </w:p>
        </w:tc>
        <w:tc>
          <w:tcPr>
            <w:tcW w:w="4536"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tabs>
                <w:tab w:val="left" w:leader="dot" w:pos="9072"/>
              </w:tabs>
              <w:jc w:val="center"/>
              <w:rPr>
                <w:rFonts w:ascii="Arial" w:hAnsi="Arial" w:cs="Arial"/>
                <w:sz w:val="20"/>
                <w:szCs w:val="20"/>
                <w:lang w:eastAsia="zh-CN"/>
              </w:rPr>
            </w:pPr>
            <w:r w:rsidRPr="00F264F6">
              <w:rPr>
                <w:rFonts w:ascii="Arial" w:hAnsi="Arial" w:cs="Arial"/>
                <w:sz w:val="20"/>
                <w:szCs w:val="20"/>
                <w:lang w:eastAsia="zh-CN"/>
              </w:rPr>
              <w:t>Tên ngành</w:t>
            </w:r>
          </w:p>
        </w:tc>
        <w:tc>
          <w:tcPr>
            <w:tcW w:w="3669" w:type="dxa"/>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tabs>
                <w:tab w:val="left" w:leader="dot" w:pos="9072"/>
              </w:tabs>
              <w:jc w:val="center"/>
              <w:rPr>
                <w:rFonts w:ascii="Arial" w:hAnsi="Arial" w:cs="Arial"/>
                <w:sz w:val="20"/>
                <w:szCs w:val="20"/>
                <w:lang w:eastAsia="zh-CN"/>
              </w:rPr>
            </w:pPr>
            <w:r w:rsidRPr="00F264F6">
              <w:rPr>
                <w:rFonts w:ascii="Arial" w:hAnsi="Arial" w:cs="Arial"/>
                <w:sz w:val="20"/>
                <w:szCs w:val="20"/>
                <w:lang w:eastAsia="zh-CN"/>
              </w:rPr>
              <w:t>Mã ngành</w:t>
            </w:r>
          </w:p>
        </w:tc>
      </w:tr>
      <w:tr w:rsidR="00774A17" w:rsidRPr="00F264F6" w:rsidTr="00CD573F">
        <w:tc>
          <w:tcPr>
            <w:tcW w:w="88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tabs>
                <w:tab w:val="left" w:leader="dot" w:pos="9072"/>
              </w:tabs>
              <w:snapToGrid w:val="0"/>
              <w:jc w:val="both"/>
              <w:rPr>
                <w:rFonts w:ascii="Arial" w:hAnsi="Arial" w:cs="Arial"/>
                <w:sz w:val="20"/>
                <w:szCs w:val="20"/>
                <w:lang w:eastAsia="zh-CN"/>
              </w:rPr>
            </w:pPr>
          </w:p>
        </w:tc>
        <w:tc>
          <w:tcPr>
            <w:tcW w:w="4536"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tabs>
                <w:tab w:val="left" w:leader="dot" w:pos="9072"/>
              </w:tabs>
              <w:snapToGrid w:val="0"/>
              <w:jc w:val="both"/>
              <w:rPr>
                <w:rFonts w:ascii="Arial" w:hAnsi="Arial" w:cs="Arial"/>
                <w:sz w:val="20"/>
                <w:szCs w:val="20"/>
                <w:lang w:eastAsia="zh-CN"/>
              </w:rPr>
            </w:pPr>
          </w:p>
        </w:tc>
        <w:tc>
          <w:tcPr>
            <w:tcW w:w="3669" w:type="dxa"/>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tabs>
                <w:tab w:val="left" w:leader="dot" w:pos="9072"/>
              </w:tabs>
              <w:snapToGrid w:val="0"/>
              <w:jc w:val="both"/>
              <w:rPr>
                <w:rFonts w:ascii="Arial" w:hAnsi="Arial" w:cs="Arial"/>
                <w:sz w:val="20"/>
                <w:szCs w:val="20"/>
                <w:lang w:eastAsia="zh-CN"/>
              </w:rPr>
            </w:pPr>
          </w:p>
        </w:tc>
      </w:tr>
      <w:tr w:rsidR="00774A17" w:rsidRPr="00F264F6" w:rsidTr="00CD573F">
        <w:tc>
          <w:tcPr>
            <w:tcW w:w="88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tabs>
                <w:tab w:val="left" w:leader="dot" w:pos="9072"/>
              </w:tabs>
              <w:snapToGrid w:val="0"/>
              <w:jc w:val="both"/>
              <w:rPr>
                <w:rFonts w:ascii="Arial" w:hAnsi="Arial" w:cs="Arial"/>
                <w:sz w:val="20"/>
                <w:szCs w:val="20"/>
                <w:lang w:eastAsia="zh-CN"/>
              </w:rPr>
            </w:pPr>
          </w:p>
        </w:tc>
        <w:tc>
          <w:tcPr>
            <w:tcW w:w="4536"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tabs>
                <w:tab w:val="left" w:leader="dot" w:pos="9072"/>
              </w:tabs>
              <w:snapToGrid w:val="0"/>
              <w:jc w:val="both"/>
              <w:rPr>
                <w:rFonts w:ascii="Arial" w:hAnsi="Arial" w:cs="Arial"/>
                <w:sz w:val="20"/>
                <w:szCs w:val="20"/>
                <w:lang w:eastAsia="zh-CN"/>
              </w:rPr>
            </w:pPr>
          </w:p>
        </w:tc>
        <w:tc>
          <w:tcPr>
            <w:tcW w:w="3669" w:type="dxa"/>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tabs>
                <w:tab w:val="left" w:leader="dot" w:pos="9072"/>
              </w:tabs>
              <w:snapToGrid w:val="0"/>
              <w:jc w:val="both"/>
              <w:rPr>
                <w:rFonts w:ascii="Arial" w:hAnsi="Arial" w:cs="Arial"/>
                <w:sz w:val="20"/>
                <w:szCs w:val="20"/>
                <w:lang w:eastAsia="zh-CN"/>
              </w:rPr>
            </w:pPr>
          </w:p>
        </w:tc>
      </w:tr>
    </w:tbl>
    <w:p w:rsidR="00774A17" w:rsidRPr="00F264F6" w:rsidRDefault="00774A17" w:rsidP="00774A17">
      <w:pPr>
        <w:tabs>
          <w:tab w:val="left" w:leader="dot" w:pos="9072"/>
        </w:tabs>
        <w:spacing w:after="120"/>
        <w:ind w:firstLine="720"/>
        <w:jc w:val="both"/>
        <w:rPr>
          <w:rFonts w:ascii="Arial" w:hAnsi="Arial" w:cs="Arial"/>
          <w:b/>
          <w:bCs/>
          <w:sz w:val="20"/>
          <w:szCs w:val="20"/>
          <w:lang w:eastAsia="zh-CN"/>
        </w:rPr>
      </w:pPr>
      <w:r w:rsidRPr="00F264F6">
        <w:rPr>
          <w:rFonts w:ascii="Arial" w:hAnsi="Arial" w:cs="Arial"/>
          <w:b/>
          <w:bCs/>
          <w:sz w:val="20"/>
          <w:szCs w:val="20"/>
          <w:lang w:eastAsia="zh-CN"/>
        </w:rPr>
        <w:t>4. Vốn đầu tư:</w:t>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Tổng số </w:t>
      </w:r>
      <w:r w:rsidRPr="00F264F6">
        <w:rPr>
          <w:rFonts w:ascii="Arial" w:hAnsi="Arial" w:cs="Arial"/>
          <w:i/>
          <w:iCs/>
          <w:sz w:val="20"/>
          <w:szCs w:val="20"/>
          <w:lang w:eastAsia="zh-CN"/>
        </w:rPr>
        <w:t>(bằng số; VNĐ và giá trị tương đương theo đơn vị tiền nước ngoài, nếu có)</w:t>
      </w:r>
      <w:r w:rsidRPr="00F264F6">
        <w:rPr>
          <w:rFonts w:ascii="Arial" w:hAnsi="Arial" w:cs="Arial"/>
          <w:sz w:val="20"/>
          <w:szCs w:val="20"/>
          <w:lang w:eastAsia="zh-CN"/>
        </w:rPr>
        <w:t>:</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Trong đó: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 Đồng Việt Nam: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lastRenderedPageBreak/>
        <w:t xml:space="preserve">- Ngoại tệ tự do chuyển đổi: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 Vàng: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 Giá trị quyền sử dụng đất, giá trị quyền sở hữu trí tuệ, công nghệ, bí quyết kỹ thuật: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b/>
          <w:bCs/>
          <w:sz w:val="20"/>
          <w:szCs w:val="20"/>
          <w:lang w:eastAsia="zh-CN"/>
        </w:rPr>
      </w:pPr>
      <w:r w:rsidRPr="00F264F6">
        <w:rPr>
          <w:rFonts w:ascii="Arial" w:hAnsi="Arial" w:cs="Arial"/>
          <w:sz w:val="20"/>
          <w:szCs w:val="20"/>
          <w:lang w:eastAsia="zh-CN"/>
        </w:rPr>
        <w:t>- Tài sản khác (</w:t>
      </w:r>
      <w:r w:rsidRPr="00F264F6">
        <w:rPr>
          <w:rFonts w:ascii="Arial" w:hAnsi="Arial" w:cs="Arial"/>
          <w:i/>
          <w:iCs/>
          <w:sz w:val="20"/>
          <w:szCs w:val="20"/>
          <w:lang w:eastAsia="zh-CN"/>
        </w:rPr>
        <w:t>ghi rõ loại tài sản, số lượng và giá trị còn lại của mỗi loại tài sản, có thể lập thành danh mục riêng kèm theo Giấy đề nghị đăng ký doanh nghiệp</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b/>
          <w:bCs/>
          <w:sz w:val="20"/>
          <w:szCs w:val="20"/>
          <w:lang w:eastAsia="zh-CN"/>
        </w:rPr>
        <w:t>5. Thông tin đăng ký thuế</w:t>
      </w:r>
      <w:r w:rsidRPr="00F264F6">
        <w:rPr>
          <w:rFonts w:ascii="Arial" w:hAnsi="Arial" w:cs="Arial"/>
          <w:sz w:val="20"/>
          <w:szCs w:val="20"/>
          <w:lang w:eastAsia="zh-CN"/>
        </w:rPr>
        <w:t>:</w:t>
      </w:r>
    </w:p>
    <w:tbl>
      <w:tblPr>
        <w:tblW w:w="9090" w:type="dxa"/>
        <w:tblInd w:w="108" w:type="dxa"/>
        <w:tblLayout w:type="fixed"/>
        <w:tblLook w:val="0000"/>
      </w:tblPr>
      <w:tblGrid>
        <w:gridCol w:w="1075"/>
        <w:gridCol w:w="1472"/>
        <w:gridCol w:w="3827"/>
        <w:gridCol w:w="2716"/>
      </w:tblGrid>
      <w:tr w:rsidR="00774A17" w:rsidRPr="00F264F6" w:rsidTr="00CD573F">
        <w:tc>
          <w:tcPr>
            <w:tcW w:w="107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sz w:val="20"/>
                <w:szCs w:val="20"/>
                <w:lang w:eastAsia="zh-CN"/>
              </w:rPr>
            </w:pPr>
            <w:r w:rsidRPr="00F264F6">
              <w:rPr>
                <w:rFonts w:ascii="Arial" w:hAnsi="Arial" w:cs="Arial"/>
                <w:sz w:val="20"/>
                <w:szCs w:val="20"/>
                <w:lang w:eastAsia="zh-CN"/>
              </w:rPr>
              <w:t>STT</w:t>
            </w:r>
          </w:p>
        </w:tc>
        <w:tc>
          <w:tcPr>
            <w:tcW w:w="8015"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center"/>
              <w:rPr>
                <w:rFonts w:ascii="Arial" w:hAnsi="Arial" w:cs="Arial"/>
                <w:sz w:val="20"/>
                <w:szCs w:val="20"/>
                <w:lang w:eastAsia="zh-CN"/>
              </w:rPr>
            </w:pPr>
            <w:r w:rsidRPr="00F264F6">
              <w:rPr>
                <w:rFonts w:ascii="Arial" w:hAnsi="Arial" w:cs="Arial"/>
                <w:sz w:val="20"/>
                <w:szCs w:val="20"/>
                <w:lang w:eastAsia="zh-CN"/>
              </w:rPr>
              <w:t>Các chỉ tiêu thông tin đăng ký thuế</w:t>
            </w:r>
          </w:p>
        </w:tc>
      </w:tr>
      <w:tr w:rsidR="00774A17" w:rsidRPr="00F264F6" w:rsidTr="00CD573F">
        <w:tc>
          <w:tcPr>
            <w:tcW w:w="107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1</w:t>
            </w:r>
          </w:p>
        </w:tc>
        <w:tc>
          <w:tcPr>
            <w:tcW w:w="8015"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Thông tin về Giám đốc (Tổng giám đốc), Kế toán trưởng (</w:t>
            </w:r>
            <w:r w:rsidRPr="00F264F6">
              <w:rPr>
                <w:rFonts w:ascii="Arial" w:hAnsi="Arial" w:cs="Arial"/>
                <w:i/>
                <w:iCs/>
                <w:sz w:val="20"/>
                <w:szCs w:val="20"/>
                <w:lang w:eastAsia="zh-CN"/>
              </w:rPr>
              <w:t>nếu có</w:t>
            </w:r>
            <w:r w:rsidRPr="00F264F6">
              <w:rPr>
                <w:rFonts w:ascii="Arial" w:hAnsi="Arial" w:cs="Arial"/>
                <w:sz w:val="20"/>
                <w:szCs w:val="20"/>
                <w:lang w:eastAsia="zh-CN"/>
              </w:rPr>
              <w:t>):</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Họ và tên Giám đốc (Tổng giám đốc):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Điện thoại: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Họ và tên Kế toán trưởng: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Điện thoại: …………………………………………………………..</w:t>
            </w:r>
          </w:p>
        </w:tc>
      </w:tr>
      <w:tr w:rsidR="00774A17" w:rsidRPr="00F264F6" w:rsidTr="00CD573F">
        <w:tc>
          <w:tcPr>
            <w:tcW w:w="107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2</w:t>
            </w:r>
          </w:p>
        </w:tc>
        <w:tc>
          <w:tcPr>
            <w:tcW w:w="8015"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Địa chỉ nhận thông báo thuế (</w:t>
            </w:r>
            <w:r w:rsidRPr="00F264F6">
              <w:rPr>
                <w:rFonts w:ascii="Arial" w:hAnsi="Arial" w:cs="Arial"/>
                <w:i/>
                <w:iCs/>
                <w:sz w:val="20"/>
                <w:szCs w:val="20"/>
                <w:lang w:eastAsia="zh-CN"/>
              </w:rPr>
              <w:t>chỉ kê khai nếu địa chỉ nhận thông báo thuế khác địa chỉ trụ sở chính</w:t>
            </w:r>
            <w:r w:rsidRPr="00F264F6">
              <w:rPr>
                <w:rFonts w:ascii="Arial" w:hAnsi="Arial" w:cs="Arial"/>
                <w:sz w:val="20"/>
                <w:szCs w:val="20"/>
                <w:lang w:eastAsia="zh-CN"/>
              </w:rPr>
              <w:t>):</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Số nhà, ngách, hẻm, ngõ, đường phố/xóm/ấp/thôn: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 xml:space="preserve">Xã/Phường/Thị trấn: ………………………………………………….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Quận/Huyện/Thị xã/Thành phố thuộc tỉnh: …………………………</w:t>
            </w:r>
          </w:p>
          <w:p w:rsidR="00774A17" w:rsidRPr="00F264F6" w:rsidRDefault="00774A17" w:rsidP="00CD573F">
            <w:pPr>
              <w:jc w:val="both"/>
              <w:rPr>
                <w:rFonts w:ascii="Arial" w:hAnsi="Arial" w:cs="Arial"/>
                <w:sz w:val="20"/>
                <w:szCs w:val="20"/>
                <w:shd w:val="clear" w:color="auto" w:fill="FFFF00"/>
                <w:lang w:eastAsia="zh-CN"/>
              </w:rPr>
            </w:pPr>
            <w:r w:rsidRPr="00F264F6">
              <w:rPr>
                <w:rFonts w:ascii="Arial" w:hAnsi="Arial" w:cs="Arial"/>
                <w:sz w:val="20"/>
                <w:szCs w:val="20"/>
                <w:lang w:eastAsia="zh-CN"/>
              </w:rPr>
              <w:t>Tỉnh/Thành phố: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Quốc gia: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Điện thoại: ………………………….Fax: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Email: …………………………………………………………………</w:t>
            </w:r>
          </w:p>
        </w:tc>
      </w:tr>
      <w:tr w:rsidR="00774A17" w:rsidRPr="00F264F6" w:rsidTr="00CD573F">
        <w:tc>
          <w:tcPr>
            <w:tcW w:w="107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3</w:t>
            </w:r>
          </w:p>
        </w:tc>
        <w:tc>
          <w:tcPr>
            <w:tcW w:w="8015"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Ngày bắt đầu hoạt động (</w:t>
            </w:r>
            <w:r w:rsidRPr="00F264F6">
              <w:rPr>
                <w:rFonts w:ascii="Arial" w:hAnsi="Arial" w:cs="Arial"/>
                <w:i/>
                <w:iCs/>
                <w:sz w:val="20"/>
                <w:szCs w:val="20"/>
                <w:lang w:eastAsia="zh-CN"/>
              </w:rPr>
              <w:t>trường hợp doanh nghiệp dự kiến bắt đầu hoạt động kể từ ngày được cấp Giấy chứng nhận đăng ký doanh nghiệp thì không cần kê khai nội dung này</w:t>
            </w:r>
            <w:r w:rsidRPr="00F264F6">
              <w:rPr>
                <w:rFonts w:ascii="Arial" w:hAnsi="Arial" w:cs="Arial"/>
                <w:sz w:val="20"/>
                <w:szCs w:val="20"/>
                <w:lang w:eastAsia="zh-CN"/>
              </w:rPr>
              <w:t>): …../…../…….</w:t>
            </w:r>
          </w:p>
        </w:tc>
      </w:tr>
      <w:tr w:rsidR="00774A17" w:rsidRPr="00F264F6" w:rsidTr="00CD573F">
        <w:tc>
          <w:tcPr>
            <w:tcW w:w="107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4</w:t>
            </w:r>
          </w:p>
        </w:tc>
        <w:tc>
          <w:tcPr>
            <w:tcW w:w="8015"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Hình thức hạch toán (</w:t>
            </w:r>
            <w:r w:rsidRPr="00F264F6">
              <w:rPr>
                <w:rFonts w:ascii="Arial" w:hAnsi="Arial" w:cs="Arial"/>
                <w:i/>
                <w:iCs/>
                <w:sz w:val="20"/>
                <w:szCs w:val="20"/>
                <w:lang w:eastAsia="zh-CN"/>
              </w:rPr>
              <w:t>đánh dấu X vào ô thích hợp</w:t>
            </w:r>
            <w:r w:rsidRPr="00F264F6">
              <w:rPr>
                <w:rFonts w:ascii="Arial" w:hAnsi="Arial" w:cs="Arial"/>
                <w:sz w:val="20"/>
                <w:szCs w:val="20"/>
                <w:lang w:eastAsia="zh-CN"/>
              </w:rPr>
              <w:t xml:space="preserve">): </w:t>
            </w:r>
          </w:p>
          <w:tbl>
            <w:tblPr>
              <w:tblW w:w="0" w:type="auto"/>
              <w:tblLayout w:type="fixed"/>
              <w:tblLook w:val="0000"/>
            </w:tblPr>
            <w:tblGrid>
              <w:gridCol w:w="3935"/>
              <w:gridCol w:w="992"/>
            </w:tblGrid>
            <w:tr w:rsidR="00774A17" w:rsidRPr="00F264F6" w:rsidTr="00CD573F">
              <w:tc>
                <w:tcPr>
                  <w:tcW w:w="3935"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Hạch toán độc lập</w:t>
                  </w:r>
                </w:p>
              </w:tc>
              <w:tc>
                <w:tcPr>
                  <w:tcW w:w="992" w:type="dxa"/>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3935"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Hạch toán phụ thuộc</w:t>
                  </w:r>
                </w:p>
              </w:tc>
              <w:tc>
                <w:tcPr>
                  <w:tcW w:w="992" w:type="dxa"/>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bl>
          <w:p w:rsidR="00774A17" w:rsidRPr="00F264F6" w:rsidRDefault="00774A17" w:rsidP="00CD573F">
            <w:pPr>
              <w:jc w:val="both"/>
              <w:rPr>
                <w:rFonts w:ascii="Arial" w:hAnsi="Arial" w:cs="Arial"/>
                <w:sz w:val="20"/>
                <w:szCs w:val="20"/>
                <w:lang w:eastAsia="zh-CN"/>
              </w:rPr>
            </w:pPr>
          </w:p>
        </w:tc>
      </w:tr>
      <w:tr w:rsidR="00774A17" w:rsidRPr="00F264F6" w:rsidTr="00CD573F">
        <w:tc>
          <w:tcPr>
            <w:tcW w:w="107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5</w:t>
            </w:r>
          </w:p>
        </w:tc>
        <w:tc>
          <w:tcPr>
            <w:tcW w:w="8015"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Năm tài chính:</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Áp dụng từ ngày …../…..đến ngày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w:t>
            </w:r>
            <w:r w:rsidRPr="00F264F6">
              <w:rPr>
                <w:rFonts w:ascii="Arial" w:hAnsi="Arial" w:cs="Arial"/>
                <w:i/>
                <w:sz w:val="20"/>
                <w:szCs w:val="20"/>
                <w:lang w:eastAsia="zh-CN"/>
              </w:rPr>
              <w:t>ghi ngày, tháng bắt đầu và kết thúc niên độ kế toán)</w:t>
            </w:r>
          </w:p>
        </w:tc>
      </w:tr>
      <w:tr w:rsidR="00774A17" w:rsidRPr="00F264F6" w:rsidTr="00CD573F">
        <w:tc>
          <w:tcPr>
            <w:tcW w:w="107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6</w:t>
            </w:r>
          </w:p>
        </w:tc>
        <w:tc>
          <w:tcPr>
            <w:tcW w:w="8015"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Tổng số lao động: ..................................................................</w:t>
            </w:r>
          </w:p>
        </w:tc>
      </w:tr>
      <w:tr w:rsidR="00774A17" w:rsidRPr="00F264F6" w:rsidTr="00CD573F">
        <w:tc>
          <w:tcPr>
            <w:tcW w:w="107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shd w:val="clear" w:color="auto" w:fill="FFFF00"/>
                <w:lang w:eastAsia="zh-CN"/>
              </w:rPr>
            </w:pPr>
            <w:r w:rsidRPr="00F264F6">
              <w:rPr>
                <w:rFonts w:ascii="Arial" w:hAnsi="Arial" w:cs="Arial"/>
                <w:sz w:val="20"/>
                <w:szCs w:val="20"/>
                <w:lang w:eastAsia="zh-CN"/>
              </w:rPr>
              <w:t>7</w:t>
            </w:r>
          </w:p>
        </w:tc>
        <w:tc>
          <w:tcPr>
            <w:tcW w:w="8015"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Hoạt động theo dự án BOT/BTO/BT </w:t>
            </w:r>
            <w:r w:rsidRPr="00F264F6">
              <w:rPr>
                <w:rFonts w:ascii="Arial" w:hAnsi="Arial" w:cs="Arial"/>
                <w:i/>
                <w:sz w:val="20"/>
                <w:szCs w:val="20"/>
                <w:lang w:eastAsia="zh-CN"/>
              </w:rPr>
              <w:t>(có/không):</w:t>
            </w:r>
          </w:p>
        </w:tc>
      </w:tr>
      <w:tr w:rsidR="00774A17" w:rsidRPr="00F264F6" w:rsidTr="00CD573F">
        <w:tc>
          <w:tcPr>
            <w:tcW w:w="107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8</w:t>
            </w:r>
          </w:p>
        </w:tc>
        <w:tc>
          <w:tcPr>
            <w:tcW w:w="8015"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Đăng ký xuất khẩu (</w:t>
            </w:r>
            <w:r w:rsidRPr="00F264F6">
              <w:rPr>
                <w:rFonts w:ascii="Arial" w:hAnsi="Arial" w:cs="Arial"/>
                <w:i/>
                <w:iCs/>
                <w:sz w:val="20"/>
                <w:szCs w:val="20"/>
                <w:lang w:eastAsia="zh-CN"/>
              </w:rPr>
              <w:t>có/không</w:t>
            </w:r>
            <w:r w:rsidRPr="00F264F6">
              <w:rPr>
                <w:rFonts w:ascii="Arial" w:hAnsi="Arial" w:cs="Arial"/>
                <w:sz w:val="20"/>
                <w:szCs w:val="20"/>
                <w:lang w:eastAsia="zh-CN"/>
              </w:rPr>
              <w:t>): ………………………………………</w:t>
            </w:r>
          </w:p>
        </w:tc>
      </w:tr>
      <w:tr w:rsidR="00774A17" w:rsidRPr="00F264F6" w:rsidTr="00CD573F">
        <w:tc>
          <w:tcPr>
            <w:tcW w:w="107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9</w:t>
            </w:r>
          </w:p>
        </w:tc>
        <w:tc>
          <w:tcPr>
            <w:tcW w:w="8015"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Tài khoản ngân hàng, kho bạc (</w:t>
            </w:r>
            <w:r w:rsidRPr="00F264F6">
              <w:rPr>
                <w:rFonts w:ascii="Arial" w:hAnsi="Arial" w:cs="Arial"/>
                <w:i/>
                <w:iCs/>
                <w:sz w:val="20"/>
                <w:szCs w:val="20"/>
                <w:lang w:eastAsia="zh-CN"/>
              </w:rPr>
              <w:t>nếu có tại thời điểm kê khai</w:t>
            </w:r>
            <w:r w:rsidRPr="00F264F6">
              <w:rPr>
                <w:rFonts w:ascii="Arial" w:hAnsi="Arial" w:cs="Arial"/>
                <w:sz w:val="20"/>
                <w:szCs w:val="20"/>
                <w:lang w:eastAsia="zh-CN"/>
              </w:rPr>
              <w:t>):</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Tài khoản ngân hàng: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Tài khoản kho bạc: ………………………………………………….</w:t>
            </w:r>
          </w:p>
        </w:tc>
      </w:tr>
      <w:tr w:rsidR="00774A17" w:rsidRPr="00F264F6" w:rsidTr="00CD573F">
        <w:tc>
          <w:tcPr>
            <w:tcW w:w="1075" w:type="dxa"/>
            <w:tcBorders>
              <w:top w:val="single" w:sz="4" w:space="0" w:color="000000"/>
              <w:left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10</w:t>
            </w:r>
          </w:p>
        </w:tc>
        <w:tc>
          <w:tcPr>
            <w:tcW w:w="8015" w:type="dxa"/>
            <w:gridSpan w:val="3"/>
            <w:tcBorders>
              <w:top w:val="single" w:sz="4" w:space="0" w:color="000000"/>
              <w:left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Các loại thuế phải nộp (</w:t>
            </w:r>
            <w:r w:rsidRPr="00F264F6">
              <w:rPr>
                <w:rFonts w:ascii="Arial" w:hAnsi="Arial" w:cs="Arial"/>
                <w:i/>
                <w:iCs/>
                <w:sz w:val="20"/>
                <w:szCs w:val="20"/>
                <w:lang w:eastAsia="zh-CN"/>
              </w:rPr>
              <w:t>đánh dấu X vào ô thích hợp</w:t>
            </w:r>
            <w:r w:rsidRPr="00F264F6">
              <w:rPr>
                <w:rFonts w:ascii="Arial" w:hAnsi="Arial" w:cs="Arial"/>
                <w:sz w:val="20"/>
                <w:szCs w:val="20"/>
                <w:lang w:eastAsia="zh-CN"/>
              </w:rPr>
              <w:t>):</w:t>
            </w:r>
          </w:p>
        </w:tc>
      </w:tr>
      <w:tr w:rsidR="00774A17" w:rsidRPr="00F264F6" w:rsidTr="00CD573F">
        <w:tc>
          <w:tcPr>
            <w:tcW w:w="1075"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Giá trị gia tăng</w:t>
            </w:r>
          </w:p>
        </w:tc>
        <w:tc>
          <w:tcPr>
            <w:tcW w:w="2716"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75"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Tiêu thụ đặc biệt</w:t>
            </w:r>
          </w:p>
        </w:tc>
        <w:tc>
          <w:tcPr>
            <w:tcW w:w="2716"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75"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Thuế xuất, nhập khẩu</w:t>
            </w:r>
          </w:p>
        </w:tc>
        <w:tc>
          <w:tcPr>
            <w:tcW w:w="2716"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75"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Tài nguyên</w:t>
            </w:r>
          </w:p>
        </w:tc>
        <w:tc>
          <w:tcPr>
            <w:tcW w:w="2716"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75"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Thu nhập doanh nghiệp</w:t>
            </w:r>
          </w:p>
        </w:tc>
        <w:tc>
          <w:tcPr>
            <w:tcW w:w="2716"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75"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Môn bài</w:t>
            </w:r>
          </w:p>
        </w:tc>
        <w:tc>
          <w:tcPr>
            <w:tcW w:w="2716"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75"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Tiền thuê đất</w:t>
            </w:r>
          </w:p>
        </w:tc>
        <w:tc>
          <w:tcPr>
            <w:tcW w:w="2716"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75"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Phí, lệ phí</w:t>
            </w:r>
          </w:p>
        </w:tc>
        <w:tc>
          <w:tcPr>
            <w:tcW w:w="2716"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75"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Thu nhập cá nhân</w:t>
            </w:r>
          </w:p>
        </w:tc>
        <w:tc>
          <w:tcPr>
            <w:tcW w:w="2716"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75" w:type="dxa"/>
            <w:tcBorders>
              <w:left w:val="single" w:sz="4" w:space="0" w:color="000000"/>
              <w:bottom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bottom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tcBorders>
              <w:bottom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Khác</w:t>
            </w:r>
          </w:p>
        </w:tc>
        <w:tc>
          <w:tcPr>
            <w:tcW w:w="2716" w:type="dxa"/>
            <w:tcBorders>
              <w:bottom w:val="single" w:sz="4" w:space="0" w:color="000000"/>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7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11</w:t>
            </w:r>
          </w:p>
        </w:tc>
        <w:tc>
          <w:tcPr>
            <w:tcW w:w="8015"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Ngành, nghề kinh doanh chính</w:t>
            </w:r>
            <w:r w:rsidRPr="00F264F6">
              <w:rPr>
                <w:rFonts w:ascii="Arial" w:hAnsi="Arial" w:cs="Arial"/>
                <w:sz w:val="20"/>
                <w:szCs w:val="20"/>
                <w:vertAlign w:val="superscript"/>
                <w:lang w:eastAsia="zh-CN"/>
              </w:rPr>
              <w:footnoteReference w:id="2"/>
            </w:r>
            <w:r w:rsidRPr="00F264F6">
              <w:rPr>
                <w:rFonts w:ascii="Arial" w:hAnsi="Arial" w:cs="Arial"/>
                <w:sz w:val="20"/>
                <w:szCs w:val="20"/>
                <w:lang w:eastAsia="zh-CN"/>
              </w:rPr>
              <w:t>: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w:t>
            </w:r>
          </w:p>
        </w:tc>
      </w:tr>
    </w:tbl>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sz w:val="20"/>
          <w:szCs w:val="20"/>
          <w:lang w:eastAsia="zh-CN"/>
        </w:rPr>
        <w:t>Tôi cam kết:</w:t>
      </w:r>
    </w:p>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sz w:val="20"/>
          <w:szCs w:val="20"/>
          <w:lang w:eastAsia="zh-CN"/>
        </w:rPr>
        <w:t>- Bản thân không thuộc diện quy định tại Khoản 2 Điều 18 Luật Doanh nghiệp, không đồng thời là chủ doanh nghiệp tư nhân khác, không là chủ hộ kinh doanh, không là thành viên công ty hợp danh;</w:t>
      </w:r>
    </w:p>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sz w:val="20"/>
          <w:szCs w:val="20"/>
          <w:lang w:eastAsia="zh-CN"/>
        </w:rPr>
        <w:lastRenderedPageBreak/>
        <w:t>- Trụ sở doanh nghiệp thuộc quyền sở hữu/quyền sử dụng hợp pháp của tôi và được sử dụng đúng mục đích theo quy định của pháp luật;</w:t>
      </w:r>
    </w:p>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sz w:val="20"/>
          <w:szCs w:val="20"/>
          <w:lang w:eastAsia="zh-CN"/>
        </w:rPr>
        <w:t>- Chịu trách nhiệm trước pháp luật về tính hợp pháp, chính xác và trung thực của nội dung đăng ký doanh nghiệp trên.</w:t>
      </w:r>
    </w:p>
    <w:p w:rsidR="00774A17" w:rsidRPr="00F264F6" w:rsidRDefault="00774A17" w:rsidP="00774A17">
      <w:pPr>
        <w:jc w:val="both"/>
        <w:rPr>
          <w:rFonts w:ascii="Arial" w:hAnsi="Arial" w:cs="Arial"/>
          <w:sz w:val="20"/>
          <w:szCs w:val="20"/>
          <w:lang w:eastAsia="zh-CN"/>
        </w:rPr>
      </w:pPr>
    </w:p>
    <w:tbl>
      <w:tblPr>
        <w:tblW w:w="0" w:type="auto"/>
        <w:tblInd w:w="108" w:type="dxa"/>
        <w:tblLayout w:type="fixed"/>
        <w:tblLook w:val="0000"/>
      </w:tblPr>
      <w:tblGrid>
        <w:gridCol w:w="4942"/>
        <w:gridCol w:w="4148"/>
      </w:tblGrid>
      <w:tr w:rsidR="00774A17" w:rsidRPr="00F264F6" w:rsidTr="00CD573F">
        <w:tc>
          <w:tcPr>
            <w:tcW w:w="4942" w:type="dxa"/>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Các giấy tờ gửi kèm:</w:t>
            </w:r>
            <w:r w:rsidRPr="00F264F6">
              <w:rPr>
                <w:rFonts w:ascii="Arial" w:hAnsi="Arial" w:cs="Arial"/>
                <w:sz w:val="20"/>
                <w:szCs w:val="20"/>
                <w:lang w:eastAsia="zh-CN"/>
              </w:rPr>
              <w:br/>
              <w:t>-…………………..</w:t>
            </w:r>
            <w:r w:rsidRPr="00F264F6">
              <w:rPr>
                <w:rFonts w:ascii="Arial" w:hAnsi="Arial" w:cs="Arial"/>
                <w:sz w:val="20"/>
                <w:szCs w:val="20"/>
                <w:lang w:eastAsia="zh-CN"/>
              </w:rPr>
              <w:br/>
              <w:t>-…………………..</w:t>
            </w:r>
            <w:r w:rsidRPr="00F264F6">
              <w:rPr>
                <w:rFonts w:ascii="Arial" w:hAnsi="Arial" w:cs="Arial"/>
                <w:sz w:val="20"/>
                <w:szCs w:val="20"/>
                <w:lang w:eastAsia="zh-CN"/>
              </w:rPr>
              <w:br/>
              <w:t>-…………………..</w:t>
            </w:r>
          </w:p>
        </w:tc>
        <w:tc>
          <w:tcPr>
            <w:tcW w:w="4148" w:type="dxa"/>
            <w:shd w:val="clear" w:color="auto" w:fill="auto"/>
          </w:tcPr>
          <w:p w:rsidR="00774A17" w:rsidRPr="00F264F6" w:rsidRDefault="00774A17" w:rsidP="00CD573F">
            <w:pPr>
              <w:jc w:val="center"/>
              <w:rPr>
                <w:rFonts w:ascii="Arial" w:hAnsi="Arial" w:cs="Arial"/>
                <w:sz w:val="20"/>
                <w:szCs w:val="20"/>
                <w:lang w:eastAsia="zh-CN"/>
              </w:rPr>
            </w:pPr>
            <w:r w:rsidRPr="00F264F6">
              <w:rPr>
                <w:rFonts w:ascii="Arial" w:hAnsi="Arial" w:cs="Arial"/>
                <w:b/>
                <w:bCs/>
                <w:sz w:val="20"/>
                <w:szCs w:val="20"/>
                <w:lang w:eastAsia="zh-CN"/>
              </w:rPr>
              <w:t>CHỦ DOANH NGHIỆP TƯ NHÂN</w:t>
            </w:r>
          </w:p>
          <w:p w:rsidR="00774A17" w:rsidRPr="00F264F6" w:rsidRDefault="00774A17" w:rsidP="00CD573F">
            <w:pPr>
              <w:jc w:val="center"/>
              <w:rPr>
                <w:rFonts w:ascii="Arial" w:hAnsi="Arial" w:cs="Arial"/>
                <w:sz w:val="20"/>
                <w:szCs w:val="20"/>
                <w:lang w:eastAsia="zh-CN"/>
              </w:rPr>
            </w:pPr>
            <w:r w:rsidRPr="00F264F6">
              <w:rPr>
                <w:rFonts w:ascii="Arial" w:hAnsi="Arial" w:cs="Arial"/>
                <w:sz w:val="20"/>
                <w:szCs w:val="20"/>
                <w:lang w:eastAsia="zh-CN"/>
              </w:rPr>
              <w:t>(</w:t>
            </w:r>
            <w:r w:rsidRPr="00F264F6">
              <w:rPr>
                <w:rFonts w:ascii="Arial" w:hAnsi="Arial" w:cs="Arial"/>
                <w:i/>
                <w:iCs/>
                <w:sz w:val="20"/>
                <w:szCs w:val="20"/>
                <w:lang w:eastAsia="zh-CN"/>
              </w:rPr>
              <w:t>Ký và ghi họ tên</w:t>
            </w:r>
            <w:r w:rsidRPr="00F264F6">
              <w:rPr>
                <w:rFonts w:ascii="Arial" w:hAnsi="Arial" w:cs="Arial"/>
                <w:sz w:val="20"/>
                <w:szCs w:val="20"/>
                <w:lang w:eastAsia="zh-CN"/>
              </w:rPr>
              <w:t>)</w:t>
            </w:r>
            <w:r w:rsidRPr="00F264F6">
              <w:rPr>
                <w:rFonts w:ascii="Arial" w:hAnsi="Arial" w:cs="Arial"/>
                <w:sz w:val="20"/>
                <w:szCs w:val="20"/>
                <w:vertAlign w:val="superscript"/>
                <w:lang w:eastAsia="zh-CN"/>
              </w:rPr>
              <w:footnoteReference w:id="3"/>
            </w:r>
          </w:p>
        </w:tc>
      </w:tr>
    </w:tbl>
    <w:p w:rsidR="00774A17" w:rsidRPr="00F264F6" w:rsidRDefault="00774A17" w:rsidP="00774A17">
      <w:pPr>
        <w:rPr>
          <w:rFonts w:ascii="Arial" w:hAnsi="Arial" w:cs="Arial"/>
          <w:b/>
          <w:bCs/>
          <w:sz w:val="20"/>
          <w:szCs w:val="20"/>
          <w:lang/>
        </w:rPr>
      </w:pPr>
    </w:p>
    <w:p w:rsidR="00774A17" w:rsidRPr="00F264F6" w:rsidRDefault="00774A17" w:rsidP="00774A17">
      <w:pPr>
        <w:jc w:val="center"/>
        <w:rPr>
          <w:rFonts w:ascii="Arial" w:hAnsi="Arial" w:cs="Arial"/>
          <w:b/>
          <w:bCs/>
          <w:sz w:val="20"/>
          <w:szCs w:val="20"/>
          <w:lang/>
        </w:rPr>
      </w:pPr>
      <w:bookmarkStart w:id="27" w:name="chuong_phuluc_2"/>
      <w:r w:rsidRPr="00F264F6">
        <w:rPr>
          <w:rFonts w:ascii="Arial" w:hAnsi="Arial" w:cs="Arial"/>
          <w:b/>
          <w:bCs/>
          <w:sz w:val="20"/>
          <w:szCs w:val="20"/>
          <w:lang/>
        </w:rPr>
        <w:t>Phụ lục I-2</w:t>
      </w:r>
      <w:bookmarkEnd w:id="27"/>
    </w:p>
    <w:p w:rsidR="00774A17" w:rsidRPr="00F264F6" w:rsidRDefault="00774A17" w:rsidP="00774A17">
      <w:pPr>
        <w:jc w:val="center"/>
        <w:rPr>
          <w:rFonts w:ascii="Arial" w:hAnsi="Arial" w:cs="Arial"/>
          <w:b/>
          <w:bCs/>
          <w:sz w:val="20"/>
          <w:szCs w:val="20"/>
        </w:rPr>
      </w:pPr>
      <w:r w:rsidRPr="00F264F6">
        <w:rPr>
          <w:rFonts w:ascii="Arial" w:hAnsi="Arial" w:cs="Arial"/>
          <w:b/>
          <w:bCs/>
          <w:sz w:val="20"/>
          <w:szCs w:val="20"/>
        </w:rPr>
        <w:t>CỘNG HÒA XÃ HỘI CHỦ NGHĨA VIỆT NAM</w:t>
      </w:r>
      <w:r w:rsidRPr="00F264F6">
        <w:rPr>
          <w:rFonts w:ascii="Arial" w:hAnsi="Arial" w:cs="Arial"/>
          <w:b/>
          <w:bCs/>
          <w:sz w:val="20"/>
          <w:szCs w:val="20"/>
        </w:rPr>
        <w:br/>
        <w:t>Độc lập - Tự do - Hạnh phúc</w:t>
      </w:r>
      <w:r w:rsidRPr="00F264F6">
        <w:rPr>
          <w:rFonts w:ascii="Arial" w:hAnsi="Arial" w:cs="Arial"/>
          <w:b/>
          <w:bCs/>
          <w:sz w:val="20"/>
          <w:szCs w:val="20"/>
        </w:rPr>
        <w:br/>
        <w:t>----------------</w:t>
      </w:r>
    </w:p>
    <w:p w:rsidR="00774A17" w:rsidRPr="00F264F6" w:rsidRDefault="00774A17" w:rsidP="00774A17">
      <w:pPr>
        <w:jc w:val="right"/>
        <w:rPr>
          <w:rFonts w:ascii="Arial" w:hAnsi="Arial" w:cs="Arial"/>
          <w:i/>
          <w:iCs/>
          <w:sz w:val="20"/>
          <w:szCs w:val="20"/>
        </w:rPr>
      </w:pPr>
      <w:r w:rsidRPr="00F264F6">
        <w:rPr>
          <w:rFonts w:ascii="Arial" w:hAnsi="Arial" w:cs="Arial"/>
          <w:i/>
          <w:iCs/>
          <w:sz w:val="20"/>
          <w:szCs w:val="20"/>
        </w:rPr>
        <w:t>……, ngày ……tháng …… năm ……</w:t>
      </w:r>
    </w:p>
    <w:p w:rsidR="00774A17" w:rsidRPr="00F264F6" w:rsidRDefault="00774A17" w:rsidP="00774A17">
      <w:pPr>
        <w:jc w:val="center"/>
        <w:rPr>
          <w:rFonts w:ascii="Arial" w:hAnsi="Arial" w:cs="Arial"/>
          <w:sz w:val="20"/>
          <w:szCs w:val="20"/>
          <w:lang w:eastAsia="zh-CN"/>
        </w:rPr>
      </w:pPr>
      <w:bookmarkStart w:id="28" w:name="chuong_phuluc_2_name"/>
      <w:r w:rsidRPr="00F264F6">
        <w:rPr>
          <w:rFonts w:ascii="Arial" w:hAnsi="Arial" w:cs="Arial"/>
          <w:b/>
          <w:bCs/>
          <w:sz w:val="20"/>
          <w:szCs w:val="20"/>
          <w:lang w:eastAsia="zh-CN"/>
        </w:rPr>
        <w:t>GIẤY ĐỀ NGHỊ ĐĂNG KÝ DOANH NGHIỆP</w:t>
      </w:r>
      <w:bookmarkEnd w:id="28"/>
      <w:r w:rsidRPr="00F264F6">
        <w:rPr>
          <w:rFonts w:ascii="Arial" w:hAnsi="Arial" w:cs="Arial"/>
          <w:b/>
          <w:bCs/>
          <w:sz w:val="20"/>
          <w:szCs w:val="20"/>
          <w:lang w:eastAsia="zh-CN"/>
        </w:rPr>
        <w:br/>
      </w:r>
      <w:bookmarkStart w:id="29" w:name="chuong_phuluc_2_name_name"/>
      <w:r w:rsidRPr="00F264F6">
        <w:rPr>
          <w:rFonts w:ascii="Arial" w:hAnsi="Arial" w:cs="Arial"/>
          <w:b/>
          <w:bCs/>
          <w:sz w:val="20"/>
          <w:szCs w:val="20"/>
          <w:lang w:eastAsia="zh-CN"/>
        </w:rPr>
        <w:t>CÔNG TY TNHH MỘT THÀNH VIÊN</w:t>
      </w:r>
      <w:bookmarkEnd w:id="29"/>
    </w:p>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sz w:val="20"/>
          <w:szCs w:val="20"/>
          <w:lang w:eastAsia="zh-CN"/>
        </w:rPr>
        <w:t>Kính gửi: Phòng Đăng ký kinh doanh tỉnh, thành phố ………</w:t>
      </w:r>
    </w:p>
    <w:p w:rsidR="00774A17" w:rsidRPr="00F264F6" w:rsidRDefault="00774A17" w:rsidP="00774A17">
      <w:pPr>
        <w:tabs>
          <w:tab w:val="left" w:leader="dot" w:pos="7371"/>
          <w:tab w:val="left" w:leader="dot" w:pos="9072"/>
        </w:tabs>
        <w:spacing w:after="120"/>
        <w:ind w:firstLine="720"/>
        <w:jc w:val="both"/>
        <w:rPr>
          <w:rFonts w:ascii="Arial" w:hAnsi="Arial" w:cs="Arial"/>
          <w:b/>
          <w:bCs/>
          <w:sz w:val="20"/>
          <w:szCs w:val="20"/>
          <w:lang w:eastAsia="zh-CN"/>
        </w:rPr>
      </w:pPr>
      <w:r w:rsidRPr="00F264F6">
        <w:rPr>
          <w:rFonts w:ascii="Arial" w:hAnsi="Arial" w:cs="Arial"/>
          <w:sz w:val="20"/>
          <w:szCs w:val="20"/>
          <w:lang w:eastAsia="zh-CN"/>
        </w:rPr>
        <w:t>Tôi là (</w:t>
      </w:r>
      <w:r w:rsidRPr="00F264F6">
        <w:rPr>
          <w:rFonts w:ascii="Arial" w:hAnsi="Arial" w:cs="Arial"/>
          <w:i/>
          <w:iCs/>
          <w:sz w:val="20"/>
          <w:szCs w:val="20"/>
          <w:lang w:eastAsia="zh-CN"/>
        </w:rPr>
        <w:t>ghi họ tên bằng chữ in hoa</w:t>
      </w:r>
      <w:r w:rsidRPr="00F264F6">
        <w:rPr>
          <w:rFonts w:ascii="Arial" w:hAnsi="Arial" w:cs="Arial"/>
          <w:sz w:val="20"/>
          <w:szCs w:val="20"/>
          <w:lang w:eastAsia="zh-CN"/>
        </w:rPr>
        <w:t xml:space="preserve">): </w:t>
      </w:r>
      <w:r w:rsidRPr="00F264F6">
        <w:rPr>
          <w:rFonts w:ascii="Arial" w:hAnsi="Arial" w:cs="Arial"/>
          <w:sz w:val="20"/>
          <w:szCs w:val="20"/>
          <w:lang w:eastAsia="zh-CN"/>
        </w:rPr>
        <w:tab/>
        <w:t xml:space="preserve"> là người đại diện theo pháp luật của công ty.</w:t>
      </w:r>
    </w:p>
    <w:p w:rsidR="00774A17" w:rsidRPr="00F264F6" w:rsidRDefault="00774A17" w:rsidP="00774A17">
      <w:pPr>
        <w:tabs>
          <w:tab w:val="left" w:leader="dot" w:pos="5760"/>
          <w:tab w:val="left" w:leader="dot" w:pos="9072"/>
        </w:tabs>
        <w:spacing w:after="120"/>
        <w:ind w:firstLine="720"/>
        <w:jc w:val="both"/>
        <w:rPr>
          <w:rFonts w:ascii="Arial" w:hAnsi="Arial" w:cs="Arial"/>
          <w:b/>
          <w:bCs/>
          <w:sz w:val="20"/>
          <w:szCs w:val="20"/>
          <w:lang w:eastAsia="zh-CN"/>
        </w:rPr>
      </w:pPr>
      <w:r w:rsidRPr="00F264F6">
        <w:rPr>
          <w:rFonts w:ascii="Arial" w:hAnsi="Arial" w:cs="Arial"/>
          <w:b/>
          <w:bCs/>
          <w:sz w:val="20"/>
          <w:szCs w:val="20"/>
          <w:lang w:eastAsia="zh-CN"/>
        </w:rPr>
        <w:t>Đăng ký công ty trách nhiệm hữu hạn một thành viên với các nội dung sau:</w:t>
      </w:r>
    </w:p>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b/>
          <w:bCs/>
          <w:sz w:val="20"/>
          <w:szCs w:val="20"/>
          <w:lang w:eastAsia="zh-CN"/>
        </w:rPr>
        <w:t xml:space="preserve">1. Tình trạng thành lập </w:t>
      </w:r>
      <w:r w:rsidRPr="00F264F6">
        <w:rPr>
          <w:rFonts w:ascii="Arial" w:hAnsi="Arial" w:cs="Arial"/>
          <w:sz w:val="20"/>
          <w:szCs w:val="20"/>
          <w:lang w:eastAsia="zh-CN"/>
        </w:rPr>
        <w:t>(</w:t>
      </w:r>
      <w:r w:rsidRPr="00F264F6">
        <w:rPr>
          <w:rFonts w:ascii="Arial" w:hAnsi="Arial" w:cs="Arial"/>
          <w:i/>
          <w:iCs/>
          <w:sz w:val="20"/>
          <w:szCs w:val="20"/>
          <w:lang w:eastAsia="zh-CN"/>
        </w:rPr>
        <w:t>đánh dấu X vào ô thích hợp</w:t>
      </w:r>
      <w:r w:rsidRPr="00F264F6">
        <w:rPr>
          <w:rFonts w:ascii="Arial" w:hAnsi="Arial" w:cs="Arial"/>
          <w:sz w:val="20"/>
          <w:szCs w:val="20"/>
          <w:lang w:eastAsia="zh-CN"/>
        </w:rPr>
        <w:t>)</w:t>
      </w:r>
    </w:p>
    <w:tbl>
      <w:tblPr>
        <w:tblW w:w="0" w:type="auto"/>
        <w:tblInd w:w="720" w:type="dxa"/>
        <w:tblLayout w:type="fixed"/>
        <w:tblLook w:val="0000"/>
      </w:tblPr>
      <w:tblGrid>
        <w:gridCol w:w="7027"/>
        <w:gridCol w:w="740"/>
      </w:tblGrid>
      <w:tr w:rsidR="00774A17" w:rsidRPr="00F264F6" w:rsidTr="00CD573F">
        <w:tc>
          <w:tcPr>
            <w:tcW w:w="70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Thành lập mới</w:t>
            </w:r>
          </w:p>
        </w:tc>
        <w:tc>
          <w:tcPr>
            <w:tcW w:w="740" w:type="dxa"/>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70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Thành lập trên cơ sở tách doanh nghiệp</w:t>
            </w:r>
          </w:p>
        </w:tc>
        <w:tc>
          <w:tcPr>
            <w:tcW w:w="740" w:type="dxa"/>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70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Thành lập trên cơ sở chia doanh nghiệp</w:t>
            </w:r>
          </w:p>
        </w:tc>
        <w:tc>
          <w:tcPr>
            <w:tcW w:w="740" w:type="dxa"/>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70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Thành lập trên cơ sở hợp nhất doanh nghiệp</w:t>
            </w:r>
          </w:p>
        </w:tc>
        <w:tc>
          <w:tcPr>
            <w:tcW w:w="740" w:type="dxa"/>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70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 xml:space="preserve">Thành lập trên cơ sở chuyển đổi </w:t>
            </w:r>
          </w:p>
        </w:tc>
        <w:tc>
          <w:tcPr>
            <w:tcW w:w="740" w:type="dxa"/>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bl>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b/>
          <w:bCs/>
          <w:sz w:val="20"/>
          <w:szCs w:val="20"/>
          <w:lang w:eastAsia="zh-CN"/>
        </w:rPr>
        <w:t>2. Tên công ty:</w:t>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Tên công ty viết bằng tiếng Việt (</w:t>
      </w:r>
      <w:r w:rsidRPr="00F264F6">
        <w:rPr>
          <w:rFonts w:ascii="Arial" w:hAnsi="Arial" w:cs="Arial"/>
          <w:i/>
          <w:iCs/>
          <w:sz w:val="20"/>
          <w:szCs w:val="20"/>
          <w:lang w:eastAsia="zh-CN"/>
        </w:rPr>
        <w:t>ghi bằng chữ in hoa</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Tên công ty viết bằng tiếng nước ngoài (</w:t>
      </w:r>
      <w:r w:rsidRPr="00F264F6">
        <w:rPr>
          <w:rFonts w:ascii="Arial" w:hAnsi="Arial" w:cs="Arial"/>
          <w:i/>
          <w:iCs/>
          <w:sz w:val="20"/>
          <w:szCs w:val="20"/>
          <w:lang w:eastAsia="zh-CN"/>
        </w:rPr>
        <w:t>nếu có</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b/>
          <w:bCs/>
          <w:sz w:val="20"/>
          <w:szCs w:val="20"/>
          <w:lang w:eastAsia="zh-CN"/>
        </w:rPr>
      </w:pPr>
      <w:r w:rsidRPr="00F264F6">
        <w:rPr>
          <w:rFonts w:ascii="Arial" w:hAnsi="Arial" w:cs="Arial"/>
          <w:sz w:val="20"/>
          <w:szCs w:val="20"/>
          <w:lang w:eastAsia="zh-CN"/>
        </w:rPr>
        <w:t>Tên công ty viết tắt (</w:t>
      </w:r>
      <w:r w:rsidRPr="00F264F6">
        <w:rPr>
          <w:rFonts w:ascii="Arial" w:hAnsi="Arial" w:cs="Arial"/>
          <w:i/>
          <w:iCs/>
          <w:sz w:val="20"/>
          <w:szCs w:val="20"/>
          <w:lang w:eastAsia="zh-CN"/>
        </w:rPr>
        <w:t>nếu có</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b/>
          <w:bCs/>
          <w:sz w:val="20"/>
          <w:szCs w:val="20"/>
          <w:lang w:eastAsia="zh-CN"/>
        </w:rPr>
        <w:t>3. Địa chỉ trụ sở chính:</w:t>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Số nhà, ngách, hẻm, ngõ, đường phố/xóm/ấp/thôn: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Xã/Phường/Thị trấn: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Quận/Huyện/Thị xã/Thành phố thuộc tỉnh: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Tỉnh/Thành phố: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Quốc gia: </w:t>
      </w:r>
      <w:r w:rsidRPr="00F264F6">
        <w:rPr>
          <w:rFonts w:ascii="Arial" w:hAnsi="Arial" w:cs="Arial"/>
          <w:sz w:val="20"/>
          <w:szCs w:val="20"/>
          <w:lang w:eastAsia="zh-CN"/>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Điện thoại: </w:t>
      </w:r>
      <w:r w:rsidRPr="00F264F6">
        <w:rPr>
          <w:rFonts w:ascii="Arial" w:hAnsi="Arial" w:cs="Arial"/>
          <w:sz w:val="20"/>
          <w:szCs w:val="20"/>
          <w:lang w:eastAsia="zh-CN"/>
        </w:rPr>
        <w:tab/>
        <w:t xml:space="preserve">Fax: </w:t>
      </w:r>
      <w:r w:rsidRPr="00F264F6">
        <w:rPr>
          <w:rFonts w:ascii="Arial" w:hAnsi="Arial" w:cs="Arial"/>
          <w:sz w:val="20"/>
          <w:szCs w:val="20"/>
          <w:lang w:eastAsia="zh-CN"/>
        </w:rPr>
        <w:tab/>
      </w:r>
    </w:p>
    <w:p w:rsidR="00774A17" w:rsidRPr="00F264F6" w:rsidRDefault="00774A17" w:rsidP="00774A17">
      <w:pPr>
        <w:tabs>
          <w:tab w:val="left" w:leader="dot" w:pos="5760"/>
          <w:tab w:val="left" w:leader="dot" w:pos="9072"/>
        </w:tabs>
        <w:spacing w:after="120"/>
        <w:ind w:firstLine="720"/>
        <w:jc w:val="both"/>
        <w:rPr>
          <w:rFonts w:ascii="Arial" w:hAnsi="Arial" w:cs="Arial"/>
          <w:b/>
          <w:bCs/>
          <w:sz w:val="20"/>
          <w:szCs w:val="20"/>
          <w:lang w:eastAsia="zh-CN"/>
        </w:rPr>
      </w:pPr>
      <w:r w:rsidRPr="00F264F6">
        <w:rPr>
          <w:rFonts w:ascii="Arial" w:hAnsi="Arial" w:cs="Arial"/>
          <w:sz w:val="20"/>
          <w:szCs w:val="20"/>
          <w:lang w:eastAsia="zh-CN"/>
        </w:rPr>
        <w:t xml:space="preserve">Email: </w:t>
      </w:r>
      <w:r w:rsidRPr="00F264F6">
        <w:rPr>
          <w:rFonts w:ascii="Arial" w:hAnsi="Arial" w:cs="Arial"/>
          <w:sz w:val="20"/>
          <w:szCs w:val="20"/>
          <w:lang w:eastAsia="zh-CN"/>
        </w:rPr>
        <w:tab/>
        <w:t xml:space="preserve">Website: </w:t>
      </w:r>
      <w:r w:rsidRPr="00F264F6">
        <w:rPr>
          <w:rFonts w:ascii="Arial" w:hAnsi="Arial" w:cs="Arial"/>
          <w:sz w:val="20"/>
          <w:szCs w:val="20"/>
          <w:lang w:eastAsia="zh-CN"/>
        </w:rPr>
        <w:tab/>
      </w:r>
    </w:p>
    <w:p w:rsidR="00774A17" w:rsidRPr="00F264F6" w:rsidRDefault="00774A17" w:rsidP="00774A17">
      <w:pPr>
        <w:spacing w:after="120"/>
        <w:ind w:firstLine="720"/>
        <w:jc w:val="both"/>
        <w:rPr>
          <w:rFonts w:ascii="Arial" w:hAnsi="Arial" w:cs="Arial"/>
          <w:i/>
          <w:sz w:val="20"/>
          <w:szCs w:val="20"/>
        </w:rPr>
      </w:pPr>
      <w:r w:rsidRPr="00F264F6">
        <w:rPr>
          <w:rFonts w:ascii="Arial" w:hAnsi="Arial" w:cs="Arial"/>
          <w:sz w:val="20"/>
          <w:szCs w:val="20"/>
        </w:rPr>
        <w:sym w:font="Symbol" w:char="F0A0"/>
      </w:r>
      <w:r w:rsidRPr="00F264F6">
        <w:rPr>
          <w:rFonts w:ascii="Arial" w:hAnsi="Arial" w:cs="Arial"/>
          <w:sz w:val="20"/>
          <w:szCs w:val="20"/>
        </w:rPr>
        <w:t xml:space="preserve"> Doanh nghiệp nằm trong khu công nghiệp, khu chế xuất. </w:t>
      </w:r>
      <w:r w:rsidRPr="00F264F6">
        <w:rPr>
          <w:rFonts w:ascii="Arial" w:hAnsi="Arial" w:cs="Arial"/>
          <w:i/>
          <w:sz w:val="20"/>
          <w:szCs w:val="20"/>
        </w:rPr>
        <w:t>(Đánh dấu X vào ô vuông nếu doanh nghiệp đăng ký địa chỉ trụ sở chính nằm trong khu công nghiệp, khu chế xuất).</w:t>
      </w:r>
    </w:p>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b/>
          <w:bCs/>
          <w:sz w:val="20"/>
          <w:szCs w:val="20"/>
          <w:lang w:eastAsia="zh-CN"/>
        </w:rPr>
        <w:t>4. Ngành, nghề kinh doanh</w:t>
      </w:r>
      <w:r w:rsidRPr="00F264F6">
        <w:rPr>
          <w:rFonts w:ascii="Arial" w:hAnsi="Arial" w:cs="Arial"/>
          <w:b/>
          <w:bCs/>
          <w:sz w:val="20"/>
          <w:szCs w:val="20"/>
          <w:vertAlign w:val="superscript"/>
          <w:lang w:eastAsia="zh-CN"/>
        </w:rPr>
        <w:footnoteReference w:id="4"/>
      </w:r>
      <w:r w:rsidRPr="00F264F6">
        <w:rPr>
          <w:rFonts w:ascii="Arial" w:hAnsi="Arial" w:cs="Arial"/>
          <w:sz w:val="20"/>
          <w:szCs w:val="20"/>
          <w:lang w:eastAsia="zh-CN"/>
        </w:rPr>
        <w:t xml:space="preserve"> (</w:t>
      </w:r>
      <w:r w:rsidRPr="00F264F6">
        <w:rPr>
          <w:rFonts w:ascii="Arial" w:hAnsi="Arial" w:cs="Arial"/>
          <w:i/>
          <w:iCs/>
          <w:sz w:val="20"/>
          <w:szCs w:val="20"/>
          <w:lang w:eastAsia="zh-CN"/>
        </w:rPr>
        <w:t>ghi tên và mã theo ngành cấp 4 trong Hệ thống ngành kinh tế của Việt Nam</w:t>
      </w:r>
      <w:r w:rsidRPr="00F264F6">
        <w:rPr>
          <w:rFonts w:ascii="Arial" w:hAnsi="Arial" w:cs="Arial"/>
          <w:sz w:val="20"/>
          <w:szCs w:val="20"/>
          <w:lang w:eastAsia="zh-CN"/>
        </w:rPr>
        <w:t xml:space="preserve">): </w:t>
      </w:r>
    </w:p>
    <w:tbl>
      <w:tblPr>
        <w:tblW w:w="0" w:type="auto"/>
        <w:tblInd w:w="108" w:type="dxa"/>
        <w:tblLayout w:type="fixed"/>
        <w:tblLook w:val="0000"/>
      </w:tblPr>
      <w:tblGrid>
        <w:gridCol w:w="1026"/>
        <w:gridCol w:w="4536"/>
        <w:gridCol w:w="3528"/>
      </w:tblGrid>
      <w:tr w:rsidR="00774A17" w:rsidRPr="00F264F6" w:rsidTr="00CD573F">
        <w:tc>
          <w:tcPr>
            <w:tcW w:w="1026"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sz w:val="20"/>
                <w:szCs w:val="20"/>
                <w:lang w:eastAsia="zh-CN"/>
              </w:rPr>
            </w:pPr>
            <w:r w:rsidRPr="00F264F6">
              <w:rPr>
                <w:rFonts w:ascii="Arial" w:hAnsi="Arial" w:cs="Arial"/>
                <w:sz w:val="20"/>
                <w:szCs w:val="20"/>
                <w:lang w:eastAsia="zh-CN"/>
              </w:rPr>
              <w:lastRenderedPageBreak/>
              <w:t>STT</w:t>
            </w:r>
          </w:p>
        </w:tc>
        <w:tc>
          <w:tcPr>
            <w:tcW w:w="4536"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sz w:val="20"/>
                <w:szCs w:val="20"/>
                <w:lang w:eastAsia="zh-CN"/>
              </w:rPr>
            </w:pPr>
            <w:r w:rsidRPr="00F264F6">
              <w:rPr>
                <w:rFonts w:ascii="Arial" w:hAnsi="Arial" w:cs="Arial"/>
                <w:sz w:val="20"/>
                <w:szCs w:val="20"/>
                <w:lang w:eastAsia="zh-CN"/>
              </w:rPr>
              <w:t>Tên ngành</w:t>
            </w:r>
          </w:p>
        </w:tc>
        <w:tc>
          <w:tcPr>
            <w:tcW w:w="3528" w:type="dxa"/>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center"/>
              <w:rPr>
                <w:rFonts w:ascii="Arial" w:hAnsi="Arial" w:cs="Arial"/>
                <w:sz w:val="20"/>
                <w:szCs w:val="20"/>
                <w:lang w:eastAsia="zh-CN"/>
              </w:rPr>
            </w:pPr>
            <w:r w:rsidRPr="00F264F6">
              <w:rPr>
                <w:rFonts w:ascii="Arial" w:hAnsi="Arial" w:cs="Arial"/>
                <w:sz w:val="20"/>
                <w:szCs w:val="20"/>
                <w:lang w:eastAsia="zh-CN"/>
              </w:rPr>
              <w:t>Mã ngành</w:t>
            </w:r>
          </w:p>
        </w:tc>
      </w:tr>
      <w:tr w:rsidR="00774A17" w:rsidRPr="00F264F6" w:rsidTr="00CD573F">
        <w:tc>
          <w:tcPr>
            <w:tcW w:w="1026"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4536"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528" w:type="dxa"/>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r>
    </w:tbl>
    <w:p w:rsidR="00774A17" w:rsidRPr="00F264F6" w:rsidRDefault="00774A17" w:rsidP="00774A17">
      <w:pPr>
        <w:spacing w:after="120"/>
        <w:ind w:firstLine="720"/>
        <w:jc w:val="both"/>
        <w:rPr>
          <w:rFonts w:ascii="Arial" w:hAnsi="Arial" w:cs="Arial"/>
          <w:b/>
          <w:bCs/>
          <w:i/>
          <w:iCs/>
          <w:sz w:val="20"/>
          <w:szCs w:val="20"/>
          <w:lang w:eastAsia="zh-CN"/>
        </w:rPr>
      </w:pPr>
      <w:r w:rsidRPr="00F264F6">
        <w:rPr>
          <w:rFonts w:ascii="Arial" w:hAnsi="Arial" w:cs="Arial"/>
          <w:b/>
          <w:bCs/>
          <w:sz w:val="20"/>
          <w:szCs w:val="20"/>
          <w:lang w:eastAsia="zh-CN"/>
        </w:rPr>
        <w:t>5. Chủ sở hữu:</w:t>
      </w:r>
    </w:p>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b/>
          <w:bCs/>
          <w:i/>
          <w:iCs/>
          <w:sz w:val="20"/>
          <w:szCs w:val="20"/>
          <w:lang w:eastAsia="zh-CN"/>
        </w:rPr>
        <w:t>a) Đối với chủ sở hữu là cá nhân</w:t>
      </w:r>
      <w:r w:rsidRPr="00F264F6">
        <w:rPr>
          <w:rFonts w:ascii="Arial" w:hAnsi="Arial" w:cs="Arial"/>
          <w:sz w:val="20"/>
          <w:szCs w:val="20"/>
          <w:lang w:eastAsia="zh-CN"/>
        </w:rPr>
        <w:t>:</w:t>
      </w:r>
    </w:p>
    <w:p w:rsidR="00774A17" w:rsidRPr="00F264F6" w:rsidRDefault="00774A17" w:rsidP="00774A17">
      <w:pPr>
        <w:tabs>
          <w:tab w:val="left" w:leader="dot" w:pos="7230"/>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Họ tên chủ sở hữu (</w:t>
      </w:r>
      <w:r w:rsidRPr="00F264F6">
        <w:rPr>
          <w:rFonts w:ascii="Arial" w:hAnsi="Arial" w:cs="Arial"/>
          <w:i/>
          <w:iCs/>
          <w:sz w:val="20"/>
          <w:szCs w:val="20"/>
          <w:lang w:eastAsia="zh-CN"/>
        </w:rPr>
        <w:t>ghi bằng chữ in hoa</w:t>
      </w:r>
      <w:r w:rsidRPr="00F264F6">
        <w:rPr>
          <w:rFonts w:ascii="Arial" w:hAnsi="Arial" w:cs="Arial"/>
          <w:sz w:val="20"/>
          <w:szCs w:val="20"/>
          <w:lang w:eastAsia="zh-CN"/>
        </w:rPr>
        <w:t xml:space="preserve">): </w:t>
      </w:r>
      <w:r w:rsidRPr="00F264F6">
        <w:rPr>
          <w:rFonts w:ascii="Arial" w:hAnsi="Arial" w:cs="Arial"/>
          <w:sz w:val="20"/>
          <w:szCs w:val="20"/>
          <w:lang w:eastAsia="zh-CN"/>
        </w:rPr>
        <w:tab/>
        <w:t xml:space="preserve">Giới tính: </w:t>
      </w:r>
      <w:r w:rsidRPr="00F264F6">
        <w:rPr>
          <w:rFonts w:ascii="Arial" w:hAnsi="Arial" w:cs="Arial"/>
          <w:sz w:val="20"/>
          <w:szCs w:val="20"/>
          <w:lang w:eastAsia="zh-CN"/>
        </w:rPr>
        <w:tab/>
      </w:r>
    </w:p>
    <w:p w:rsidR="00774A17" w:rsidRPr="00F264F6" w:rsidRDefault="00774A17" w:rsidP="00774A17">
      <w:pPr>
        <w:tabs>
          <w:tab w:val="left" w:leader="dot" w:pos="2410"/>
          <w:tab w:val="left" w:leader="dot" w:pos="2835"/>
          <w:tab w:val="left" w:leader="dot" w:pos="3600"/>
          <w:tab w:val="left" w:leader="dot" w:pos="6120"/>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Sinh ngày: </w:t>
      </w:r>
      <w:r w:rsidRPr="00F264F6">
        <w:rPr>
          <w:rFonts w:ascii="Arial" w:hAnsi="Arial" w:cs="Arial"/>
          <w:sz w:val="20"/>
          <w:szCs w:val="20"/>
          <w:lang w:eastAsia="zh-CN"/>
        </w:rPr>
        <w:tab/>
        <w:t>/</w:t>
      </w:r>
      <w:r w:rsidRPr="00F264F6">
        <w:rPr>
          <w:rFonts w:ascii="Arial" w:hAnsi="Arial" w:cs="Arial"/>
          <w:sz w:val="20"/>
          <w:szCs w:val="20"/>
          <w:lang w:eastAsia="zh-CN"/>
        </w:rPr>
        <w:tab/>
        <w:t>/</w:t>
      </w:r>
      <w:r w:rsidRPr="00F264F6">
        <w:rPr>
          <w:rFonts w:ascii="Arial" w:hAnsi="Arial" w:cs="Arial"/>
          <w:sz w:val="20"/>
          <w:szCs w:val="20"/>
          <w:lang w:eastAsia="zh-CN"/>
        </w:rPr>
        <w:tab/>
        <w:t xml:space="preserve">Dân tộc: </w:t>
      </w:r>
      <w:r w:rsidRPr="00F264F6">
        <w:rPr>
          <w:rFonts w:ascii="Arial" w:hAnsi="Arial" w:cs="Arial"/>
          <w:sz w:val="20"/>
          <w:szCs w:val="20"/>
          <w:lang w:eastAsia="zh-CN"/>
        </w:rPr>
        <w:tab/>
        <w:t xml:space="preserve"> Quốc tịch: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Chứng minh nhân dân/Căn cước công dân số: </w:t>
      </w:r>
      <w:r w:rsidRPr="00F264F6">
        <w:rPr>
          <w:rFonts w:ascii="Arial" w:hAnsi="Arial" w:cs="Arial"/>
          <w:sz w:val="20"/>
          <w:szCs w:val="20"/>
          <w:lang w:eastAsia="zh-CN"/>
        </w:rPr>
        <w:tab/>
      </w:r>
    </w:p>
    <w:p w:rsidR="00774A17" w:rsidRPr="00F264F6" w:rsidRDefault="00774A17" w:rsidP="00774A17">
      <w:pPr>
        <w:tabs>
          <w:tab w:val="left" w:leader="dot" w:pos="2410"/>
          <w:tab w:val="left" w:leader="dot" w:pos="2835"/>
          <w:tab w:val="left" w:leader="dot" w:pos="3600"/>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Ngày cấp: </w:t>
      </w:r>
      <w:r w:rsidRPr="00F264F6">
        <w:rPr>
          <w:rFonts w:ascii="Arial" w:hAnsi="Arial" w:cs="Arial"/>
          <w:sz w:val="20"/>
          <w:szCs w:val="20"/>
          <w:lang w:eastAsia="zh-CN"/>
        </w:rPr>
        <w:tab/>
        <w:t>/</w:t>
      </w:r>
      <w:r w:rsidRPr="00F264F6">
        <w:rPr>
          <w:rFonts w:ascii="Arial" w:hAnsi="Arial" w:cs="Arial"/>
          <w:sz w:val="20"/>
          <w:szCs w:val="20"/>
          <w:lang w:eastAsia="zh-CN"/>
        </w:rPr>
        <w:tab/>
        <w:t>/</w:t>
      </w:r>
      <w:r w:rsidRPr="00F264F6">
        <w:rPr>
          <w:rFonts w:ascii="Arial" w:hAnsi="Arial" w:cs="Arial"/>
          <w:sz w:val="20"/>
          <w:szCs w:val="20"/>
          <w:lang w:eastAsia="zh-CN"/>
        </w:rPr>
        <w:tab/>
        <w:t xml:space="preserve">Nơi cấp: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Giấy tờ chứng thực cá nhân khác (</w:t>
      </w:r>
      <w:r w:rsidRPr="00F264F6">
        <w:rPr>
          <w:rFonts w:ascii="Arial" w:hAnsi="Arial" w:cs="Arial"/>
          <w:i/>
          <w:iCs/>
          <w:sz w:val="20"/>
          <w:szCs w:val="20"/>
          <w:lang w:eastAsia="zh-CN"/>
        </w:rPr>
        <w:t>nếu không có CMND/CCCD</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Số giấy chứng thực cá nhân: </w:t>
      </w:r>
      <w:r w:rsidRPr="00F264F6">
        <w:rPr>
          <w:rFonts w:ascii="Arial" w:hAnsi="Arial" w:cs="Arial"/>
          <w:sz w:val="20"/>
          <w:szCs w:val="20"/>
          <w:lang w:eastAsia="zh-CN"/>
        </w:rPr>
        <w:tab/>
      </w:r>
    </w:p>
    <w:p w:rsidR="00774A17" w:rsidRPr="00F264F6" w:rsidRDefault="00774A17" w:rsidP="00774A17">
      <w:pPr>
        <w:tabs>
          <w:tab w:val="left" w:leader="dot" w:pos="2410"/>
          <w:tab w:val="left" w:leader="dot" w:pos="2835"/>
          <w:tab w:val="left" w:leader="dot" w:pos="3600"/>
          <w:tab w:val="left" w:leader="dot" w:pos="5760"/>
          <w:tab w:val="left" w:leader="dot" w:pos="6300"/>
          <w:tab w:val="left" w:leader="dot" w:pos="6840"/>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Ngày cấp: </w:t>
      </w:r>
      <w:r w:rsidRPr="00F264F6">
        <w:rPr>
          <w:rFonts w:ascii="Arial" w:hAnsi="Arial" w:cs="Arial"/>
          <w:sz w:val="20"/>
          <w:szCs w:val="20"/>
          <w:lang w:eastAsia="zh-CN"/>
        </w:rPr>
        <w:tab/>
        <w:t>/</w:t>
      </w:r>
      <w:r w:rsidRPr="00F264F6">
        <w:rPr>
          <w:rFonts w:ascii="Arial" w:hAnsi="Arial" w:cs="Arial"/>
          <w:sz w:val="20"/>
          <w:szCs w:val="20"/>
          <w:lang w:eastAsia="zh-CN"/>
        </w:rPr>
        <w:tab/>
        <w:t>/</w:t>
      </w:r>
      <w:r w:rsidRPr="00F264F6">
        <w:rPr>
          <w:rFonts w:ascii="Arial" w:hAnsi="Arial" w:cs="Arial"/>
          <w:sz w:val="20"/>
          <w:szCs w:val="20"/>
          <w:lang w:eastAsia="zh-CN"/>
        </w:rPr>
        <w:tab/>
        <w:t xml:space="preserve">Ngày hết hạn: </w:t>
      </w:r>
      <w:r w:rsidRPr="00F264F6">
        <w:rPr>
          <w:rFonts w:ascii="Arial" w:hAnsi="Arial" w:cs="Arial"/>
          <w:sz w:val="20"/>
          <w:szCs w:val="20"/>
          <w:lang w:eastAsia="zh-CN"/>
        </w:rPr>
        <w:tab/>
        <w:t>/</w:t>
      </w:r>
      <w:r w:rsidRPr="00F264F6">
        <w:rPr>
          <w:rFonts w:ascii="Arial" w:hAnsi="Arial" w:cs="Arial"/>
          <w:sz w:val="20"/>
          <w:szCs w:val="20"/>
          <w:lang w:eastAsia="zh-CN"/>
        </w:rPr>
        <w:tab/>
        <w:t>/</w:t>
      </w:r>
      <w:r w:rsidRPr="00F264F6">
        <w:rPr>
          <w:rFonts w:ascii="Arial" w:hAnsi="Arial" w:cs="Arial"/>
          <w:sz w:val="20"/>
          <w:szCs w:val="20"/>
          <w:lang w:eastAsia="zh-CN"/>
        </w:rPr>
        <w:tab/>
        <w:t xml:space="preserve"> Nơi cấp: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Nơi đăng ký hộ khẩu thường trú:</w:t>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Số nhà, ngách, hẻm, ngõ, đường phố/xóm/ấp/thôn: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Xã/Phường/Thị trấn: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Quận/Huyện/Thị xã/Thành phố thuộc tỉnh: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Tỉnh/Thành phố: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Quốc gia: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Chỗ ở hiện tại:</w:t>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Số nhà, ngách, hẻm, ngõ, đường phố/xóm/ấp/thôn: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Xã/Phường/Thị trấn: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Quận/Huyện/Thị xã/Thành phố thuộc tỉnh: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Tỉnh/Thành phố: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Quốc gia: </w:t>
      </w:r>
      <w:r w:rsidRPr="00F264F6">
        <w:rPr>
          <w:rFonts w:ascii="Arial" w:hAnsi="Arial" w:cs="Arial"/>
          <w:sz w:val="20"/>
          <w:szCs w:val="20"/>
          <w:lang w:eastAsia="zh-CN"/>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Điện thoại: </w:t>
      </w:r>
      <w:r w:rsidRPr="00F264F6">
        <w:rPr>
          <w:rFonts w:ascii="Arial" w:hAnsi="Arial" w:cs="Arial"/>
          <w:sz w:val="20"/>
          <w:szCs w:val="20"/>
          <w:lang w:eastAsia="zh-CN"/>
        </w:rPr>
        <w:tab/>
        <w:t xml:space="preserve">Fax: </w:t>
      </w:r>
      <w:r w:rsidRPr="00F264F6">
        <w:rPr>
          <w:rFonts w:ascii="Arial" w:hAnsi="Arial" w:cs="Arial"/>
          <w:sz w:val="20"/>
          <w:szCs w:val="20"/>
          <w:lang w:eastAsia="zh-CN"/>
        </w:rPr>
        <w:tab/>
      </w:r>
    </w:p>
    <w:p w:rsidR="00774A17" w:rsidRPr="00F264F6" w:rsidRDefault="00774A17" w:rsidP="00774A17">
      <w:pPr>
        <w:tabs>
          <w:tab w:val="left" w:leader="dot" w:pos="5760"/>
          <w:tab w:val="left" w:leader="dot" w:pos="9072"/>
        </w:tabs>
        <w:spacing w:after="120"/>
        <w:ind w:firstLine="720"/>
        <w:jc w:val="both"/>
        <w:rPr>
          <w:rFonts w:ascii="Arial" w:hAnsi="Arial" w:cs="Arial"/>
          <w:i/>
          <w:sz w:val="20"/>
          <w:szCs w:val="20"/>
          <w:shd w:val="clear" w:color="auto" w:fill="FFFF00"/>
          <w:lang w:eastAsia="zh-CN"/>
        </w:rPr>
      </w:pPr>
      <w:r w:rsidRPr="00F264F6">
        <w:rPr>
          <w:rFonts w:ascii="Arial" w:hAnsi="Arial" w:cs="Arial"/>
          <w:sz w:val="20"/>
          <w:szCs w:val="20"/>
          <w:lang w:eastAsia="zh-CN"/>
        </w:rPr>
        <w:t xml:space="preserve">Email: </w:t>
      </w:r>
      <w:r w:rsidRPr="00F264F6">
        <w:rPr>
          <w:rFonts w:ascii="Arial" w:hAnsi="Arial" w:cs="Arial"/>
          <w:sz w:val="20"/>
          <w:szCs w:val="20"/>
          <w:lang w:eastAsia="zh-CN"/>
        </w:rPr>
        <w:tab/>
        <w:t xml:space="preserve">Website: </w:t>
      </w:r>
      <w:r w:rsidRPr="00F264F6">
        <w:rPr>
          <w:rFonts w:ascii="Arial" w:hAnsi="Arial" w:cs="Arial"/>
          <w:sz w:val="20"/>
          <w:szCs w:val="20"/>
          <w:lang w:eastAsia="zh-CN"/>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 Thông tin về Giấy chứng nhận đăng ký đầu tư </w:t>
      </w:r>
      <w:r w:rsidRPr="00F264F6">
        <w:rPr>
          <w:rFonts w:ascii="Arial" w:hAnsi="Arial" w:cs="Arial"/>
          <w:i/>
          <w:sz w:val="20"/>
          <w:szCs w:val="20"/>
          <w:lang w:eastAsia="zh-CN"/>
        </w:rPr>
        <w:t>(chỉ kê khai nếu chủ sở hữu là nhà đầu tư nước ngoài):</w:t>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Mã số dự án:………………………………………</w:t>
      </w:r>
    </w:p>
    <w:p w:rsidR="00774A17" w:rsidRPr="00F264F6" w:rsidRDefault="00774A17" w:rsidP="00774A17">
      <w:pPr>
        <w:tabs>
          <w:tab w:val="left" w:leader="dot" w:pos="5760"/>
          <w:tab w:val="left" w:leader="dot" w:pos="9072"/>
        </w:tabs>
        <w:spacing w:after="120"/>
        <w:ind w:firstLine="720"/>
        <w:jc w:val="both"/>
        <w:rPr>
          <w:rFonts w:ascii="Arial" w:hAnsi="Arial" w:cs="Arial"/>
          <w:b/>
          <w:bCs/>
          <w:i/>
          <w:iCs/>
          <w:sz w:val="20"/>
          <w:szCs w:val="20"/>
          <w:lang w:eastAsia="zh-CN"/>
        </w:rPr>
      </w:pPr>
      <w:r w:rsidRPr="00F264F6">
        <w:rPr>
          <w:rFonts w:ascii="Arial" w:hAnsi="Arial" w:cs="Arial"/>
          <w:sz w:val="20"/>
          <w:szCs w:val="20"/>
          <w:lang w:eastAsia="zh-CN"/>
        </w:rPr>
        <w:t>Do: …………………………….cấp/phê duyệt ngày…../…./…..</w:t>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b/>
          <w:bCs/>
          <w:i/>
          <w:iCs/>
          <w:sz w:val="20"/>
          <w:szCs w:val="20"/>
          <w:lang w:eastAsia="zh-CN"/>
        </w:rPr>
        <w:t>b) Đối với chủ sở hữu là tổ chức</w:t>
      </w:r>
      <w:r w:rsidRPr="00F264F6">
        <w:rPr>
          <w:rFonts w:ascii="Arial" w:hAnsi="Arial" w:cs="Arial"/>
          <w:sz w:val="20"/>
          <w:szCs w:val="20"/>
          <w:lang w:eastAsia="zh-CN"/>
        </w:rPr>
        <w:t>:</w:t>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Tên tổ chức (</w:t>
      </w:r>
      <w:r w:rsidRPr="00F264F6">
        <w:rPr>
          <w:rFonts w:ascii="Arial" w:hAnsi="Arial" w:cs="Arial"/>
          <w:i/>
          <w:iCs/>
          <w:sz w:val="20"/>
          <w:szCs w:val="20"/>
          <w:lang w:eastAsia="zh-CN"/>
        </w:rPr>
        <w:t>ghi bằng chữ in hoa</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Mã số doanh nghiệp/Số Quyết định thành lập: </w:t>
      </w:r>
      <w:r w:rsidRPr="00F264F6">
        <w:rPr>
          <w:rFonts w:ascii="Arial" w:hAnsi="Arial" w:cs="Arial"/>
          <w:sz w:val="20"/>
          <w:szCs w:val="20"/>
          <w:lang w:eastAsia="zh-CN"/>
        </w:rPr>
        <w:tab/>
      </w:r>
    </w:p>
    <w:p w:rsidR="00774A17" w:rsidRPr="00F264F6" w:rsidRDefault="00774A17" w:rsidP="00774A17">
      <w:pPr>
        <w:tabs>
          <w:tab w:val="left" w:leader="dot" w:pos="4680"/>
          <w:tab w:val="left" w:leader="dot" w:pos="7560"/>
          <w:tab w:val="left" w:leader="dot" w:pos="8100"/>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Do: </w:t>
      </w:r>
      <w:r w:rsidRPr="00F264F6">
        <w:rPr>
          <w:rFonts w:ascii="Arial" w:hAnsi="Arial" w:cs="Arial"/>
          <w:sz w:val="20"/>
          <w:szCs w:val="20"/>
          <w:lang w:eastAsia="zh-CN"/>
        </w:rPr>
        <w:tab/>
        <w:t xml:space="preserve">cấp/phê duyệt ngày </w:t>
      </w:r>
      <w:r w:rsidRPr="00F264F6">
        <w:rPr>
          <w:rFonts w:ascii="Arial" w:hAnsi="Arial" w:cs="Arial"/>
          <w:sz w:val="20"/>
          <w:szCs w:val="20"/>
          <w:lang w:eastAsia="zh-CN"/>
        </w:rPr>
        <w:tab/>
        <w:t>/</w:t>
      </w:r>
      <w:r w:rsidRPr="00F264F6">
        <w:rPr>
          <w:rFonts w:ascii="Arial" w:hAnsi="Arial" w:cs="Arial"/>
          <w:sz w:val="20"/>
          <w:szCs w:val="20"/>
          <w:lang w:eastAsia="zh-CN"/>
        </w:rPr>
        <w:tab/>
        <w:t>/</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Địa chỉ trụ sở chính:</w:t>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Số nhà, ngách, hẻm, ngõ, đường phố/xóm/ấp/thôn: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Xã/Phường/Thị trấn: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Quận/Huyện/Thị xã/Thành phố thuộc tỉnh: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Tỉnh/Thành phố: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Quốc gia: </w:t>
      </w:r>
      <w:r w:rsidRPr="00F264F6">
        <w:rPr>
          <w:rFonts w:ascii="Arial" w:hAnsi="Arial" w:cs="Arial"/>
          <w:sz w:val="20"/>
          <w:szCs w:val="20"/>
          <w:lang w:eastAsia="zh-CN"/>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lastRenderedPageBreak/>
        <w:t xml:space="preserve">Điện thoại: </w:t>
      </w:r>
      <w:r w:rsidRPr="00F264F6">
        <w:rPr>
          <w:rFonts w:ascii="Arial" w:hAnsi="Arial" w:cs="Arial"/>
          <w:sz w:val="20"/>
          <w:szCs w:val="20"/>
          <w:lang w:eastAsia="zh-CN"/>
        </w:rPr>
        <w:tab/>
        <w:t xml:space="preserve">Fax: </w:t>
      </w:r>
      <w:r w:rsidRPr="00F264F6">
        <w:rPr>
          <w:rFonts w:ascii="Arial" w:hAnsi="Arial" w:cs="Arial"/>
          <w:sz w:val="20"/>
          <w:szCs w:val="20"/>
          <w:lang w:eastAsia="zh-CN"/>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Email: </w:t>
      </w:r>
      <w:r w:rsidRPr="00F264F6">
        <w:rPr>
          <w:rFonts w:ascii="Arial" w:hAnsi="Arial" w:cs="Arial"/>
          <w:sz w:val="20"/>
          <w:szCs w:val="20"/>
          <w:lang w:eastAsia="zh-CN"/>
        </w:rPr>
        <w:tab/>
        <w:t xml:space="preserve">Website: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Danh sách người đại diện theo ủy quyền </w:t>
      </w:r>
      <w:r w:rsidRPr="00F264F6">
        <w:rPr>
          <w:rFonts w:ascii="Arial" w:hAnsi="Arial" w:cs="Arial"/>
          <w:i/>
          <w:sz w:val="20"/>
          <w:szCs w:val="20"/>
          <w:lang w:eastAsia="zh-CN"/>
        </w:rPr>
        <w:t>(kê khai theo mẫu, nếu có)</w:t>
      </w:r>
      <w:r w:rsidRPr="00F264F6">
        <w:rPr>
          <w:rFonts w:ascii="Arial" w:hAnsi="Arial" w:cs="Arial"/>
          <w:sz w:val="20"/>
          <w:szCs w:val="20"/>
          <w:lang w:eastAsia="zh-CN"/>
        </w:rPr>
        <w:t>: Gửi kèm</w:t>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Mô hình tổ chức công ty (</w:t>
      </w:r>
      <w:r w:rsidRPr="00F264F6">
        <w:rPr>
          <w:rFonts w:ascii="Arial" w:hAnsi="Arial" w:cs="Arial"/>
          <w:i/>
          <w:iCs/>
          <w:sz w:val="20"/>
          <w:szCs w:val="20"/>
          <w:lang w:eastAsia="zh-CN"/>
        </w:rPr>
        <w:t>đánh dấu X vào ô thích hợp</w:t>
      </w:r>
      <w:r w:rsidRPr="00F264F6">
        <w:rPr>
          <w:rFonts w:ascii="Arial" w:hAnsi="Arial" w:cs="Arial"/>
          <w:sz w:val="20"/>
          <w:szCs w:val="20"/>
          <w:lang w:eastAsia="zh-CN"/>
        </w:rPr>
        <w:t>):</w:t>
      </w:r>
    </w:p>
    <w:tbl>
      <w:tblPr>
        <w:tblW w:w="0" w:type="auto"/>
        <w:tblInd w:w="2160" w:type="dxa"/>
        <w:tblLayout w:type="fixed"/>
        <w:tblLook w:val="0000"/>
      </w:tblPr>
      <w:tblGrid>
        <w:gridCol w:w="4530"/>
        <w:gridCol w:w="740"/>
      </w:tblGrid>
      <w:tr w:rsidR="00774A17" w:rsidRPr="00F264F6" w:rsidTr="00CD573F">
        <w:tc>
          <w:tcPr>
            <w:tcW w:w="4530" w:type="dxa"/>
            <w:shd w:val="clear" w:color="auto" w:fill="auto"/>
          </w:tcPr>
          <w:p w:rsidR="00774A17" w:rsidRPr="00F264F6" w:rsidRDefault="00774A17" w:rsidP="00CD573F">
            <w:pPr>
              <w:tabs>
                <w:tab w:val="left" w:leader="dot" w:pos="9072"/>
              </w:tabs>
              <w:jc w:val="both"/>
              <w:rPr>
                <w:rFonts w:ascii="Arial" w:hAnsi="Arial" w:cs="Arial"/>
                <w:sz w:val="20"/>
                <w:szCs w:val="20"/>
                <w:lang w:eastAsia="zh-CN"/>
              </w:rPr>
            </w:pPr>
            <w:r w:rsidRPr="00F264F6">
              <w:rPr>
                <w:rFonts w:ascii="Arial" w:hAnsi="Arial" w:cs="Arial"/>
                <w:sz w:val="20"/>
                <w:szCs w:val="20"/>
                <w:lang w:eastAsia="zh-CN"/>
              </w:rPr>
              <w:t>Hội đồng thành viên</w:t>
            </w:r>
          </w:p>
        </w:tc>
        <w:tc>
          <w:tcPr>
            <w:tcW w:w="740" w:type="dxa"/>
            <w:shd w:val="clear" w:color="auto" w:fill="auto"/>
          </w:tcPr>
          <w:p w:rsidR="00774A17" w:rsidRPr="00F264F6" w:rsidRDefault="00774A17" w:rsidP="00CD573F">
            <w:pPr>
              <w:tabs>
                <w:tab w:val="left" w:leader="dot" w:pos="9072"/>
              </w:tabs>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4530" w:type="dxa"/>
            <w:shd w:val="clear" w:color="auto" w:fill="auto"/>
          </w:tcPr>
          <w:p w:rsidR="00774A17" w:rsidRPr="00F264F6" w:rsidRDefault="00774A17" w:rsidP="00CD573F">
            <w:pPr>
              <w:tabs>
                <w:tab w:val="left" w:leader="dot" w:pos="9072"/>
              </w:tabs>
              <w:jc w:val="both"/>
              <w:rPr>
                <w:rFonts w:ascii="Arial" w:hAnsi="Arial" w:cs="Arial"/>
                <w:sz w:val="20"/>
                <w:szCs w:val="20"/>
                <w:lang w:eastAsia="zh-CN"/>
              </w:rPr>
            </w:pPr>
            <w:r w:rsidRPr="00F264F6">
              <w:rPr>
                <w:rFonts w:ascii="Arial" w:hAnsi="Arial" w:cs="Arial"/>
                <w:sz w:val="20"/>
                <w:szCs w:val="20"/>
                <w:lang w:eastAsia="zh-CN"/>
              </w:rPr>
              <w:t>Chủ tịch công ty</w:t>
            </w:r>
          </w:p>
        </w:tc>
        <w:tc>
          <w:tcPr>
            <w:tcW w:w="740" w:type="dxa"/>
            <w:shd w:val="clear" w:color="auto" w:fill="auto"/>
          </w:tcPr>
          <w:p w:rsidR="00774A17" w:rsidRPr="00F264F6" w:rsidRDefault="00774A17" w:rsidP="00CD573F">
            <w:pPr>
              <w:tabs>
                <w:tab w:val="left" w:leader="dot" w:pos="9072"/>
              </w:tabs>
              <w:snapToGrid w:val="0"/>
              <w:jc w:val="both"/>
              <w:rPr>
                <w:rFonts w:ascii="Arial" w:hAnsi="Arial" w:cs="Arial"/>
                <w:sz w:val="20"/>
                <w:szCs w:val="20"/>
              </w:rPr>
            </w:pPr>
            <w:r w:rsidRPr="00F264F6">
              <w:rPr>
                <w:rFonts w:ascii="Arial" w:hAnsi="Arial" w:cs="Arial"/>
                <w:sz w:val="20"/>
                <w:szCs w:val="20"/>
              </w:rPr>
              <w:sym w:font="Symbol" w:char="F0A0"/>
            </w:r>
          </w:p>
        </w:tc>
      </w:tr>
    </w:tbl>
    <w:p w:rsidR="00774A17" w:rsidRPr="00F264F6" w:rsidRDefault="00774A17" w:rsidP="00774A17">
      <w:pPr>
        <w:tabs>
          <w:tab w:val="left" w:leader="dot" w:pos="9072"/>
        </w:tabs>
        <w:spacing w:after="120"/>
        <w:ind w:firstLine="720"/>
        <w:jc w:val="both"/>
        <w:rPr>
          <w:rFonts w:ascii="Arial" w:hAnsi="Arial" w:cs="Arial"/>
          <w:i/>
          <w:sz w:val="20"/>
          <w:szCs w:val="20"/>
          <w:lang w:eastAsia="zh-CN"/>
        </w:rPr>
      </w:pPr>
      <w:r w:rsidRPr="00F264F6">
        <w:rPr>
          <w:rFonts w:ascii="Arial" w:hAnsi="Arial" w:cs="Arial"/>
          <w:bCs/>
          <w:i/>
          <w:sz w:val="20"/>
          <w:szCs w:val="20"/>
          <w:lang w:eastAsia="zh-CN"/>
        </w:rPr>
        <w:t xml:space="preserve">- </w:t>
      </w:r>
      <w:r w:rsidRPr="00F264F6">
        <w:rPr>
          <w:rFonts w:ascii="Arial" w:hAnsi="Arial" w:cs="Arial"/>
          <w:bCs/>
          <w:sz w:val="20"/>
          <w:szCs w:val="20"/>
          <w:lang w:eastAsia="zh-CN"/>
        </w:rPr>
        <w:t xml:space="preserve">Thông tin về Giấy chứng nhận đăng ký đầu tư </w:t>
      </w:r>
      <w:r w:rsidRPr="00F264F6">
        <w:rPr>
          <w:rFonts w:ascii="Arial" w:hAnsi="Arial" w:cs="Arial"/>
          <w:i/>
          <w:sz w:val="20"/>
          <w:szCs w:val="20"/>
          <w:lang w:eastAsia="zh-CN"/>
        </w:rPr>
        <w:t>(chỉ kê khai nếu chủ sở hữu là nhà đầu tư nước ngoài):</w:t>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Mã số dự án:………………………………………</w:t>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Do: …………………………….cấp/phê duyệt ngày…../…./…..</w:t>
      </w:r>
    </w:p>
    <w:p w:rsidR="00774A17" w:rsidRPr="00F264F6" w:rsidRDefault="00774A17" w:rsidP="00774A17">
      <w:pPr>
        <w:tabs>
          <w:tab w:val="left" w:leader="dot" w:pos="9072"/>
        </w:tabs>
        <w:spacing w:after="120"/>
        <w:ind w:firstLine="720"/>
        <w:jc w:val="both"/>
        <w:rPr>
          <w:rFonts w:ascii="Arial" w:hAnsi="Arial" w:cs="Arial"/>
          <w:b/>
          <w:bCs/>
          <w:sz w:val="20"/>
          <w:szCs w:val="20"/>
          <w:lang w:eastAsia="zh-CN"/>
        </w:rPr>
      </w:pPr>
      <w:r w:rsidRPr="00F264F6">
        <w:rPr>
          <w:rFonts w:ascii="Arial" w:hAnsi="Arial" w:cs="Arial"/>
          <w:b/>
          <w:bCs/>
          <w:sz w:val="20"/>
          <w:szCs w:val="20"/>
          <w:lang w:eastAsia="zh-CN"/>
        </w:rPr>
        <w:t>6. Vốn điều lệ</w:t>
      </w:r>
      <w:r w:rsidRPr="00F264F6">
        <w:rPr>
          <w:rFonts w:ascii="Arial" w:hAnsi="Arial" w:cs="Arial"/>
          <w:sz w:val="20"/>
          <w:szCs w:val="20"/>
          <w:lang w:eastAsia="zh-CN"/>
        </w:rPr>
        <w:t xml:space="preserve"> (</w:t>
      </w:r>
      <w:r w:rsidRPr="00F264F6">
        <w:rPr>
          <w:rFonts w:ascii="Arial" w:hAnsi="Arial" w:cs="Arial"/>
          <w:i/>
          <w:iCs/>
          <w:sz w:val="20"/>
          <w:szCs w:val="20"/>
          <w:lang w:eastAsia="zh-CN"/>
        </w:rPr>
        <w:t>bằng số; VNĐ và giá trị tương đương theo đơn vị tiền nước ngoài, nếu có</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b/>
          <w:bCs/>
          <w:sz w:val="20"/>
          <w:szCs w:val="20"/>
          <w:lang w:eastAsia="zh-CN"/>
        </w:rPr>
        <w:t>7. Nguồn vốn điều lệ:</w:t>
      </w:r>
    </w:p>
    <w:tbl>
      <w:tblPr>
        <w:tblW w:w="0" w:type="auto"/>
        <w:tblInd w:w="108" w:type="dxa"/>
        <w:tblLayout w:type="fixed"/>
        <w:tblLook w:val="0000"/>
      </w:tblPr>
      <w:tblGrid>
        <w:gridCol w:w="2921"/>
        <w:gridCol w:w="2966"/>
        <w:gridCol w:w="3203"/>
      </w:tblGrid>
      <w:tr w:rsidR="00774A17" w:rsidRPr="00F264F6" w:rsidTr="00CD573F">
        <w:tc>
          <w:tcPr>
            <w:tcW w:w="2921"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sz w:val="20"/>
                <w:szCs w:val="20"/>
                <w:lang w:eastAsia="zh-CN"/>
              </w:rPr>
            </w:pPr>
            <w:r w:rsidRPr="00F264F6">
              <w:rPr>
                <w:rFonts w:ascii="Arial" w:hAnsi="Arial" w:cs="Arial"/>
                <w:sz w:val="20"/>
                <w:szCs w:val="20"/>
                <w:lang w:eastAsia="zh-CN"/>
              </w:rPr>
              <w:t>Loại nguồn vốn</w:t>
            </w:r>
          </w:p>
        </w:tc>
        <w:tc>
          <w:tcPr>
            <w:tcW w:w="2966"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sz w:val="20"/>
                <w:szCs w:val="20"/>
                <w:lang w:eastAsia="zh-CN"/>
              </w:rPr>
            </w:pPr>
            <w:r w:rsidRPr="00F264F6">
              <w:rPr>
                <w:rFonts w:ascii="Arial" w:hAnsi="Arial" w:cs="Arial"/>
                <w:sz w:val="20"/>
                <w:szCs w:val="20"/>
                <w:lang w:eastAsia="zh-CN"/>
              </w:rPr>
              <w:t>Tỷ lệ (%)</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center"/>
              <w:rPr>
                <w:rFonts w:ascii="Arial" w:hAnsi="Arial" w:cs="Arial"/>
                <w:sz w:val="20"/>
                <w:szCs w:val="20"/>
                <w:lang w:eastAsia="zh-CN"/>
              </w:rPr>
            </w:pPr>
            <w:r w:rsidRPr="00F264F6">
              <w:rPr>
                <w:rFonts w:ascii="Arial" w:hAnsi="Arial" w:cs="Arial"/>
                <w:sz w:val="20"/>
                <w:szCs w:val="20"/>
                <w:lang w:eastAsia="zh-CN"/>
              </w:rPr>
              <w:t>Số tiền (</w:t>
            </w:r>
            <w:r w:rsidRPr="00F264F6">
              <w:rPr>
                <w:rFonts w:ascii="Arial" w:hAnsi="Arial" w:cs="Arial"/>
                <w:i/>
                <w:iCs/>
                <w:sz w:val="20"/>
                <w:szCs w:val="20"/>
                <w:lang w:eastAsia="zh-CN"/>
              </w:rPr>
              <w:t>bằng số; VNĐ và giá trị tương đương theo đơn vị tiền nước ngoài, nếu có</w:t>
            </w:r>
            <w:r w:rsidRPr="00F264F6">
              <w:rPr>
                <w:rFonts w:ascii="Arial" w:hAnsi="Arial" w:cs="Arial"/>
                <w:sz w:val="20"/>
                <w:szCs w:val="20"/>
                <w:lang w:eastAsia="zh-CN"/>
              </w:rPr>
              <w:t>)</w:t>
            </w:r>
          </w:p>
        </w:tc>
      </w:tr>
      <w:tr w:rsidR="00774A17" w:rsidRPr="00F264F6" w:rsidTr="00CD573F">
        <w:tc>
          <w:tcPr>
            <w:tcW w:w="2921"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Vốn trong nước:</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 Vốn nhà nước</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 Vốn tư nhân</w:t>
            </w:r>
          </w:p>
        </w:tc>
        <w:tc>
          <w:tcPr>
            <w:tcW w:w="2966"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r>
      <w:tr w:rsidR="00774A17" w:rsidRPr="00F264F6" w:rsidTr="00CD573F">
        <w:tc>
          <w:tcPr>
            <w:tcW w:w="2921"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Vốn nước ngoài</w:t>
            </w:r>
          </w:p>
        </w:tc>
        <w:tc>
          <w:tcPr>
            <w:tcW w:w="2966"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r>
      <w:tr w:rsidR="00774A17" w:rsidRPr="00F264F6" w:rsidTr="00CD573F">
        <w:tc>
          <w:tcPr>
            <w:tcW w:w="2921"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Vốn khác</w:t>
            </w:r>
          </w:p>
        </w:tc>
        <w:tc>
          <w:tcPr>
            <w:tcW w:w="2966"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r>
      <w:tr w:rsidR="00774A17" w:rsidRPr="00F264F6" w:rsidTr="00CD573F">
        <w:tc>
          <w:tcPr>
            <w:tcW w:w="2921"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Tổng cộng</w:t>
            </w:r>
          </w:p>
        </w:tc>
        <w:tc>
          <w:tcPr>
            <w:tcW w:w="2966"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r>
    </w:tbl>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b/>
          <w:bCs/>
          <w:sz w:val="20"/>
          <w:szCs w:val="20"/>
          <w:lang w:eastAsia="zh-CN"/>
        </w:rPr>
        <w:t xml:space="preserve">8. </w:t>
      </w:r>
      <w:r w:rsidRPr="00F264F6">
        <w:rPr>
          <w:rFonts w:ascii="Arial" w:hAnsi="Arial" w:cs="Arial"/>
          <w:b/>
          <w:sz w:val="20"/>
          <w:szCs w:val="20"/>
          <w:lang w:eastAsia="zh-CN"/>
        </w:rPr>
        <w:t>Người đại diện theo pháp luật</w:t>
      </w:r>
      <w:r w:rsidRPr="00F264F6">
        <w:rPr>
          <w:rFonts w:ascii="Arial" w:hAnsi="Arial" w:cs="Arial"/>
          <w:b/>
          <w:sz w:val="20"/>
          <w:szCs w:val="20"/>
          <w:vertAlign w:val="superscript"/>
          <w:lang w:eastAsia="zh-CN"/>
        </w:rPr>
        <w:footnoteReference w:id="5"/>
      </w:r>
      <w:r w:rsidRPr="00F264F6">
        <w:rPr>
          <w:rFonts w:ascii="Arial" w:hAnsi="Arial" w:cs="Arial"/>
          <w:b/>
          <w:sz w:val="20"/>
          <w:szCs w:val="20"/>
          <w:lang w:eastAsia="zh-CN"/>
        </w:rPr>
        <w:t>:</w:t>
      </w:r>
      <w:r w:rsidRPr="00F264F6">
        <w:rPr>
          <w:rFonts w:ascii="Arial" w:hAnsi="Arial" w:cs="Arial"/>
          <w:b/>
          <w:sz w:val="20"/>
          <w:szCs w:val="20"/>
          <w:shd w:val="clear" w:color="auto" w:fill="FFFF00"/>
          <w:lang w:eastAsia="zh-CN"/>
        </w:rPr>
        <w:t xml:space="preserve"> </w:t>
      </w:r>
    </w:p>
    <w:p w:rsidR="00774A17" w:rsidRPr="00F264F6" w:rsidRDefault="00774A17" w:rsidP="00774A17">
      <w:pPr>
        <w:tabs>
          <w:tab w:val="left" w:leader="dot" w:pos="7371"/>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Họ và tên (</w:t>
      </w:r>
      <w:r w:rsidRPr="00F264F6">
        <w:rPr>
          <w:rFonts w:ascii="Arial" w:hAnsi="Arial" w:cs="Arial"/>
          <w:i/>
          <w:iCs/>
          <w:sz w:val="20"/>
          <w:szCs w:val="20"/>
          <w:lang w:eastAsia="zh-CN"/>
        </w:rPr>
        <w:t>ghi bằng chữ in hoa</w:t>
      </w:r>
      <w:r w:rsidRPr="00F264F6">
        <w:rPr>
          <w:rFonts w:ascii="Arial" w:hAnsi="Arial" w:cs="Arial"/>
          <w:sz w:val="20"/>
          <w:szCs w:val="20"/>
          <w:lang w:eastAsia="zh-CN"/>
        </w:rPr>
        <w:t xml:space="preserve">): </w:t>
      </w:r>
      <w:r w:rsidRPr="00F264F6">
        <w:rPr>
          <w:rFonts w:ascii="Arial" w:hAnsi="Arial" w:cs="Arial"/>
          <w:sz w:val="20"/>
          <w:szCs w:val="20"/>
          <w:lang w:eastAsia="zh-CN"/>
        </w:rPr>
        <w:tab/>
        <w:t xml:space="preserve">Giới tính: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Chức danh: </w:t>
      </w:r>
      <w:r w:rsidRPr="00F264F6">
        <w:rPr>
          <w:rFonts w:ascii="Arial" w:hAnsi="Arial" w:cs="Arial"/>
          <w:sz w:val="20"/>
          <w:szCs w:val="20"/>
          <w:lang w:eastAsia="zh-CN"/>
        </w:rPr>
        <w:tab/>
      </w:r>
    </w:p>
    <w:p w:rsidR="00774A17" w:rsidRPr="00F264F6" w:rsidRDefault="00774A17" w:rsidP="00774A17">
      <w:pPr>
        <w:tabs>
          <w:tab w:val="left" w:leader="dot" w:pos="2410"/>
          <w:tab w:val="left" w:leader="dot" w:pos="2835"/>
          <w:tab w:val="left" w:leader="dot" w:pos="3600"/>
          <w:tab w:val="left" w:leader="dot" w:pos="6120"/>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Sinh ngày: </w:t>
      </w:r>
      <w:r w:rsidRPr="00F264F6">
        <w:rPr>
          <w:rFonts w:ascii="Arial" w:hAnsi="Arial" w:cs="Arial"/>
          <w:sz w:val="20"/>
          <w:szCs w:val="20"/>
          <w:lang w:eastAsia="zh-CN"/>
        </w:rPr>
        <w:tab/>
        <w:t>/</w:t>
      </w:r>
      <w:r w:rsidRPr="00F264F6">
        <w:rPr>
          <w:rFonts w:ascii="Arial" w:hAnsi="Arial" w:cs="Arial"/>
          <w:sz w:val="20"/>
          <w:szCs w:val="20"/>
          <w:lang w:eastAsia="zh-CN"/>
        </w:rPr>
        <w:tab/>
        <w:t>/</w:t>
      </w:r>
      <w:r w:rsidRPr="00F264F6">
        <w:rPr>
          <w:rFonts w:ascii="Arial" w:hAnsi="Arial" w:cs="Arial"/>
          <w:sz w:val="20"/>
          <w:szCs w:val="20"/>
          <w:lang w:eastAsia="zh-CN"/>
        </w:rPr>
        <w:tab/>
        <w:t xml:space="preserve">Dân tộc: </w:t>
      </w:r>
      <w:r w:rsidRPr="00F264F6">
        <w:rPr>
          <w:rFonts w:ascii="Arial" w:hAnsi="Arial" w:cs="Arial"/>
          <w:sz w:val="20"/>
          <w:szCs w:val="20"/>
          <w:lang w:eastAsia="zh-CN"/>
        </w:rPr>
        <w:tab/>
        <w:t xml:space="preserve"> Quốc tịch: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Chứng minh nhân dân/Căn cước công dân số: </w:t>
      </w:r>
      <w:r w:rsidRPr="00F264F6">
        <w:rPr>
          <w:rFonts w:ascii="Arial" w:hAnsi="Arial" w:cs="Arial"/>
          <w:sz w:val="20"/>
          <w:szCs w:val="20"/>
          <w:lang w:eastAsia="zh-CN"/>
        </w:rPr>
        <w:tab/>
      </w:r>
    </w:p>
    <w:p w:rsidR="00774A17" w:rsidRPr="00F264F6" w:rsidRDefault="00774A17" w:rsidP="00774A17">
      <w:pPr>
        <w:tabs>
          <w:tab w:val="left" w:leader="dot" w:pos="2410"/>
          <w:tab w:val="left" w:leader="dot" w:pos="2835"/>
          <w:tab w:val="left" w:leader="dot" w:pos="3600"/>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Ngày cấp: </w:t>
      </w:r>
      <w:r w:rsidRPr="00F264F6">
        <w:rPr>
          <w:rFonts w:ascii="Arial" w:hAnsi="Arial" w:cs="Arial"/>
          <w:sz w:val="20"/>
          <w:szCs w:val="20"/>
          <w:lang w:eastAsia="zh-CN"/>
        </w:rPr>
        <w:tab/>
        <w:t>/</w:t>
      </w:r>
      <w:r w:rsidRPr="00F264F6">
        <w:rPr>
          <w:rFonts w:ascii="Arial" w:hAnsi="Arial" w:cs="Arial"/>
          <w:sz w:val="20"/>
          <w:szCs w:val="20"/>
          <w:lang w:eastAsia="zh-CN"/>
        </w:rPr>
        <w:tab/>
        <w:t>/</w:t>
      </w:r>
      <w:r w:rsidRPr="00F264F6">
        <w:rPr>
          <w:rFonts w:ascii="Arial" w:hAnsi="Arial" w:cs="Arial"/>
          <w:sz w:val="20"/>
          <w:szCs w:val="20"/>
          <w:lang w:eastAsia="zh-CN"/>
        </w:rPr>
        <w:tab/>
        <w:t xml:space="preserve">Nơi cấp: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Giấy tờ chứng thực cá nhân khác (</w:t>
      </w:r>
      <w:r w:rsidRPr="00F264F6">
        <w:rPr>
          <w:rFonts w:ascii="Arial" w:hAnsi="Arial" w:cs="Arial"/>
          <w:i/>
          <w:iCs/>
          <w:sz w:val="20"/>
          <w:szCs w:val="20"/>
          <w:lang w:eastAsia="zh-CN"/>
        </w:rPr>
        <w:t>nếu không có CMND/CCCD</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Số giấy chứng thực cá nhân: </w:t>
      </w:r>
      <w:r w:rsidRPr="00F264F6">
        <w:rPr>
          <w:rFonts w:ascii="Arial" w:hAnsi="Arial" w:cs="Arial"/>
          <w:sz w:val="20"/>
          <w:szCs w:val="20"/>
          <w:lang w:eastAsia="zh-CN"/>
        </w:rPr>
        <w:tab/>
      </w:r>
    </w:p>
    <w:p w:rsidR="00774A17" w:rsidRPr="00F264F6" w:rsidRDefault="00774A17" w:rsidP="00774A17">
      <w:pPr>
        <w:tabs>
          <w:tab w:val="left" w:leader="dot" w:pos="2410"/>
          <w:tab w:val="left" w:leader="dot" w:pos="2835"/>
          <w:tab w:val="left" w:leader="dot" w:pos="3600"/>
          <w:tab w:val="left" w:leader="dot" w:pos="5760"/>
          <w:tab w:val="left" w:leader="dot" w:pos="6300"/>
          <w:tab w:val="left" w:leader="dot" w:pos="6840"/>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Ngày cấp: </w:t>
      </w:r>
      <w:r w:rsidRPr="00F264F6">
        <w:rPr>
          <w:rFonts w:ascii="Arial" w:hAnsi="Arial" w:cs="Arial"/>
          <w:sz w:val="20"/>
          <w:szCs w:val="20"/>
          <w:lang w:eastAsia="zh-CN"/>
        </w:rPr>
        <w:tab/>
        <w:t>/</w:t>
      </w:r>
      <w:r w:rsidRPr="00F264F6">
        <w:rPr>
          <w:rFonts w:ascii="Arial" w:hAnsi="Arial" w:cs="Arial"/>
          <w:sz w:val="20"/>
          <w:szCs w:val="20"/>
          <w:lang w:eastAsia="zh-CN"/>
        </w:rPr>
        <w:tab/>
        <w:t>/</w:t>
      </w:r>
      <w:r w:rsidRPr="00F264F6">
        <w:rPr>
          <w:rFonts w:ascii="Arial" w:hAnsi="Arial" w:cs="Arial"/>
          <w:sz w:val="20"/>
          <w:szCs w:val="20"/>
          <w:lang w:eastAsia="zh-CN"/>
        </w:rPr>
        <w:tab/>
        <w:t xml:space="preserve">Ngày hết hạn: </w:t>
      </w:r>
      <w:r w:rsidRPr="00F264F6">
        <w:rPr>
          <w:rFonts w:ascii="Arial" w:hAnsi="Arial" w:cs="Arial"/>
          <w:sz w:val="20"/>
          <w:szCs w:val="20"/>
          <w:lang w:eastAsia="zh-CN"/>
        </w:rPr>
        <w:tab/>
        <w:t>/</w:t>
      </w:r>
      <w:r w:rsidRPr="00F264F6">
        <w:rPr>
          <w:rFonts w:ascii="Arial" w:hAnsi="Arial" w:cs="Arial"/>
          <w:sz w:val="20"/>
          <w:szCs w:val="20"/>
          <w:lang w:eastAsia="zh-CN"/>
        </w:rPr>
        <w:tab/>
        <w:t>/</w:t>
      </w:r>
      <w:r w:rsidRPr="00F264F6">
        <w:rPr>
          <w:rFonts w:ascii="Arial" w:hAnsi="Arial" w:cs="Arial"/>
          <w:sz w:val="20"/>
          <w:szCs w:val="20"/>
          <w:lang w:eastAsia="zh-CN"/>
        </w:rPr>
        <w:tab/>
        <w:t xml:space="preserve"> Nơi cấp: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Nơi đăng ký hộ khẩu thường trú:</w:t>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Số nhà, ngách, hẻm, ngõ, đường phố/xóm/ấp/thôn: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Xã/Phường/Thị trấn: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Quận/Huyện/Thị xã/Thành phố thuộc tỉnh: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Tỉnh/Thành phố: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Quốc gia: ……………………………………………………………</w:t>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Chỗ ở hiện tại:</w:t>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Số nhà, ngách, hẻm, ngõ, đường phố/xóm/ấp/thôn: </w:t>
      </w:r>
      <w:r w:rsidRPr="00F264F6">
        <w:rPr>
          <w:rFonts w:ascii="Arial" w:hAnsi="Arial" w:cs="Arial"/>
          <w:sz w:val="20"/>
          <w:szCs w:val="20"/>
          <w:lang w:eastAsia="zh-CN"/>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Xã/Phường/Thị trấn: </w:t>
      </w:r>
      <w:r w:rsidRPr="00F264F6">
        <w:rPr>
          <w:rFonts w:ascii="Arial" w:hAnsi="Arial" w:cs="Arial"/>
          <w:sz w:val="20"/>
          <w:szCs w:val="20"/>
          <w:lang w:eastAsia="zh-CN"/>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Quận/Huyện/Thị xã/Thành phố thuộc tỉnh: </w:t>
      </w:r>
      <w:r w:rsidRPr="00F264F6">
        <w:rPr>
          <w:rFonts w:ascii="Arial" w:hAnsi="Arial" w:cs="Arial"/>
          <w:sz w:val="20"/>
          <w:szCs w:val="20"/>
          <w:lang w:eastAsia="zh-CN"/>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Tỉnh/Thành phố: </w:t>
      </w:r>
      <w:r w:rsidRPr="00F264F6">
        <w:rPr>
          <w:rFonts w:ascii="Arial" w:hAnsi="Arial" w:cs="Arial"/>
          <w:sz w:val="20"/>
          <w:szCs w:val="20"/>
          <w:lang w:eastAsia="zh-CN"/>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Quốc gia: </w:t>
      </w:r>
      <w:r w:rsidRPr="00F264F6">
        <w:rPr>
          <w:rFonts w:ascii="Arial" w:hAnsi="Arial" w:cs="Arial"/>
          <w:sz w:val="20"/>
          <w:szCs w:val="20"/>
          <w:lang w:eastAsia="zh-CN"/>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lastRenderedPageBreak/>
        <w:t xml:space="preserve">Điện thoại: </w:t>
      </w:r>
      <w:r w:rsidRPr="00F264F6">
        <w:rPr>
          <w:rFonts w:ascii="Arial" w:hAnsi="Arial" w:cs="Arial"/>
          <w:sz w:val="20"/>
          <w:szCs w:val="20"/>
          <w:lang w:eastAsia="zh-CN"/>
        </w:rPr>
        <w:tab/>
        <w:t xml:space="preserve">Fax: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Email: …………………………….Website: </w:t>
      </w:r>
      <w:r w:rsidRPr="00F264F6">
        <w:rPr>
          <w:rFonts w:ascii="Arial" w:hAnsi="Arial" w:cs="Arial"/>
          <w:sz w:val="20"/>
          <w:szCs w:val="20"/>
          <w:lang w:eastAsia="zh-CN"/>
        </w:rPr>
        <w:tab/>
      </w:r>
    </w:p>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b/>
          <w:bCs/>
          <w:sz w:val="20"/>
          <w:szCs w:val="20"/>
          <w:lang w:eastAsia="zh-CN"/>
        </w:rPr>
        <w:t>9. Thông tin đăng ký thuế</w:t>
      </w:r>
      <w:r w:rsidRPr="00F264F6">
        <w:rPr>
          <w:rFonts w:ascii="Arial" w:hAnsi="Arial" w:cs="Arial"/>
          <w:sz w:val="20"/>
          <w:szCs w:val="20"/>
          <w:lang w:eastAsia="zh-CN"/>
        </w:rPr>
        <w:t>:</w:t>
      </w:r>
    </w:p>
    <w:tbl>
      <w:tblPr>
        <w:tblW w:w="9090" w:type="dxa"/>
        <w:tblInd w:w="108" w:type="dxa"/>
        <w:tblLayout w:type="fixed"/>
        <w:tblLook w:val="0000"/>
      </w:tblPr>
      <w:tblGrid>
        <w:gridCol w:w="1075"/>
        <w:gridCol w:w="1472"/>
        <w:gridCol w:w="3827"/>
        <w:gridCol w:w="2716"/>
      </w:tblGrid>
      <w:tr w:rsidR="00774A17" w:rsidRPr="00F264F6" w:rsidTr="00CD573F">
        <w:tc>
          <w:tcPr>
            <w:tcW w:w="107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sz w:val="20"/>
                <w:szCs w:val="20"/>
                <w:lang w:eastAsia="zh-CN"/>
              </w:rPr>
            </w:pPr>
            <w:r w:rsidRPr="00F264F6">
              <w:rPr>
                <w:rFonts w:ascii="Arial" w:hAnsi="Arial" w:cs="Arial"/>
                <w:sz w:val="20"/>
                <w:szCs w:val="20"/>
                <w:lang w:eastAsia="zh-CN"/>
              </w:rPr>
              <w:t>STT</w:t>
            </w:r>
          </w:p>
        </w:tc>
        <w:tc>
          <w:tcPr>
            <w:tcW w:w="8015"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center"/>
              <w:rPr>
                <w:rFonts w:ascii="Arial" w:hAnsi="Arial" w:cs="Arial"/>
                <w:sz w:val="20"/>
                <w:szCs w:val="20"/>
                <w:lang w:eastAsia="zh-CN"/>
              </w:rPr>
            </w:pPr>
            <w:r w:rsidRPr="00F264F6">
              <w:rPr>
                <w:rFonts w:ascii="Arial" w:hAnsi="Arial" w:cs="Arial"/>
                <w:sz w:val="20"/>
                <w:szCs w:val="20"/>
                <w:lang w:eastAsia="zh-CN"/>
              </w:rPr>
              <w:t>Các chỉ tiêu thông tin đăng ký thuế</w:t>
            </w:r>
          </w:p>
        </w:tc>
      </w:tr>
      <w:tr w:rsidR="00774A17" w:rsidRPr="00F264F6" w:rsidTr="00CD573F">
        <w:tc>
          <w:tcPr>
            <w:tcW w:w="107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1</w:t>
            </w:r>
          </w:p>
        </w:tc>
        <w:tc>
          <w:tcPr>
            <w:tcW w:w="8015"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Thông tin về Giám đốc (Tổng giám đốc), Kế toán trưởng (</w:t>
            </w:r>
            <w:r w:rsidRPr="00F264F6">
              <w:rPr>
                <w:rFonts w:ascii="Arial" w:hAnsi="Arial" w:cs="Arial"/>
                <w:i/>
                <w:iCs/>
                <w:sz w:val="20"/>
                <w:szCs w:val="20"/>
                <w:lang w:eastAsia="zh-CN"/>
              </w:rPr>
              <w:t>nếu có</w:t>
            </w:r>
            <w:r w:rsidRPr="00F264F6">
              <w:rPr>
                <w:rFonts w:ascii="Arial" w:hAnsi="Arial" w:cs="Arial"/>
                <w:sz w:val="20"/>
                <w:szCs w:val="20"/>
                <w:lang w:eastAsia="zh-CN"/>
              </w:rPr>
              <w:t>):</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Họ và tên Giám đốc (Tổng giám đốc):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Điện thoại: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Họ và tên Kế toán trưởng: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Điện thoại: …………………………………………………………..</w:t>
            </w:r>
          </w:p>
        </w:tc>
      </w:tr>
      <w:tr w:rsidR="00774A17" w:rsidRPr="00F264F6" w:rsidTr="00CD573F">
        <w:tc>
          <w:tcPr>
            <w:tcW w:w="107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2</w:t>
            </w:r>
          </w:p>
        </w:tc>
        <w:tc>
          <w:tcPr>
            <w:tcW w:w="8015"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Địa chỉ nhận thông báo thuế (</w:t>
            </w:r>
            <w:r w:rsidRPr="00F264F6">
              <w:rPr>
                <w:rFonts w:ascii="Arial" w:hAnsi="Arial" w:cs="Arial"/>
                <w:i/>
                <w:iCs/>
                <w:sz w:val="20"/>
                <w:szCs w:val="20"/>
                <w:lang w:eastAsia="zh-CN"/>
              </w:rPr>
              <w:t>chỉ kê khai nếu địa chỉ nhận thông báo thuế khác địa chỉ trụ sở chính</w:t>
            </w:r>
            <w:r w:rsidRPr="00F264F6">
              <w:rPr>
                <w:rFonts w:ascii="Arial" w:hAnsi="Arial" w:cs="Arial"/>
                <w:sz w:val="20"/>
                <w:szCs w:val="20"/>
                <w:lang w:eastAsia="zh-CN"/>
              </w:rPr>
              <w:t>):</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Số nhà, ngách, hẻm, ngõ, đường phố/xóm/ấp/thôn:..............................</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 xml:space="preserve">Xã/Phường/Thị trấn: ………………………………………………….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Quận/Huyện/Thị xã/Thành phố thuộc tỉnh: …………………………</w:t>
            </w:r>
          </w:p>
          <w:p w:rsidR="00774A17" w:rsidRPr="00F264F6" w:rsidRDefault="00774A17" w:rsidP="00CD573F">
            <w:pPr>
              <w:jc w:val="both"/>
              <w:rPr>
                <w:rFonts w:ascii="Arial" w:hAnsi="Arial" w:cs="Arial"/>
                <w:sz w:val="20"/>
                <w:szCs w:val="20"/>
                <w:shd w:val="clear" w:color="auto" w:fill="FFFF00"/>
                <w:lang w:eastAsia="zh-CN"/>
              </w:rPr>
            </w:pPr>
            <w:r w:rsidRPr="00F264F6">
              <w:rPr>
                <w:rFonts w:ascii="Arial" w:hAnsi="Arial" w:cs="Arial"/>
                <w:sz w:val="20"/>
                <w:szCs w:val="20"/>
                <w:lang w:eastAsia="zh-CN"/>
              </w:rPr>
              <w:t>Tỉnh/Thành phố: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Quốc gia: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Điện thoại: ………………………….Fax: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Email: …………………………………………………………………</w:t>
            </w:r>
          </w:p>
        </w:tc>
      </w:tr>
      <w:tr w:rsidR="00774A17" w:rsidRPr="00F264F6" w:rsidTr="00CD573F">
        <w:tc>
          <w:tcPr>
            <w:tcW w:w="107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3</w:t>
            </w:r>
          </w:p>
        </w:tc>
        <w:tc>
          <w:tcPr>
            <w:tcW w:w="8015"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Ngày bắt đầu hoạt động (</w:t>
            </w:r>
            <w:r w:rsidRPr="00F264F6">
              <w:rPr>
                <w:rFonts w:ascii="Arial" w:hAnsi="Arial" w:cs="Arial"/>
                <w:i/>
                <w:iCs/>
                <w:sz w:val="20"/>
                <w:szCs w:val="20"/>
                <w:lang w:eastAsia="zh-CN"/>
              </w:rPr>
              <w:t>trường hợp doanh nghiệp dự kiến bắt đầu hoạt động kể từ ngày được cấp Giấy chứng nhận đăng ký doanh nghiệp thì không cần kê khai nội dung này</w:t>
            </w:r>
            <w:r w:rsidRPr="00F264F6">
              <w:rPr>
                <w:rFonts w:ascii="Arial" w:hAnsi="Arial" w:cs="Arial"/>
                <w:sz w:val="20"/>
                <w:szCs w:val="20"/>
                <w:lang w:eastAsia="zh-CN"/>
              </w:rPr>
              <w:t>): …../…../…….</w:t>
            </w:r>
          </w:p>
        </w:tc>
      </w:tr>
      <w:tr w:rsidR="00774A17" w:rsidRPr="00F264F6" w:rsidTr="00CD573F">
        <w:tc>
          <w:tcPr>
            <w:tcW w:w="107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4</w:t>
            </w:r>
          </w:p>
        </w:tc>
        <w:tc>
          <w:tcPr>
            <w:tcW w:w="8015"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Hình thức hạch toán (</w:t>
            </w:r>
            <w:r w:rsidRPr="00F264F6">
              <w:rPr>
                <w:rFonts w:ascii="Arial" w:hAnsi="Arial" w:cs="Arial"/>
                <w:i/>
                <w:iCs/>
                <w:sz w:val="20"/>
                <w:szCs w:val="20"/>
                <w:lang w:eastAsia="zh-CN"/>
              </w:rPr>
              <w:t>đánh dấu X vào ô thích hợp</w:t>
            </w:r>
            <w:r w:rsidRPr="00F264F6">
              <w:rPr>
                <w:rFonts w:ascii="Arial" w:hAnsi="Arial" w:cs="Arial"/>
                <w:sz w:val="20"/>
                <w:szCs w:val="20"/>
                <w:lang w:eastAsia="zh-CN"/>
              </w:rPr>
              <w:t xml:space="preserve">): </w:t>
            </w:r>
          </w:p>
          <w:tbl>
            <w:tblPr>
              <w:tblW w:w="0" w:type="auto"/>
              <w:tblLayout w:type="fixed"/>
              <w:tblLook w:val="0000"/>
            </w:tblPr>
            <w:tblGrid>
              <w:gridCol w:w="3935"/>
              <w:gridCol w:w="992"/>
            </w:tblGrid>
            <w:tr w:rsidR="00774A17" w:rsidRPr="00F264F6" w:rsidTr="00CD573F">
              <w:tc>
                <w:tcPr>
                  <w:tcW w:w="3935"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Hạch toán độc lập</w:t>
                  </w:r>
                </w:p>
              </w:tc>
              <w:tc>
                <w:tcPr>
                  <w:tcW w:w="992" w:type="dxa"/>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3935"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Hạch toán phụ thuộc</w:t>
                  </w:r>
                </w:p>
              </w:tc>
              <w:tc>
                <w:tcPr>
                  <w:tcW w:w="992" w:type="dxa"/>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bl>
          <w:p w:rsidR="00774A17" w:rsidRPr="00F264F6" w:rsidRDefault="00774A17" w:rsidP="00CD573F">
            <w:pPr>
              <w:jc w:val="both"/>
              <w:rPr>
                <w:rFonts w:ascii="Arial" w:hAnsi="Arial" w:cs="Arial"/>
                <w:sz w:val="20"/>
                <w:szCs w:val="20"/>
                <w:lang w:eastAsia="zh-CN"/>
              </w:rPr>
            </w:pPr>
          </w:p>
        </w:tc>
      </w:tr>
      <w:tr w:rsidR="00774A17" w:rsidRPr="00F264F6" w:rsidTr="00CD573F">
        <w:tc>
          <w:tcPr>
            <w:tcW w:w="107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5</w:t>
            </w:r>
          </w:p>
        </w:tc>
        <w:tc>
          <w:tcPr>
            <w:tcW w:w="8015"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Năm tài chính:</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Áp dụng từ ngày …../…..đến ngày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w:t>
            </w:r>
            <w:r w:rsidRPr="00F264F6">
              <w:rPr>
                <w:rFonts w:ascii="Arial" w:hAnsi="Arial" w:cs="Arial"/>
                <w:i/>
                <w:sz w:val="20"/>
                <w:szCs w:val="20"/>
                <w:lang w:eastAsia="zh-CN"/>
              </w:rPr>
              <w:t>ghi ngày, tháng bắt đầu và kết thúc niên độ kế toán)</w:t>
            </w:r>
          </w:p>
        </w:tc>
      </w:tr>
      <w:tr w:rsidR="00774A17" w:rsidRPr="00F264F6" w:rsidTr="00CD573F">
        <w:tc>
          <w:tcPr>
            <w:tcW w:w="107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6</w:t>
            </w:r>
          </w:p>
        </w:tc>
        <w:tc>
          <w:tcPr>
            <w:tcW w:w="8015"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Tổng số lao động: ..................................................................</w:t>
            </w:r>
          </w:p>
        </w:tc>
      </w:tr>
      <w:tr w:rsidR="00774A17" w:rsidRPr="00F264F6" w:rsidTr="00CD573F">
        <w:tc>
          <w:tcPr>
            <w:tcW w:w="107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shd w:val="clear" w:color="auto" w:fill="FFFF00"/>
                <w:lang w:eastAsia="zh-CN"/>
              </w:rPr>
            </w:pPr>
            <w:r w:rsidRPr="00F264F6">
              <w:rPr>
                <w:rFonts w:ascii="Arial" w:hAnsi="Arial" w:cs="Arial"/>
                <w:sz w:val="20"/>
                <w:szCs w:val="20"/>
                <w:lang w:eastAsia="zh-CN"/>
              </w:rPr>
              <w:t>7</w:t>
            </w:r>
          </w:p>
        </w:tc>
        <w:tc>
          <w:tcPr>
            <w:tcW w:w="8015"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Hoạt động theo dự án BOT/BTO/BT </w:t>
            </w:r>
            <w:r w:rsidRPr="00F264F6">
              <w:rPr>
                <w:rFonts w:ascii="Arial" w:hAnsi="Arial" w:cs="Arial"/>
                <w:i/>
                <w:sz w:val="20"/>
                <w:szCs w:val="20"/>
                <w:lang w:eastAsia="zh-CN"/>
              </w:rPr>
              <w:t>(có/không):</w:t>
            </w:r>
          </w:p>
        </w:tc>
      </w:tr>
      <w:tr w:rsidR="00774A17" w:rsidRPr="00F264F6" w:rsidTr="00CD573F">
        <w:tc>
          <w:tcPr>
            <w:tcW w:w="107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8</w:t>
            </w:r>
          </w:p>
        </w:tc>
        <w:tc>
          <w:tcPr>
            <w:tcW w:w="8015"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Đăng ký xuất khẩu (</w:t>
            </w:r>
            <w:r w:rsidRPr="00F264F6">
              <w:rPr>
                <w:rFonts w:ascii="Arial" w:hAnsi="Arial" w:cs="Arial"/>
                <w:i/>
                <w:iCs/>
                <w:sz w:val="20"/>
                <w:szCs w:val="20"/>
                <w:lang w:eastAsia="zh-CN"/>
              </w:rPr>
              <w:t>có/không</w:t>
            </w:r>
            <w:r w:rsidRPr="00F264F6">
              <w:rPr>
                <w:rFonts w:ascii="Arial" w:hAnsi="Arial" w:cs="Arial"/>
                <w:sz w:val="20"/>
                <w:szCs w:val="20"/>
                <w:lang w:eastAsia="zh-CN"/>
              </w:rPr>
              <w:t>): ………………………………………</w:t>
            </w:r>
          </w:p>
        </w:tc>
      </w:tr>
      <w:tr w:rsidR="00774A17" w:rsidRPr="00F264F6" w:rsidTr="00CD573F">
        <w:tc>
          <w:tcPr>
            <w:tcW w:w="107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9</w:t>
            </w:r>
          </w:p>
        </w:tc>
        <w:tc>
          <w:tcPr>
            <w:tcW w:w="8015"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Tài khoản ngân hàng, kho bạc (</w:t>
            </w:r>
            <w:r w:rsidRPr="00F264F6">
              <w:rPr>
                <w:rFonts w:ascii="Arial" w:hAnsi="Arial" w:cs="Arial"/>
                <w:i/>
                <w:iCs/>
                <w:sz w:val="20"/>
                <w:szCs w:val="20"/>
                <w:lang w:eastAsia="zh-CN"/>
              </w:rPr>
              <w:t>nếu có tại thời điểm kê khai</w:t>
            </w:r>
            <w:r w:rsidRPr="00F264F6">
              <w:rPr>
                <w:rFonts w:ascii="Arial" w:hAnsi="Arial" w:cs="Arial"/>
                <w:sz w:val="20"/>
                <w:szCs w:val="20"/>
                <w:lang w:eastAsia="zh-CN"/>
              </w:rPr>
              <w:t>):</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Tài khoản ngân hàng: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Tài khoản kho bạc: ………………………………………………….</w:t>
            </w:r>
          </w:p>
        </w:tc>
      </w:tr>
      <w:tr w:rsidR="00774A17" w:rsidRPr="00F264F6" w:rsidTr="00CD573F">
        <w:tc>
          <w:tcPr>
            <w:tcW w:w="1075" w:type="dxa"/>
            <w:tcBorders>
              <w:top w:val="single" w:sz="4" w:space="0" w:color="000000"/>
              <w:left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10</w:t>
            </w:r>
          </w:p>
        </w:tc>
        <w:tc>
          <w:tcPr>
            <w:tcW w:w="8015" w:type="dxa"/>
            <w:gridSpan w:val="3"/>
            <w:tcBorders>
              <w:top w:val="single" w:sz="4" w:space="0" w:color="000000"/>
              <w:left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Các loại thuế phải nộp (</w:t>
            </w:r>
            <w:r w:rsidRPr="00F264F6">
              <w:rPr>
                <w:rFonts w:ascii="Arial" w:hAnsi="Arial" w:cs="Arial"/>
                <w:i/>
                <w:iCs/>
                <w:sz w:val="20"/>
                <w:szCs w:val="20"/>
                <w:lang w:eastAsia="zh-CN"/>
              </w:rPr>
              <w:t>đánh dấu X vào ô thích hợp</w:t>
            </w:r>
            <w:r w:rsidRPr="00F264F6">
              <w:rPr>
                <w:rFonts w:ascii="Arial" w:hAnsi="Arial" w:cs="Arial"/>
                <w:sz w:val="20"/>
                <w:szCs w:val="20"/>
                <w:lang w:eastAsia="zh-CN"/>
              </w:rPr>
              <w:t>):</w:t>
            </w:r>
          </w:p>
        </w:tc>
      </w:tr>
      <w:tr w:rsidR="00774A17" w:rsidRPr="00F264F6" w:rsidTr="00CD573F">
        <w:tc>
          <w:tcPr>
            <w:tcW w:w="1075"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Giá trị gia tăng</w:t>
            </w:r>
          </w:p>
        </w:tc>
        <w:tc>
          <w:tcPr>
            <w:tcW w:w="2716"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75"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Tiêu thụ đặc biệt</w:t>
            </w:r>
          </w:p>
        </w:tc>
        <w:tc>
          <w:tcPr>
            <w:tcW w:w="2716"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75"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Thuế xuất, nhập khẩu</w:t>
            </w:r>
          </w:p>
        </w:tc>
        <w:tc>
          <w:tcPr>
            <w:tcW w:w="2716"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75"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Tài nguyên</w:t>
            </w:r>
          </w:p>
        </w:tc>
        <w:tc>
          <w:tcPr>
            <w:tcW w:w="2716"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75"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Thu nhập doanh nghiệp</w:t>
            </w:r>
          </w:p>
        </w:tc>
        <w:tc>
          <w:tcPr>
            <w:tcW w:w="2716"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75"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Môn bài</w:t>
            </w:r>
          </w:p>
        </w:tc>
        <w:tc>
          <w:tcPr>
            <w:tcW w:w="2716"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75"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Tiền thuê đất</w:t>
            </w:r>
          </w:p>
        </w:tc>
        <w:tc>
          <w:tcPr>
            <w:tcW w:w="2716"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75"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Phí, lệ phí</w:t>
            </w:r>
          </w:p>
        </w:tc>
        <w:tc>
          <w:tcPr>
            <w:tcW w:w="2716"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75"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Thu nhập cá nhân</w:t>
            </w:r>
          </w:p>
        </w:tc>
        <w:tc>
          <w:tcPr>
            <w:tcW w:w="2716"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75" w:type="dxa"/>
            <w:tcBorders>
              <w:left w:val="single" w:sz="4" w:space="0" w:color="000000"/>
              <w:bottom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bottom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tcBorders>
              <w:bottom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Khác</w:t>
            </w:r>
          </w:p>
        </w:tc>
        <w:tc>
          <w:tcPr>
            <w:tcW w:w="2716" w:type="dxa"/>
            <w:tcBorders>
              <w:bottom w:val="single" w:sz="4" w:space="0" w:color="000000"/>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7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11</w:t>
            </w:r>
          </w:p>
        </w:tc>
        <w:tc>
          <w:tcPr>
            <w:tcW w:w="8015"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Ngành, nghề kinh doanh chính</w:t>
            </w:r>
            <w:r w:rsidRPr="00F264F6">
              <w:rPr>
                <w:rFonts w:ascii="Arial" w:hAnsi="Arial" w:cs="Arial"/>
                <w:sz w:val="20"/>
                <w:szCs w:val="20"/>
                <w:vertAlign w:val="superscript"/>
                <w:lang w:eastAsia="zh-CN"/>
              </w:rPr>
              <w:footnoteReference w:id="6"/>
            </w:r>
            <w:r w:rsidRPr="00F264F6">
              <w:rPr>
                <w:rFonts w:ascii="Arial" w:hAnsi="Arial" w:cs="Arial"/>
                <w:sz w:val="20"/>
                <w:szCs w:val="20"/>
                <w:lang w:eastAsia="zh-CN"/>
              </w:rPr>
              <w:t>: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w:t>
            </w:r>
          </w:p>
        </w:tc>
      </w:tr>
    </w:tbl>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b/>
          <w:bCs/>
          <w:sz w:val="20"/>
          <w:szCs w:val="20"/>
          <w:lang w:eastAsia="zh-CN"/>
        </w:rPr>
        <w:t xml:space="preserve">10. Thông tin về các doanh nghiệp bị chia, bị tách, bị hợp nhất, được chuyển đổi </w:t>
      </w:r>
      <w:r w:rsidRPr="00F264F6">
        <w:rPr>
          <w:rFonts w:ascii="Arial" w:hAnsi="Arial" w:cs="Arial"/>
          <w:i/>
          <w:iCs/>
          <w:sz w:val="20"/>
          <w:szCs w:val="20"/>
          <w:lang w:eastAsia="zh-CN"/>
        </w:rPr>
        <w:t>(chỉ kê khai trong trường hợp thành lập công ty trên cơ sở chia, tách, hợp nhất, chuyển đổi loại hình doanh nghiệp)</w:t>
      </w:r>
      <w:r w:rsidRPr="00F264F6">
        <w:rPr>
          <w:rFonts w:ascii="Arial" w:hAnsi="Arial" w:cs="Arial"/>
          <w:bCs/>
          <w:sz w:val="20"/>
          <w:szCs w:val="20"/>
          <w:lang w:eastAsia="zh-CN"/>
        </w:rPr>
        <w:t>:</w:t>
      </w:r>
    </w:p>
    <w:p w:rsidR="00774A17" w:rsidRPr="00F264F6" w:rsidRDefault="00774A17" w:rsidP="00774A17">
      <w:pPr>
        <w:tabs>
          <w:tab w:val="left" w:leader="dot" w:pos="9360"/>
        </w:tabs>
        <w:spacing w:after="120"/>
        <w:ind w:firstLine="720"/>
        <w:jc w:val="both"/>
        <w:rPr>
          <w:rFonts w:ascii="Arial" w:hAnsi="Arial" w:cs="Arial"/>
          <w:sz w:val="20"/>
          <w:szCs w:val="20"/>
          <w:lang w:eastAsia="zh-CN"/>
        </w:rPr>
      </w:pPr>
      <w:r w:rsidRPr="00F264F6">
        <w:rPr>
          <w:rFonts w:ascii="Arial" w:hAnsi="Arial" w:cs="Arial"/>
          <w:sz w:val="20"/>
          <w:szCs w:val="20"/>
          <w:lang w:eastAsia="zh-CN"/>
        </w:rPr>
        <w:t>a) Tên doanh nghiệp (</w:t>
      </w:r>
      <w:r w:rsidRPr="00F264F6">
        <w:rPr>
          <w:rFonts w:ascii="Arial" w:hAnsi="Arial" w:cs="Arial"/>
          <w:i/>
          <w:iCs/>
          <w:sz w:val="20"/>
          <w:szCs w:val="20"/>
          <w:lang w:eastAsia="zh-CN"/>
        </w:rPr>
        <w:t>ghi bằng chữ in hoa</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tabs>
          <w:tab w:val="left" w:leader="dot" w:pos="9360"/>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Mã số doanh nghiệp/Mã số thuế: </w:t>
      </w:r>
      <w:r w:rsidRPr="00F264F6">
        <w:rPr>
          <w:rFonts w:ascii="Arial" w:hAnsi="Arial" w:cs="Arial"/>
          <w:sz w:val="20"/>
          <w:szCs w:val="20"/>
          <w:lang w:eastAsia="zh-CN"/>
        </w:rPr>
        <w:tab/>
      </w:r>
    </w:p>
    <w:p w:rsidR="00774A17" w:rsidRPr="00F264F6" w:rsidRDefault="00774A17" w:rsidP="00774A17">
      <w:pPr>
        <w:tabs>
          <w:tab w:val="left" w:leader="dot" w:pos="9360"/>
        </w:tabs>
        <w:spacing w:after="120"/>
        <w:ind w:firstLine="720"/>
        <w:jc w:val="both"/>
        <w:rPr>
          <w:rFonts w:ascii="Arial" w:hAnsi="Arial" w:cs="Arial"/>
          <w:sz w:val="20"/>
          <w:szCs w:val="20"/>
          <w:lang w:eastAsia="zh-CN"/>
        </w:rPr>
      </w:pPr>
      <w:r w:rsidRPr="00F264F6">
        <w:rPr>
          <w:rFonts w:ascii="Arial" w:hAnsi="Arial" w:cs="Arial"/>
          <w:sz w:val="20"/>
          <w:szCs w:val="20"/>
          <w:lang w:eastAsia="zh-CN"/>
        </w:rPr>
        <w:t>Số Giấy chứng nhận đăng ký kinh doanh (</w:t>
      </w:r>
      <w:r w:rsidRPr="00F264F6">
        <w:rPr>
          <w:rFonts w:ascii="Arial" w:hAnsi="Arial" w:cs="Arial"/>
          <w:i/>
          <w:iCs/>
          <w:sz w:val="20"/>
          <w:szCs w:val="20"/>
          <w:lang w:eastAsia="zh-CN"/>
        </w:rPr>
        <w:t>chỉ kê khai nếu không có mã số doanh nghiệp/mã số thuế</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tabs>
          <w:tab w:val="left" w:leader="dot" w:pos="9360"/>
        </w:tabs>
        <w:spacing w:after="120"/>
        <w:ind w:firstLine="720"/>
        <w:jc w:val="both"/>
        <w:rPr>
          <w:rFonts w:ascii="Arial" w:hAnsi="Arial" w:cs="Arial"/>
          <w:sz w:val="20"/>
          <w:szCs w:val="20"/>
          <w:lang w:eastAsia="zh-CN"/>
        </w:rPr>
      </w:pPr>
      <w:r w:rsidRPr="00F264F6">
        <w:rPr>
          <w:rFonts w:ascii="Arial" w:hAnsi="Arial" w:cs="Arial"/>
          <w:sz w:val="20"/>
          <w:szCs w:val="20"/>
          <w:lang w:eastAsia="zh-CN"/>
        </w:rPr>
        <w:t>b) Tên doanh nghiệp (</w:t>
      </w:r>
      <w:r w:rsidRPr="00F264F6">
        <w:rPr>
          <w:rFonts w:ascii="Arial" w:hAnsi="Arial" w:cs="Arial"/>
          <w:i/>
          <w:iCs/>
          <w:sz w:val="20"/>
          <w:szCs w:val="20"/>
          <w:lang w:eastAsia="zh-CN"/>
        </w:rPr>
        <w:t>ghi bằng chữ in hoa</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tabs>
          <w:tab w:val="left" w:leader="dot" w:pos="9360"/>
        </w:tabs>
        <w:spacing w:after="120"/>
        <w:ind w:firstLine="720"/>
        <w:jc w:val="both"/>
        <w:rPr>
          <w:rFonts w:ascii="Arial" w:hAnsi="Arial" w:cs="Arial"/>
          <w:sz w:val="20"/>
          <w:szCs w:val="20"/>
          <w:lang w:eastAsia="zh-CN"/>
        </w:rPr>
      </w:pPr>
      <w:r w:rsidRPr="00F264F6">
        <w:rPr>
          <w:rFonts w:ascii="Arial" w:hAnsi="Arial" w:cs="Arial"/>
          <w:sz w:val="20"/>
          <w:szCs w:val="20"/>
          <w:lang w:eastAsia="zh-CN"/>
        </w:rPr>
        <w:lastRenderedPageBreak/>
        <w:t xml:space="preserve">Mã số doanh nghiệp/Mã số thuế: </w:t>
      </w:r>
      <w:r w:rsidRPr="00F264F6">
        <w:rPr>
          <w:rFonts w:ascii="Arial" w:hAnsi="Arial" w:cs="Arial"/>
          <w:sz w:val="20"/>
          <w:szCs w:val="20"/>
          <w:lang w:eastAsia="zh-CN"/>
        </w:rPr>
        <w:tab/>
      </w:r>
    </w:p>
    <w:p w:rsidR="00774A17" w:rsidRPr="00F264F6" w:rsidRDefault="00774A17" w:rsidP="00774A17">
      <w:pPr>
        <w:tabs>
          <w:tab w:val="left" w:leader="dot" w:pos="9360"/>
        </w:tabs>
        <w:spacing w:after="120"/>
        <w:ind w:firstLine="720"/>
        <w:jc w:val="both"/>
        <w:rPr>
          <w:rFonts w:ascii="Arial" w:hAnsi="Arial" w:cs="Arial"/>
          <w:sz w:val="20"/>
          <w:szCs w:val="20"/>
          <w:lang w:eastAsia="zh-CN"/>
        </w:rPr>
      </w:pPr>
      <w:r w:rsidRPr="00F264F6">
        <w:rPr>
          <w:rFonts w:ascii="Arial" w:hAnsi="Arial" w:cs="Arial"/>
          <w:sz w:val="20"/>
          <w:szCs w:val="20"/>
          <w:lang w:eastAsia="zh-CN"/>
        </w:rPr>
        <w:t>Số Giấy chứng nhận đăng ký kinh doanh (</w:t>
      </w:r>
      <w:r w:rsidRPr="00F264F6">
        <w:rPr>
          <w:rFonts w:ascii="Arial" w:hAnsi="Arial" w:cs="Arial"/>
          <w:i/>
          <w:iCs/>
          <w:sz w:val="20"/>
          <w:szCs w:val="20"/>
          <w:lang w:eastAsia="zh-CN"/>
        </w:rPr>
        <w:t>chỉ kê khai nếu không có mã số doanh nghiệp/mã số thuế</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sz w:val="20"/>
          <w:szCs w:val="20"/>
          <w:lang w:eastAsia="zh-CN"/>
        </w:rPr>
        <w:t>Kính đề nghị Phòng Đăng ký kinh doanh thực hiện chấm dứt tồn tại đối với doanh nghiệp bị chia, bị hợp nhất và các chi nhánh, văn phòng đại diện, địa điểm kinh doanh của doanh nghiệp bị chia, bị hợp nhất.</w:t>
      </w:r>
    </w:p>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sz w:val="20"/>
          <w:szCs w:val="20"/>
          <w:lang w:eastAsia="zh-CN"/>
        </w:rPr>
        <w:t>Tôi cam kết:</w:t>
      </w:r>
    </w:p>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sz w:val="20"/>
          <w:szCs w:val="20"/>
          <w:lang w:eastAsia="zh-CN"/>
        </w:rPr>
        <w:t>- Trụ sở chính thuộc quyền sở hữu/quyền sử dụng hợp pháp của công ty và được sử dụng đúng mục đích theo quy định của pháp luật;</w:t>
      </w:r>
    </w:p>
    <w:p w:rsidR="00774A17" w:rsidRPr="00F264F6" w:rsidRDefault="00774A17" w:rsidP="00774A17">
      <w:pPr>
        <w:tabs>
          <w:tab w:val="left" w:pos="8364"/>
        </w:tabs>
        <w:spacing w:after="120"/>
        <w:ind w:firstLine="720"/>
        <w:jc w:val="both"/>
        <w:rPr>
          <w:rFonts w:ascii="Arial" w:hAnsi="Arial" w:cs="Arial"/>
          <w:sz w:val="20"/>
          <w:szCs w:val="20"/>
          <w:lang w:eastAsia="zh-CN"/>
        </w:rPr>
      </w:pPr>
      <w:r w:rsidRPr="00F264F6">
        <w:rPr>
          <w:rFonts w:ascii="Arial" w:hAnsi="Arial" w:cs="Arial"/>
          <w:sz w:val="20"/>
          <w:szCs w:val="20"/>
          <w:lang w:eastAsia="zh-CN"/>
        </w:rPr>
        <w:t>- Chịu trách nhiệm trước pháp luật về tính hợp pháp, chính xác và trung thực của nội dung đăng ký doanh nghiệp trên.</w:t>
      </w:r>
    </w:p>
    <w:p w:rsidR="00774A17" w:rsidRPr="00F264F6" w:rsidRDefault="00774A17" w:rsidP="00774A17">
      <w:pPr>
        <w:tabs>
          <w:tab w:val="left" w:pos="8364"/>
        </w:tabs>
        <w:rPr>
          <w:rFonts w:ascii="Arial" w:hAnsi="Arial" w:cs="Arial"/>
          <w:sz w:val="20"/>
          <w:szCs w:val="20"/>
          <w:lang w:eastAsia="zh-CN"/>
        </w:rPr>
      </w:pPr>
    </w:p>
    <w:tbl>
      <w:tblPr>
        <w:tblW w:w="9090" w:type="dxa"/>
        <w:tblInd w:w="108" w:type="dxa"/>
        <w:tblLayout w:type="fixed"/>
        <w:tblLook w:val="0000"/>
      </w:tblPr>
      <w:tblGrid>
        <w:gridCol w:w="4962"/>
        <w:gridCol w:w="4128"/>
      </w:tblGrid>
      <w:tr w:rsidR="00774A17" w:rsidRPr="00F264F6" w:rsidTr="00CD573F">
        <w:tc>
          <w:tcPr>
            <w:tcW w:w="4962" w:type="dxa"/>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br/>
              <w:t>Các giấy tờ gửi kèm:</w:t>
            </w:r>
            <w:r w:rsidRPr="00F264F6">
              <w:rPr>
                <w:rFonts w:ascii="Arial" w:hAnsi="Arial" w:cs="Arial"/>
                <w:sz w:val="20"/>
                <w:szCs w:val="20"/>
                <w:lang w:eastAsia="zh-CN"/>
              </w:rPr>
              <w:br/>
              <w:t>-…………………..</w:t>
            </w:r>
            <w:r w:rsidRPr="00F264F6">
              <w:rPr>
                <w:rFonts w:ascii="Arial" w:hAnsi="Arial" w:cs="Arial"/>
                <w:sz w:val="20"/>
                <w:szCs w:val="20"/>
                <w:lang w:eastAsia="zh-CN"/>
              </w:rPr>
              <w:br/>
              <w:t>-…………………..</w:t>
            </w:r>
            <w:r w:rsidRPr="00F264F6">
              <w:rPr>
                <w:rFonts w:ascii="Arial" w:hAnsi="Arial" w:cs="Arial"/>
                <w:sz w:val="20"/>
                <w:szCs w:val="20"/>
                <w:lang w:eastAsia="zh-CN"/>
              </w:rPr>
              <w:br/>
              <w:t>-…………………..</w:t>
            </w:r>
          </w:p>
        </w:tc>
        <w:tc>
          <w:tcPr>
            <w:tcW w:w="4128" w:type="dxa"/>
            <w:shd w:val="clear" w:color="auto" w:fill="auto"/>
          </w:tcPr>
          <w:p w:rsidR="00774A17" w:rsidRPr="00F264F6" w:rsidRDefault="00774A17" w:rsidP="00CD573F">
            <w:pPr>
              <w:jc w:val="center"/>
              <w:rPr>
                <w:rFonts w:ascii="Arial" w:hAnsi="Arial" w:cs="Arial"/>
                <w:b/>
                <w:bCs/>
                <w:sz w:val="20"/>
                <w:szCs w:val="20"/>
                <w:lang w:eastAsia="zh-CN"/>
              </w:rPr>
            </w:pPr>
            <w:r w:rsidRPr="00F264F6">
              <w:rPr>
                <w:rFonts w:ascii="Arial" w:hAnsi="Arial" w:cs="Arial"/>
                <w:b/>
                <w:bCs/>
                <w:sz w:val="20"/>
                <w:szCs w:val="20"/>
                <w:lang w:eastAsia="zh-CN"/>
              </w:rPr>
              <w:t>ĐẠI DIỆN THEO PHÁP LUẬT</w:t>
            </w:r>
            <w:r w:rsidRPr="00F264F6">
              <w:rPr>
                <w:rFonts w:ascii="Arial" w:hAnsi="Arial" w:cs="Arial"/>
                <w:b/>
                <w:bCs/>
                <w:sz w:val="20"/>
                <w:szCs w:val="20"/>
                <w:lang w:eastAsia="zh-CN"/>
              </w:rPr>
              <w:br/>
              <w:t>CỦA CÔNG TY</w:t>
            </w:r>
          </w:p>
          <w:p w:rsidR="00774A17" w:rsidRPr="00F264F6" w:rsidRDefault="00774A17" w:rsidP="00CD573F">
            <w:pPr>
              <w:jc w:val="center"/>
              <w:rPr>
                <w:rFonts w:ascii="Arial" w:hAnsi="Arial" w:cs="Arial"/>
                <w:i/>
                <w:sz w:val="20"/>
                <w:szCs w:val="20"/>
                <w:lang w:eastAsia="zh-CN"/>
              </w:rPr>
            </w:pPr>
            <w:r w:rsidRPr="00F264F6">
              <w:rPr>
                <w:rFonts w:ascii="Arial" w:hAnsi="Arial" w:cs="Arial"/>
                <w:bCs/>
                <w:i/>
                <w:sz w:val="20"/>
                <w:szCs w:val="20"/>
                <w:lang w:eastAsia="zh-CN"/>
              </w:rPr>
              <w:t>(Ký và ghi họ tên)</w:t>
            </w:r>
            <w:r w:rsidRPr="00F264F6">
              <w:rPr>
                <w:rFonts w:ascii="Arial" w:hAnsi="Arial" w:cs="Arial"/>
                <w:bCs/>
                <w:i/>
                <w:sz w:val="20"/>
                <w:szCs w:val="20"/>
                <w:vertAlign w:val="superscript"/>
                <w:lang w:eastAsia="zh-CN"/>
              </w:rPr>
              <w:footnoteReference w:id="7"/>
            </w:r>
          </w:p>
        </w:tc>
      </w:tr>
    </w:tbl>
    <w:p w:rsidR="00774A17" w:rsidRPr="00F264F6" w:rsidRDefault="00774A17" w:rsidP="00774A17">
      <w:pPr>
        <w:rPr>
          <w:rFonts w:ascii="Arial" w:hAnsi="Arial" w:cs="Arial"/>
          <w:b/>
          <w:bCs/>
          <w:sz w:val="20"/>
          <w:szCs w:val="20"/>
          <w:lang/>
        </w:rPr>
      </w:pPr>
    </w:p>
    <w:p w:rsidR="00774A17" w:rsidRPr="00F264F6" w:rsidRDefault="00774A17" w:rsidP="00774A17">
      <w:pPr>
        <w:jc w:val="center"/>
        <w:rPr>
          <w:rFonts w:ascii="Arial" w:hAnsi="Arial" w:cs="Arial"/>
          <w:b/>
          <w:bCs/>
          <w:sz w:val="20"/>
          <w:szCs w:val="20"/>
          <w:lang/>
        </w:rPr>
      </w:pPr>
      <w:bookmarkStart w:id="30" w:name="chuong_phuluc_3"/>
      <w:r w:rsidRPr="00F264F6">
        <w:rPr>
          <w:rFonts w:ascii="Arial" w:hAnsi="Arial" w:cs="Arial"/>
          <w:b/>
          <w:bCs/>
          <w:sz w:val="20"/>
          <w:szCs w:val="20"/>
          <w:lang/>
        </w:rPr>
        <w:t>Phụ lục I-3</w:t>
      </w:r>
      <w:bookmarkEnd w:id="30"/>
    </w:p>
    <w:p w:rsidR="00774A17" w:rsidRPr="00F264F6" w:rsidRDefault="00774A17" w:rsidP="00774A17">
      <w:pPr>
        <w:jc w:val="center"/>
        <w:rPr>
          <w:rFonts w:ascii="Arial" w:hAnsi="Arial" w:cs="Arial"/>
          <w:b/>
          <w:bCs/>
          <w:sz w:val="20"/>
          <w:szCs w:val="20"/>
        </w:rPr>
      </w:pPr>
      <w:r w:rsidRPr="00F264F6">
        <w:rPr>
          <w:rFonts w:ascii="Arial" w:hAnsi="Arial" w:cs="Arial"/>
          <w:b/>
          <w:bCs/>
          <w:sz w:val="20"/>
          <w:szCs w:val="20"/>
        </w:rPr>
        <w:t>CỘNG HÒA XÃ HỘI CHỦ NGHĨA VIỆT NAM</w:t>
      </w:r>
      <w:r w:rsidRPr="00F264F6">
        <w:rPr>
          <w:rFonts w:ascii="Arial" w:hAnsi="Arial" w:cs="Arial"/>
          <w:b/>
          <w:bCs/>
          <w:sz w:val="20"/>
          <w:szCs w:val="20"/>
        </w:rPr>
        <w:br/>
        <w:t>Độc lập - Tự do - Hạnh phúc</w:t>
      </w:r>
      <w:r w:rsidRPr="00F264F6">
        <w:rPr>
          <w:rFonts w:ascii="Arial" w:hAnsi="Arial" w:cs="Arial"/>
          <w:b/>
          <w:bCs/>
          <w:sz w:val="20"/>
          <w:szCs w:val="20"/>
        </w:rPr>
        <w:br/>
        <w:t>----------------</w:t>
      </w:r>
    </w:p>
    <w:p w:rsidR="00774A17" w:rsidRPr="00F264F6" w:rsidRDefault="00774A17" w:rsidP="00774A17">
      <w:pPr>
        <w:jc w:val="right"/>
        <w:rPr>
          <w:rFonts w:ascii="Arial" w:hAnsi="Arial" w:cs="Arial"/>
          <w:i/>
          <w:iCs/>
          <w:sz w:val="20"/>
          <w:szCs w:val="20"/>
        </w:rPr>
      </w:pPr>
      <w:r w:rsidRPr="00F264F6">
        <w:rPr>
          <w:rFonts w:ascii="Arial" w:hAnsi="Arial" w:cs="Arial"/>
          <w:i/>
          <w:iCs/>
          <w:sz w:val="20"/>
          <w:szCs w:val="20"/>
        </w:rPr>
        <w:t>……, ngày ……tháng …… năm ……</w:t>
      </w:r>
    </w:p>
    <w:p w:rsidR="00774A17" w:rsidRDefault="00774A17" w:rsidP="00774A17">
      <w:pPr>
        <w:jc w:val="center"/>
        <w:rPr>
          <w:rFonts w:ascii="Arial" w:hAnsi="Arial" w:cs="Arial"/>
          <w:b/>
          <w:bCs/>
          <w:sz w:val="20"/>
          <w:szCs w:val="20"/>
          <w:lang w:eastAsia="zh-CN"/>
        </w:rPr>
      </w:pPr>
      <w:bookmarkStart w:id="31" w:name="chuong_phuluc_3_name"/>
    </w:p>
    <w:p w:rsidR="00774A17" w:rsidRDefault="00774A17" w:rsidP="00774A17">
      <w:pPr>
        <w:jc w:val="center"/>
        <w:rPr>
          <w:rFonts w:ascii="Arial" w:hAnsi="Arial" w:cs="Arial"/>
          <w:b/>
          <w:bCs/>
          <w:sz w:val="20"/>
          <w:szCs w:val="20"/>
          <w:lang w:eastAsia="zh-CN"/>
        </w:rPr>
      </w:pPr>
      <w:r w:rsidRPr="00F264F6">
        <w:rPr>
          <w:rFonts w:ascii="Arial" w:hAnsi="Arial" w:cs="Arial"/>
          <w:b/>
          <w:bCs/>
          <w:sz w:val="20"/>
          <w:szCs w:val="20"/>
          <w:lang w:eastAsia="zh-CN"/>
        </w:rPr>
        <w:t>GIẤY ĐỀ NGHỊ ĐĂNG KÝ DOANH NGHIỆP</w:t>
      </w:r>
      <w:bookmarkEnd w:id="31"/>
      <w:r w:rsidRPr="00F264F6">
        <w:rPr>
          <w:rFonts w:ascii="Arial" w:hAnsi="Arial" w:cs="Arial"/>
          <w:b/>
          <w:bCs/>
          <w:sz w:val="20"/>
          <w:szCs w:val="20"/>
          <w:lang w:eastAsia="zh-CN"/>
        </w:rPr>
        <w:br/>
      </w:r>
      <w:bookmarkStart w:id="32" w:name="chuong_phuluc_3_name_name"/>
      <w:r w:rsidRPr="00F264F6">
        <w:rPr>
          <w:rFonts w:ascii="Arial" w:hAnsi="Arial" w:cs="Arial"/>
          <w:b/>
          <w:bCs/>
          <w:sz w:val="20"/>
          <w:szCs w:val="20"/>
          <w:lang w:eastAsia="zh-CN"/>
        </w:rPr>
        <w:t>CÔNG TY TNHH HAI THÀNH VIÊN TRỞ LÊN</w:t>
      </w:r>
      <w:bookmarkEnd w:id="32"/>
    </w:p>
    <w:p w:rsidR="00774A17" w:rsidRDefault="00774A17" w:rsidP="00774A17">
      <w:pPr>
        <w:jc w:val="center"/>
        <w:rPr>
          <w:rFonts w:ascii="Arial" w:hAnsi="Arial" w:cs="Arial"/>
          <w:b/>
          <w:bCs/>
          <w:sz w:val="20"/>
          <w:szCs w:val="20"/>
          <w:lang w:eastAsia="zh-CN"/>
        </w:rPr>
      </w:pPr>
    </w:p>
    <w:p w:rsidR="00774A17" w:rsidRPr="00F264F6" w:rsidRDefault="00774A17" w:rsidP="00774A17">
      <w:pPr>
        <w:jc w:val="center"/>
        <w:rPr>
          <w:rFonts w:ascii="Arial" w:hAnsi="Arial" w:cs="Arial"/>
          <w:sz w:val="20"/>
          <w:szCs w:val="20"/>
          <w:lang w:eastAsia="zh-CN"/>
        </w:rPr>
      </w:pPr>
    </w:p>
    <w:p w:rsidR="00774A17" w:rsidRDefault="00774A17" w:rsidP="00774A17">
      <w:pPr>
        <w:jc w:val="center"/>
        <w:rPr>
          <w:rFonts w:ascii="Arial" w:hAnsi="Arial" w:cs="Arial"/>
          <w:sz w:val="20"/>
          <w:szCs w:val="20"/>
          <w:lang w:eastAsia="zh-CN"/>
        </w:rPr>
      </w:pPr>
      <w:r w:rsidRPr="00F264F6">
        <w:rPr>
          <w:rFonts w:ascii="Arial" w:hAnsi="Arial" w:cs="Arial"/>
          <w:sz w:val="20"/>
          <w:szCs w:val="20"/>
          <w:lang w:eastAsia="zh-CN"/>
        </w:rPr>
        <w:t>Kính gửi: Phòng Đăng ký kinh doanh tỉnh, thành phố …………….</w:t>
      </w:r>
    </w:p>
    <w:p w:rsidR="00774A17" w:rsidRPr="00F264F6" w:rsidRDefault="00774A17" w:rsidP="00774A17">
      <w:pPr>
        <w:jc w:val="center"/>
        <w:rPr>
          <w:rFonts w:ascii="Arial" w:hAnsi="Arial" w:cs="Arial"/>
          <w:sz w:val="20"/>
          <w:szCs w:val="20"/>
          <w:lang w:eastAsia="zh-CN"/>
        </w:rPr>
      </w:pP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Tôi là (</w:t>
      </w:r>
      <w:r w:rsidRPr="00F264F6">
        <w:rPr>
          <w:rFonts w:ascii="Arial" w:hAnsi="Arial" w:cs="Arial"/>
          <w:i/>
          <w:iCs/>
          <w:sz w:val="20"/>
          <w:szCs w:val="20"/>
          <w:lang w:eastAsia="zh-CN"/>
        </w:rPr>
        <w:t>ghi họ tên bằng chữ in hoa</w:t>
      </w:r>
      <w:r w:rsidRPr="00F264F6">
        <w:rPr>
          <w:rFonts w:ascii="Arial" w:hAnsi="Arial" w:cs="Arial"/>
          <w:sz w:val="20"/>
          <w:szCs w:val="20"/>
          <w:lang w:eastAsia="zh-CN"/>
        </w:rPr>
        <w:t xml:space="preserve">): </w:t>
      </w:r>
      <w:r w:rsidRPr="00F264F6">
        <w:rPr>
          <w:rFonts w:ascii="Arial" w:hAnsi="Arial" w:cs="Arial"/>
          <w:sz w:val="20"/>
          <w:szCs w:val="20"/>
          <w:lang w:eastAsia="zh-CN"/>
        </w:rPr>
        <w:tab/>
        <w:t>là người đại diện theo pháp luật của công ty.</w:t>
      </w:r>
    </w:p>
    <w:p w:rsidR="00774A17" w:rsidRPr="00F264F6" w:rsidRDefault="00774A17" w:rsidP="00774A17">
      <w:pPr>
        <w:tabs>
          <w:tab w:val="left" w:leader="dot" w:pos="5760"/>
          <w:tab w:val="left" w:leader="dot" w:pos="9072"/>
        </w:tabs>
        <w:spacing w:after="120"/>
        <w:ind w:firstLine="720"/>
        <w:jc w:val="both"/>
        <w:rPr>
          <w:rFonts w:ascii="Arial" w:hAnsi="Arial" w:cs="Arial"/>
          <w:b/>
          <w:sz w:val="20"/>
          <w:szCs w:val="20"/>
          <w:lang w:eastAsia="zh-CN"/>
        </w:rPr>
      </w:pPr>
      <w:r w:rsidRPr="00F264F6">
        <w:rPr>
          <w:rFonts w:ascii="Arial" w:hAnsi="Arial" w:cs="Arial"/>
          <w:b/>
          <w:sz w:val="20"/>
          <w:szCs w:val="20"/>
          <w:lang w:eastAsia="zh-CN"/>
        </w:rPr>
        <w:t>Đăng ký công ty trách nhiệm hữu hạn hai thành viên với nội dung như sau:</w:t>
      </w:r>
    </w:p>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b/>
          <w:bCs/>
          <w:sz w:val="20"/>
          <w:szCs w:val="20"/>
          <w:lang w:eastAsia="zh-CN"/>
        </w:rPr>
        <w:t xml:space="preserve">1. Tình trạng thành lập </w:t>
      </w:r>
      <w:r w:rsidRPr="00F264F6">
        <w:rPr>
          <w:rFonts w:ascii="Arial" w:hAnsi="Arial" w:cs="Arial"/>
          <w:sz w:val="20"/>
          <w:szCs w:val="20"/>
          <w:lang w:eastAsia="zh-CN"/>
        </w:rPr>
        <w:t>(</w:t>
      </w:r>
      <w:r w:rsidRPr="00F264F6">
        <w:rPr>
          <w:rFonts w:ascii="Arial" w:hAnsi="Arial" w:cs="Arial"/>
          <w:i/>
          <w:iCs/>
          <w:sz w:val="20"/>
          <w:szCs w:val="20"/>
          <w:lang w:eastAsia="zh-CN"/>
        </w:rPr>
        <w:t>đánh dấu X vào ô thích hợp</w:t>
      </w:r>
      <w:r w:rsidRPr="00F264F6">
        <w:rPr>
          <w:rFonts w:ascii="Arial" w:hAnsi="Arial" w:cs="Arial"/>
          <w:sz w:val="20"/>
          <w:szCs w:val="20"/>
          <w:lang w:eastAsia="zh-CN"/>
        </w:rPr>
        <w:t>)</w:t>
      </w:r>
    </w:p>
    <w:tbl>
      <w:tblPr>
        <w:tblW w:w="0" w:type="auto"/>
        <w:tblInd w:w="1163" w:type="dxa"/>
        <w:tblLayout w:type="fixed"/>
        <w:tblLook w:val="0000"/>
      </w:tblPr>
      <w:tblGrid>
        <w:gridCol w:w="5647"/>
        <w:gridCol w:w="900"/>
      </w:tblGrid>
      <w:tr w:rsidR="00774A17" w:rsidRPr="00F264F6" w:rsidTr="00CD573F">
        <w:tc>
          <w:tcPr>
            <w:tcW w:w="564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Thành lập mới</w:t>
            </w:r>
          </w:p>
        </w:tc>
        <w:tc>
          <w:tcPr>
            <w:tcW w:w="900" w:type="dxa"/>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564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Thành lập trên cơ sở tách doanh nghiệp</w:t>
            </w:r>
          </w:p>
        </w:tc>
        <w:tc>
          <w:tcPr>
            <w:tcW w:w="900" w:type="dxa"/>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564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Thành lập trên cơ sở chia doanh nghiệp</w:t>
            </w:r>
          </w:p>
        </w:tc>
        <w:tc>
          <w:tcPr>
            <w:tcW w:w="900" w:type="dxa"/>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564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Thành lập trên cơ sở hợp nhất doanh nghiệp</w:t>
            </w:r>
          </w:p>
        </w:tc>
        <w:tc>
          <w:tcPr>
            <w:tcW w:w="900" w:type="dxa"/>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564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 xml:space="preserve">Thành lập trên cơ sở chuyển đổi </w:t>
            </w:r>
          </w:p>
        </w:tc>
        <w:tc>
          <w:tcPr>
            <w:tcW w:w="900" w:type="dxa"/>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bl>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b/>
          <w:bCs/>
          <w:sz w:val="20"/>
          <w:szCs w:val="20"/>
          <w:lang w:eastAsia="zh-CN"/>
        </w:rPr>
        <w:t>2. Tên công ty:</w:t>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Tên công ty viết bằng tiếng Việt (</w:t>
      </w:r>
      <w:r w:rsidRPr="00F264F6">
        <w:rPr>
          <w:rFonts w:ascii="Arial" w:hAnsi="Arial" w:cs="Arial"/>
          <w:i/>
          <w:iCs/>
          <w:sz w:val="20"/>
          <w:szCs w:val="20"/>
          <w:lang w:eastAsia="zh-CN"/>
        </w:rPr>
        <w:t>ghi bằng chữ in hoa</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Tên công ty viết bằng tiếng nước ngoài (</w:t>
      </w:r>
      <w:r w:rsidRPr="00F264F6">
        <w:rPr>
          <w:rFonts w:ascii="Arial" w:hAnsi="Arial" w:cs="Arial"/>
          <w:i/>
          <w:iCs/>
          <w:sz w:val="20"/>
          <w:szCs w:val="20"/>
          <w:lang w:eastAsia="zh-CN"/>
        </w:rPr>
        <w:t>nếu có</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b/>
          <w:bCs/>
          <w:sz w:val="20"/>
          <w:szCs w:val="20"/>
          <w:lang w:eastAsia="zh-CN"/>
        </w:rPr>
      </w:pPr>
      <w:r w:rsidRPr="00F264F6">
        <w:rPr>
          <w:rFonts w:ascii="Arial" w:hAnsi="Arial" w:cs="Arial"/>
          <w:sz w:val="20"/>
          <w:szCs w:val="20"/>
          <w:lang w:eastAsia="zh-CN"/>
        </w:rPr>
        <w:t>Tên công ty viết tắt (</w:t>
      </w:r>
      <w:r w:rsidRPr="00F264F6">
        <w:rPr>
          <w:rFonts w:ascii="Arial" w:hAnsi="Arial" w:cs="Arial"/>
          <w:i/>
          <w:iCs/>
          <w:sz w:val="20"/>
          <w:szCs w:val="20"/>
          <w:lang w:eastAsia="zh-CN"/>
        </w:rPr>
        <w:t>nếu có</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b/>
          <w:bCs/>
          <w:sz w:val="20"/>
          <w:szCs w:val="20"/>
          <w:lang w:eastAsia="zh-CN"/>
        </w:rPr>
        <w:t>3. Địa chỉ trụ sở chính:</w:t>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Số nhà, ngách, hẻm, ngõ, đường phố/xóm/ấp/thôn: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Xã/Phường/Thị trấn: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Quận/Huyện/Thị xã/Thành phố thuộc tỉnh: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Tỉnh/Thành phố: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Quốc gia: </w:t>
      </w:r>
      <w:r w:rsidRPr="00F264F6">
        <w:rPr>
          <w:rFonts w:ascii="Arial" w:hAnsi="Arial" w:cs="Arial"/>
          <w:sz w:val="20"/>
          <w:szCs w:val="20"/>
          <w:lang w:eastAsia="zh-CN"/>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lastRenderedPageBreak/>
        <w:t xml:space="preserve">Điện thoại: </w:t>
      </w:r>
      <w:r w:rsidRPr="00F264F6">
        <w:rPr>
          <w:rFonts w:ascii="Arial" w:hAnsi="Arial" w:cs="Arial"/>
          <w:sz w:val="20"/>
          <w:szCs w:val="20"/>
          <w:lang w:eastAsia="zh-CN"/>
        </w:rPr>
        <w:tab/>
        <w:t xml:space="preserve">Fax: </w:t>
      </w:r>
      <w:r w:rsidRPr="00F264F6">
        <w:rPr>
          <w:rFonts w:ascii="Arial" w:hAnsi="Arial" w:cs="Arial"/>
          <w:sz w:val="20"/>
          <w:szCs w:val="20"/>
          <w:lang w:eastAsia="zh-CN"/>
        </w:rPr>
        <w:tab/>
      </w:r>
    </w:p>
    <w:p w:rsidR="00774A17" w:rsidRPr="00F264F6" w:rsidRDefault="00774A17" w:rsidP="00774A17">
      <w:pPr>
        <w:tabs>
          <w:tab w:val="left" w:leader="dot" w:pos="5760"/>
          <w:tab w:val="left" w:leader="dot" w:pos="9072"/>
        </w:tabs>
        <w:spacing w:after="120"/>
        <w:ind w:firstLine="720"/>
        <w:jc w:val="both"/>
        <w:rPr>
          <w:rFonts w:ascii="Arial" w:hAnsi="Arial" w:cs="Arial"/>
          <w:b/>
          <w:bCs/>
          <w:sz w:val="20"/>
          <w:szCs w:val="20"/>
          <w:lang w:eastAsia="zh-CN"/>
        </w:rPr>
      </w:pPr>
      <w:r w:rsidRPr="00F264F6">
        <w:rPr>
          <w:rFonts w:ascii="Arial" w:hAnsi="Arial" w:cs="Arial"/>
          <w:sz w:val="20"/>
          <w:szCs w:val="20"/>
          <w:lang w:eastAsia="zh-CN"/>
        </w:rPr>
        <w:t xml:space="preserve">Email: </w:t>
      </w:r>
      <w:r w:rsidRPr="00F264F6">
        <w:rPr>
          <w:rFonts w:ascii="Arial" w:hAnsi="Arial" w:cs="Arial"/>
          <w:sz w:val="20"/>
          <w:szCs w:val="20"/>
          <w:lang w:eastAsia="zh-CN"/>
        </w:rPr>
        <w:tab/>
        <w:t xml:space="preserve">Website: </w:t>
      </w:r>
      <w:r w:rsidRPr="00F264F6">
        <w:rPr>
          <w:rFonts w:ascii="Arial" w:hAnsi="Arial" w:cs="Arial"/>
          <w:sz w:val="20"/>
          <w:szCs w:val="20"/>
          <w:lang w:eastAsia="zh-CN"/>
        </w:rPr>
        <w:tab/>
      </w:r>
    </w:p>
    <w:p w:rsidR="00774A17" w:rsidRPr="00F264F6" w:rsidRDefault="00774A17" w:rsidP="00774A17">
      <w:pPr>
        <w:spacing w:after="120"/>
        <w:ind w:firstLine="720"/>
        <w:jc w:val="both"/>
        <w:rPr>
          <w:rFonts w:ascii="Arial" w:hAnsi="Arial" w:cs="Arial"/>
          <w:i/>
          <w:sz w:val="20"/>
          <w:szCs w:val="20"/>
        </w:rPr>
      </w:pPr>
      <w:r w:rsidRPr="00F264F6">
        <w:rPr>
          <w:rFonts w:ascii="Arial" w:hAnsi="Arial" w:cs="Arial"/>
          <w:sz w:val="20"/>
          <w:szCs w:val="20"/>
        </w:rPr>
        <w:sym w:font="Symbol" w:char="F0A0"/>
      </w:r>
      <w:r w:rsidRPr="00F264F6">
        <w:rPr>
          <w:rFonts w:ascii="Arial" w:hAnsi="Arial" w:cs="Arial"/>
          <w:sz w:val="20"/>
          <w:szCs w:val="20"/>
        </w:rPr>
        <w:t xml:space="preserve"> Doanh nghiệp nằm trong khu công nghiệp, khu chế xuất. </w:t>
      </w:r>
      <w:r w:rsidRPr="00F264F6">
        <w:rPr>
          <w:rFonts w:ascii="Arial" w:hAnsi="Arial" w:cs="Arial"/>
          <w:i/>
          <w:sz w:val="20"/>
          <w:szCs w:val="20"/>
        </w:rPr>
        <w:t>(Đánh dấu X vào ô vuông nếu doanh nghiệp đăng ký địa chỉ trụ sở chính nằm trong khu công nghiệp, khu chế xuất).</w:t>
      </w:r>
    </w:p>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b/>
          <w:bCs/>
          <w:sz w:val="20"/>
          <w:szCs w:val="20"/>
          <w:lang w:eastAsia="zh-CN"/>
        </w:rPr>
        <w:t>4. Ngành, nghề kinh doanh</w:t>
      </w:r>
      <w:r w:rsidRPr="00F264F6">
        <w:rPr>
          <w:rFonts w:ascii="Arial" w:hAnsi="Arial" w:cs="Arial"/>
          <w:b/>
          <w:bCs/>
          <w:sz w:val="20"/>
          <w:szCs w:val="20"/>
          <w:vertAlign w:val="superscript"/>
          <w:lang w:eastAsia="zh-CN"/>
        </w:rPr>
        <w:footnoteReference w:id="8"/>
      </w:r>
      <w:r w:rsidRPr="00F264F6">
        <w:rPr>
          <w:rFonts w:ascii="Arial" w:hAnsi="Arial" w:cs="Arial"/>
          <w:sz w:val="20"/>
          <w:szCs w:val="20"/>
          <w:lang w:eastAsia="zh-CN"/>
        </w:rPr>
        <w:t xml:space="preserve"> (</w:t>
      </w:r>
      <w:r w:rsidRPr="00F264F6">
        <w:rPr>
          <w:rFonts w:ascii="Arial" w:hAnsi="Arial" w:cs="Arial"/>
          <w:i/>
          <w:iCs/>
          <w:sz w:val="20"/>
          <w:szCs w:val="20"/>
          <w:lang w:eastAsia="zh-CN"/>
        </w:rPr>
        <w:t>ghi tên và mã theo ngành cấp 4 trong Hệ thống ngành kinh tế của Việt Nam</w:t>
      </w:r>
      <w:r w:rsidRPr="00F264F6">
        <w:rPr>
          <w:rFonts w:ascii="Arial" w:hAnsi="Arial" w:cs="Arial"/>
          <w:sz w:val="20"/>
          <w:szCs w:val="20"/>
          <w:lang w:eastAsia="zh-CN"/>
        </w:rPr>
        <w:t xml:space="preserve">): </w:t>
      </w:r>
    </w:p>
    <w:tbl>
      <w:tblPr>
        <w:tblW w:w="0" w:type="auto"/>
        <w:tblInd w:w="108" w:type="dxa"/>
        <w:tblLayout w:type="fixed"/>
        <w:tblLook w:val="0000"/>
      </w:tblPr>
      <w:tblGrid>
        <w:gridCol w:w="972"/>
        <w:gridCol w:w="4050"/>
        <w:gridCol w:w="4062"/>
      </w:tblGrid>
      <w:tr w:rsidR="00774A17" w:rsidRPr="00F264F6" w:rsidTr="00CD573F">
        <w:tc>
          <w:tcPr>
            <w:tcW w:w="972" w:type="dxa"/>
            <w:tcBorders>
              <w:top w:val="single" w:sz="4" w:space="0" w:color="000000"/>
              <w:left w:val="single" w:sz="4" w:space="0" w:color="000000"/>
              <w:bottom w:val="single" w:sz="4" w:space="0" w:color="000000"/>
            </w:tcBorders>
            <w:shd w:val="clear" w:color="auto" w:fill="auto"/>
            <w:vAlign w:val="center"/>
          </w:tcPr>
          <w:p w:rsidR="00774A17" w:rsidRPr="00F264F6" w:rsidRDefault="00774A17" w:rsidP="00CD573F">
            <w:pPr>
              <w:jc w:val="center"/>
              <w:rPr>
                <w:rFonts w:ascii="Arial" w:hAnsi="Arial" w:cs="Arial"/>
                <w:sz w:val="20"/>
                <w:szCs w:val="20"/>
                <w:lang w:eastAsia="zh-CN"/>
              </w:rPr>
            </w:pPr>
            <w:r w:rsidRPr="00F264F6">
              <w:rPr>
                <w:rFonts w:ascii="Arial" w:hAnsi="Arial" w:cs="Arial"/>
                <w:sz w:val="20"/>
                <w:szCs w:val="20"/>
                <w:lang w:eastAsia="zh-CN"/>
              </w:rPr>
              <w:t>STT</w:t>
            </w:r>
          </w:p>
        </w:tc>
        <w:tc>
          <w:tcPr>
            <w:tcW w:w="4050" w:type="dxa"/>
            <w:tcBorders>
              <w:top w:val="single" w:sz="4" w:space="0" w:color="000000"/>
              <w:left w:val="single" w:sz="4" w:space="0" w:color="000000"/>
              <w:bottom w:val="single" w:sz="4" w:space="0" w:color="000000"/>
            </w:tcBorders>
            <w:shd w:val="clear" w:color="auto" w:fill="auto"/>
            <w:vAlign w:val="center"/>
          </w:tcPr>
          <w:p w:rsidR="00774A17" w:rsidRPr="00F264F6" w:rsidRDefault="00774A17" w:rsidP="00CD573F">
            <w:pPr>
              <w:jc w:val="center"/>
              <w:rPr>
                <w:rFonts w:ascii="Arial" w:hAnsi="Arial" w:cs="Arial"/>
                <w:sz w:val="20"/>
                <w:szCs w:val="20"/>
                <w:lang w:eastAsia="zh-CN"/>
              </w:rPr>
            </w:pPr>
            <w:r w:rsidRPr="00F264F6">
              <w:rPr>
                <w:rFonts w:ascii="Arial" w:hAnsi="Arial" w:cs="Arial"/>
                <w:sz w:val="20"/>
                <w:szCs w:val="20"/>
                <w:lang w:eastAsia="zh-CN"/>
              </w:rPr>
              <w:t>Tên ngành</w:t>
            </w:r>
          </w:p>
        </w:tc>
        <w:tc>
          <w:tcPr>
            <w:tcW w:w="4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A17" w:rsidRPr="00F264F6" w:rsidRDefault="00774A17" w:rsidP="00CD573F">
            <w:pPr>
              <w:jc w:val="center"/>
              <w:rPr>
                <w:rFonts w:ascii="Arial" w:hAnsi="Arial" w:cs="Arial"/>
                <w:sz w:val="20"/>
                <w:szCs w:val="20"/>
                <w:lang w:eastAsia="zh-CN"/>
              </w:rPr>
            </w:pPr>
            <w:r w:rsidRPr="00F264F6">
              <w:rPr>
                <w:rFonts w:ascii="Arial" w:hAnsi="Arial" w:cs="Arial"/>
                <w:sz w:val="20"/>
                <w:szCs w:val="20"/>
                <w:lang w:eastAsia="zh-CN"/>
              </w:rPr>
              <w:t>Mã ngành</w:t>
            </w:r>
          </w:p>
        </w:tc>
      </w:tr>
      <w:tr w:rsidR="00774A17" w:rsidRPr="00F264F6" w:rsidTr="00CD573F">
        <w:tc>
          <w:tcPr>
            <w:tcW w:w="972"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405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4062" w:type="dxa"/>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r>
    </w:tbl>
    <w:p w:rsidR="00774A17" w:rsidRPr="00F264F6" w:rsidRDefault="00774A17" w:rsidP="00774A17">
      <w:pPr>
        <w:tabs>
          <w:tab w:val="left" w:leader="dot" w:pos="9072"/>
        </w:tabs>
        <w:spacing w:after="120"/>
        <w:ind w:firstLine="720"/>
        <w:jc w:val="both"/>
        <w:rPr>
          <w:rFonts w:ascii="Arial" w:hAnsi="Arial" w:cs="Arial"/>
          <w:b/>
          <w:bCs/>
          <w:sz w:val="20"/>
          <w:szCs w:val="20"/>
          <w:lang w:eastAsia="zh-CN"/>
        </w:rPr>
      </w:pPr>
      <w:r w:rsidRPr="00F264F6">
        <w:rPr>
          <w:rFonts w:ascii="Arial" w:hAnsi="Arial" w:cs="Arial"/>
          <w:b/>
          <w:bCs/>
          <w:sz w:val="20"/>
          <w:szCs w:val="20"/>
          <w:lang w:eastAsia="zh-CN"/>
        </w:rPr>
        <w:t>5. Vốn điều lệ</w:t>
      </w:r>
      <w:r w:rsidRPr="00F264F6">
        <w:rPr>
          <w:rFonts w:ascii="Arial" w:hAnsi="Arial" w:cs="Arial"/>
          <w:sz w:val="20"/>
          <w:szCs w:val="20"/>
          <w:lang w:eastAsia="zh-CN"/>
        </w:rPr>
        <w:t xml:space="preserve"> (</w:t>
      </w:r>
      <w:r w:rsidRPr="00F264F6">
        <w:rPr>
          <w:rFonts w:ascii="Arial" w:hAnsi="Arial" w:cs="Arial"/>
          <w:i/>
          <w:iCs/>
          <w:sz w:val="20"/>
          <w:szCs w:val="20"/>
          <w:lang w:eastAsia="zh-CN"/>
        </w:rPr>
        <w:t>bằng số; VNĐ và giá trị tương đương theo đơn vị tiền nước ngoài, nếu có</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b/>
          <w:bCs/>
          <w:sz w:val="20"/>
          <w:szCs w:val="20"/>
          <w:lang w:eastAsia="zh-CN"/>
        </w:rPr>
        <w:t>6. Nguồn vốn điều lệ:</w:t>
      </w:r>
    </w:p>
    <w:tbl>
      <w:tblPr>
        <w:tblW w:w="0" w:type="auto"/>
        <w:tblInd w:w="108" w:type="dxa"/>
        <w:tblLayout w:type="fixed"/>
        <w:tblLook w:val="0000"/>
      </w:tblPr>
      <w:tblGrid>
        <w:gridCol w:w="3762"/>
        <w:gridCol w:w="2215"/>
        <w:gridCol w:w="3107"/>
      </w:tblGrid>
      <w:tr w:rsidR="00774A17" w:rsidRPr="00F264F6" w:rsidTr="00CD573F">
        <w:tc>
          <w:tcPr>
            <w:tcW w:w="3762" w:type="dxa"/>
            <w:tcBorders>
              <w:top w:val="single" w:sz="4" w:space="0" w:color="000000"/>
              <w:left w:val="single" w:sz="4" w:space="0" w:color="000000"/>
              <w:bottom w:val="single" w:sz="4" w:space="0" w:color="000000"/>
            </w:tcBorders>
            <w:shd w:val="clear" w:color="auto" w:fill="auto"/>
            <w:vAlign w:val="center"/>
          </w:tcPr>
          <w:p w:rsidR="00774A17" w:rsidRPr="00F264F6" w:rsidRDefault="00774A17" w:rsidP="00CD573F">
            <w:pPr>
              <w:jc w:val="center"/>
              <w:rPr>
                <w:rFonts w:ascii="Arial" w:hAnsi="Arial" w:cs="Arial"/>
                <w:sz w:val="20"/>
                <w:szCs w:val="20"/>
                <w:lang w:eastAsia="zh-CN"/>
              </w:rPr>
            </w:pPr>
            <w:r w:rsidRPr="00F264F6">
              <w:rPr>
                <w:rFonts w:ascii="Arial" w:hAnsi="Arial" w:cs="Arial"/>
                <w:sz w:val="20"/>
                <w:szCs w:val="20"/>
                <w:lang w:eastAsia="zh-CN"/>
              </w:rPr>
              <w:t>Loại nguồn vốn</w:t>
            </w:r>
          </w:p>
        </w:tc>
        <w:tc>
          <w:tcPr>
            <w:tcW w:w="2215" w:type="dxa"/>
            <w:tcBorders>
              <w:top w:val="single" w:sz="4" w:space="0" w:color="000000"/>
              <w:left w:val="single" w:sz="4" w:space="0" w:color="000000"/>
              <w:bottom w:val="single" w:sz="4" w:space="0" w:color="000000"/>
            </w:tcBorders>
            <w:shd w:val="clear" w:color="auto" w:fill="auto"/>
            <w:vAlign w:val="center"/>
          </w:tcPr>
          <w:p w:rsidR="00774A17" w:rsidRPr="00F264F6" w:rsidRDefault="00774A17" w:rsidP="00CD573F">
            <w:pPr>
              <w:jc w:val="center"/>
              <w:rPr>
                <w:rFonts w:ascii="Arial" w:hAnsi="Arial" w:cs="Arial"/>
                <w:sz w:val="20"/>
                <w:szCs w:val="20"/>
                <w:lang w:eastAsia="zh-CN"/>
              </w:rPr>
            </w:pPr>
            <w:r w:rsidRPr="00F264F6">
              <w:rPr>
                <w:rFonts w:ascii="Arial" w:hAnsi="Arial" w:cs="Arial"/>
                <w:sz w:val="20"/>
                <w:szCs w:val="20"/>
                <w:lang w:eastAsia="zh-CN"/>
              </w:rPr>
              <w:t>Tỷ lệ (%)</w:t>
            </w:r>
          </w:p>
        </w:tc>
        <w:tc>
          <w:tcPr>
            <w:tcW w:w="3107" w:type="dxa"/>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center"/>
              <w:rPr>
                <w:rFonts w:ascii="Arial" w:hAnsi="Arial" w:cs="Arial"/>
                <w:sz w:val="20"/>
                <w:szCs w:val="20"/>
                <w:lang w:eastAsia="zh-CN"/>
              </w:rPr>
            </w:pPr>
            <w:r w:rsidRPr="00F264F6">
              <w:rPr>
                <w:rFonts w:ascii="Arial" w:hAnsi="Arial" w:cs="Arial"/>
                <w:sz w:val="20"/>
                <w:szCs w:val="20"/>
                <w:lang w:eastAsia="zh-CN"/>
              </w:rPr>
              <w:t>Số tiền (</w:t>
            </w:r>
            <w:r w:rsidRPr="00F264F6">
              <w:rPr>
                <w:rFonts w:ascii="Arial" w:hAnsi="Arial" w:cs="Arial"/>
                <w:i/>
                <w:iCs/>
                <w:sz w:val="20"/>
                <w:szCs w:val="20"/>
                <w:lang w:eastAsia="zh-CN"/>
              </w:rPr>
              <w:t>bằng số; VNĐ và giá trị tương đương theo đơn vị tiền nước ngoài, nếu có)</w:t>
            </w:r>
          </w:p>
        </w:tc>
      </w:tr>
      <w:tr w:rsidR="00774A17" w:rsidRPr="00F264F6" w:rsidTr="00CD573F">
        <w:tc>
          <w:tcPr>
            <w:tcW w:w="3762"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 xml:space="preserve">Vốn trong nước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 Vốn nhà nước</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 Vốn tư nhân</w:t>
            </w:r>
          </w:p>
        </w:tc>
        <w:tc>
          <w:tcPr>
            <w:tcW w:w="221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107" w:type="dxa"/>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r>
      <w:tr w:rsidR="00774A17" w:rsidRPr="00F264F6" w:rsidTr="00CD573F">
        <w:tc>
          <w:tcPr>
            <w:tcW w:w="3762"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Vốn nước ngoài</w:t>
            </w:r>
          </w:p>
        </w:tc>
        <w:tc>
          <w:tcPr>
            <w:tcW w:w="221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107" w:type="dxa"/>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r>
      <w:tr w:rsidR="00774A17" w:rsidRPr="00F264F6" w:rsidTr="00CD573F">
        <w:tc>
          <w:tcPr>
            <w:tcW w:w="3762"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Vốn khác</w:t>
            </w:r>
          </w:p>
        </w:tc>
        <w:tc>
          <w:tcPr>
            <w:tcW w:w="221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107" w:type="dxa"/>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r>
      <w:tr w:rsidR="00774A17" w:rsidRPr="00F264F6" w:rsidTr="00CD573F">
        <w:tc>
          <w:tcPr>
            <w:tcW w:w="3762"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Tổng cộng</w:t>
            </w:r>
          </w:p>
        </w:tc>
        <w:tc>
          <w:tcPr>
            <w:tcW w:w="221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107" w:type="dxa"/>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r>
    </w:tbl>
    <w:p w:rsidR="00774A17" w:rsidRPr="00F264F6" w:rsidRDefault="00774A17" w:rsidP="00774A17">
      <w:pPr>
        <w:tabs>
          <w:tab w:val="left" w:leader="dot" w:pos="9072"/>
        </w:tabs>
        <w:spacing w:after="120"/>
        <w:ind w:firstLine="720"/>
        <w:jc w:val="both"/>
        <w:rPr>
          <w:rFonts w:ascii="Arial" w:hAnsi="Arial" w:cs="Arial"/>
          <w:b/>
          <w:bCs/>
          <w:sz w:val="20"/>
          <w:szCs w:val="20"/>
          <w:shd w:val="clear" w:color="auto" w:fill="FFFF00"/>
          <w:lang w:eastAsia="zh-CN"/>
        </w:rPr>
      </w:pPr>
      <w:r w:rsidRPr="00F264F6">
        <w:rPr>
          <w:rFonts w:ascii="Arial" w:hAnsi="Arial" w:cs="Arial"/>
          <w:b/>
          <w:bCs/>
          <w:sz w:val="20"/>
          <w:szCs w:val="20"/>
          <w:lang w:eastAsia="zh-CN"/>
        </w:rPr>
        <w:t>7. Danh sách thành viên công ty</w:t>
      </w:r>
      <w:r w:rsidRPr="00F264F6">
        <w:rPr>
          <w:rFonts w:ascii="Arial" w:hAnsi="Arial" w:cs="Arial"/>
          <w:iCs/>
          <w:sz w:val="20"/>
          <w:szCs w:val="20"/>
          <w:lang w:eastAsia="zh-CN"/>
        </w:rPr>
        <w:t>:</w:t>
      </w:r>
      <w:r w:rsidRPr="00F264F6">
        <w:rPr>
          <w:rFonts w:ascii="Arial" w:hAnsi="Arial" w:cs="Arial"/>
          <w:i/>
          <w:iCs/>
          <w:sz w:val="20"/>
          <w:szCs w:val="20"/>
          <w:lang w:eastAsia="zh-CN"/>
        </w:rPr>
        <w:t xml:space="preserve"> (kê khai theo mẫu</w:t>
      </w:r>
      <w:r w:rsidRPr="00F264F6">
        <w:rPr>
          <w:rFonts w:ascii="Arial" w:hAnsi="Arial" w:cs="Arial"/>
          <w:sz w:val="20"/>
          <w:szCs w:val="20"/>
          <w:lang w:eastAsia="zh-CN"/>
        </w:rPr>
        <w:t>): Gửi kèm</w:t>
      </w:r>
    </w:p>
    <w:p w:rsidR="00774A17" w:rsidRPr="00F264F6" w:rsidRDefault="00774A17" w:rsidP="00774A17">
      <w:pPr>
        <w:spacing w:after="120"/>
        <w:ind w:firstLine="720"/>
        <w:jc w:val="both"/>
        <w:rPr>
          <w:rFonts w:ascii="Arial" w:hAnsi="Arial" w:cs="Arial"/>
          <w:sz w:val="20"/>
          <w:szCs w:val="20"/>
          <w:shd w:val="clear" w:color="auto" w:fill="FFFF00"/>
          <w:lang w:eastAsia="zh-CN"/>
        </w:rPr>
      </w:pPr>
      <w:r w:rsidRPr="00F264F6">
        <w:rPr>
          <w:rFonts w:ascii="Arial" w:hAnsi="Arial" w:cs="Arial"/>
          <w:b/>
          <w:bCs/>
          <w:sz w:val="20"/>
          <w:szCs w:val="20"/>
          <w:lang w:eastAsia="zh-CN"/>
        </w:rPr>
        <w:t xml:space="preserve">8. </w:t>
      </w:r>
      <w:r w:rsidRPr="00F264F6">
        <w:rPr>
          <w:rFonts w:ascii="Arial" w:hAnsi="Arial" w:cs="Arial"/>
          <w:b/>
          <w:sz w:val="20"/>
          <w:szCs w:val="20"/>
          <w:lang w:eastAsia="zh-CN"/>
        </w:rPr>
        <w:t>Người đại diện theo pháp luật</w:t>
      </w:r>
      <w:r w:rsidRPr="00F264F6">
        <w:rPr>
          <w:rFonts w:ascii="Arial" w:hAnsi="Arial" w:cs="Arial"/>
          <w:b/>
          <w:sz w:val="20"/>
          <w:szCs w:val="20"/>
          <w:vertAlign w:val="superscript"/>
          <w:lang w:eastAsia="zh-CN"/>
        </w:rPr>
        <w:footnoteReference w:id="9"/>
      </w:r>
      <w:r w:rsidRPr="00F264F6">
        <w:rPr>
          <w:rFonts w:ascii="Arial" w:hAnsi="Arial" w:cs="Arial"/>
          <w:b/>
          <w:sz w:val="20"/>
          <w:szCs w:val="20"/>
          <w:lang w:eastAsia="zh-CN"/>
        </w:rPr>
        <w:t>:</w:t>
      </w:r>
    </w:p>
    <w:p w:rsidR="00774A17" w:rsidRPr="00F264F6" w:rsidRDefault="00774A17" w:rsidP="00774A17">
      <w:pPr>
        <w:tabs>
          <w:tab w:val="left" w:leader="dot" w:pos="7371"/>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Họ và tên (</w:t>
      </w:r>
      <w:r w:rsidRPr="00F264F6">
        <w:rPr>
          <w:rFonts w:ascii="Arial" w:hAnsi="Arial" w:cs="Arial"/>
          <w:i/>
          <w:iCs/>
          <w:sz w:val="20"/>
          <w:szCs w:val="20"/>
          <w:lang w:eastAsia="zh-CN"/>
        </w:rPr>
        <w:t>ghi bằng chữ in hoa</w:t>
      </w:r>
      <w:r w:rsidRPr="00F264F6">
        <w:rPr>
          <w:rFonts w:ascii="Arial" w:hAnsi="Arial" w:cs="Arial"/>
          <w:sz w:val="20"/>
          <w:szCs w:val="20"/>
          <w:lang w:eastAsia="zh-CN"/>
        </w:rPr>
        <w:t xml:space="preserve">): </w:t>
      </w:r>
      <w:r w:rsidRPr="00F264F6">
        <w:rPr>
          <w:rFonts w:ascii="Arial" w:hAnsi="Arial" w:cs="Arial"/>
          <w:sz w:val="20"/>
          <w:szCs w:val="20"/>
          <w:lang w:eastAsia="zh-CN"/>
        </w:rPr>
        <w:tab/>
        <w:t xml:space="preserve">Giới tính: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Chức danh: </w:t>
      </w:r>
      <w:r w:rsidRPr="00F264F6">
        <w:rPr>
          <w:rFonts w:ascii="Arial" w:hAnsi="Arial" w:cs="Arial"/>
          <w:sz w:val="20"/>
          <w:szCs w:val="20"/>
          <w:lang w:eastAsia="zh-CN"/>
        </w:rPr>
        <w:tab/>
      </w:r>
    </w:p>
    <w:p w:rsidR="00774A17" w:rsidRPr="00F264F6" w:rsidRDefault="00774A17" w:rsidP="00774A17">
      <w:pPr>
        <w:tabs>
          <w:tab w:val="left" w:leader="dot" w:pos="2410"/>
          <w:tab w:val="left" w:leader="dot" w:pos="2835"/>
          <w:tab w:val="left" w:leader="dot" w:pos="3600"/>
          <w:tab w:val="left" w:leader="dot" w:pos="6120"/>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Sinh ngày: </w:t>
      </w:r>
      <w:r w:rsidRPr="00F264F6">
        <w:rPr>
          <w:rFonts w:ascii="Arial" w:hAnsi="Arial" w:cs="Arial"/>
          <w:sz w:val="20"/>
          <w:szCs w:val="20"/>
          <w:lang w:eastAsia="zh-CN"/>
        </w:rPr>
        <w:tab/>
        <w:t>/</w:t>
      </w:r>
      <w:r w:rsidRPr="00F264F6">
        <w:rPr>
          <w:rFonts w:ascii="Arial" w:hAnsi="Arial" w:cs="Arial"/>
          <w:sz w:val="20"/>
          <w:szCs w:val="20"/>
          <w:lang w:eastAsia="zh-CN"/>
        </w:rPr>
        <w:tab/>
        <w:t>/</w:t>
      </w:r>
      <w:r w:rsidRPr="00F264F6">
        <w:rPr>
          <w:rFonts w:ascii="Arial" w:hAnsi="Arial" w:cs="Arial"/>
          <w:sz w:val="20"/>
          <w:szCs w:val="20"/>
          <w:lang w:eastAsia="zh-CN"/>
        </w:rPr>
        <w:tab/>
        <w:t xml:space="preserve">Dân tộc: </w:t>
      </w:r>
      <w:r w:rsidRPr="00F264F6">
        <w:rPr>
          <w:rFonts w:ascii="Arial" w:hAnsi="Arial" w:cs="Arial"/>
          <w:sz w:val="20"/>
          <w:szCs w:val="20"/>
          <w:lang w:eastAsia="zh-CN"/>
        </w:rPr>
        <w:tab/>
        <w:t xml:space="preserve"> Quốc tịch: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Chứng minh nhân dân/Căn cước công dân số: </w:t>
      </w:r>
      <w:r w:rsidRPr="00F264F6">
        <w:rPr>
          <w:rFonts w:ascii="Arial" w:hAnsi="Arial" w:cs="Arial"/>
          <w:sz w:val="20"/>
          <w:szCs w:val="20"/>
          <w:lang w:eastAsia="zh-CN"/>
        </w:rPr>
        <w:tab/>
      </w:r>
    </w:p>
    <w:p w:rsidR="00774A17" w:rsidRPr="00F264F6" w:rsidRDefault="00774A17" w:rsidP="00774A17">
      <w:pPr>
        <w:tabs>
          <w:tab w:val="left" w:leader="dot" w:pos="2410"/>
          <w:tab w:val="left" w:leader="dot" w:pos="2835"/>
          <w:tab w:val="left" w:leader="dot" w:pos="3600"/>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Ngày cấp: </w:t>
      </w:r>
      <w:r w:rsidRPr="00F264F6">
        <w:rPr>
          <w:rFonts w:ascii="Arial" w:hAnsi="Arial" w:cs="Arial"/>
          <w:sz w:val="20"/>
          <w:szCs w:val="20"/>
          <w:lang w:eastAsia="zh-CN"/>
        </w:rPr>
        <w:tab/>
        <w:t>/</w:t>
      </w:r>
      <w:r w:rsidRPr="00F264F6">
        <w:rPr>
          <w:rFonts w:ascii="Arial" w:hAnsi="Arial" w:cs="Arial"/>
          <w:sz w:val="20"/>
          <w:szCs w:val="20"/>
          <w:lang w:eastAsia="zh-CN"/>
        </w:rPr>
        <w:tab/>
        <w:t>/</w:t>
      </w:r>
      <w:r w:rsidRPr="00F264F6">
        <w:rPr>
          <w:rFonts w:ascii="Arial" w:hAnsi="Arial" w:cs="Arial"/>
          <w:sz w:val="20"/>
          <w:szCs w:val="20"/>
          <w:lang w:eastAsia="zh-CN"/>
        </w:rPr>
        <w:tab/>
        <w:t xml:space="preserve">Nơi cấp: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Giấy tờ chứng thực cá nhân khác (</w:t>
      </w:r>
      <w:r w:rsidRPr="00F264F6">
        <w:rPr>
          <w:rFonts w:ascii="Arial" w:hAnsi="Arial" w:cs="Arial"/>
          <w:i/>
          <w:iCs/>
          <w:sz w:val="20"/>
          <w:szCs w:val="20"/>
          <w:lang w:eastAsia="zh-CN"/>
        </w:rPr>
        <w:t>nếu không có CMND/CCCD</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Số giấy chứng thực cá nhân: </w:t>
      </w:r>
      <w:r w:rsidRPr="00F264F6">
        <w:rPr>
          <w:rFonts w:ascii="Arial" w:hAnsi="Arial" w:cs="Arial"/>
          <w:sz w:val="20"/>
          <w:szCs w:val="20"/>
          <w:lang w:eastAsia="zh-CN"/>
        </w:rPr>
        <w:tab/>
      </w:r>
    </w:p>
    <w:p w:rsidR="00774A17" w:rsidRPr="00F264F6" w:rsidRDefault="00774A17" w:rsidP="00774A17">
      <w:pPr>
        <w:tabs>
          <w:tab w:val="left" w:leader="dot" w:pos="2410"/>
          <w:tab w:val="left" w:leader="dot" w:pos="2835"/>
          <w:tab w:val="left" w:leader="dot" w:pos="3600"/>
          <w:tab w:val="left" w:leader="dot" w:pos="5760"/>
          <w:tab w:val="left" w:leader="dot" w:pos="6300"/>
          <w:tab w:val="left" w:leader="dot" w:pos="6840"/>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Ngày cấp: </w:t>
      </w:r>
      <w:r w:rsidRPr="00F264F6">
        <w:rPr>
          <w:rFonts w:ascii="Arial" w:hAnsi="Arial" w:cs="Arial"/>
          <w:sz w:val="20"/>
          <w:szCs w:val="20"/>
          <w:lang w:eastAsia="zh-CN"/>
        </w:rPr>
        <w:tab/>
        <w:t>/</w:t>
      </w:r>
      <w:r w:rsidRPr="00F264F6">
        <w:rPr>
          <w:rFonts w:ascii="Arial" w:hAnsi="Arial" w:cs="Arial"/>
          <w:sz w:val="20"/>
          <w:szCs w:val="20"/>
          <w:lang w:eastAsia="zh-CN"/>
        </w:rPr>
        <w:tab/>
        <w:t>/</w:t>
      </w:r>
      <w:r w:rsidRPr="00F264F6">
        <w:rPr>
          <w:rFonts w:ascii="Arial" w:hAnsi="Arial" w:cs="Arial"/>
          <w:sz w:val="20"/>
          <w:szCs w:val="20"/>
          <w:lang w:eastAsia="zh-CN"/>
        </w:rPr>
        <w:tab/>
        <w:t xml:space="preserve">Ngày hết hạn: </w:t>
      </w:r>
      <w:r w:rsidRPr="00F264F6">
        <w:rPr>
          <w:rFonts w:ascii="Arial" w:hAnsi="Arial" w:cs="Arial"/>
          <w:sz w:val="20"/>
          <w:szCs w:val="20"/>
          <w:lang w:eastAsia="zh-CN"/>
        </w:rPr>
        <w:tab/>
        <w:t>/</w:t>
      </w:r>
      <w:r w:rsidRPr="00F264F6">
        <w:rPr>
          <w:rFonts w:ascii="Arial" w:hAnsi="Arial" w:cs="Arial"/>
          <w:sz w:val="20"/>
          <w:szCs w:val="20"/>
          <w:lang w:eastAsia="zh-CN"/>
        </w:rPr>
        <w:tab/>
        <w:t>/</w:t>
      </w:r>
      <w:r w:rsidRPr="00F264F6">
        <w:rPr>
          <w:rFonts w:ascii="Arial" w:hAnsi="Arial" w:cs="Arial"/>
          <w:sz w:val="20"/>
          <w:szCs w:val="20"/>
          <w:lang w:eastAsia="zh-CN"/>
        </w:rPr>
        <w:tab/>
        <w:t xml:space="preserve"> Nơi cấp: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Nơi đăng ký hộ khẩu thường trú:</w:t>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Số nhà, ngách, hẻm, ngõ, đường phố/xóm/ấp/thôn: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Xã/Phường/Thị trấn: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Quận/Huyện/Thị xã/Thành phố thuộc tỉnh: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Tỉnh/Thành phố: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Quốc gia: ……………………………………………………………</w:t>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Chỗ ở hiện tại:</w:t>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Số nhà, ngách, hẻm, ngõ, đường phố/xóm/ấp/thôn: </w:t>
      </w:r>
      <w:r w:rsidRPr="00F264F6">
        <w:rPr>
          <w:rFonts w:ascii="Arial" w:hAnsi="Arial" w:cs="Arial"/>
          <w:sz w:val="20"/>
          <w:szCs w:val="20"/>
          <w:lang w:eastAsia="zh-CN"/>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lastRenderedPageBreak/>
        <w:t xml:space="preserve">Xã/Phường/Thị trấn: </w:t>
      </w:r>
      <w:r w:rsidRPr="00F264F6">
        <w:rPr>
          <w:rFonts w:ascii="Arial" w:hAnsi="Arial" w:cs="Arial"/>
          <w:sz w:val="20"/>
          <w:szCs w:val="20"/>
          <w:lang w:eastAsia="zh-CN"/>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Quận/Huyện/Thị xã/Thành phố thuộc tỉnh: </w:t>
      </w:r>
      <w:r w:rsidRPr="00F264F6">
        <w:rPr>
          <w:rFonts w:ascii="Arial" w:hAnsi="Arial" w:cs="Arial"/>
          <w:sz w:val="20"/>
          <w:szCs w:val="20"/>
          <w:lang w:eastAsia="zh-CN"/>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Tỉnh/Thành phố: </w:t>
      </w:r>
      <w:r w:rsidRPr="00F264F6">
        <w:rPr>
          <w:rFonts w:ascii="Arial" w:hAnsi="Arial" w:cs="Arial"/>
          <w:sz w:val="20"/>
          <w:szCs w:val="20"/>
          <w:lang w:eastAsia="zh-CN"/>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Quốc gia: </w:t>
      </w:r>
      <w:r w:rsidRPr="00F264F6">
        <w:rPr>
          <w:rFonts w:ascii="Arial" w:hAnsi="Arial" w:cs="Arial"/>
          <w:sz w:val="20"/>
          <w:szCs w:val="20"/>
          <w:lang w:eastAsia="zh-CN"/>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Điện thoại: </w:t>
      </w:r>
      <w:r w:rsidRPr="00F264F6">
        <w:rPr>
          <w:rFonts w:ascii="Arial" w:hAnsi="Arial" w:cs="Arial"/>
          <w:sz w:val="20"/>
          <w:szCs w:val="20"/>
          <w:lang w:eastAsia="zh-CN"/>
        </w:rPr>
        <w:tab/>
        <w:t xml:space="preserve">Fax: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Email: …………………………….Website: </w:t>
      </w:r>
      <w:r w:rsidRPr="00F264F6">
        <w:rPr>
          <w:rFonts w:ascii="Arial" w:hAnsi="Arial" w:cs="Arial"/>
          <w:sz w:val="20"/>
          <w:szCs w:val="20"/>
          <w:lang w:eastAsia="zh-CN"/>
        </w:rPr>
        <w:tab/>
      </w:r>
    </w:p>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b/>
          <w:bCs/>
          <w:sz w:val="20"/>
          <w:szCs w:val="20"/>
          <w:lang w:eastAsia="zh-CN"/>
        </w:rPr>
        <w:t>9. Thông tin đăng ký thuế</w:t>
      </w:r>
      <w:r w:rsidRPr="00F264F6">
        <w:rPr>
          <w:rFonts w:ascii="Arial" w:hAnsi="Arial" w:cs="Arial"/>
          <w:sz w:val="20"/>
          <w:szCs w:val="20"/>
          <w:lang w:eastAsia="zh-CN"/>
        </w:rPr>
        <w:t>:</w:t>
      </w:r>
    </w:p>
    <w:tbl>
      <w:tblPr>
        <w:tblW w:w="9090" w:type="dxa"/>
        <w:tblInd w:w="108" w:type="dxa"/>
        <w:tblLayout w:type="fixed"/>
        <w:tblLook w:val="0000"/>
      </w:tblPr>
      <w:tblGrid>
        <w:gridCol w:w="1080"/>
        <w:gridCol w:w="1472"/>
        <w:gridCol w:w="3827"/>
        <w:gridCol w:w="2711"/>
      </w:tblGrid>
      <w:tr w:rsidR="00774A17" w:rsidRPr="00F264F6" w:rsidTr="00CD573F">
        <w:tc>
          <w:tcPr>
            <w:tcW w:w="108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sz w:val="20"/>
                <w:szCs w:val="20"/>
                <w:lang w:eastAsia="zh-CN"/>
              </w:rPr>
            </w:pPr>
            <w:r w:rsidRPr="00F264F6">
              <w:rPr>
                <w:rFonts w:ascii="Arial" w:hAnsi="Arial" w:cs="Arial"/>
                <w:sz w:val="20"/>
                <w:szCs w:val="20"/>
                <w:lang w:eastAsia="zh-CN"/>
              </w:rPr>
              <w:t>STT</w:t>
            </w:r>
          </w:p>
        </w:tc>
        <w:tc>
          <w:tcPr>
            <w:tcW w:w="8010"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center"/>
              <w:rPr>
                <w:rFonts w:ascii="Arial" w:hAnsi="Arial" w:cs="Arial"/>
                <w:sz w:val="20"/>
                <w:szCs w:val="20"/>
                <w:lang w:eastAsia="zh-CN"/>
              </w:rPr>
            </w:pPr>
            <w:r w:rsidRPr="00F264F6">
              <w:rPr>
                <w:rFonts w:ascii="Arial" w:hAnsi="Arial" w:cs="Arial"/>
                <w:sz w:val="20"/>
                <w:szCs w:val="20"/>
                <w:lang w:eastAsia="zh-CN"/>
              </w:rPr>
              <w:t>Các chỉ tiêu thông tin đăng ký thuế</w:t>
            </w:r>
          </w:p>
        </w:tc>
      </w:tr>
      <w:tr w:rsidR="00774A17" w:rsidRPr="00F264F6" w:rsidTr="00CD573F">
        <w:tc>
          <w:tcPr>
            <w:tcW w:w="108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1</w:t>
            </w:r>
          </w:p>
        </w:tc>
        <w:tc>
          <w:tcPr>
            <w:tcW w:w="8010"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Thông tin về Giám đốc (Tổng giám đốc), Kế toán trưởng (</w:t>
            </w:r>
            <w:r w:rsidRPr="00F264F6">
              <w:rPr>
                <w:rFonts w:ascii="Arial" w:hAnsi="Arial" w:cs="Arial"/>
                <w:i/>
                <w:iCs/>
                <w:sz w:val="20"/>
                <w:szCs w:val="20"/>
                <w:lang w:eastAsia="zh-CN"/>
              </w:rPr>
              <w:t>nếu có</w:t>
            </w:r>
            <w:r w:rsidRPr="00F264F6">
              <w:rPr>
                <w:rFonts w:ascii="Arial" w:hAnsi="Arial" w:cs="Arial"/>
                <w:sz w:val="20"/>
                <w:szCs w:val="20"/>
                <w:lang w:eastAsia="zh-CN"/>
              </w:rPr>
              <w:t>):</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Họ và tên Giám đốc (Tổng giám đốc):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Điện thoại: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Họ và tên Kế toán trưởng: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Điện thoại: …………………………………………………………..</w:t>
            </w:r>
          </w:p>
        </w:tc>
      </w:tr>
      <w:tr w:rsidR="00774A17" w:rsidRPr="00F264F6" w:rsidTr="00CD573F">
        <w:tc>
          <w:tcPr>
            <w:tcW w:w="108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2</w:t>
            </w:r>
          </w:p>
        </w:tc>
        <w:tc>
          <w:tcPr>
            <w:tcW w:w="8010"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Địa chỉ nhận thông báo thuế (</w:t>
            </w:r>
            <w:r w:rsidRPr="00F264F6">
              <w:rPr>
                <w:rFonts w:ascii="Arial" w:hAnsi="Arial" w:cs="Arial"/>
                <w:i/>
                <w:iCs/>
                <w:sz w:val="20"/>
                <w:szCs w:val="20"/>
                <w:lang w:eastAsia="zh-CN"/>
              </w:rPr>
              <w:t>chỉ kê khai nếu địa chỉ nhận thông báo thuế khác địa chỉ trụ sở chính</w:t>
            </w:r>
            <w:r w:rsidRPr="00F264F6">
              <w:rPr>
                <w:rFonts w:ascii="Arial" w:hAnsi="Arial" w:cs="Arial"/>
                <w:sz w:val="20"/>
                <w:szCs w:val="20"/>
                <w:lang w:eastAsia="zh-CN"/>
              </w:rPr>
              <w:t>):</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Số nhà, ngách, hẻm, ngõ, đường phố/xóm/ấp/thôn: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 xml:space="preserve">Xã/Phường/Thị trấn: ………………………………………………….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Quận/Huyện/Thị xã/Thành phố thuộc tỉnh: …………………………</w:t>
            </w:r>
          </w:p>
          <w:p w:rsidR="00774A17" w:rsidRPr="00F264F6" w:rsidRDefault="00774A17" w:rsidP="00CD573F">
            <w:pPr>
              <w:jc w:val="both"/>
              <w:rPr>
                <w:rFonts w:ascii="Arial" w:hAnsi="Arial" w:cs="Arial"/>
                <w:sz w:val="20"/>
                <w:szCs w:val="20"/>
                <w:shd w:val="clear" w:color="auto" w:fill="FFFF00"/>
                <w:lang w:eastAsia="zh-CN"/>
              </w:rPr>
            </w:pPr>
            <w:r w:rsidRPr="00F264F6">
              <w:rPr>
                <w:rFonts w:ascii="Arial" w:hAnsi="Arial" w:cs="Arial"/>
                <w:sz w:val="20"/>
                <w:szCs w:val="20"/>
                <w:lang w:eastAsia="zh-CN"/>
              </w:rPr>
              <w:t>Tỉnh/Thành phố: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Quốc gia: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Điện thoại: ………………………….Fax: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Email: …………………………………………………………………</w:t>
            </w:r>
          </w:p>
        </w:tc>
      </w:tr>
      <w:tr w:rsidR="00774A17" w:rsidRPr="00F264F6" w:rsidTr="00CD573F">
        <w:tc>
          <w:tcPr>
            <w:tcW w:w="108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3</w:t>
            </w:r>
          </w:p>
        </w:tc>
        <w:tc>
          <w:tcPr>
            <w:tcW w:w="8010"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Ngày bắt đầu hoạt động (</w:t>
            </w:r>
            <w:r w:rsidRPr="00F264F6">
              <w:rPr>
                <w:rFonts w:ascii="Arial" w:hAnsi="Arial" w:cs="Arial"/>
                <w:i/>
                <w:iCs/>
                <w:sz w:val="20"/>
                <w:szCs w:val="20"/>
                <w:lang w:eastAsia="zh-CN"/>
              </w:rPr>
              <w:t>trường hợp doanh nghiệp dự kiến bắt đầu hoạt động kể từ ngày được cấp Giấy chứng nhận đăng ký doanh nghiệp thì không cần kê khai nội dung này</w:t>
            </w:r>
            <w:r w:rsidRPr="00F264F6">
              <w:rPr>
                <w:rFonts w:ascii="Arial" w:hAnsi="Arial" w:cs="Arial"/>
                <w:sz w:val="20"/>
                <w:szCs w:val="20"/>
                <w:lang w:eastAsia="zh-CN"/>
              </w:rPr>
              <w:t>): …../…../…….</w:t>
            </w:r>
          </w:p>
        </w:tc>
      </w:tr>
      <w:tr w:rsidR="00774A17" w:rsidRPr="00F264F6" w:rsidTr="00CD573F">
        <w:tc>
          <w:tcPr>
            <w:tcW w:w="108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4</w:t>
            </w:r>
          </w:p>
        </w:tc>
        <w:tc>
          <w:tcPr>
            <w:tcW w:w="8010"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Hình thức hạch toán (</w:t>
            </w:r>
            <w:r w:rsidRPr="00F264F6">
              <w:rPr>
                <w:rFonts w:ascii="Arial" w:hAnsi="Arial" w:cs="Arial"/>
                <w:i/>
                <w:iCs/>
                <w:sz w:val="20"/>
                <w:szCs w:val="20"/>
                <w:lang w:eastAsia="zh-CN"/>
              </w:rPr>
              <w:t>đánh dấu X vào ô thích hợp</w:t>
            </w:r>
            <w:r w:rsidRPr="00F264F6">
              <w:rPr>
                <w:rFonts w:ascii="Arial" w:hAnsi="Arial" w:cs="Arial"/>
                <w:sz w:val="20"/>
                <w:szCs w:val="20"/>
                <w:lang w:eastAsia="zh-CN"/>
              </w:rPr>
              <w:t xml:space="preserve">): </w:t>
            </w:r>
          </w:p>
          <w:tbl>
            <w:tblPr>
              <w:tblW w:w="0" w:type="auto"/>
              <w:tblLayout w:type="fixed"/>
              <w:tblLook w:val="0000"/>
            </w:tblPr>
            <w:tblGrid>
              <w:gridCol w:w="3935"/>
              <w:gridCol w:w="992"/>
            </w:tblGrid>
            <w:tr w:rsidR="00774A17" w:rsidRPr="00F264F6" w:rsidTr="00CD573F">
              <w:tc>
                <w:tcPr>
                  <w:tcW w:w="3935"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Hạch toán độc lập</w:t>
                  </w:r>
                </w:p>
              </w:tc>
              <w:tc>
                <w:tcPr>
                  <w:tcW w:w="992" w:type="dxa"/>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3935"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Hạch toán phụ thuộc</w:t>
                  </w:r>
                </w:p>
              </w:tc>
              <w:tc>
                <w:tcPr>
                  <w:tcW w:w="992" w:type="dxa"/>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bl>
          <w:p w:rsidR="00774A17" w:rsidRPr="00F264F6" w:rsidRDefault="00774A17" w:rsidP="00CD573F">
            <w:pPr>
              <w:jc w:val="both"/>
              <w:rPr>
                <w:rFonts w:ascii="Arial" w:hAnsi="Arial" w:cs="Arial"/>
                <w:sz w:val="20"/>
                <w:szCs w:val="20"/>
                <w:lang w:eastAsia="zh-CN"/>
              </w:rPr>
            </w:pPr>
          </w:p>
        </w:tc>
      </w:tr>
      <w:tr w:rsidR="00774A17" w:rsidRPr="00F264F6" w:rsidTr="00CD573F">
        <w:tc>
          <w:tcPr>
            <w:tcW w:w="108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5</w:t>
            </w:r>
          </w:p>
        </w:tc>
        <w:tc>
          <w:tcPr>
            <w:tcW w:w="8010"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Năm tài chính:</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Áp dụng từ ngày …../…..đến ngày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w:t>
            </w:r>
            <w:r w:rsidRPr="00F264F6">
              <w:rPr>
                <w:rFonts w:ascii="Arial" w:hAnsi="Arial" w:cs="Arial"/>
                <w:i/>
                <w:sz w:val="20"/>
                <w:szCs w:val="20"/>
                <w:lang w:eastAsia="zh-CN"/>
              </w:rPr>
              <w:t>ghi ngày, tháng bắt đầu và kết thúc niên độ kế toán)</w:t>
            </w:r>
          </w:p>
        </w:tc>
      </w:tr>
      <w:tr w:rsidR="00774A17" w:rsidRPr="00F264F6" w:rsidTr="00CD573F">
        <w:tc>
          <w:tcPr>
            <w:tcW w:w="108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6</w:t>
            </w:r>
          </w:p>
        </w:tc>
        <w:tc>
          <w:tcPr>
            <w:tcW w:w="8010"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Tổng số lao động: ..................................................................</w:t>
            </w:r>
          </w:p>
        </w:tc>
      </w:tr>
      <w:tr w:rsidR="00774A17" w:rsidRPr="00F264F6" w:rsidTr="00CD573F">
        <w:tc>
          <w:tcPr>
            <w:tcW w:w="108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shd w:val="clear" w:color="auto" w:fill="FFFF00"/>
                <w:lang w:eastAsia="zh-CN"/>
              </w:rPr>
            </w:pPr>
            <w:r w:rsidRPr="00F264F6">
              <w:rPr>
                <w:rFonts w:ascii="Arial" w:hAnsi="Arial" w:cs="Arial"/>
                <w:sz w:val="20"/>
                <w:szCs w:val="20"/>
                <w:lang w:eastAsia="zh-CN"/>
              </w:rPr>
              <w:t>7</w:t>
            </w:r>
          </w:p>
        </w:tc>
        <w:tc>
          <w:tcPr>
            <w:tcW w:w="8010"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Hoạt động theo dự án BOT/BTO/BT </w:t>
            </w:r>
            <w:r w:rsidRPr="00F264F6">
              <w:rPr>
                <w:rFonts w:ascii="Arial" w:hAnsi="Arial" w:cs="Arial"/>
                <w:i/>
                <w:sz w:val="20"/>
                <w:szCs w:val="20"/>
                <w:lang w:eastAsia="zh-CN"/>
              </w:rPr>
              <w:t>(có/không):</w:t>
            </w:r>
          </w:p>
        </w:tc>
      </w:tr>
      <w:tr w:rsidR="00774A17" w:rsidRPr="00F264F6" w:rsidTr="00CD573F">
        <w:tc>
          <w:tcPr>
            <w:tcW w:w="108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8</w:t>
            </w:r>
          </w:p>
        </w:tc>
        <w:tc>
          <w:tcPr>
            <w:tcW w:w="8010"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Đăng ký xuất khẩu (</w:t>
            </w:r>
            <w:r w:rsidRPr="00F264F6">
              <w:rPr>
                <w:rFonts w:ascii="Arial" w:hAnsi="Arial" w:cs="Arial"/>
                <w:i/>
                <w:iCs/>
                <w:sz w:val="20"/>
                <w:szCs w:val="20"/>
                <w:lang w:eastAsia="zh-CN"/>
              </w:rPr>
              <w:t>có/không</w:t>
            </w:r>
            <w:r w:rsidRPr="00F264F6">
              <w:rPr>
                <w:rFonts w:ascii="Arial" w:hAnsi="Arial" w:cs="Arial"/>
                <w:sz w:val="20"/>
                <w:szCs w:val="20"/>
                <w:lang w:eastAsia="zh-CN"/>
              </w:rPr>
              <w:t>): ………………………………………</w:t>
            </w:r>
          </w:p>
        </w:tc>
      </w:tr>
      <w:tr w:rsidR="00774A17" w:rsidRPr="00F264F6" w:rsidTr="00CD573F">
        <w:tc>
          <w:tcPr>
            <w:tcW w:w="108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9</w:t>
            </w:r>
          </w:p>
        </w:tc>
        <w:tc>
          <w:tcPr>
            <w:tcW w:w="8010"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Tài khoản ngân hàng, kho bạc (</w:t>
            </w:r>
            <w:r w:rsidRPr="00F264F6">
              <w:rPr>
                <w:rFonts w:ascii="Arial" w:hAnsi="Arial" w:cs="Arial"/>
                <w:i/>
                <w:iCs/>
                <w:sz w:val="20"/>
                <w:szCs w:val="20"/>
                <w:lang w:eastAsia="zh-CN"/>
              </w:rPr>
              <w:t>nếu có tại thời điểm kê khai</w:t>
            </w:r>
            <w:r w:rsidRPr="00F264F6">
              <w:rPr>
                <w:rFonts w:ascii="Arial" w:hAnsi="Arial" w:cs="Arial"/>
                <w:sz w:val="20"/>
                <w:szCs w:val="20"/>
                <w:lang w:eastAsia="zh-CN"/>
              </w:rPr>
              <w:t>):</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Tài khoản ngân hàng: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Tài khoản kho bạc: ………………………………………………….</w:t>
            </w:r>
          </w:p>
        </w:tc>
      </w:tr>
      <w:tr w:rsidR="00774A17" w:rsidRPr="00F264F6" w:rsidTr="00CD573F">
        <w:tc>
          <w:tcPr>
            <w:tcW w:w="1080" w:type="dxa"/>
            <w:tcBorders>
              <w:top w:val="single" w:sz="4" w:space="0" w:color="000000"/>
              <w:left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10</w:t>
            </w:r>
          </w:p>
        </w:tc>
        <w:tc>
          <w:tcPr>
            <w:tcW w:w="8010" w:type="dxa"/>
            <w:gridSpan w:val="3"/>
            <w:tcBorders>
              <w:top w:val="single" w:sz="4" w:space="0" w:color="000000"/>
              <w:left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Các loại thuế phải nộp (</w:t>
            </w:r>
            <w:r w:rsidRPr="00F264F6">
              <w:rPr>
                <w:rFonts w:ascii="Arial" w:hAnsi="Arial" w:cs="Arial"/>
                <w:i/>
                <w:iCs/>
                <w:sz w:val="20"/>
                <w:szCs w:val="20"/>
                <w:lang w:eastAsia="zh-CN"/>
              </w:rPr>
              <w:t>đánh dấu X vào ô thích hợp</w:t>
            </w:r>
            <w:r w:rsidRPr="00F264F6">
              <w:rPr>
                <w:rFonts w:ascii="Arial" w:hAnsi="Arial" w:cs="Arial"/>
                <w:sz w:val="20"/>
                <w:szCs w:val="20"/>
                <w:lang w:eastAsia="zh-CN"/>
              </w:rPr>
              <w:t>):</w:t>
            </w:r>
          </w:p>
        </w:tc>
      </w:tr>
      <w:tr w:rsidR="00774A17" w:rsidRPr="00F264F6" w:rsidTr="00CD573F">
        <w:tc>
          <w:tcPr>
            <w:tcW w:w="1080"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Giá trị gia tăng</w:t>
            </w:r>
          </w:p>
        </w:tc>
        <w:tc>
          <w:tcPr>
            <w:tcW w:w="2711"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80"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Tiêu thụ đặc biệt</w:t>
            </w:r>
          </w:p>
        </w:tc>
        <w:tc>
          <w:tcPr>
            <w:tcW w:w="2711"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80"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Thuế xuất, nhập khẩu</w:t>
            </w:r>
          </w:p>
        </w:tc>
        <w:tc>
          <w:tcPr>
            <w:tcW w:w="2711"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80"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Tài nguyên</w:t>
            </w:r>
          </w:p>
        </w:tc>
        <w:tc>
          <w:tcPr>
            <w:tcW w:w="2711"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80"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Thu nhập doanh nghiệp</w:t>
            </w:r>
          </w:p>
        </w:tc>
        <w:tc>
          <w:tcPr>
            <w:tcW w:w="2711"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80"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Môn bài</w:t>
            </w:r>
          </w:p>
        </w:tc>
        <w:tc>
          <w:tcPr>
            <w:tcW w:w="2711"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80"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Tiền thuê đất</w:t>
            </w:r>
          </w:p>
        </w:tc>
        <w:tc>
          <w:tcPr>
            <w:tcW w:w="2711"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80"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Phí, lệ phí</w:t>
            </w:r>
          </w:p>
        </w:tc>
        <w:tc>
          <w:tcPr>
            <w:tcW w:w="2711"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80"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Thu nhập cá nhân</w:t>
            </w:r>
          </w:p>
        </w:tc>
        <w:tc>
          <w:tcPr>
            <w:tcW w:w="2711"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80" w:type="dxa"/>
            <w:tcBorders>
              <w:left w:val="single" w:sz="4" w:space="0" w:color="000000"/>
              <w:bottom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bottom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tcBorders>
              <w:bottom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Khác</w:t>
            </w:r>
          </w:p>
        </w:tc>
        <w:tc>
          <w:tcPr>
            <w:tcW w:w="2711" w:type="dxa"/>
            <w:tcBorders>
              <w:bottom w:val="single" w:sz="4" w:space="0" w:color="000000"/>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8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11</w:t>
            </w:r>
          </w:p>
        </w:tc>
        <w:tc>
          <w:tcPr>
            <w:tcW w:w="8010"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Ngành, nghề kinh doanh chính</w:t>
            </w:r>
            <w:r w:rsidRPr="00F264F6">
              <w:rPr>
                <w:rFonts w:ascii="Arial" w:hAnsi="Arial" w:cs="Arial"/>
                <w:sz w:val="20"/>
                <w:szCs w:val="20"/>
                <w:vertAlign w:val="superscript"/>
                <w:lang w:eastAsia="zh-CN"/>
              </w:rPr>
              <w:footnoteReference w:id="10"/>
            </w:r>
            <w:r w:rsidRPr="00F264F6">
              <w:rPr>
                <w:rFonts w:ascii="Arial" w:hAnsi="Arial" w:cs="Arial"/>
                <w:sz w:val="20"/>
                <w:szCs w:val="20"/>
                <w:lang w:eastAsia="zh-CN"/>
              </w:rPr>
              <w:t>: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w:t>
            </w:r>
          </w:p>
        </w:tc>
      </w:tr>
    </w:tbl>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b/>
          <w:bCs/>
          <w:sz w:val="20"/>
          <w:szCs w:val="20"/>
          <w:lang w:eastAsia="zh-CN"/>
        </w:rPr>
        <w:t xml:space="preserve">10. Thông tin về các doanh nghiệp bị chia, bị tách, bị hợp nhất, được chuyển đổi </w:t>
      </w:r>
      <w:r w:rsidRPr="00F264F6">
        <w:rPr>
          <w:rFonts w:ascii="Arial" w:hAnsi="Arial" w:cs="Arial"/>
          <w:i/>
          <w:iCs/>
          <w:sz w:val="20"/>
          <w:szCs w:val="20"/>
          <w:lang w:eastAsia="zh-CN"/>
        </w:rPr>
        <w:t>(chỉ kê khai trong trường hợp thành lập công ty trên cơ sở chia, tách, hợp nhất, chuyển đổi loại hình doanh nghiệp)</w:t>
      </w:r>
      <w:r w:rsidRPr="00F264F6">
        <w:rPr>
          <w:rFonts w:ascii="Arial" w:hAnsi="Arial" w:cs="Arial"/>
          <w:bCs/>
          <w:sz w:val="20"/>
          <w:szCs w:val="20"/>
          <w:lang w:eastAsia="zh-CN"/>
        </w:rPr>
        <w:t>:</w:t>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lastRenderedPageBreak/>
        <w:t>a) Tên doanh nghiệp (</w:t>
      </w:r>
      <w:r w:rsidRPr="00F264F6">
        <w:rPr>
          <w:rFonts w:ascii="Arial" w:hAnsi="Arial" w:cs="Arial"/>
          <w:i/>
          <w:iCs/>
          <w:sz w:val="20"/>
          <w:szCs w:val="20"/>
          <w:lang w:eastAsia="zh-CN"/>
        </w:rPr>
        <w:t>ghi bằng chữ in hoa</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Mã số doanh nghiệp/Mã số thuế: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Số Giấy chứng nhận đăng ký kinh doanh (</w:t>
      </w:r>
      <w:r w:rsidRPr="00F264F6">
        <w:rPr>
          <w:rFonts w:ascii="Arial" w:hAnsi="Arial" w:cs="Arial"/>
          <w:i/>
          <w:iCs/>
          <w:sz w:val="20"/>
          <w:szCs w:val="20"/>
          <w:lang w:eastAsia="zh-CN"/>
        </w:rPr>
        <w:t>chỉ kê khai nếu không có mã số doanh nghiệp/mã số thuế</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b) Tên doanh nghiệp (</w:t>
      </w:r>
      <w:r w:rsidRPr="00F264F6">
        <w:rPr>
          <w:rFonts w:ascii="Arial" w:hAnsi="Arial" w:cs="Arial"/>
          <w:i/>
          <w:iCs/>
          <w:sz w:val="20"/>
          <w:szCs w:val="20"/>
          <w:lang w:eastAsia="zh-CN"/>
        </w:rPr>
        <w:t>ghi bằng chữ in hoa</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Mã số doanh nghiệp/Mã số thuế: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Số Giấy chứng nhận đăng ký kinh doanh (</w:t>
      </w:r>
      <w:r w:rsidRPr="00F264F6">
        <w:rPr>
          <w:rFonts w:ascii="Arial" w:hAnsi="Arial" w:cs="Arial"/>
          <w:i/>
          <w:iCs/>
          <w:sz w:val="20"/>
          <w:szCs w:val="20"/>
          <w:lang w:eastAsia="zh-CN"/>
        </w:rPr>
        <w:t>chỉ kê khai nếu không có mã số doanh nghiệp/mã số thuế</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sz w:val="20"/>
          <w:szCs w:val="20"/>
          <w:lang w:eastAsia="zh-CN"/>
        </w:rPr>
        <w:t>Kính đề nghị Phòng Đăng ký kinh doanh thực hiện chấm dứt tồn tại đối với doanh nghiệp bị chia, bị hợp nhất và các chi nhánh, văn phòng đại diện, địa điểm kinh doanh của doanh nghiệp bị chia, bị hợp nhất.</w:t>
      </w:r>
    </w:p>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sz w:val="20"/>
          <w:szCs w:val="20"/>
          <w:lang w:eastAsia="zh-CN"/>
        </w:rPr>
        <w:t>Tôi cam kết:</w:t>
      </w:r>
    </w:p>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sz w:val="20"/>
          <w:szCs w:val="20"/>
          <w:lang w:eastAsia="zh-CN"/>
        </w:rPr>
        <w:t>- Trụ sở chính thuộc quyền sở hữu/quyền sử dụng hợp pháp của công ty và được sử dụng đúng mục đích theo quy định của pháp luật;</w:t>
      </w:r>
    </w:p>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sz w:val="20"/>
          <w:szCs w:val="20"/>
          <w:lang w:eastAsia="zh-CN"/>
        </w:rPr>
        <w:t>- Chịu trách nhiệm trước pháp luật về tính hợp pháp, chính xác và trung thực của nội dung đăng ký doanh nghiệp trên.</w:t>
      </w:r>
    </w:p>
    <w:p w:rsidR="00774A17" w:rsidRPr="00F264F6" w:rsidRDefault="00774A17" w:rsidP="00774A17">
      <w:pPr>
        <w:jc w:val="both"/>
        <w:rPr>
          <w:rFonts w:ascii="Arial" w:hAnsi="Arial" w:cs="Arial"/>
          <w:sz w:val="20"/>
          <w:szCs w:val="20"/>
          <w:lang w:eastAsia="zh-CN"/>
        </w:rPr>
      </w:pPr>
    </w:p>
    <w:tbl>
      <w:tblPr>
        <w:tblW w:w="0" w:type="auto"/>
        <w:tblInd w:w="108" w:type="dxa"/>
        <w:tblLayout w:type="fixed"/>
        <w:tblLook w:val="0000"/>
      </w:tblPr>
      <w:tblGrid>
        <w:gridCol w:w="4180"/>
        <w:gridCol w:w="4910"/>
      </w:tblGrid>
      <w:tr w:rsidR="00774A17" w:rsidRPr="00F264F6" w:rsidTr="00CD573F">
        <w:tc>
          <w:tcPr>
            <w:tcW w:w="4180" w:type="dxa"/>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br/>
              <w:t>Các giấy tờ gửi kèm:</w:t>
            </w:r>
            <w:r w:rsidRPr="00F264F6">
              <w:rPr>
                <w:rFonts w:ascii="Arial" w:hAnsi="Arial" w:cs="Arial"/>
                <w:sz w:val="20"/>
                <w:szCs w:val="20"/>
                <w:lang w:eastAsia="zh-CN"/>
              </w:rPr>
              <w:br/>
              <w:t>- Danh sách thành viên công ty;</w:t>
            </w:r>
            <w:r w:rsidRPr="00F264F6">
              <w:rPr>
                <w:rFonts w:ascii="Arial" w:hAnsi="Arial" w:cs="Arial"/>
                <w:sz w:val="20"/>
                <w:szCs w:val="20"/>
                <w:lang w:eastAsia="zh-CN"/>
              </w:rPr>
              <w:br/>
              <w:t>-…………………..</w:t>
            </w:r>
            <w:r w:rsidRPr="00F264F6">
              <w:rPr>
                <w:rFonts w:ascii="Arial" w:hAnsi="Arial" w:cs="Arial"/>
                <w:sz w:val="20"/>
                <w:szCs w:val="20"/>
                <w:lang w:eastAsia="zh-CN"/>
              </w:rPr>
              <w:br/>
              <w:t>-…………………..</w:t>
            </w:r>
          </w:p>
        </w:tc>
        <w:tc>
          <w:tcPr>
            <w:tcW w:w="4910" w:type="dxa"/>
            <w:shd w:val="clear" w:color="auto" w:fill="auto"/>
          </w:tcPr>
          <w:p w:rsidR="00774A17" w:rsidRPr="00F264F6" w:rsidRDefault="00774A17" w:rsidP="00CD573F">
            <w:pPr>
              <w:jc w:val="center"/>
              <w:rPr>
                <w:rFonts w:ascii="Arial" w:hAnsi="Arial" w:cs="Arial"/>
                <w:b/>
                <w:bCs/>
                <w:sz w:val="20"/>
                <w:szCs w:val="20"/>
                <w:lang w:eastAsia="zh-CN"/>
              </w:rPr>
            </w:pPr>
            <w:r w:rsidRPr="00F264F6">
              <w:rPr>
                <w:rFonts w:ascii="Arial" w:hAnsi="Arial" w:cs="Arial"/>
                <w:b/>
                <w:bCs/>
                <w:sz w:val="20"/>
                <w:szCs w:val="20"/>
                <w:lang w:eastAsia="zh-CN"/>
              </w:rPr>
              <w:t>ĐẠI DIỆN THEO PHÁP LUẬT CỦA CÔNG TY</w:t>
            </w:r>
          </w:p>
          <w:p w:rsidR="00774A17" w:rsidRPr="00F264F6" w:rsidRDefault="00774A17" w:rsidP="00CD573F">
            <w:pPr>
              <w:jc w:val="center"/>
              <w:rPr>
                <w:rFonts w:ascii="Arial" w:hAnsi="Arial" w:cs="Arial"/>
                <w:i/>
                <w:sz w:val="20"/>
                <w:szCs w:val="20"/>
                <w:lang w:eastAsia="zh-CN"/>
              </w:rPr>
            </w:pPr>
            <w:r w:rsidRPr="00F264F6">
              <w:rPr>
                <w:rFonts w:ascii="Arial" w:hAnsi="Arial" w:cs="Arial"/>
                <w:bCs/>
                <w:i/>
                <w:sz w:val="20"/>
                <w:szCs w:val="20"/>
                <w:lang w:eastAsia="zh-CN"/>
              </w:rPr>
              <w:t>(Ký và ghi họ tên)</w:t>
            </w:r>
            <w:r w:rsidRPr="00F264F6">
              <w:rPr>
                <w:rFonts w:ascii="Arial" w:hAnsi="Arial" w:cs="Arial"/>
                <w:bCs/>
                <w:i/>
                <w:sz w:val="20"/>
                <w:szCs w:val="20"/>
                <w:vertAlign w:val="superscript"/>
                <w:lang w:eastAsia="zh-CN"/>
              </w:rPr>
              <w:footnoteReference w:id="11"/>
            </w:r>
          </w:p>
        </w:tc>
      </w:tr>
    </w:tbl>
    <w:p w:rsidR="00774A17" w:rsidRPr="00F264F6" w:rsidRDefault="00774A17" w:rsidP="00774A17">
      <w:pPr>
        <w:rPr>
          <w:rFonts w:ascii="Arial" w:hAnsi="Arial" w:cs="Arial"/>
          <w:b/>
          <w:bCs/>
          <w:sz w:val="20"/>
          <w:szCs w:val="20"/>
          <w:lang/>
        </w:rPr>
      </w:pPr>
    </w:p>
    <w:p w:rsidR="00774A17" w:rsidRDefault="00774A17" w:rsidP="00774A17">
      <w:pPr>
        <w:jc w:val="center"/>
        <w:rPr>
          <w:rFonts w:ascii="Arial" w:hAnsi="Arial" w:cs="Arial"/>
          <w:b/>
          <w:bCs/>
          <w:sz w:val="20"/>
          <w:szCs w:val="20"/>
          <w:lang/>
        </w:rPr>
      </w:pPr>
      <w:bookmarkStart w:id="33" w:name="chuong_phuluc_4"/>
    </w:p>
    <w:p w:rsidR="00774A17" w:rsidRPr="00F264F6" w:rsidRDefault="00774A17" w:rsidP="00774A17">
      <w:pPr>
        <w:jc w:val="center"/>
        <w:rPr>
          <w:rFonts w:ascii="Arial" w:hAnsi="Arial" w:cs="Arial"/>
          <w:b/>
          <w:bCs/>
          <w:sz w:val="20"/>
          <w:szCs w:val="20"/>
          <w:lang/>
        </w:rPr>
      </w:pPr>
      <w:r w:rsidRPr="00F264F6">
        <w:rPr>
          <w:rFonts w:ascii="Arial" w:hAnsi="Arial" w:cs="Arial"/>
          <w:b/>
          <w:bCs/>
          <w:sz w:val="20"/>
          <w:szCs w:val="20"/>
          <w:lang/>
        </w:rPr>
        <w:t>Phụ lục I-4</w:t>
      </w:r>
      <w:bookmarkEnd w:id="33"/>
    </w:p>
    <w:p w:rsidR="00774A17" w:rsidRPr="00F264F6" w:rsidRDefault="00774A17" w:rsidP="00774A17">
      <w:pPr>
        <w:jc w:val="center"/>
        <w:rPr>
          <w:rFonts w:ascii="Arial" w:hAnsi="Arial" w:cs="Arial"/>
          <w:b/>
          <w:bCs/>
          <w:sz w:val="20"/>
          <w:szCs w:val="20"/>
        </w:rPr>
      </w:pPr>
      <w:r w:rsidRPr="00F264F6">
        <w:rPr>
          <w:rFonts w:ascii="Arial" w:hAnsi="Arial" w:cs="Arial"/>
          <w:b/>
          <w:bCs/>
          <w:sz w:val="20"/>
          <w:szCs w:val="20"/>
        </w:rPr>
        <w:t>CỘNG HÒA XÃ HỘI CHỦ NGHĨA VIỆT NAM</w:t>
      </w:r>
      <w:r w:rsidRPr="00F264F6">
        <w:rPr>
          <w:rFonts w:ascii="Arial" w:hAnsi="Arial" w:cs="Arial"/>
          <w:b/>
          <w:bCs/>
          <w:sz w:val="20"/>
          <w:szCs w:val="20"/>
        </w:rPr>
        <w:br/>
        <w:t>Độc lập - Tự do - Hạnh phúc</w:t>
      </w:r>
      <w:r w:rsidRPr="00F264F6">
        <w:rPr>
          <w:rFonts w:ascii="Arial" w:hAnsi="Arial" w:cs="Arial"/>
          <w:b/>
          <w:bCs/>
          <w:sz w:val="20"/>
          <w:szCs w:val="20"/>
        </w:rPr>
        <w:br/>
        <w:t>----------------</w:t>
      </w:r>
    </w:p>
    <w:p w:rsidR="00774A17" w:rsidRPr="00F264F6" w:rsidRDefault="00774A17" w:rsidP="00774A17">
      <w:pPr>
        <w:jc w:val="right"/>
        <w:rPr>
          <w:rFonts w:ascii="Arial" w:hAnsi="Arial" w:cs="Arial"/>
          <w:i/>
          <w:iCs/>
          <w:sz w:val="20"/>
          <w:szCs w:val="20"/>
        </w:rPr>
      </w:pPr>
      <w:r w:rsidRPr="00F264F6">
        <w:rPr>
          <w:rFonts w:ascii="Arial" w:hAnsi="Arial" w:cs="Arial"/>
          <w:i/>
          <w:iCs/>
          <w:sz w:val="20"/>
          <w:szCs w:val="20"/>
        </w:rPr>
        <w:t>……, ngày ……tháng …… năm ……</w:t>
      </w:r>
    </w:p>
    <w:p w:rsidR="00774A17" w:rsidRDefault="00774A17" w:rsidP="00774A17">
      <w:pPr>
        <w:jc w:val="center"/>
        <w:rPr>
          <w:rFonts w:ascii="Arial" w:hAnsi="Arial" w:cs="Arial"/>
          <w:b/>
          <w:bCs/>
          <w:sz w:val="20"/>
          <w:szCs w:val="20"/>
          <w:lang w:eastAsia="zh-CN"/>
        </w:rPr>
      </w:pPr>
      <w:bookmarkStart w:id="34" w:name="chuong_phuluc_4_name"/>
    </w:p>
    <w:p w:rsidR="00774A17" w:rsidRDefault="00774A17" w:rsidP="00774A17">
      <w:pPr>
        <w:jc w:val="center"/>
        <w:rPr>
          <w:rFonts w:ascii="Arial" w:hAnsi="Arial" w:cs="Arial"/>
          <w:b/>
          <w:bCs/>
          <w:sz w:val="20"/>
          <w:szCs w:val="20"/>
          <w:lang w:eastAsia="zh-CN"/>
        </w:rPr>
      </w:pPr>
      <w:r w:rsidRPr="00F264F6">
        <w:rPr>
          <w:rFonts w:ascii="Arial" w:hAnsi="Arial" w:cs="Arial"/>
          <w:b/>
          <w:bCs/>
          <w:sz w:val="20"/>
          <w:szCs w:val="20"/>
          <w:lang w:eastAsia="zh-CN"/>
        </w:rPr>
        <w:t>GIẤY ĐỀ NGHỊ ĐĂNG KÝ DOANH NGHIỆP</w:t>
      </w:r>
      <w:bookmarkEnd w:id="34"/>
      <w:r w:rsidRPr="00F264F6">
        <w:rPr>
          <w:rFonts w:ascii="Arial" w:hAnsi="Arial" w:cs="Arial"/>
          <w:b/>
          <w:bCs/>
          <w:sz w:val="20"/>
          <w:szCs w:val="20"/>
          <w:lang w:eastAsia="zh-CN"/>
        </w:rPr>
        <w:br/>
      </w:r>
      <w:bookmarkStart w:id="35" w:name="chuong_phuluc_4_name_name"/>
      <w:r w:rsidRPr="00F264F6">
        <w:rPr>
          <w:rFonts w:ascii="Arial" w:hAnsi="Arial" w:cs="Arial"/>
          <w:b/>
          <w:bCs/>
          <w:sz w:val="20"/>
          <w:szCs w:val="20"/>
          <w:lang w:eastAsia="zh-CN"/>
        </w:rPr>
        <w:t>CÔNG TY CỔ PHẦN</w:t>
      </w:r>
      <w:bookmarkEnd w:id="35"/>
    </w:p>
    <w:p w:rsidR="00774A17" w:rsidRPr="00F264F6" w:rsidRDefault="00774A17" w:rsidP="00774A17">
      <w:pPr>
        <w:jc w:val="center"/>
        <w:rPr>
          <w:rFonts w:ascii="Arial" w:hAnsi="Arial" w:cs="Arial"/>
          <w:sz w:val="20"/>
          <w:szCs w:val="20"/>
          <w:lang w:eastAsia="zh-CN"/>
        </w:rPr>
      </w:pPr>
    </w:p>
    <w:p w:rsidR="00774A17" w:rsidRDefault="00774A17" w:rsidP="00774A17">
      <w:pPr>
        <w:jc w:val="center"/>
        <w:rPr>
          <w:rFonts w:ascii="Arial" w:hAnsi="Arial" w:cs="Arial"/>
          <w:sz w:val="20"/>
          <w:szCs w:val="20"/>
          <w:lang w:eastAsia="zh-CN"/>
        </w:rPr>
      </w:pPr>
      <w:r w:rsidRPr="00F264F6">
        <w:rPr>
          <w:rFonts w:ascii="Arial" w:hAnsi="Arial" w:cs="Arial"/>
          <w:sz w:val="20"/>
          <w:szCs w:val="20"/>
          <w:lang w:eastAsia="zh-CN"/>
        </w:rPr>
        <w:t>Kính gửi: Phòng Đăng ký kinh doanh tỉnh, thành phố …………….</w:t>
      </w:r>
    </w:p>
    <w:p w:rsidR="00774A17" w:rsidRPr="00F264F6" w:rsidRDefault="00774A17" w:rsidP="00774A17">
      <w:pPr>
        <w:jc w:val="center"/>
        <w:rPr>
          <w:rFonts w:ascii="Arial" w:hAnsi="Arial" w:cs="Arial"/>
          <w:sz w:val="20"/>
          <w:szCs w:val="20"/>
          <w:lang w:eastAsia="zh-CN"/>
        </w:rPr>
      </w:pPr>
    </w:p>
    <w:p w:rsidR="00774A17" w:rsidRPr="00F264F6" w:rsidRDefault="00774A17" w:rsidP="00774A17">
      <w:pPr>
        <w:tabs>
          <w:tab w:val="left" w:leader="dot" w:pos="7230"/>
          <w:tab w:val="left" w:leader="dot" w:pos="9072"/>
        </w:tabs>
        <w:spacing w:after="120"/>
        <w:ind w:firstLine="720"/>
        <w:jc w:val="both"/>
        <w:rPr>
          <w:rFonts w:ascii="Arial" w:hAnsi="Arial" w:cs="Arial"/>
          <w:b/>
          <w:bCs/>
          <w:sz w:val="20"/>
          <w:szCs w:val="20"/>
          <w:lang w:eastAsia="zh-CN"/>
        </w:rPr>
      </w:pPr>
      <w:r w:rsidRPr="00F264F6">
        <w:rPr>
          <w:rFonts w:ascii="Arial" w:hAnsi="Arial" w:cs="Arial"/>
          <w:sz w:val="20"/>
          <w:szCs w:val="20"/>
          <w:lang w:eastAsia="zh-CN"/>
        </w:rPr>
        <w:t>Tôi là (</w:t>
      </w:r>
      <w:r w:rsidRPr="00F264F6">
        <w:rPr>
          <w:rFonts w:ascii="Arial" w:hAnsi="Arial" w:cs="Arial"/>
          <w:i/>
          <w:iCs/>
          <w:sz w:val="20"/>
          <w:szCs w:val="20"/>
          <w:lang w:eastAsia="zh-CN"/>
        </w:rPr>
        <w:t>ghi họ tên bằng chữ in hoa</w:t>
      </w:r>
      <w:r w:rsidRPr="00F264F6">
        <w:rPr>
          <w:rFonts w:ascii="Arial" w:hAnsi="Arial" w:cs="Arial"/>
          <w:sz w:val="20"/>
          <w:szCs w:val="20"/>
          <w:lang w:eastAsia="zh-CN"/>
        </w:rPr>
        <w:t xml:space="preserve">): </w:t>
      </w:r>
      <w:r w:rsidRPr="00F264F6">
        <w:rPr>
          <w:rFonts w:ascii="Arial" w:hAnsi="Arial" w:cs="Arial"/>
          <w:sz w:val="20"/>
          <w:szCs w:val="20"/>
          <w:lang w:eastAsia="zh-CN"/>
        </w:rPr>
        <w:tab/>
        <w:t xml:space="preserve"> là người đại diện theo pháp luật của công ty.</w:t>
      </w:r>
    </w:p>
    <w:p w:rsidR="00774A17" w:rsidRPr="00F264F6" w:rsidRDefault="00774A17" w:rsidP="00774A17">
      <w:pPr>
        <w:tabs>
          <w:tab w:val="left" w:leader="dot" w:pos="7230"/>
          <w:tab w:val="left" w:leader="dot" w:pos="9072"/>
        </w:tabs>
        <w:spacing w:after="120"/>
        <w:ind w:firstLine="720"/>
        <w:jc w:val="both"/>
        <w:rPr>
          <w:rFonts w:ascii="Arial" w:hAnsi="Arial" w:cs="Arial"/>
          <w:b/>
          <w:bCs/>
          <w:sz w:val="20"/>
          <w:szCs w:val="20"/>
          <w:lang w:eastAsia="zh-CN"/>
        </w:rPr>
      </w:pPr>
      <w:r w:rsidRPr="00F264F6">
        <w:rPr>
          <w:rFonts w:ascii="Arial" w:hAnsi="Arial" w:cs="Arial"/>
          <w:b/>
          <w:bCs/>
          <w:sz w:val="20"/>
          <w:szCs w:val="20"/>
          <w:lang w:eastAsia="zh-CN"/>
        </w:rPr>
        <w:t>Đăng ký công ty cổ phần với các nội dung sau:</w:t>
      </w:r>
    </w:p>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b/>
          <w:bCs/>
          <w:sz w:val="20"/>
          <w:szCs w:val="20"/>
          <w:lang w:eastAsia="zh-CN"/>
        </w:rPr>
        <w:t xml:space="preserve">1. Tình trạng thành lập </w:t>
      </w:r>
      <w:r w:rsidRPr="00F264F6">
        <w:rPr>
          <w:rFonts w:ascii="Arial" w:hAnsi="Arial" w:cs="Arial"/>
          <w:sz w:val="20"/>
          <w:szCs w:val="20"/>
          <w:lang w:eastAsia="zh-CN"/>
        </w:rPr>
        <w:t>(</w:t>
      </w:r>
      <w:r w:rsidRPr="00F264F6">
        <w:rPr>
          <w:rFonts w:ascii="Arial" w:hAnsi="Arial" w:cs="Arial"/>
          <w:i/>
          <w:iCs/>
          <w:sz w:val="20"/>
          <w:szCs w:val="20"/>
          <w:lang w:eastAsia="zh-CN"/>
        </w:rPr>
        <w:t>đánh dấu X vào ô thích hợp</w:t>
      </w:r>
      <w:r w:rsidRPr="00F264F6">
        <w:rPr>
          <w:rFonts w:ascii="Arial" w:hAnsi="Arial" w:cs="Arial"/>
          <w:sz w:val="20"/>
          <w:szCs w:val="20"/>
          <w:lang w:eastAsia="zh-CN"/>
        </w:rPr>
        <w:t>)</w:t>
      </w:r>
    </w:p>
    <w:tbl>
      <w:tblPr>
        <w:tblW w:w="0" w:type="auto"/>
        <w:tblInd w:w="1156" w:type="dxa"/>
        <w:tblLayout w:type="fixed"/>
        <w:tblLook w:val="0000"/>
      </w:tblPr>
      <w:tblGrid>
        <w:gridCol w:w="5647"/>
        <w:gridCol w:w="900"/>
      </w:tblGrid>
      <w:tr w:rsidR="00774A17" w:rsidRPr="00F264F6" w:rsidTr="00CD573F">
        <w:tc>
          <w:tcPr>
            <w:tcW w:w="564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 xml:space="preserve"> Thành lập mới</w:t>
            </w:r>
          </w:p>
        </w:tc>
        <w:tc>
          <w:tcPr>
            <w:tcW w:w="900" w:type="dxa"/>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564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Thành lập trên cơ sở tách doanh nghiệp</w:t>
            </w:r>
          </w:p>
        </w:tc>
        <w:tc>
          <w:tcPr>
            <w:tcW w:w="900" w:type="dxa"/>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564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Thành lập trên cơ sở chia doanh nghiệp</w:t>
            </w:r>
          </w:p>
        </w:tc>
        <w:tc>
          <w:tcPr>
            <w:tcW w:w="900" w:type="dxa"/>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564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Thành lập trên cơ sở hợp nhất doanh nghiệp</w:t>
            </w:r>
          </w:p>
        </w:tc>
        <w:tc>
          <w:tcPr>
            <w:tcW w:w="900" w:type="dxa"/>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564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 xml:space="preserve">Thành lập trên cơ sở chuyển đổi </w:t>
            </w:r>
          </w:p>
        </w:tc>
        <w:tc>
          <w:tcPr>
            <w:tcW w:w="900" w:type="dxa"/>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bl>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b/>
          <w:bCs/>
          <w:sz w:val="20"/>
          <w:szCs w:val="20"/>
          <w:lang w:eastAsia="zh-CN"/>
        </w:rPr>
        <w:t>2. Tên công ty:</w:t>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Tên công ty viết bằng tiếng Việt (</w:t>
      </w:r>
      <w:r w:rsidRPr="00F264F6">
        <w:rPr>
          <w:rFonts w:ascii="Arial" w:hAnsi="Arial" w:cs="Arial"/>
          <w:i/>
          <w:iCs/>
          <w:sz w:val="20"/>
          <w:szCs w:val="20"/>
          <w:lang w:eastAsia="zh-CN"/>
        </w:rPr>
        <w:t>ghi bằng chữ in hoa</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Tên công ty viết bằng tiếng nước ngoài (</w:t>
      </w:r>
      <w:r w:rsidRPr="00F264F6">
        <w:rPr>
          <w:rFonts w:ascii="Arial" w:hAnsi="Arial" w:cs="Arial"/>
          <w:i/>
          <w:iCs/>
          <w:sz w:val="20"/>
          <w:szCs w:val="20"/>
          <w:lang w:eastAsia="zh-CN"/>
        </w:rPr>
        <w:t>nếu có</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b/>
          <w:bCs/>
          <w:sz w:val="20"/>
          <w:szCs w:val="20"/>
          <w:lang w:eastAsia="zh-CN"/>
        </w:rPr>
      </w:pPr>
      <w:r w:rsidRPr="00F264F6">
        <w:rPr>
          <w:rFonts w:ascii="Arial" w:hAnsi="Arial" w:cs="Arial"/>
          <w:sz w:val="20"/>
          <w:szCs w:val="20"/>
          <w:lang w:eastAsia="zh-CN"/>
        </w:rPr>
        <w:t>Tên công ty viết tắt (</w:t>
      </w:r>
      <w:r w:rsidRPr="00F264F6">
        <w:rPr>
          <w:rFonts w:ascii="Arial" w:hAnsi="Arial" w:cs="Arial"/>
          <w:i/>
          <w:iCs/>
          <w:sz w:val="20"/>
          <w:szCs w:val="20"/>
          <w:lang w:eastAsia="zh-CN"/>
        </w:rPr>
        <w:t>nếu có</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b/>
          <w:bCs/>
          <w:sz w:val="20"/>
          <w:szCs w:val="20"/>
          <w:lang w:eastAsia="zh-CN"/>
        </w:rPr>
        <w:t>3. Địa chỉ trụ sở chính:</w:t>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lastRenderedPageBreak/>
        <w:t xml:space="preserve">Số nhà, ngách, hẻm, ngõ, đường phố/xóm/ấp/thôn: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Xã/Phường/Thị trấn: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Quận/Huyện/Thị xã/Thành phố thuộc tỉnh: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Tỉnh/Thành phố: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Quốc gia: </w:t>
      </w:r>
      <w:r w:rsidRPr="00F264F6">
        <w:rPr>
          <w:rFonts w:ascii="Arial" w:hAnsi="Arial" w:cs="Arial"/>
          <w:sz w:val="20"/>
          <w:szCs w:val="20"/>
          <w:lang w:eastAsia="zh-CN"/>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Điện thoại: </w:t>
      </w:r>
      <w:r w:rsidRPr="00F264F6">
        <w:rPr>
          <w:rFonts w:ascii="Arial" w:hAnsi="Arial" w:cs="Arial"/>
          <w:sz w:val="20"/>
          <w:szCs w:val="20"/>
          <w:lang w:eastAsia="zh-CN"/>
        </w:rPr>
        <w:tab/>
        <w:t xml:space="preserve">Fax: </w:t>
      </w:r>
      <w:r w:rsidRPr="00F264F6">
        <w:rPr>
          <w:rFonts w:ascii="Arial" w:hAnsi="Arial" w:cs="Arial"/>
          <w:sz w:val="20"/>
          <w:szCs w:val="20"/>
          <w:lang w:eastAsia="zh-CN"/>
        </w:rPr>
        <w:tab/>
      </w:r>
    </w:p>
    <w:p w:rsidR="00774A17" w:rsidRPr="00F264F6" w:rsidRDefault="00774A17" w:rsidP="00774A17">
      <w:pPr>
        <w:tabs>
          <w:tab w:val="left" w:leader="dot" w:pos="5760"/>
          <w:tab w:val="left" w:leader="dot" w:pos="9072"/>
        </w:tabs>
        <w:spacing w:after="120"/>
        <w:ind w:firstLine="720"/>
        <w:jc w:val="both"/>
        <w:rPr>
          <w:rFonts w:ascii="Arial" w:hAnsi="Arial" w:cs="Arial"/>
          <w:b/>
          <w:bCs/>
          <w:sz w:val="20"/>
          <w:szCs w:val="20"/>
          <w:lang w:eastAsia="zh-CN"/>
        </w:rPr>
      </w:pPr>
      <w:r w:rsidRPr="00F264F6">
        <w:rPr>
          <w:rFonts w:ascii="Arial" w:hAnsi="Arial" w:cs="Arial"/>
          <w:sz w:val="20"/>
          <w:szCs w:val="20"/>
          <w:lang w:eastAsia="zh-CN"/>
        </w:rPr>
        <w:t xml:space="preserve">Email: </w:t>
      </w:r>
      <w:r w:rsidRPr="00F264F6">
        <w:rPr>
          <w:rFonts w:ascii="Arial" w:hAnsi="Arial" w:cs="Arial"/>
          <w:sz w:val="20"/>
          <w:szCs w:val="20"/>
          <w:lang w:eastAsia="zh-CN"/>
        </w:rPr>
        <w:tab/>
        <w:t xml:space="preserve">Website: </w:t>
      </w:r>
      <w:r w:rsidRPr="00F264F6">
        <w:rPr>
          <w:rFonts w:ascii="Arial" w:hAnsi="Arial" w:cs="Arial"/>
          <w:sz w:val="20"/>
          <w:szCs w:val="20"/>
          <w:lang w:eastAsia="zh-CN"/>
        </w:rPr>
        <w:tab/>
      </w:r>
    </w:p>
    <w:p w:rsidR="00774A17" w:rsidRPr="00F264F6" w:rsidRDefault="00774A17" w:rsidP="00774A17">
      <w:pPr>
        <w:spacing w:after="120"/>
        <w:ind w:firstLine="720"/>
        <w:jc w:val="both"/>
        <w:rPr>
          <w:rFonts w:ascii="Arial" w:hAnsi="Arial" w:cs="Arial"/>
          <w:i/>
          <w:sz w:val="20"/>
          <w:szCs w:val="20"/>
        </w:rPr>
      </w:pPr>
      <w:r w:rsidRPr="00F264F6">
        <w:rPr>
          <w:rFonts w:ascii="Arial" w:hAnsi="Arial" w:cs="Arial"/>
          <w:sz w:val="20"/>
          <w:szCs w:val="20"/>
        </w:rPr>
        <w:sym w:font="Symbol" w:char="F0A0"/>
      </w:r>
      <w:r w:rsidRPr="00F264F6">
        <w:rPr>
          <w:rFonts w:ascii="Arial" w:hAnsi="Arial" w:cs="Arial"/>
          <w:sz w:val="20"/>
          <w:szCs w:val="20"/>
        </w:rPr>
        <w:t xml:space="preserve"> Doanh nghiệp nằm trong khu công nghiệp, khu chế xuất. </w:t>
      </w:r>
      <w:r w:rsidRPr="00F264F6">
        <w:rPr>
          <w:rFonts w:ascii="Arial" w:hAnsi="Arial" w:cs="Arial"/>
          <w:i/>
          <w:sz w:val="20"/>
          <w:szCs w:val="20"/>
        </w:rPr>
        <w:t>(Đánh dấu X vào ô vuông nếu doanh nghiệp đăng ký địa chỉ trụ sở chính nằm trong khu công nghiệp, khu chế xuất).</w:t>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b/>
          <w:bCs/>
          <w:sz w:val="20"/>
          <w:szCs w:val="20"/>
          <w:lang w:eastAsia="zh-CN"/>
        </w:rPr>
        <w:t>4. Ngành, nghề kinh doanh</w:t>
      </w:r>
      <w:r w:rsidRPr="00F264F6">
        <w:rPr>
          <w:rFonts w:ascii="Arial" w:hAnsi="Arial" w:cs="Arial"/>
          <w:b/>
          <w:bCs/>
          <w:sz w:val="20"/>
          <w:szCs w:val="20"/>
          <w:vertAlign w:val="superscript"/>
          <w:lang w:eastAsia="zh-CN"/>
        </w:rPr>
        <w:footnoteReference w:id="12"/>
      </w:r>
      <w:r w:rsidRPr="00F264F6">
        <w:rPr>
          <w:rFonts w:ascii="Arial" w:hAnsi="Arial" w:cs="Arial"/>
          <w:sz w:val="20"/>
          <w:szCs w:val="20"/>
          <w:lang w:eastAsia="zh-CN"/>
        </w:rPr>
        <w:t xml:space="preserve"> (</w:t>
      </w:r>
      <w:r w:rsidRPr="00F264F6">
        <w:rPr>
          <w:rFonts w:ascii="Arial" w:hAnsi="Arial" w:cs="Arial"/>
          <w:i/>
          <w:iCs/>
          <w:sz w:val="20"/>
          <w:szCs w:val="20"/>
          <w:lang w:eastAsia="zh-CN"/>
        </w:rPr>
        <w:t>ghi tên và mã theo ngành cấp 4 trong Hệ thống ngành kinh tế của Việt Nam</w:t>
      </w:r>
      <w:r w:rsidRPr="00F264F6">
        <w:rPr>
          <w:rFonts w:ascii="Arial" w:hAnsi="Arial" w:cs="Arial"/>
          <w:sz w:val="20"/>
          <w:szCs w:val="20"/>
          <w:lang w:eastAsia="zh-CN"/>
        </w:rPr>
        <w:t xml:space="preserve">): </w:t>
      </w:r>
    </w:p>
    <w:tbl>
      <w:tblPr>
        <w:tblW w:w="0" w:type="auto"/>
        <w:tblInd w:w="108" w:type="dxa"/>
        <w:tblLayout w:type="fixed"/>
        <w:tblLook w:val="0000"/>
      </w:tblPr>
      <w:tblGrid>
        <w:gridCol w:w="792"/>
        <w:gridCol w:w="3864"/>
        <w:gridCol w:w="4318"/>
      </w:tblGrid>
      <w:tr w:rsidR="00774A17" w:rsidRPr="00F264F6" w:rsidTr="00CD573F">
        <w:tc>
          <w:tcPr>
            <w:tcW w:w="792"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tabs>
                <w:tab w:val="left" w:leader="dot" w:pos="9072"/>
              </w:tabs>
              <w:jc w:val="center"/>
              <w:rPr>
                <w:rFonts w:ascii="Arial" w:hAnsi="Arial" w:cs="Arial"/>
                <w:sz w:val="20"/>
                <w:szCs w:val="20"/>
                <w:lang w:eastAsia="zh-CN"/>
              </w:rPr>
            </w:pPr>
            <w:r w:rsidRPr="00F264F6">
              <w:rPr>
                <w:rFonts w:ascii="Arial" w:hAnsi="Arial" w:cs="Arial"/>
                <w:sz w:val="20"/>
                <w:szCs w:val="20"/>
                <w:lang w:eastAsia="zh-CN"/>
              </w:rPr>
              <w:t>STT</w:t>
            </w:r>
          </w:p>
        </w:tc>
        <w:tc>
          <w:tcPr>
            <w:tcW w:w="3864"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tabs>
                <w:tab w:val="left" w:leader="dot" w:pos="9072"/>
              </w:tabs>
              <w:jc w:val="center"/>
              <w:rPr>
                <w:rFonts w:ascii="Arial" w:hAnsi="Arial" w:cs="Arial"/>
                <w:sz w:val="20"/>
                <w:szCs w:val="20"/>
                <w:lang w:eastAsia="zh-CN"/>
              </w:rPr>
            </w:pPr>
            <w:r w:rsidRPr="00F264F6">
              <w:rPr>
                <w:rFonts w:ascii="Arial" w:hAnsi="Arial" w:cs="Arial"/>
                <w:sz w:val="20"/>
                <w:szCs w:val="20"/>
                <w:lang w:eastAsia="zh-CN"/>
              </w:rPr>
              <w:t>Tên ngành</w:t>
            </w:r>
          </w:p>
        </w:tc>
        <w:tc>
          <w:tcPr>
            <w:tcW w:w="4318" w:type="dxa"/>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tabs>
                <w:tab w:val="left" w:leader="dot" w:pos="9072"/>
              </w:tabs>
              <w:jc w:val="center"/>
              <w:rPr>
                <w:rFonts w:ascii="Arial" w:hAnsi="Arial" w:cs="Arial"/>
                <w:sz w:val="20"/>
                <w:szCs w:val="20"/>
                <w:lang w:eastAsia="zh-CN"/>
              </w:rPr>
            </w:pPr>
            <w:r w:rsidRPr="00F264F6">
              <w:rPr>
                <w:rFonts w:ascii="Arial" w:hAnsi="Arial" w:cs="Arial"/>
                <w:sz w:val="20"/>
                <w:szCs w:val="20"/>
                <w:lang w:eastAsia="zh-CN"/>
              </w:rPr>
              <w:t>Mã ngành</w:t>
            </w:r>
          </w:p>
        </w:tc>
      </w:tr>
      <w:tr w:rsidR="00774A17" w:rsidRPr="00F264F6" w:rsidTr="00CD573F">
        <w:tc>
          <w:tcPr>
            <w:tcW w:w="792"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tabs>
                <w:tab w:val="left" w:leader="dot" w:pos="9072"/>
              </w:tabs>
              <w:snapToGrid w:val="0"/>
              <w:jc w:val="both"/>
              <w:rPr>
                <w:rFonts w:ascii="Arial" w:hAnsi="Arial" w:cs="Arial"/>
                <w:sz w:val="20"/>
                <w:szCs w:val="20"/>
                <w:lang w:eastAsia="zh-CN"/>
              </w:rPr>
            </w:pPr>
          </w:p>
        </w:tc>
        <w:tc>
          <w:tcPr>
            <w:tcW w:w="3864"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tabs>
                <w:tab w:val="left" w:leader="dot" w:pos="9072"/>
              </w:tabs>
              <w:snapToGrid w:val="0"/>
              <w:jc w:val="both"/>
              <w:rPr>
                <w:rFonts w:ascii="Arial" w:hAnsi="Arial" w:cs="Arial"/>
                <w:sz w:val="20"/>
                <w:szCs w:val="20"/>
                <w:lang w:eastAsia="zh-CN"/>
              </w:rPr>
            </w:pPr>
          </w:p>
        </w:tc>
        <w:tc>
          <w:tcPr>
            <w:tcW w:w="4318" w:type="dxa"/>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tabs>
                <w:tab w:val="left" w:leader="dot" w:pos="9072"/>
              </w:tabs>
              <w:snapToGrid w:val="0"/>
              <w:jc w:val="both"/>
              <w:rPr>
                <w:rFonts w:ascii="Arial" w:hAnsi="Arial" w:cs="Arial"/>
                <w:sz w:val="20"/>
                <w:szCs w:val="20"/>
                <w:lang w:eastAsia="zh-CN"/>
              </w:rPr>
            </w:pPr>
          </w:p>
        </w:tc>
      </w:tr>
      <w:tr w:rsidR="00774A17" w:rsidRPr="00F264F6" w:rsidTr="00CD573F">
        <w:tc>
          <w:tcPr>
            <w:tcW w:w="792"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tabs>
                <w:tab w:val="left" w:leader="dot" w:pos="9072"/>
              </w:tabs>
              <w:snapToGrid w:val="0"/>
              <w:jc w:val="both"/>
              <w:rPr>
                <w:rFonts w:ascii="Arial" w:hAnsi="Arial" w:cs="Arial"/>
                <w:sz w:val="20"/>
                <w:szCs w:val="20"/>
                <w:lang w:eastAsia="zh-CN"/>
              </w:rPr>
            </w:pPr>
          </w:p>
        </w:tc>
        <w:tc>
          <w:tcPr>
            <w:tcW w:w="3864"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tabs>
                <w:tab w:val="left" w:leader="dot" w:pos="9072"/>
              </w:tabs>
              <w:snapToGrid w:val="0"/>
              <w:jc w:val="both"/>
              <w:rPr>
                <w:rFonts w:ascii="Arial" w:hAnsi="Arial" w:cs="Arial"/>
                <w:sz w:val="20"/>
                <w:szCs w:val="20"/>
                <w:lang w:eastAsia="zh-CN"/>
              </w:rPr>
            </w:pPr>
          </w:p>
        </w:tc>
        <w:tc>
          <w:tcPr>
            <w:tcW w:w="4318" w:type="dxa"/>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tabs>
                <w:tab w:val="left" w:leader="dot" w:pos="9072"/>
              </w:tabs>
              <w:snapToGrid w:val="0"/>
              <w:jc w:val="both"/>
              <w:rPr>
                <w:rFonts w:ascii="Arial" w:hAnsi="Arial" w:cs="Arial"/>
                <w:sz w:val="20"/>
                <w:szCs w:val="20"/>
                <w:lang w:eastAsia="zh-CN"/>
              </w:rPr>
            </w:pPr>
          </w:p>
        </w:tc>
      </w:tr>
    </w:tbl>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b/>
          <w:bCs/>
          <w:sz w:val="20"/>
          <w:szCs w:val="20"/>
          <w:lang w:eastAsia="zh-CN"/>
        </w:rPr>
        <w:t>5. Vốn điều lệ</w:t>
      </w:r>
      <w:r w:rsidRPr="00F264F6">
        <w:rPr>
          <w:rFonts w:ascii="Arial" w:hAnsi="Arial" w:cs="Arial"/>
          <w:sz w:val="20"/>
          <w:szCs w:val="20"/>
          <w:lang w:eastAsia="zh-CN"/>
        </w:rPr>
        <w:t xml:space="preserve"> (</w:t>
      </w:r>
      <w:r w:rsidRPr="00F264F6">
        <w:rPr>
          <w:rFonts w:ascii="Arial" w:hAnsi="Arial" w:cs="Arial"/>
          <w:i/>
          <w:iCs/>
          <w:sz w:val="20"/>
          <w:szCs w:val="20"/>
          <w:lang w:eastAsia="zh-CN"/>
        </w:rPr>
        <w:t xml:space="preserve">bằng số; VNĐ và giá trị tương đương theo đơn vị tiền nước ngoài, nếu có):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Tổng số cổ phần, loại cổ phần:.....................................................................</w:t>
      </w:r>
    </w:p>
    <w:p w:rsidR="00774A17" w:rsidRPr="00F264F6" w:rsidRDefault="00774A17" w:rsidP="00774A17">
      <w:pPr>
        <w:tabs>
          <w:tab w:val="left" w:leader="dot" w:pos="9072"/>
        </w:tabs>
        <w:spacing w:after="120"/>
        <w:ind w:firstLine="720"/>
        <w:jc w:val="both"/>
        <w:rPr>
          <w:rFonts w:ascii="Arial" w:hAnsi="Arial" w:cs="Arial"/>
          <w:b/>
          <w:bCs/>
          <w:sz w:val="20"/>
          <w:szCs w:val="20"/>
          <w:lang w:eastAsia="zh-CN"/>
        </w:rPr>
      </w:pPr>
      <w:r w:rsidRPr="00F264F6">
        <w:rPr>
          <w:rFonts w:ascii="Arial" w:hAnsi="Arial" w:cs="Arial"/>
          <w:sz w:val="20"/>
          <w:szCs w:val="20"/>
          <w:lang w:eastAsia="zh-CN"/>
        </w:rPr>
        <w:t>Mệnh giá từng loại cổ phần:.........................................................................</w:t>
      </w:r>
    </w:p>
    <w:p w:rsidR="00774A17" w:rsidRPr="00F264F6" w:rsidRDefault="00774A17" w:rsidP="00774A17">
      <w:pPr>
        <w:tabs>
          <w:tab w:val="left" w:leader="dot" w:pos="9072"/>
        </w:tabs>
        <w:spacing w:after="120"/>
        <w:ind w:firstLine="720"/>
        <w:jc w:val="both"/>
        <w:rPr>
          <w:rFonts w:ascii="Arial" w:hAnsi="Arial" w:cs="Arial"/>
          <w:b/>
          <w:bCs/>
          <w:sz w:val="20"/>
          <w:szCs w:val="20"/>
          <w:lang w:eastAsia="zh-CN"/>
        </w:rPr>
      </w:pPr>
      <w:r w:rsidRPr="00F264F6">
        <w:rPr>
          <w:rFonts w:ascii="Arial" w:hAnsi="Arial" w:cs="Arial"/>
          <w:b/>
          <w:bCs/>
          <w:sz w:val="20"/>
          <w:szCs w:val="20"/>
          <w:lang w:eastAsia="zh-CN"/>
        </w:rPr>
        <w:t>6. Tổng số cổ phần, loại cổ phần được quyền chào bán:</w:t>
      </w:r>
      <w:r w:rsidRPr="00F264F6">
        <w:rPr>
          <w:rFonts w:ascii="Arial" w:hAnsi="Arial" w:cs="Arial"/>
          <w:bCs/>
          <w:sz w:val="20"/>
          <w:szCs w:val="20"/>
          <w:lang w:eastAsia="zh-CN"/>
        </w:rPr>
        <w:t>........................</w:t>
      </w:r>
    </w:p>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b/>
          <w:bCs/>
          <w:sz w:val="20"/>
          <w:szCs w:val="20"/>
          <w:lang w:eastAsia="zh-CN"/>
        </w:rPr>
        <w:t>7. Nguồn vốn điều lệ:</w:t>
      </w:r>
    </w:p>
    <w:tbl>
      <w:tblPr>
        <w:tblW w:w="0" w:type="auto"/>
        <w:tblLayout w:type="fixed"/>
        <w:tblLook w:val="0000"/>
      </w:tblPr>
      <w:tblGrid>
        <w:gridCol w:w="3494"/>
        <w:gridCol w:w="2215"/>
        <w:gridCol w:w="3515"/>
      </w:tblGrid>
      <w:tr w:rsidR="00774A17" w:rsidRPr="00F264F6" w:rsidTr="00CD573F">
        <w:tc>
          <w:tcPr>
            <w:tcW w:w="3494"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sz w:val="20"/>
                <w:szCs w:val="20"/>
                <w:lang w:eastAsia="zh-CN"/>
              </w:rPr>
            </w:pPr>
            <w:r w:rsidRPr="00F264F6">
              <w:rPr>
                <w:rFonts w:ascii="Arial" w:hAnsi="Arial" w:cs="Arial"/>
                <w:sz w:val="20"/>
                <w:szCs w:val="20"/>
                <w:lang w:eastAsia="zh-CN"/>
              </w:rPr>
              <w:t>Loại nguồn vốn</w:t>
            </w:r>
          </w:p>
        </w:tc>
        <w:tc>
          <w:tcPr>
            <w:tcW w:w="221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sz w:val="20"/>
                <w:szCs w:val="20"/>
                <w:lang w:eastAsia="zh-CN"/>
              </w:rPr>
            </w:pPr>
            <w:r w:rsidRPr="00F264F6">
              <w:rPr>
                <w:rFonts w:ascii="Arial" w:hAnsi="Arial" w:cs="Arial"/>
                <w:sz w:val="20"/>
                <w:szCs w:val="20"/>
                <w:lang w:eastAsia="zh-CN"/>
              </w:rPr>
              <w:t>Tỷ lệ (%)</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center"/>
              <w:rPr>
                <w:rFonts w:ascii="Arial" w:hAnsi="Arial" w:cs="Arial"/>
                <w:sz w:val="20"/>
                <w:szCs w:val="20"/>
                <w:lang w:eastAsia="zh-CN"/>
              </w:rPr>
            </w:pPr>
            <w:r w:rsidRPr="00F264F6">
              <w:rPr>
                <w:rFonts w:ascii="Arial" w:hAnsi="Arial" w:cs="Arial"/>
                <w:sz w:val="20"/>
                <w:szCs w:val="20"/>
                <w:lang w:eastAsia="zh-CN"/>
              </w:rPr>
              <w:t>Số tiền (</w:t>
            </w:r>
            <w:r w:rsidRPr="00F264F6">
              <w:rPr>
                <w:rFonts w:ascii="Arial" w:hAnsi="Arial" w:cs="Arial"/>
                <w:i/>
                <w:iCs/>
                <w:sz w:val="20"/>
                <w:szCs w:val="20"/>
                <w:lang w:eastAsia="zh-CN"/>
              </w:rPr>
              <w:t xml:space="preserve">bằng số; VNĐ </w:t>
            </w:r>
            <w:r w:rsidRPr="00F264F6">
              <w:rPr>
                <w:rFonts w:ascii="Arial" w:hAnsi="Arial" w:cs="Arial"/>
                <w:i/>
                <w:sz w:val="20"/>
                <w:szCs w:val="20"/>
                <w:lang w:eastAsia="zh-CN"/>
              </w:rPr>
              <w:t>và giá trị tương đương theo đơn vị tiền nước ngoài, nếu có)</w:t>
            </w:r>
          </w:p>
        </w:tc>
      </w:tr>
      <w:tr w:rsidR="00774A17" w:rsidRPr="00F264F6" w:rsidTr="00CD573F">
        <w:tc>
          <w:tcPr>
            <w:tcW w:w="3494"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Vốn trong nước:</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 Vốn nhà nước</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 Vốn tư nhân</w:t>
            </w:r>
          </w:p>
        </w:tc>
        <w:tc>
          <w:tcPr>
            <w:tcW w:w="221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r>
      <w:tr w:rsidR="00774A17" w:rsidRPr="00F264F6" w:rsidTr="00CD573F">
        <w:tc>
          <w:tcPr>
            <w:tcW w:w="3494"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Vốn nước ngoài</w:t>
            </w:r>
          </w:p>
        </w:tc>
        <w:tc>
          <w:tcPr>
            <w:tcW w:w="221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r>
      <w:tr w:rsidR="00774A17" w:rsidRPr="00F264F6" w:rsidTr="00CD573F">
        <w:tc>
          <w:tcPr>
            <w:tcW w:w="3494"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Vốn khác</w:t>
            </w:r>
          </w:p>
        </w:tc>
        <w:tc>
          <w:tcPr>
            <w:tcW w:w="221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r>
      <w:tr w:rsidR="00774A17" w:rsidRPr="00F264F6" w:rsidTr="00CD573F">
        <w:tc>
          <w:tcPr>
            <w:tcW w:w="3494"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Tổng cộng</w:t>
            </w:r>
          </w:p>
        </w:tc>
        <w:tc>
          <w:tcPr>
            <w:tcW w:w="221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r>
    </w:tbl>
    <w:p w:rsidR="00774A17" w:rsidRPr="00F264F6" w:rsidRDefault="00774A17" w:rsidP="00774A17">
      <w:pPr>
        <w:tabs>
          <w:tab w:val="left" w:leader="dot" w:pos="9072"/>
        </w:tabs>
        <w:spacing w:after="120"/>
        <w:ind w:firstLine="720"/>
        <w:jc w:val="both"/>
        <w:rPr>
          <w:rFonts w:ascii="Arial" w:hAnsi="Arial" w:cs="Arial"/>
          <w:b/>
          <w:bCs/>
          <w:sz w:val="20"/>
          <w:szCs w:val="20"/>
          <w:shd w:val="clear" w:color="auto" w:fill="FFFF00"/>
          <w:lang w:eastAsia="zh-CN"/>
        </w:rPr>
      </w:pPr>
      <w:r w:rsidRPr="00F264F6">
        <w:rPr>
          <w:rFonts w:ascii="Arial" w:hAnsi="Arial" w:cs="Arial"/>
          <w:b/>
          <w:bCs/>
          <w:sz w:val="20"/>
          <w:szCs w:val="20"/>
          <w:lang w:eastAsia="zh-CN"/>
        </w:rPr>
        <w:t xml:space="preserve">8. Danh sách cổ đông sáng lập </w:t>
      </w:r>
      <w:r w:rsidRPr="00F264F6">
        <w:rPr>
          <w:rFonts w:ascii="Arial" w:hAnsi="Arial" w:cs="Arial"/>
          <w:i/>
          <w:iCs/>
          <w:sz w:val="20"/>
          <w:szCs w:val="20"/>
          <w:lang w:eastAsia="zh-CN"/>
        </w:rPr>
        <w:t xml:space="preserve">(kê khai theo mẫu): </w:t>
      </w:r>
      <w:r w:rsidRPr="00F264F6">
        <w:rPr>
          <w:rFonts w:ascii="Arial" w:hAnsi="Arial" w:cs="Arial"/>
          <w:sz w:val="20"/>
          <w:szCs w:val="20"/>
          <w:lang w:eastAsia="zh-CN"/>
        </w:rPr>
        <w:t>Gửi kèm</w:t>
      </w:r>
    </w:p>
    <w:p w:rsidR="00774A17" w:rsidRPr="00F264F6" w:rsidRDefault="00774A17" w:rsidP="00774A17">
      <w:pPr>
        <w:spacing w:after="120"/>
        <w:ind w:firstLine="720"/>
        <w:jc w:val="both"/>
        <w:rPr>
          <w:rFonts w:ascii="Arial" w:hAnsi="Arial" w:cs="Arial"/>
          <w:sz w:val="20"/>
          <w:szCs w:val="20"/>
          <w:shd w:val="clear" w:color="auto" w:fill="FFFF00"/>
          <w:lang w:eastAsia="zh-CN"/>
        </w:rPr>
      </w:pPr>
      <w:r w:rsidRPr="00F264F6">
        <w:rPr>
          <w:rFonts w:ascii="Arial" w:hAnsi="Arial" w:cs="Arial"/>
          <w:b/>
          <w:bCs/>
          <w:sz w:val="20"/>
          <w:szCs w:val="20"/>
          <w:lang w:eastAsia="zh-CN"/>
        </w:rPr>
        <w:t xml:space="preserve">9. Danh sách cổ đông là nhà đầu tư nước ngoài </w:t>
      </w:r>
      <w:r w:rsidRPr="00F264F6">
        <w:rPr>
          <w:rFonts w:ascii="Arial" w:hAnsi="Arial" w:cs="Arial"/>
          <w:i/>
          <w:iCs/>
          <w:sz w:val="20"/>
          <w:szCs w:val="20"/>
          <w:lang w:eastAsia="zh-CN"/>
        </w:rPr>
        <w:t xml:space="preserve">(kê khai theo mẫu, nếu có): </w:t>
      </w:r>
      <w:r w:rsidRPr="00F264F6">
        <w:rPr>
          <w:rFonts w:ascii="Arial" w:hAnsi="Arial" w:cs="Arial"/>
          <w:sz w:val="20"/>
          <w:szCs w:val="20"/>
          <w:lang w:eastAsia="zh-CN"/>
        </w:rPr>
        <w:t>Gửi kèm</w:t>
      </w:r>
      <w:r w:rsidRPr="00F264F6">
        <w:rPr>
          <w:rFonts w:ascii="Arial" w:hAnsi="Arial" w:cs="Arial"/>
          <w:sz w:val="20"/>
          <w:szCs w:val="20"/>
          <w:shd w:val="clear" w:color="auto" w:fill="FFFF00"/>
          <w:lang w:eastAsia="zh-CN"/>
        </w:rPr>
        <w:t xml:space="preserve"> </w:t>
      </w:r>
    </w:p>
    <w:p w:rsidR="00774A17" w:rsidRPr="00F264F6" w:rsidRDefault="00774A17" w:rsidP="00774A17">
      <w:pPr>
        <w:spacing w:after="120"/>
        <w:ind w:firstLine="720"/>
        <w:jc w:val="both"/>
        <w:rPr>
          <w:rFonts w:ascii="Arial" w:hAnsi="Arial" w:cs="Arial"/>
          <w:sz w:val="20"/>
          <w:szCs w:val="20"/>
          <w:shd w:val="clear" w:color="auto" w:fill="FFFF00"/>
          <w:lang w:eastAsia="zh-CN"/>
        </w:rPr>
      </w:pPr>
      <w:r w:rsidRPr="00F264F6">
        <w:rPr>
          <w:rFonts w:ascii="Arial" w:hAnsi="Arial" w:cs="Arial"/>
          <w:b/>
          <w:bCs/>
          <w:sz w:val="20"/>
          <w:szCs w:val="20"/>
          <w:lang w:eastAsia="zh-CN"/>
        </w:rPr>
        <w:t>10. Danh sách người đại diện theo ủy quyền của cổ đông là tổ chức nước ngoài</w:t>
      </w:r>
      <w:r w:rsidRPr="00F264F6">
        <w:rPr>
          <w:rFonts w:ascii="Arial" w:hAnsi="Arial" w:cs="Arial"/>
          <w:i/>
          <w:iCs/>
          <w:sz w:val="20"/>
          <w:szCs w:val="20"/>
          <w:lang w:eastAsia="zh-CN"/>
        </w:rPr>
        <w:t xml:space="preserve"> (kê khai theo mẫu, nếu có): </w:t>
      </w:r>
      <w:r w:rsidRPr="00F264F6">
        <w:rPr>
          <w:rFonts w:ascii="Arial" w:hAnsi="Arial" w:cs="Arial"/>
          <w:sz w:val="20"/>
          <w:szCs w:val="20"/>
          <w:lang w:eastAsia="zh-CN"/>
        </w:rPr>
        <w:t>Gửi kèm</w:t>
      </w:r>
      <w:r w:rsidRPr="00F264F6">
        <w:rPr>
          <w:rFonts w:ascii="Arial" w:hAnsi="Arial" w:cs="Arial"/>
          <w:sz w:val="20"/>
          <w:szCs w:val="20"/>
          <w:shd w:val="clear" w:color="auto" w:fill="FFFF00"/>
          <w:lang w:eastAsia="zh-CN"/>
        </w:rPr>
        <w:t xml:space="preserve"> </w:t>
      </w:r>
    </w:p>
    <w:p w:rsidR="00774A17" w:rsidRPr="00F264F6" w:rsidRDefault="00774A17" w:rsidP="00774A17">
      <w:pPr>
        <w:spacing w:after="120"/>
        <w:ind w:firstLine="720"/>
        <w:jc w:val="both"/>
        <w:rPr>
          <w:rFonts w:ascii="Arial" w:hAnsi="Arial" w:cs="Arial"/>
          <w:sz w:val="20"/>
          <w:szCs w:val="20"/>
          <w:shd w:val="clear" w:color="auto" w:fill="FFFF00"/>
          <w:lang w:eastAsia="zh-CN"/>
        </w:rPr>
      </w:pPr>
      <w:r w:rsidRPr="00F264F6">
        <w:rPr>
          <w:rFonts w:ascii="Arial" w:hAnsi="Arial" w:cs="Arial"/>
          <w:b/>
          <w:bCs/>
          <w:sz w:val="20"/>
          <w:szCs w:val="20"/>
          <w:lang w:eastAsia="zh-CN"/>
        </w:rPr>
        <w:t xml:space="preserve">11. </w:t>
      </w:r>
      <w:r w:rsidRPr="00F264F6">
        <w:rPr>
          <w:rFonts w:ascii="Arial" w:hAnsi="Arial" w:cs="Arial"/>
          <w:b/>
          <w:sz w:val="20"/>
          <w:szCs w:val="20"/>
          <w:lang w:eastAsia="zh-CN"/>
        </w:rPr>
        <w:t>Người đại diện theo pháp luật</w:t>
      </w:r>
      <w:r w:rsidRPr="00F264F6">
        <w:rPr>
          <w:rFonts w:ascii="Arial" w:hAnsi="Arial" w:cs="Arial"/>
          <w:b/>
          <w:sz w:val="20"/>
          <w:szCs w:val="20"/>
          <w:vertAlign w:val="superscript"/>
          <w:lang w:eastAsia="zh-CN"/>
        </w:rPr>
        <w:footnoteReference w:id="13"/>
      </w:r>
      <w:r w:rsidRPr="00F264F6">
        <w:rPr>
          <w:rFonts w:ascii="Arial" w:hAnsi="Arial" w:cs="Arial"/>
          <w:b/>
          <w:sz w:val="20"/>
          <w:szCs w:val="20"/>
          <w:lang w:eastAsia="zh-CN"/>
        </w:rPr>
        <w:t>:</w:t>
      </w:r>
    </w:p>
    <w:p w:rsidR="00774A17" w:rsidRPr="00F264F6" w:rsidRDefault="00774A17" w:rsidP="00774A17">
      <w:pPr>
        <w:tabs>
          <w:tab w:val="left" w:leader="dot" w:pos="7371"/>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Họ và tên (</w:t>
      </w:r>
      <w:r w:rsidRPr="00F264F6">
        <w:rPr>
          <w:rFonts w:ascii="Arial" w:hAnsi="Arial" w:cs="Arial"/>
          <w:i/>
          <w:iCs/>
          <w:sz w:val="20"/>
          <w:szCs w:val="20"/>
          <w:lang w:eastAsia="zh-CN"/>
        </w:rPr>
        <w:t>ghi bằng chữ in hoa</w:t>
      </w:r>
      <w:r w:rsidRPr="00F264F6">
        <w:rPr>
          <w:rFonts w:ascii="Arial" w:hAnsi="Arial" w:cs="Arial"/>
          <w:sz w:val="20"/>
          <w:szCs w:val="20"/>
          <w:lang w:eastAsia="zh-CN"/>
        </w:rPr>
        <w:t xml:space="preserve">): </w:t>
      </w:r>
      <w:r w:rsidRPr="00F264F6">
        <w:rPr>
          <w:rFonts w:ascii="Arial" w:hAnsi="Arial" w:cs="Arial"/>
          <w:sz w:val="20"/>
          <w:szCs w:val="20"/>
          <w:lang w:eastAsia="zh-CN"/>
        </w:rPr>
        <w:tab/>
        <w:t xml:space="preserve">Giới tính: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Chức danh: </w:t>
      </w:r>
      <w:r w:rsidRPr="00F264F6">
        <w:rPr>
          <w:rFonts w:ascii="Arial" w:hAnsi="Arial" w:cs="Arial"/>
          <w:sz w:val="20"/>
          <w:szCs w:val="20"/>
          <w:lang w:eastAsia="zh-CN"/>
        </w:rPr>
        <w:tab/>
      </w:r>
    </w:p>
    <w:p w:rsidR="00774A17" w:rsidRPr="00F264F6" w:rsidRDefault="00774A17" w:rsidP="00774A17">
      <w:pPr>
        <w:tabs>
          <w:tab w:val="left" w:leader="dot" w:pos="2410"/>
          <w:tab w:val="left" w:leader="dot" w:pos="2835"/>
          <w:tab w:val="left" w:leader="dot" w:pos="3600"/>
          <w:tab w:val="left" w:leader="dot" w:pos="6120"/>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Sinh ngày: </w:t>
      </w:r>
      <w:r w:rsidRPr="00F264F6">
        <w:rPr>
          <w:rFonts w:ascii="Arial" w:hAnsi="Arial" w:cs="Arial"/>
          <w:sz w:val="20"/>
          <w:szCs w:val="20"/>
          <w:lang w:eastAsia="zh-CN"/>
        </w:rPr>
        <w:tab/>
        <w:t>/</w:t>
      </w:r>
      <w:r w:rsidRPr="00F264F6">
        <w:rPr>
          <w:rFonts w:ascii="Arial" w:hAnsi="Arial" w:cs="Arial"/>
          <w:sz w:val="20"/>
          <w:szCs w:val="20"/>
          <w:lang w:eastAsia="zh-CN"/>
        </w:rPr>
        <w:tab/>
        <w:t>/</w:t>
      </w:r>
      <w:r w:rsidRPr="00F264F6">
        <w:rPr>
          <w:rFonts w:ascii="Arial" w:hAnsi="Arial" w:cs="Arial"/>
          <w:sz w:val="20"/>
          <w:szCs w:val="20"/>
          <w:lang w:eastAsia="zh-CN"/>
        </w:rPr>
        <w:tab/>
        <w:t xml:space="preserve">Dân tộc: </w:t>
      </w:r>
      <w:r w:rsidRPr="00F264F6">
        <w:rPr>
          <w:rFonts w:ascii="Arial" w:hAnsi="Arial" w:cs="Arial"/>
          <w:sz w:val="20"/>
          <w:szCs w:val="20"/>
          <w:lang w:eastAsia="zh-CN"/>
        </w:rPr>
        <w:tab/>
        <w:t xml:space="preserve"> Quốc tịch: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Chứng minh nhân dân/Căn cước công dân số: </w:t>
      </w:r>
      <w:r w:rsidRPr="00F264F6">
        <w:rPr>
          <w:rFonts w:ascii="Arial" w:hAnsi="Arial" w:cs="Arial"/>
          <w:sz w:val="20"/>
          <w:szCs w:val="20"/>
          <w:lang w:eastAsia="zh-CN"/>
        </w:rPr>
        <w:tab/>
      </w:r>
    </w:p>
    <w:p w:rsidR="00774A17" w:rsidRPr="00F264F6" w:rsidRDefault="00774A17" w:rsidP="00774A17">
      <w:pPr>
        <w:tabs>
          <w:tab w:val="left" w:leader="dot" w:pos="2410"/>
          <w:tab w:val="left" w:leader="dot" w:pos="2835"/>
          <w:tab w:val="left" w:leader="dot" w:pos="3600"/>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Ngày cấp: </w:t>
      </w:r>
      <w:r w:rsidRPr="00F264F6">
        <w:rPr>
          <w:rFonts w:ascii="Arial" w:hAnsi="Arial" w:cs="Arial"/>
          <w:sz w:val="20"/>
          <w:szCs w:val="20"/>
          <w:lang w:eastAsia="zh-CN"/>
        </w:rPr>
        <w:tab/>
        <w:t>/</w:t>
      </w:r>
      <w:r w:rsidRPr="00F264F6">
        <w:rPr>
          <w:rFonts w:ascii="Arial" w:hAnsi="Arial" w:cs="Arial"/>
          <w:sz w:val="20"/>
          <w:szCs w:val="20"/>
          <w:lang w:eastAsia="zh-CN"/>
        </w:rPr>
        <w:tab/>
        <w:t>/</w:t>
      </w:r>
      <w:r w:rsidRPr="00F264F6">
        <w:rPr>
          <w:rFonts w:ascii="Arial" w:hAnsi="Arial" w:cs="Arial"/>
          <w:sz w:val="20"/>
          <w:szCs w:val="20"/>
          <w:lang w:eastAsia="zh-CN"/>
        </w:rPr>
        <w:tab/>
        <w:t xml:space="preserve">Nơi cấp: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lastRenderedPageBreak/>
        <w:t>Giấy tờ chứng thực cá nhân khác (</w:t>
      </w:r>
      <w:r w:rsidRPr="00F264F6">
        <w:rPr>
          <w:rFonts w:ascii="Arial" w:hAnsi="Arial" w:cs="Arial"/>
          <w:i/>
          <w:iCs/>
          <w:sz w:val="20"/>
          <w:szCs w:val="20"/>
          <w:lang w:eastAsia="zh-CN"/>
        </w:rPr>
        <w:t>nếu không có CMND/CCCD</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Số giấy chứng thực cá nhân: </w:t>
      </w:r>
      <w:r w:rsidRPr="00F264F6">
        <w:rPr>
          <w:rFonts w:ascii="Arial" w:hAnsi="Arial" w:cs="Arial"/>
          <w:sz w:val="20"/>
          <w:szCs w:val="20"/>
          <w:lang w:eastAsia="zh-CN"/>
        </w:rPr>
        <w:tab/>
      </w:r>
    </w:p>
    <w:p w:rsidR="00774A17" w:rsidRPr="00F264F6" w:rsidRDefault="00774A17" w:rsidP="00774A17">
      <w:pPr>
        <w:tabs>
          <w:tab w:val="left" w:leader="dot" w:pos="2410"/>
          <w:tab w:val="left" w:leader="dot" w:pos="2835"/>
          <w:tab w:val="left" w:leader="dot" w:pos="3600"/>
          <w:tab w:val="left" w:leader="dot" w:pos="5760"/>
          <w:tab w:val="left" w:leader="dot" w:pos="6300"/>
          <w:tab w:val="left" w:leader="dot" w:pos="6840"/>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Ngày cấp: </w:t>
      </w:r>
      <w:r w:rsidRPr="00F264F6">
        <w:rPr>
          <w:rFonts w:ascii="Arial" w:hAnsi="Arial" w:cs="Arial"/>
          <w:sz w:val="20"/>
          <w:szCs w:val="20"/>
          <w:lang w:eastAsia="zh-CN"/>
        </w:rPr>
        <w:tab/>
        <w:t>/</w:t>
      </w:r>
      <w:r w:rsidRPr="00F264F6">
        <w:rPr>
          <w:rFonts w:ascii="Arial" w:hAnsi="Arial" w:cs="Arial"/>
          <w:sz w:val="20"/>
          <w:szCs w:val="20"/>
          <w:lang w:eastAsia="zh-CN"/>
        </w:rPr>
        <w:tab/>
        <w:t>/</w:t>
      </w:r>
      <w:r w:rsidRPr="00F264F6">
        <w:rPr>
          <w:rFonts w:ascii="Arial" w:hAnsi="Arial" w:cs="Arial"/>
          <w:sz w:val="20"/>
          <w:szCs w:val="20"/>
          <w:lang w:eastAsia="zh-CN"/>
        </w:rPr>
        <w:tab/>
        <w:t xml:space="preserve">Ngày hết hạn: </w:t>
      </w:r>
      <w:r w:rsidRPr="00F264F6">
        <w:rPr>
          <w:rFonts w:ascii="Arial" w:hAnsi="Arial" w:cs="Arial"/>
          <w:sz w:val="20"/>
          <w:szCs w:val="20"/>
          <w:lang w:eastAsia="zh-CN"/>
        </w:rPr>
        <w:tab/>
        <w:t>/</w:t>
      </w:r>
      <w:r w:rsidRPr="00F264F6">
        <w:rPr>
          <w:rFonts w:ascii="Arial" w:hAnsi="Arial" w:cs="Arial"/>
          <w:sz w:val="20"/>
          <w:szCs w:val="20"/>
          <w:lang w:eastAsia="zh-CN"/>
        </w:rPr>
        <w:tab/>
        <w:t>/</w:t>
      </w:r>
      <w:r w:rsidRPr="00F264F6">
        <w:rPr>
          <w:rFonts w:ascii="Arial" w:hAnsi="Arial" w:cs="Arial"/>
          <w:sz w:val="20"/>
          <w:szCs w:val="20"/>
          <w:lang w:eastAsia="zh-CN"/>
        </w:rPr>
        <w:tab/>
        <w:t xml:space="preserve"> Nơi cấp: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Nơi đăng ký hộ khẩu thường trú:</w:t>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Số nhà, ngách, hẻm, ngõ, đường phố/xóm/ấp/thôn: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Xã/Phường/Thị trấn: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Quận/Huyện/Thị xã/Thành phố thuộc tỉnh: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Tỉnh/Thành phố: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Quốc gia: ……………………………………………………………</w:t>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Chỗ ở hiện tại:</w:t>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Số nhà, ngách, hẻm, ngõ, đường phố/xóm/ấp/thôn: </w:t>
      </w:r>
      <w:r w:rsidRPr="00F264F6">
        <w:rPr>
          <w:rFonts w:ascii="Arial" w:hAnsi="Arial" w:cs="Arial"/>
          <w:sz w:val="20"/>
          <w:szCs w:val="20"/>
          <w:lang w:eastAsia="zh-CN"/>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Xã/Phường/Thị trấn: </w:t>
      </w:r>
      <w:r w:rsidRPr="00F264F6">
        <w:rPr>
          <w:rFonts w:ascii="Arial" w:hAnsi="Arial" w:cs="Arial"/>
          <w:sz w:val="20"/>
          <w:szCs w:val="20"/>
          <w:lang w:eastAsia="zh-CN"/>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Quận/Huyện/Thị xã/Thành phố thuộc tỉnh: </w:t>
      </w:r>
      <w:r w:rsidRPr="00F264F6">
        <w:rPr>
          <w:rFonts w:ascii="Arial" w:hAnsi="Arial" w:cs="Arial"/>
          <w:sz w:val="20"/>
          <w:szCs w:val="20"/>
          <w:lang w:eastAsia="zh-CN"/>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Tỉnh/Thành phố: </w:t>
      </w:r>
      <w:r w:rsidRPr="00F264F6">
        <w:rPr>
          <w:rFonts w:ascii="Arial" w:hAnsi="Arial" w:cs="Arial"/>
          <w:sz w:val="20"/>
          <w:szCs w:val="20"/>
          <w:lang w:eastAsia="zh-CN"/>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Quốc gia: </w:t>
      </w:r>
      <w:r w:rsidRPr="00F264F6">
        <w:rPr>
          <w:rFonts w:ascii="Arial" w:hAnsi="Arial" w:cs="Arial"/>
          <w:sz w:val="20"/>
          <w:szCs w:val="20"/>
          <w:lang w:eastAsia="zh-CN"/>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Điện thoại: </w:t>
      </w:r>
      <w:r w:rsidRPr="00F264F6">
        <w:rPr>
          <w:rFonts w:ascii="Arial" w:hAnsi="Arial" w:cs="Arial"/>
          <w:sz w:val="20"/>
          <w:szCs w:val="20"/>
          <w:lang w:eastAsia="zh-CN"/>
        </w:rPr>
        <w:tab/>
        <w:t xml:space="preserve">Fax: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Email: …………………………….Website: </w:t>
      </w:r>
      <w:r w:rsidRPr="00F264F6">
        <w:rPr>
          <w:rFonts w:ascii="Arial" w:hAnsi="Arial" w:cs="Arial"/>
          <w:sz w:val="20"/>
          <w:szCs w:val="20"/>
          <w:lang w:eastAsia="zh-CN"/>
        </w:rPr>
        <w:tab/>
      </w:r>
    </w:p>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b/>
          <w:bCs/>
          <w:sz w:val="20"/>
          <w:szCs w:val="20"/>
          <w:lang w:eastAsia="zh-CN"/>
        </w:rPr>
        <w:t>12. Thông tin đăng ký thuế</w:t>
      </w:r>
      <w:r w:rsidRPr="00F264F6">
        <w:rPr>
          <w:rFonts w:ascii="Arial" w:hAnsi="Arial" w:cs="Arial"/>
          <w:sz w:val="20"/>
          <w:szCs w:val="20"/>
          <w:lang w:eastAsia="zh-CN"/>
        </w:rPr>
        <w:t>:</w:t>
      </w:r>
    </w:p>
    <w:tbl>
      <w:tblPr>
        <w:tblW w:w="9090" w:type="dxa"/>
        <w:tblInd w:w="108" w:type="dxa"/>
        <w:tblLayout w:type="fixed"/>
        <w:tblLook w:val="0000"/>
      </w:tblPr>
      <w:tblGrid>
        <w:gridCol w:w="1075"/>
        <w:gridCol w:w="1472"/>
        <w:gridCol w:w="3827"/>
        <w:gridCol w:w="2716"/>
      </w:tblGrid>
      <w:tr w:rsidR="00774A17" w:rsidRPr="00F264F6" w:rsidTr="00CD573F">
        <w:tc>
          <w:tcPr>
            <w:tcW w:w="107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sz w:val="20"/>
                <w:szCs w:val="20"/>
                <w:lang w:eastAsia="zh-CN"/>
              </w:rPr>
            </w:pPr>
            <w:r w:rsidRPr="00F264F6">
              <w:rPr>
                <w:rFonts w:ascii="Arial" w:hAnsi="Arial" w:cs="Arial"/>
                <w:sz w:val="20"/>
                <w:szCs w:val="20"/>
                <w:lang w:eastAsia="zh-CN"/>
              </w:rPr>
              <w:t>STT</w:t>
            </w:r>
          </w:p>
        </w:tc>
        <w:tc>
          <w:tcPr>
            <w:tcW w:w="8015"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center"/>
              <w:rPr>
                <w:rFonts w:ascii="Arial" w:hAnsi="Arial" w:cs="Arial"/>
                <w:sz w:val="20"/>
                <w:szCs w:val="20"/>
                <w:lang w:eastAsia="zh-CN"/>
              </w:rPr>
            </w:pPr>
            <w:r w:rsidRPr="00F264F6">
              <w:rPr>
                <w:rFonts w:ascii="Arial" w:hAnsi="Arial" w:cs="Arial"/>
                <w:sz w:val="20"/>
                <w:szCs w:val="20"/>
                <w:lang w:eastAsia="zh-CN"/>
              </w:rPr>
              <w:t>Các chỉ tiêu thông tin đăng ký thuế</w:t>
            </w:r>
          </w:p>
        </w:tc>
      </w:tr>
      <w:tr w:rsidR="00774A17" w:rsidRPr="00F264F6" w:rsidTr="00CD573F">
        <w:tc>
          <w:tcPr>
            <w:tcW w:w="107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1</w:t>
            </w:r>
          </w:p>
        </w:tc>
        <w:tc>
          <w:tcPr>
            <w:tcW w:w="8015"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Thông tin về Giám đốc (Tổng giám đốc), Kế toán trưởng (</w:t>
            </w:r>
            <w:r w:rsidRPr="00F264F6">
              <w:rPr>
                <w:rFonts w:ascii="Arial" w:hAnsi="Arial" w:cs="Arial"/>
                <w:i/>
                <w:iCs/>
                <w:sz w:val="20"/>
                <w:szCs w:val="20"/>
                <w:lang w:eastAsia="zh-CN"/>
              </w:rPr>
              <w:t>nếu có</w:t>
            </w:r>
            <w:r w:rsidRPr="00F264F6">
              <w:rPr>
                <w:rFonts w:ascii="Arial" w:hAnsi="Arial" w:cs="Arial"/>
                <w:sz w:val="20"/>
                <w:szCs w:val="20"/>
                <w:lang w:eastAsia="zh-CN"/>
              </w:rPr>
              <w:t>):</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Họ và tên Giám đốc (Tổng giám đốc):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Điện thoại: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Họ và tên Kế toán trưởng: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Điện thoại: …………………………………………………………..</w:t>
            </w:r>
          </w:p>
        </w:tc>
      </w:tr>
      <w:tr w:rsidR="00774A17" w:rsidRPr="00F264F6" w:rsidTr="00CD573F">
        <w:tc>
          <w:tcPr>
            <w:tcW w:w="107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2</w:t>
            </w:r>
          </w:p>
        </w:tc>
        <w:tc>
          <w:tcPr>
            <w:tcW w:w="8015"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Địa chỉ nhận thông báo thuế (</w:t>
            </w:r>
            <w:r w:rsidRPr="00F264F6">
              <w:rPr>
                <w:rFonts w:ascii="Arial" w:hAnsi="Arial" w:cs="Arial"/>
                <w:i/>
                <w:iCs/>
                <w:sz w:val="20"/>
                <w:szCs w:val="20"/>
                <w:lang w:eastAsia="zh-CN"/>
              </w:rPr>
              <w:t>chỉ kê khai nếu địa chỉ nhận thông báo thuế khác địa chỉ trụ sở chính</w:t>
            </w:r>
            <w:r w:rsidRPr="00F264F6">
              <w:rPr>
                <w:rFonts w:ascii="Arial" w:hAnsi="Arial" w:cs="Arial"/>
                <w:sz w:val="20"/>
                <w:szCs w:val="20"/>
                <w:lang w:eastAsia="zh-CN"/>
              </w:rPr>
              <w:t>):</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Số nhà, ngách, hẻm, ngõ, đường phố/xóm/ấp/thôn: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 xml:space="preserve">Xã/Phường/Thị trấn: ………………………………………………….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Quận/Huyện/Thị xã/Thành phố thuộc tỉnh: …………………………</w:t>
            </w:r>
          </w:p>
          <w:p w:rsidR="00774A17" w:rsidRPr="00F264F6" w:rsidRDefault="00774A17" w:rsidP="00CD573F">
            <w:pPr>
              <w:jc w:val="both"/>
              <w:rPr>
                <w:rFonts w:ascii="Arial" w:hAnsi="Arial" w:cs="Arial"/>
                <w:sz w:val="20"/>
                <w:szCs w:val="20"/>
                <w:shd w:val="clear" w:color="auto" w:fill="FFFF00"/>
                <w:lang w:eastAsia="zh-CN"/>
              </w:rPr>
            </w:pPr>
            <w:r w:rsidRPr="00F264F6">
              <w:rPr>
                <w:rFonts w:ascii="Arial" w:hAnsi="Arial" w:cs="Arial"/>
                <w:sz w:val="20"/>
                <w:szCs w:val="20"/>
                <w:lang w:eastAsia="zh-CN"/>
              </w:rPr>
              <w:t>Tỉnh/Thành phố: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Quốc gia: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Điện thoại: ………………………….Fax: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Email: …………………………………………………………………</w:t>
            </w:r>
          </w:p>
        </w:tc>
      </w:tr>
      <w:tr w:rsidR="00774A17" w:rsidRPr="00F264F6" w:rsidTr="00CD573F">
        <w:tc>
          <w:tcPr>
            <w:tcW w:w="107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3</w:t>
            </w:r>
          </w:p>
        </w:tc>
        <w:tc>
          <w:tcPr>
            <w:tcW w:w="8015"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Ngày bắt đầu hoạt động (</w:t>
            </w:r>
            <w:r w:rsidRPr="00F264F6">
              <w:rPr>
                <w:rFonts w:ascii="Arial" w:hAnsi="Arial" w:cs="Arial"/>
                <w:i/>
                <w:iCs/>
                <w:sz w:val="20"/>
                <w:szCs w:val="20"/>
                <w:lang w:eastAsia="zh-CN"/>
              </w:rPr>
              <w:t>trường hợp doanh nghiệp dự kiến bắt đầu hoạt động kể từ ngày được cấp Giấy chứng nhận đăng ký doanh nghiệp thì không cần kê khai nội dung này</w:t>
            </w:r>
            <w:r w:rsidRPr="00F264F6">
              <w:rPr>
                <w:rFonts w:ascii="Arial" w:hAnsi="Arial" w:cs="Arial"/>
                <w:sz w:val="20"/>
                <w:szCs w:val="20"/>
                <w:lang w:eastAsia="zh-CN"/>
              </w:rPr>
              <w:t>): …../…../…….</w:t>
            </w:r>
          </w:p>
        </w:tc>
      </w:tr>
      <w:tr w:rsidR="00774A17" w:rsidRPr="00F264F6" w:rsidTr="00CD573F">
        <w:tc>
          <w:tcPr>
            <w:tcW w:w="107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4</w:t>
            </w:r>
          </w:p>
        </w:tc>
        <w:tc>
          <w:tcPr>
            <w:tcW w:w="8015"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Hình thức hạch toán (</w:t>
            </w:r>
            <w:r w:rsidRPr="00F264F6">
              <w:rPr>
                <w:rFonts w:ascii="Arial" w:hAnsi="Arial" w:cs="Arial"/>
                <w:i/>
                <w:iCs/>
                <w:sz w:val="20"/>
                <w:szCs w:val="20"/>
                <w:lang w:eastAsia="zh-CN"/>
              </w:rPr>
              <w:t>đánh dấu X vào ô thích hợp</w:t>
            </w:r>
            <w:r w:rsidRPr="00F264F6">
              <w:rPr>
                <w:rFonts w:ascii="Arial" w:hAnsi="Arial" w:cs="Arial"/>
                <w:sz w:val="20"/>
                <w:szCs w:val="20"/>
                <w:lang w:eastAsia="zh-CN"/>
              </w:rPr>
              <w:t xml:space="preserve">): </w:t>
            </w:r>
          </w:p>
          <w:tbl>
            <w:tblPr>
              <w:tblW w:w="0" w:type="auto"/>
              <w:tblLayout w:type="fixed"/>
              <w:tblLook w:val="0000"/>
            </w:tblPr>
            <w:tblGrid>
              <w:gridCol w:w="3935"/>
              <w:gridCol w:w="992"/>
            </w:tblGrid>
            <w:tr w:rsidR="00774A17" w:rsidRPr="00F264F6" w:rsidTr="00CD573F">
              <w:tc>
                <w:tcPr>
                  <w:tcW w:w="3935"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Hạch toán độc lập</w:t>
                  </w:r>
                </w:p>
              </w:tc>
              <w:tc>
                <w:tcPr>
                  <w:tcW w:w="992" w:type="dxa"/>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3935"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Hạch toán phụ thuộc</w:t>
                  </w:r>
                </w:p>
              </w:tc>
              <w:tc>
                <w:tcPr>
                  <w:tcW w:w="992" w:type="dxa"/>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bl>
          <w:p w:rsidR="00774A17" w:rsidRPr="00F264F6" w:rsidRDefault="00774A17" w:rsidP="00CD573F">
            <w:pPr>
              <w:jc w:val="both"/>
              <w:rPr>
                <w:rFonts w:ascii="Arial" w:hAnsi="Arial" w:cs="Arial"/>
                <w:sz w:val="20"/>
                <w:szCs w:val="20"/>
                <w:lang w:eastAsia="zh-CN"/>
              </w:rPr>
            </w:pPr>
          </w:p>
        </w:tc>
      </w:tr>
      <w:tr w:rsidR="00774A17" w:rsidRPr="00F264F6" w:rsidTr="00CD573F">
        <w:tc>
          <w:tcPr>
            <w:tcW w:w="107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5</w:t>
            </w:r>
          </w:p>
        </w:tc>
        <w:tc>
          <w:tcPr>
            <w:tcW w:w="8015"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Năm tài chính:</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Áp dụng từ ngày …../…..đến ngày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w:t>
            </w:r>
            <w:r w:rsidRPr="00F264F6">
              <w:rPr>
                <w:rFonts w:ascii="Arial" w:hAnsi="Arial" w:cs="Arial"/>
                <w:i/>
                <w:sz w:val="20"/>
                <w:szCs w:val="20"/>
                <w:lang w:eastAsia="zh-CN"/>
              </w:rPr>
              <w:t>ghi ngày, tháng bắt đầu và kết thúc niên độ kế toán)</w:t>
            </w:r>
          </w:p>
        </w:tc>
      </w:tr>
      <w:tr w:rsidR="00774A17" w:rsidRPr="00F264F6" w:rsidTr="00CD573F">
        <w:tc>
          <w:tcPr>
            <w:tcW w:w="107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6</w:t>
            </w:r>
          </w:p>
        </w:tc>
        <w:tc>
          <w:tcPr>
            <w:tcW w:w="8015"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Tổng số lao động: ..................................................................</w:t>
            </w:r>
          </w:p>
        </w:tc>
      </w:tr>
      <w:tr w:rsidR="00774A17" w:rsidRPr="00F264F6" w:rsidTr="00CD573F">
        <w:tc>
          <w:tcPr>
            <w:tcW w:w="107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shd w:val="clear" w:color="auto" w:fill="FFFF00"/>
                <w:lang w:eastAsia="zh-CN"/>
              </w:rPr>
            </w:pPr>
            <w:r w:rsidRPr="00F264F6">
              <w:rPr>
                <w:rFonts w:ascii="Arial" w:hAnsi="Arial" w:cs="Arial"/>
                <w:sz w:val="20"/>
                <w:szCs w:val="20"/>
                <w:lang w:eastAsia="zh-CN"/>
              </w:rPr>
              <w:t>7</w:t>
            </w:r>
          </w:p>
        </w:tc>
        <w:tc>
          <w:tcPr>
            <w:tcW w:w="8015"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Hoạt động theo dự án BOT/BTO/BT </w:t>
            </w:r>
            <w:r w:rsidRPr="00F264F6">
              <w:rPr>
                <w:rFonts w:ascii="Arial" w:hAnsi="Arial" w:cs="Arial"/>
                <w:i/>
                <w:sz w:val="20"/>
                <w:szCs w:val="20"/>
                <w:lang w:eastAsia="zh-CN"/>
              </w:rPr>
              <w:t>(có/không):</w:t>
            </w:r>
          </w:p>
        </w:tc>
      </w:tr>
      <w:tr w:rsidR="00774A17" w:rsidRPr="00F264F6" w:rsidTr="00CD573F">
        <w:tc>
          <w:tcPr>
            <w:tcW w:w="107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8</w:t>
            </w:r>
          </w:p>
        </w:tc>
        <w:tc>
          <w:tcPr>
            <w:tcW w:w="8015"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Đăng ký xuất khẩu (</w:t>
            </w:r>
            <w:r w:rsidRPr="00F264F6">
              <w:rPr>
                <w:rFonts w:ascii="Arial" w:hAnsi="Arial" w:cs="Arial"/>
                <w:i/>
                <w:iCs/>
                <w:sz w:val="20"/>
                <w:szCs w:val="20"/>
                <w:lang w:eastAsia="zh-CN"/>
              </w:rPr>
              <w:t>có/không</w:t>
            </w:r>
            <w:r w:rsidRPr="00F264F6">
              <w:rPr>
                <w:rFonts w:ascii="Arial" w:hAnsi="Arial" w:cs="Arial"/>
                <w:sz w:val="20"/>
                <w:szCs w:val="20"/>
                <w:lang w:eastAsia="zh-CN"/>
              </w:rPr>
              <w:t>): ………………………………………</w:t>
            </w:r>
          </w:p>
        </w:tc>
      </w:tr>
      <w:tr w:rsidR="00774A17" w:rsidRPr="00F264F6" w:rsidTr="00CD573F">
        <w:tc>
          <w:tcPr>
            <w:tcW w:w="107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9</w:t>
            </w:r>
          </w:p>
        </w:tc>
        <w:tc>
          <w:tcPr>
            <w:tcW w:w="8015"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Tài khoản ngân hàng, kho bạc (</w:t>
            </w:r>
            <w:r w:rsidRPr="00F264F6">
              <w:rPr>
                <w:rFonts w:ascii="Arial" w:hAnsi="Arial" w:cs="Arial"/>
                <w:i/>
                <w:iCs/>
                <w:sz w:val="20"/>
                <w:szCs w:val="20"/>
                <w:lang w:eastAsia="zh-CN"/>
              </w:rPr>
              <w:t>nếu có tại thời điểm kê khai</w:t>
            </w:r>
            <w:r w:rsidRPr="00F264F6">
              <w:rPr>
                <w:rFonts w:ascii="Arial" w:hAnsi="Arial" w:cs="Arial"/>
                <w:sz w:val="20"/>
                <w:szCs w:val="20"/>
                <w:lang w:eastAsia="zh-CN"/>
              </w:rPr>
              <w:t>):</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Tài khoản ngân hàng: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Tài khoản kho bạc: ………………………………………………….</w:t>
            </w:r>
          </w:p>
        </w:tc>
      </w:tr>
      <w:tr w:rsidR="00774A17" w:rsidRPr="00F264F6" w:rsidTr="00CD573F">
        <w:tc>
          <w:tcPr>
            <w:tcW w:w="1075" w:type="dxa"/>
            <w:tcBorders>
              <w:top w:val="single" w:sz="4" w:space="0" w:color="000000"/>
              <w:left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10</w:t>
            </w:r>
          </w:p>
        </w:tc>
        <w:tc>
          <w:tcPr>
            <w:tcW w:w="8015" w:type="dxa"/>
            <w:gridSpan w:val="3"/>
            <w:tcBorders>
              <w:top w:val="single" w:sz="4" w:space="0" w:color="000000"/>
              <w:left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Các loại thuế phải nộp (</w:t>
            </w:r>
            <w:r w:rsidRPr="00F264F6">
              <w:rPr>
                <w:rFonts w:ascii="Arial" w:hAnsi="Arial" w:cs="Arial"/>
                <w:i/>
                <w:iCs/>
                <w:sz w:val="20"/>
                <w:szCs w:val="20"/>
                <w:lang w:eastAsia="zh-CN"/>
              </w:rPr>
              <w:t>đánh dấu X vào ô thích hợp</w:t>
            </w:r>
            <w:r w:rsidRPr="00F264F6">
              <w:rPr>
                <w:rFonts w:ascii="Arial" w:hAnsi="Arial" w:cs="Arial"/>
                <w:sz w:val="20"/>
                <w:szCs w:val="20"/>
                <w:lang w:eastAsia="zh-CN"/>
              </w:rPr>
              <w:t>):</w:t>
            </w:r>
          </w:p>
        </w:tc>
      </w:tr>
      <w:tr w:rsidR="00774A17" w:rsidRPr="00F264F6" w:rsidTr="00CD573F">
        <w:tc>
          <w:tcPr>
            <w:tcW w:w="1075"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Giá trị gia tăng</w:t>
            </w:r>
          </w:p>
        </w:tc>
        <w:tc>
          <w:tcPr>
            <w:tcW w:w="2716"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75"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Tiêu thụ đặc biệt</w:t>
            </w:r>
          </w:p>
        </w:tc>
        <w:tc>
          <w:tcPr>
            <w:tcW w:w="2716"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75"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Thuế xuất, nhập khẩu</w:t>
            </w:r>
          </w:p>
        </w:tc>
        <w:tc>
          <w:tcPr>
            <w:tcW w:w="2716"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75"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Tài nguyên</w:t>
            </w:r>
          </w:p>
        </w:tc>
        <w:tc>
          <w:tcPr>
            <w:tcW w:w="2716"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75"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Thu nhập doanh nghiệp</w:t>
            </w:r>
          </w:p>
        </w:tc>
        <w:tc>
          <w:tcPr>
            <w:tcW w:w="2716"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75"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Môn bài</w:t>
            </w:r>
          </w:p>
        </w:tc>
        <w:tc>
          <w:tcPr>
            <w:tcW w:w="2716"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75"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Tiền thuê đất</w:t>
            </w:r>
          </w:p>
        </w:tc>
        <w:tc>
          <w:tcPr>
            <w:tcW w:w="2716"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75"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Phí, lệ phí</w:t>
            </w:r>
          </w:p>
        </w:tc>
        <w:tc>
          <w:tcPr>
            <w:tcW w:w="2716"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75"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Thu nhập cá nhân</w:t>
            </w:r>
          </w:p>
        </w:tc>
        <w:tc>
          <w:tcPr>
            <w:tcW w:w="2716"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75" w:type="dxa"/>
            <w:tcBorders>
              <w:left w:val="single" w:sz="4" w:space="0" w:color="000000"/>
              <w:bottom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bottom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tcBorders>
              <w:bottom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Khác</w:t>
            </w:r>
          </w:p>
        </w:tc>
        <w:tc>
          <w:tcPr>
            <w:tcW w:w="2716" w:type="dxa"/>
            <w:tcBorders>
              <w:bottom w:val="single" w:sz="4" w:space="0" w:color="000000"/>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7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11</w:t>
            </w:r>
          </w:p>
        </w:tc>
        <w:tc>
          <w:tcPr>
            <w:tcW w:w="8015"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Ngành, nghề kinh doanh chính</w:t>
            </w:r>
            <w:r w:rsidRPr="00F264F6">
              <w:rPr>
                <w:rFonts w:ascii="Arial" w:hAnsi="Arial" w:cs="Arial"/>
                <w:sz w:val="20"/>
                <w:szCs w:val="20"/>
                <w:vertAlign w:val="superscript"/>
                <w:lang w:eastAsia="zh-CN"/>
              </w:rPr>
              <w:footnoteReference w:id="14"/>
            </w:r>
            <w:r w:rsidRPr="00F264F6">
              <w:rPr>
                <w:rFonts w:ascii="Arial" w:hAnsi="Arial" w:cs="Arial"/>
                <w:sz w:val="20"/>
                <w:szCs w:val="20"/>
                <w:lang w:eastAsia="zh-CN"/>
              </w:rPr>
              <w:t>: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w:t>
            </w:r>
          </w:p>
        </w:tc>
      </w:tr>
    </w:tbl>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b/>
          <w:bCs/>
          <w:sz w:val="20"/>
          <w:szCs w:val="20"/>
          <w:lang w:eastAsia="zh-CN"/>
        </w:rPr>
        <w:t xml:space="preserve">13. Thông tin về các doanh nghiệp bị chia, bị tách, bị hợp nhất, được chuyển đổi </w:t>
      </w:r>
      <w:r w:rsidRPr="00F264F6">
        <w:rPr>
          <w:rFonts w:ascii="Arial" w:hAnsi="Arial" w:cs="Arial"/>
          <w:i/>
          <w:iCs/>
          <w:sz w:val="20"/>
          <w:szCs w:val="20"/>
          <w:lang w:eastAsia="zh-CN"/>
        </w:rPr>
        <w:t>(chỉ kê khai trong trường hợp thành lập công ty trên cơ sở chia, tách, hợp nhất, chuyển đổi loại hình doanh nghiệp)</w:t>
      </w:r>
      <w:r w:rsidRPr="00F264F6">
        <w:rPr>
          <w:rFonts w:ascii="Arial" w:hAnsi="Arial" w:cs="Arial"/>
          <w:bCs/>
          <w:sz w:val="20"/>
          <w:szCs w:val="20"/>
          <w:lang w:eastAsia="zh-CN"/>
        </w:rPr>
        <w:t>:</w:t>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a) Tên doanh nghiệp (</w:t>
      </w:r>
      <w:r w:rsidRPr="00F264F6">
        <w:rPr>
          <w:rFonts w:ascii="Arial" w:hAnsi="Arial" w:cs="Arial"/>
          <w:i/>
          <w:iCs/>
          <w:sz w:val="20"/>
          <w:szCs w:val="20"/>
          <w:lang w:eastAsia="zh-CN"/>
        </w:rPr>
        <w:t>ghi bằng chữ in hoa</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Mã số doanh nghiệp/Mã số thuế: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Số Giấy chứng nhận đăng ký kinh doanh (</w:t>
      </w:r>
      <w:r w:rsidRPr="00F264F6">
        <w:rPr>
          <w:rFonts w:ascii="Arial" w:hAnsi="Arial" w:cs="Arial"/>
          <w:i/>
          <w:iCs/>
          <w:sz w:val="20"/>
          <w:szCs w:val="20"/>
          <w:lang w:eastAsia="zh-CN"/>
        </w:rPr>
        <w:t>chỉ kê khai nếu không có mã số doanh nghiệp/mã số thuế</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b) Tên doanh nghiệp (</w:t>
      </w:r>
      <w:r w:rsidRPr="00F264F6">
        <w:rPr>
          <w:rFonts w:ascii="Arial" w:hAnsi="Arial" w:cs="Arial"/>
          <w:i/>
          <w:iCs/>
          <w:sz w:val="20"/>
          <w:szCs w:val="20"/>
          <w:lang w:eastAsia="zh-CN"/>
        </w:rPr>
        <w:t>ghi bằng chữ in hoa</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Mã số doanh nghiệp/Mã số thuế: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Số Giấy chứng nhận đăng ký kinh doanh (</w:t>
      </w:r>
      <w:r w:rsidRPr="00F264F6">
        <w:rPr>
          <w:rFonts w:ascii="Arial" w:hAnsi="Arial" w:cs="Arial"/>
          <w:i/>
          <w:iCs/>
          <w:sz w:val="20"/>
          <w:szCs w:val="20"/>
          <w:lang w:eastAsia="zh-CN"/>
        </w:rPr>
        <w:t>chỉ kê khai nếu không có mã số doanh nghiệp/mã số thuế</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sz w:val="20"/>
          <w:szCs w:val="20"/>
          <w:lang w:eastAsia="zh-CN"/>
        </w:rPr>
        <w:t>Kính đề nghị Phòng Đăng ký kinh doanh thực hiện chấm dứt tồn tại đối với doanh nghiệp bị chia, bị hợp nhất và các chi nhánh, văn phòng đại diện, địa điểm kinh doanh của doanh nghiệp bị chia, bị hợp nhất.</w:t>
      </w:r>
    </w:p>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sz w:val="20"/>
          <w:szCs w:val="20"/>
          <w:lang w:eastAsia="zh-CN"/>
        </w:rPr>
        <w:t>Tôi cam kết:</w:t>
      </w:r>
    </w:p>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sz w:val="20"/>
          <w:szCs w:val="20"/>
          <w:lang w:eastAsia="zh-CN"/>
        </w:rPr>
        <w:t>- Trụ sở chính thuộc quyền sở hữu/quyền sử dụng hợp pháp của công ty và được sử dụng đúng mục đích theo quy định của pháp luật;</w:t>
      </w:r>
    </w:p>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sz w:val="20"/>
          <w:szCs w:val="20"/>
          <w:lang w:eastAsia="zh-CN"/>
        </w:rPr>
        <w:t>- Chịu trách nhiệm trước pháp luật về tính hợp pháp, chính xác và trung thực của nội dung đăng ký doanh nghiệp trên.</w:t>
      </w:r>
    </w:p>
    <w:p w:rsidR="00774A17" w:rsidRPr="00F264F6" w:rsidRDefault="00774A17" w:rsidP="00774A17">
      <w:pPr>
        <w:jc w:val="both"/>
        <w:rPr>
          <w:rFonts w:ascii="Arial" w:hAnsi="Arial" w:cs="Arial"/>
          <w:sz w:val="20"/>
          <w:szCs w:val="20"/>
          <w:lang w:eastAsia="zh-CN"/>
        </w:rPr>
      </w:pPr>
    </w:p>
    <w:tbl>
      <w:tblPr>
        <w:tblW w:w="0" w:type="auto"/>
        <w:tblInd w:w="108" w:type="dxa"/>
        <w:tblLayout w:type="fixed"/>
        <w:tblLook w:val="0000"/>
      </w:tblPr>
      <w:tblGrid>
        <w:gridCol w:w="4070"/>
        <w:gridCol w:w="4988"/>
      </w:tblGrid>
      <w:tr w:rsidR="00774A17" w:rsidRPr="00F264F6" w:rsidTr="00CD573F">
        <w:tc>
          <w:tcPr>
            <w:tcW w:w="4070" w:type="dxa"/>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br/>
              <w:t>Các giấy tờ gửi kèm:</w:t>
            </w:r>
            <w:r w:rsidRPr="00F264F6">
              <w:rPr>
                <w:rFonts w:ascii="Arial" w:hAnsi="Arial" w:cs="Arial"/>
                <w:sz w:val="20"/>
                <w:szCs w:val="20"/>
                <w:lang w:eastAsia="zh-CN"/>
              </w:rPr>
              <w:br/>
              <w:t>- Danh sách cổ đông sáng lập;</w:t>
            </w:r>
            <w:r w:rsidRPr="00F264F6">
              <w:rPr>
                <w:rFonts w:ascii="Arial" w:hAnsi="Arial" w:cs="Arial"/>
                <w:sz w:val="20"/>
                <w:szCs w:val="20"/>
                <w:lang w:eastAsia="zh-CN"/>
              </w:rPr>
              <w:br/>
              <w:t>-…………………..</w:t>
            </w:r>
            <w:r w:rsidRPr="00F264F6">
              <w:rPr>
                <w:rFonts w:ascii="Arial" w:hAnsi="Arial" w:cs="Arial"/>
                <w:sz w:val="20"/>
                <w:szCs w:val="20"/>
                <w:lang w:eastAsia="zh-CN"/>
              </w:rPr>
              <w:br/>
              <w:t>-…………………..</w:t>
            </w:r>
          </w:p>
        </w:tc>
        <w:tc>
          <w:tcPr>
            <w:tcW w:w="4988" w:type="dxa"/>
            <w:shd w:val="clear" w:color="auto" w:fill="auto"/>
          </w:tcPr>
          <w:p w:rsidR="00774A17" w:rsidRPr="00F264F6" w:rsidRDefault="00774A17" w:rsidP="00CD573F">
            <w:pPr>
              <w:jc w:val="center"/>
              <w:rPr>
                <w:rFonts w:ascii="Arial" w:hAnsi="Arial" w:cs="Arial"/>
                <w:b/>
                <w:bCs/>
                <w:sz w:val="20"/>
                <w:szCs w:val="20"/>
                <w:lang w:eastAsia="zh-CN"/>
              </w:rPr>
            </w:pPr>
            <w:r w:rsidRPr="00F264F6">
              <w:rPr>
                <w:rFonts w:ascii="Arial" w:hAnsi="Arial" w:cs="Arial"/>
                <w:b/>
                <w:bCs/>
                <w:sz w:val="20"/>
                <w:szCs w:val="20"/>
                <w:lang w:eastAsia="zh-CN"/>
              </w:rPr>
              <w:t>ĐẠI DIỆN THEO PHÁP LUẬT CỦA CÔNG TY</w:t>
            </w:r>
          </w:p>
          <w:p w:rsidR="00774A17" w:rsidRPr="00F264F6" w:rsidRDefault="00774A17" w:rsidP="00CD573F">
            <w:pPr>
              <w:jc w:val="center"/>
              <w:rPr>
                <w:rFonts w:ascii="Arial" w:hAnsi="Arial" w:cs="Arial"/>
                <w:i/>
                <w:sz w:val="20"/>
                <w:szCs w:val="20"/>
                <w:lang w:eastAsia="zh-CN"/>
              </w:rPr>
            </w:pPr>
            <w:r w:rsidRPr="00F264F6">
              <w:rPr>
                <w:rFonts w:ascii="Arial" w:hAnsi="Arial" w:cs="Arial"/>
                <w:bCs/>
                <w:i/>
                <w:sz w:val="20"/>
                <w:szCs w:val="20"/>
                <w:lang w:eastAsia="zh-CN"/>
              </w:rPr>
              <w:t>(Ký và ghi họ tên)</w:t>
            </w:r>
            <w:r w:rsidRPr="00F264F6">
              <w:rPr>
                <w:rFonts w:ascii="Arial" w:hAnsi="Arial" w:cs="Arial"/>
                <w:bCs/>
                <w:i/>
                <w:sz w:val="20"/>
                <w:szCs w:val="20"/>
                <w:vertAlign w:val="superscript"/>
                <w:lang w:eastAsia="zh-CN"/>
              </w:rPr>
              <w:footnoteReference w:id="15"/>
            </w:r>
          </w:p>
        </w:tc>
      </w:tr>
    </w:tbl>
    <w:p w:rsidR="00774A17" w:rsidRPr="00F264F6" w:rsidRDefault="00774A17" w:rsidP="00774A17">
      <w:pPr>
        <w:rPr>
          <w:rFonts w:ascii="Arial" w:hAnsi="Arial" w:cs="Arial"/>
          <w:b/>
          <w:bCs/>
          <w:sz w:val="20"/>
          <w:szCs w:val="20"/>
          <w:lang/>
        </w:rPr>
      </w:pPr>
    </w:p>
    <w:p w:rsidR="00774A17" w:rsidRDefault="00774A17" w:rsidP="00774A17">
      <w:pPr>
        <w:jc w:val="center"/>
        <w:rPr>
          <w:rFonts w:ascii="Arial" w:hAnsi="Arial" w:cs="Arial"/>
          <w:b/>
          <w:bCs/>
          <w:sz w:val="20"/>
          <w:szCs w:val="20"/>
          <w:lang/>
        </w:rPr>
      </w:pPr>
      <w:bookmarkStart w:id="36" w:name="chuong_phuluc_5"/>
    </w:p>
    <w:p w:rsidR="00774A17" w:rsidRPr="00F264F6" w:rsidRDefault="00774A17" w:rsidP="00774A17">
      <w:pPr>
        <w:jc w:val="center"/>
        <w:rPr>
          <w:rFonts w:ascii="Arial" w:hAnsi="Arial" w:cs="Arial"/>
          <w:b/>
          <w:bCs/>
          <w:sz w:val="20"/>
          <w:szCs w:val="20"/>
          <w:lang/>
        </w:rPr>
      </w:pPr>
      <w:r w:rsidRPr="00F264F6">
        <w:rPr>
          <w:rFonts w:ascii="Arial" w:hAnsi="Arial" w:cs="Arial"/>
          <w:b/>
          <w:bCs/>
          <w:sz w:val="20"/>
          <w:szCs w:val="20"/>
          <w:lang/>
        </w:rPr>
        <w:t>Phụ lục I-5</w:t>
      </w:r>
      <w:bookmarkEnd w:id="36"/>
    </w:p>
    <w:p w:rsidR="00774A17" w:rsidRPr="00F264F6" w:rsidRDefault="00774A17" w:rsidP="00774A17">
      <w:pPr>
        <w:jc w:val="center"/>
        <w:rPr>
          <w:rFonts w:ascii="Arial" w:hAnsi="Arial" w:cs="Arial"/>
          <w:b/>
          <w:bCs/>
          <w:sz w:val="20"/>
          <w:szCs w:val="20"/>
        </w:rPr>
      </w:pPr>
      <w:r w:rsidRPr="00F264F6">
        <w:rPr>
          <w:rFonts w:ascii="Arial" w:hAnsi="Arial" w:cs="Arial"/>
          <w:b/>
          <w:bCs/>
          <w:sz w:val="20"/>
          <w:szCs w:val="20"/>
        </w:rPr>
        <w:t>CỘNG HÒA XÃ HỘI CHỦ NGHĨA VIỆT NAM</w:t>
      </w:r>
      <w:r w:rsidRPr="00F264F6">
        <w:rPr>
          <w:rFonts w:ascii="Arial" w:hAnsi="Arial" w:cs="Arial"/>
          <w:b/>
          <w:bCs/>
          <w:sz w:val="20"/>
          <w:szCs w:val="20"/>
        </w:rPr>
        <w:br/>
        <w:t>Độc lập - Tự do - Hạnh phúc</w:t>
      </w:r>
      <w:r w:rsidRPr="00F264F6">
        <w:rPr>
          <w:rFonts w:ascii="Arial" w:hAnsi="Arial" w:cs="Arial"/>
          <w:b/>
          <w:bCs/>
          <w:sz w:val="20"/>
          <w:szCs w:val="20"/>
        </w:rPr>
        <w:br/>
        <w:t>----------------</w:t>
      </w:r>
    </w:p>
    <w:p w:rsidR="00774A17" w:rsidRPr="00F264F6" w:rsidRDefault="00774A17" w:rsidP="00774A17">
      <w:pPr>
        <w:jc w:val="right"/>
        <w:rPr>
          <w:rFonts w:ascii="Arial" w:hAnsi="Arial" w:cs="Arial"/>
          <w:i/>
          <w:iCs/>
          <w:sz w:val="20"/>
          <w:szCs w:val="20"/>
        </w:rPr>
      </w:pPr>
      <w:r w:rsidRPr="00F264F6">
        <w:rPr>
          <w:rFonts w:ascii="Arial" w:hAnsi="Arial" w:cs="Arial"/>
          <w:i/>
          <w:iCs/>
          <w:sz w:val="20"/>
          <w:szCs w:val="20"/>
        </w:rPr>
        <w:t>……, ngày ……tháng …… năm ……</w:t>
      </w:r>
    </w:p>
    <w:p w:rsidR="00774A17" w:rsidRDefault="00774A17" w:rsidP="00774A17">
      <w:pPr>
        <w:jc w:val="center"/>
        <w:rPr>
          <w:rFonts w:ascii="Arial" w:hAnsi="Arial" w:cs="Arial"/>
          <w:b/>
          <w:bCs/>
          <w:sz w:val="20"/>
          <w:szCs w:val="20"/>
          <w:lang w:eastAsia="zh-CN"/>
        </w:rPr>
      </w:pPr>
      <w:bookmarkStart w:id="37" w:name="chuong_phuluc_5_name"/>
    </w:p>
    <w:p w:rsidR="00774A17" w:rsidRDefault="00774A17" w:rsidP="00774A17">
      <w:pPr>
        <w:jc w:val="center"/>
        <w:rPr>
          <w:rFonts w:ascii="Arial" w:hAnsi="Arial" w:cs="Arial"/>
          <w:b/>
          <w:bCs/>
          <w:sz w:val="20"/>
          <w:szCs w:val="20"/>
          <w:lang w:eastAsia="zh-CN"/>
        </w:rPr>
      </w:pPr>
      <w:r w:rsidRPr="00F264F6">
        <w:rPr>
          <w:rFonts w:ascii="Arial" w:hAnsi="Arial" w:cs="Arial"/>
          <w:b/>
          <w:bCs/>
          <w:sz w:val="20"/>
          <w:szCs w:val="20"/>
          <w:lang w:eastAsia="zh-CN"/>
        </w:rPr>
        <w:t>GIẤY ĐỀ NGHỊ ĐĂNG KÝ DOANH NGHIỆP</w:t>
      </w:r>
      <w:bookmarkEnd w:id="37"/>
      <w:r w:rsidRPr="00F264F6">
        <w:rPr>
          <w:rFonts w:ascii="Arial" w:hAnsi="Arial" w:cs="Arial"/>
          <w:b/>
          <w:bCs/>
          <w:sz w:val="20"/>
          <w:szCs w:val="20"/>
          <w:lang w:eastAsia="zh-CN"/>
        </w:rPr>
        <w:br/>
      </w:r>
      <w:bookmarkStart w:id="38" w:name="chuong_phuluc_5_name_name"/>
      <w:r w:rsidRPr="00F264F6">
        <w:rPr>
          <w:rFonts w:ascii="Arial" w:hAnsi="Arial" w:cs="Arial"/>
          <w:b/>
          <w:bCs/>
          <w:sz w:val="20"/>
          <w:szCs w:val="20"/>
          <w:lang w:eastAsia="zh-CN"/>
        </w:rPr>
        <w:t>CÔNG TY HỢP DANH</w:t>
      </w:r>
      <w:bookmarkEnd w:id="38"/>
    </w:p>
    <w:p w:rsidR="00774A17" w:rsidRPr="00F264F6" w:rsidRDefault="00774A17" w:rsidP="00774A17">
      <w:pPr>
        <w:jc w:val="center"/>
        <w:rPr>
          <w:rFonts w:ascii="Arial" w:hAnsi="Arial" w:cs="Arial"/>
          <w:sz w:val="20"/>
          <w:szCs w:val="20"/>
          <w:lang w:eastAsia="zh-CN"/>
        </w:rPr>
      </w:pPr>
    </w:p>
    <w:p w:rsidR="00774A17" w:rsidRDefault="00774A17" w:rsidP="00774A17">
      <w:pPr>
        <w:jc w:val="center"/>
        <w:rPr>
          <w:rFonts w:ascii="Arial" w:hAnsi="Arial" w:cs="Arial"/>
          <w:sz w:val="20"/>
          <w:szCs w:val="20"/>
          <w:lang w:eastAsia="zh-CN"/>
        </w:rPr>
      </w:pPr>
      <w:r w:rsidRPr="00F264F6">
        <w:rPr>
          <w:rFonts w:ascii="Arial" w:hAnsi="Arial" w:cs="Arial"/>
          <w:sz w:val="20"/>
          <w:szCs w:val="20"/>
          <w:lang w:eastAsia="zh-CN"/>
        </w:rPr>
        <w:t>Kính gửi: Phòng Đăng ký kinh doanh tỉnh, thành phố …………….</w:t>
      </w:r>
    </w:p>
    <w:p w:rsidR="00774A17" w:rsidRPr="00F264F6" w:rsidRDefault="00774A17" w:rsidP="00774A17">
      <w:pPr>
        <w:jc w:val="center"/>
        <w:rPr>
          <w:rFonts w:ascii="Arial" w:hAnsi="Arial" w:cs="Arial"/>
          <w:sz w:val="20"/>
          <w:szCs w:val="20"/>
          <w:lang w:eastAsia="zh-CN"/>
        </w:rPr>
      </w:pPr>
    </w:p>
    <w:p w:rsidR="00774A17" w:rsidRPr="00F264F6" w:rsidRDefault="00774A17" w:rsidP="00774A17">
      <w:pPr>
        <w:tabs>
          <w:tab w:val="left" w:leader="dot" w:pos="7371"/>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Tôi là (</w:t>
      </w:r>
      <w:r w:rsidRPr="00F264F6">
        <w:rPr>
          <w:rFonts w:ascii="Arial" w:hAnsi="Arial" w:cs="Arial"/>
          <w:i/>
          <w:iCs/>
          <w:sz w:val="20"/>
          <w:szCs w:val="20"/>
          <w:lang w:eastAsia="zh-CN"/>
        </w:rPr>
        <w:t>ghi họ tên bằng chữ in hoa</w:t>
      </w:r>
      <w:r w:rsidRPr="00F264F6">
        <w:rPr>
          <w:rFonts w:ascii="Arial" w:hAnsi="Arial" w:cs="Arial"/>
          <w:sz w:val="20"/>
          <w:szCs w:val="20"/>
          <w:lang w:eastAsia="zh-CN"/>
        </w:rPr>
        <w:t xml:space="preserve">): </w:t>
      </w:r>
      <w:r w:rsidRPr="00F264F6">
        <w:rPr>
          <w:rFonts w:ascii="Arial" w:hAnsi="Arial" w:cs="Arial"/>
          <w:sz w:val="20"/>
          <w:szCs w:val="20"/>
          <w:lang w:eastAsia="zh-CN"/>
        </w:rPr>
        <w:tab/>
        <w:t xml:space="preserve">Giới tính: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Chức danh: </w:t>
      </w:r>
      <w:r w:rsidRPr="00F264F6">
        <w:rPr>
          <w:rFonts w:ascii="Arial" w:hAnsi="Arial" w:cs="Arial"/>
          <w:sz w:val="20"/>
          <w:szCs w:val="20"/>
          <w:lang w:eastAsia="zh-CN"/>
        </w:rPr>
        <w:tab/>
      </w:r>
    </w:p>
    <w:p w:rsidR="00774A17" w:rsidRPr="00F264F6" w:rsidRDefault="00774A17" w:rsidP="00774A17">
      <w:pPr>
        <w:tabs>
          <w:tab w:val="left" w:leader="dot" w:pos="1843"/>
          <w:tab w:val="left" w:leader="dot" w:pos="2552"/>
          <w:tab w:val="left" w:leader="dot" w:pos="3119"/>
          <w:tab w:val="left" w:leader="dot" w:pos="4111"/>
          <w:tab w:val="left" w:leader="dot" w:pos="6120"/>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Sinh ngày: </w:t>
      </w:r>
      <w:r w:rsidRPr="00F264F6">
        <w:rPr>
          <w:rFonts w:ascii="Arial" w:hAnsi="Arial" w:cs="Arial"/>
          <w:sz w:val="20"/>
          <w:szCs w:val="20"/>
          <w:lang w:eastAsia="zh-CN"/>
        </w:rPr>
        <w:tab/>
        <w:t>/</w:t>
      </w:r>
      <w:r w:rsidRPr="00F264F6">
        <w:rPr>
          <w:rFonts w:ascii="Arial" w:hAnsi="Arial" w:cs="Arial"/>
          <w:sz w:val="20"/>
          <w:szCs w:val="20"/>
          <w:lang w:eastAsia="zh-CN"/>
        </w:rPr>
        <w:tab/>
        <w:t>/</w:t>
      </w:r>
      <w:r w:rsidRPr="00F264F6">
        <w:rPr>
          <w:rFonts w:ascii="Arial" w:hAnsi="Arial" w:cs="Arial"/>
          <w:sz w:val="20"/>
          <w:szCs w:val="20"/>
          <w:lang w:eastAsia="zh-CN"/>
        </w:rPr>
        <w:tab/>
        <w:t xml:space="preserve">Dân tộc: </w:t>
      </w:r>
      <w:r w:rsidRPr="00F264F6">
        <w:rPr>
          <w:rFonts w:ascii="Arial" w:hAnsi="Arial" w:cs="Arial"/>
          <w:sz w:val="20"/>
          <w:szCs w:val="20"/>
          <w:lang w:eastAsia="zh-CN"/>
        </w:rPr>
        <w:tab/>
        <w:t xml:space="preserve"> Quốc tịch: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lastRenderedPageBreak/>
        <w:t xml:space="preserve">Chứng minh nhân dân/Căn cước công dân số: </w:t>
      </w:r>
      <w:r w:rsidRPr="00F264F6">
        <w:rPr>
          <w:rFonts w:ascii="Arial" w:hAnsi="Arial" w:cs="Arial"/>
          <w:sz w:val="20"/>
          <w:szCs w:val="20"/>
          <w:lang w:eastAsia="zh-CN"/>
        </w:rPr>
        <w:tab/>
      </w:r>
    </w:p>
    <w:p w:rsidR="00774A17" w:rsidRPr="00F264F6" w:rsidRDefault="00774A17" w:rsidP="00774A17">
      <w:pPr>
        <w:tabs>
          <w:tab w:val="left" w:leader="dot" w:pos="1843"/>
          <w:tab w:val="left" w:leader="dot" w:pos="2552"/>
          <w:tab w:val="left" w:leader="dot" w:pos="3119"/>
          <w:tab w:val="left" w:leader="dot" w:pos="4111"/>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Ngày cấp: </w:t>
      </w:r>
      <w:r w:rsidRPr="00F264F6">
        <w:rPr>
          <w:rFonts w:ascii="Arial" w:hAnsi="Arial" w:cs="Arial"/>
          <w:sz w:val="20"/>
          <w:szCs w:val="20"/>
          <w:lang w:eastAsia="zh-CN"/>
        </w:rPr>
        <w:tab/>
        <w:t>/</w:t>
      </w:r>
      <w:r w:rsidRPr="00F264F6">
        <w:rPr>
          <w:rFonts w:ascii="Arial" w:hAnsi="Arial" w:cs="Arial"/>
          <w:sz w:val="20"/>
          <w:szCs w:val="20"/>
          <w:lang w:eastAsia="zh-CN"/>
        </w:rPr>
        <w:tab/>
        <w:t>/</w:t>
      </w:r>
      <w:r w:rsidRPr="00F264F6">
        <w:rPr>
          <w:rFonts w:ascii="Arial" w:hAnsi="Arial" w:cs="Arial"/>
          <w:sz w:val="20"/>
          <w:szCs w:val="20"/>
          <w:lang w:eastAsia="zh-CN"/>
        </w:rPr>
        <w:tab/>
        <w:t xml:space="preserve">Nơi cấp: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Giấy tờ chứng thực cá nhân khác (</w:t>
      </w:r>
      <w:r w:rsidRPr="00F264F6">
        <w:rPr>
          <w:rFonts w:ascii="Arial" w:hAnsi="Arial" w:cs="Arial"/>
          <w:i/>
          <w:iCs/>
          <w:sz w:val="20"/>
          <w:szCs w:val="20"/>
          <w:lang w:eastAsia="zh-CN"/>
        </w:rPr>
        <w:t>nếu không có CMND/CCCD</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Số giấy chứng thực cá nhân: </w:t>
      </w:r>
      <w:r w:rsidRPr="00F264F6">
        <w:rPr>
          <w:rFonts w:ascii="Arial" w:hAnsi="Arial" w:cs="Arial"/>
          <w:sz w:val="20"/>
          <w:szCs w:val="20"/>
          <w:lang w:eastAsia="zh-CN"/>
        </w:rPr>
        <w:tab/>
      </w:r>
    </w:p>
    <w:p w:rsidR="00774A17" w:rsidRPr="00F264F6" w:rsidRDefault="00774A17" w:rsidP="00774A17">
      <w:pPr>
        <w:tabs>
          <w:tab w:val="left" w:leader="dot" w:pos="1843"/>
          <w:tab w:val="left" w:leader="dot" w:pos="2552"/>
          <w:tab w:val="left" w:leader="dot" w:pos="3119"/>
          <w:tab w:val="left" w:leader="dot" w:pos="3828"/>
          <w:tab w:val="left" w:leader="dot" w:pos="5529"/>
          <w:tab w:val="left" w:leader="dot" w:pos="5954"/>
          <w:tab w:val="left" w:leader="dot" w:pos="6521"/>
          <w:tab w:val="left" w:leader="dot" w:pos="7088"/>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Ngày cấp: </w:t>
      </w:r>
      <w:r w:rsidRPr="00F264F6">
        <w:rPr>
          <w:rFonts w:ascii="Arial" w:hAnsi="Arial" w:cs="Arial"/>
          <w:sz w:val="20"/>
          <w:szCs w:val="20"/>
          <w:lang w:eastAsia="zh-CN"/>
        </w:rPr>
        <w:tab/>
        <w:t>/</w:t>
      </w:r>
      <w:r w:rsidRPr="00F264F6">
        <w:rPr>
          <w:rFonts w:ascii="Arial" w:hAnsi="Arial" w:cs="Arial"/>
          <w:sz w:val="20"/>
          <w:szCs w:val="20"/>
          <w:lang w:eastAsia="zh-CN"/>
        </w:rPr>
        <w:tab/>
        <w:t>/</w:t>
      </w:r>
      <w:r w:rsidRPr="00F264F6">
        <w:rPr>
          <w:rFonts w:ascii="Arial" w:hAnsi="Arial" w:cs="Arial"/>
          <w:sz w:val="20"/>
          <w:szCs w:val="20"/>
          <w:lang w:eastAsia="zh-CN"/>
        </w:rPr>
        <w:tab/>
        <w:t xml:space="preserve">Ngày hết hạn: </w:t>
      </w:r>
      <w:r w:rsidRPr="00F264F6">
        <w:rPr>
          <w:rFonts w:ascii="Arial" w:hAnsi="Arial" w:cs="Arial"/>
          <w:sz w:val="20"/>
          <w:szCs w:val="20"/>
          <w:lang w:eastAsia="zh-CN"/>
        </w:rPr>
        <w:tab/>
      </w:r>
      <w:r w:rsidRPr="00F264F6">
        <w:rPr>
          <w:rFonts w:ascii="Arial" w:hAnsi="Arial" w:cs="Arial"/>
          <w:sz w:val="20"/>
          <w:szCs w:val="20"/>
          <w:lang w:eastAsia="zh-CN"/>
        </w:rPr>
        <w:tab/>
        <w:t>/</w:t>
      </w:r>
      <w:r w:rsidRPr="00F264F6">
        <w:rPr>
          <w:rFonts w:ascii="Arial" w:hAnsi="Arial" w:cs="Arial"/>
          <w:sz w:val="20"/>
          <w:szCs w:val="20"/>
          <w:lang w:eastAsia="zh-CN"/>
        </w:rPr>
        <w:tab/>
        <w:t>/</w:t>
      </w:r>
      <w:r w:rsidRPr="00F264F6">
        <w:rPr>
          <w:rFonts w:ascii="Arial" w:hAnsi="Arial" w:cs="Arial"/>
          <w:sz w:val="20"/>
          <w:szCs w:val="20"/>
          <w:lang w:eastAsia="zh-CN"/>
        </w:rPr>
        <w:tab/>
        <w:t xml:space="preserve"> Nơi cấp: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Nơi đăng ký hộ khẩu thường trú:</w:t>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Số nhà, ngách, hẻm, ngõ, đường phố/xóm/ấp/thôn: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Xã/Phường/Thị trấn: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Quận/Huyện/Thị xã/Thành phố thuộc tỉnh: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Tỉnh/Thành phố: </w:t>
      </w:r>
      <w:r w:rsidRPr="00F264F6">
        <w:rPr>
          <w:rFonts w:ascii="Arial" w:hAnsi="Arial" w:cs="Arial"/>
          <w:sz w:val="20"/>
          <w:szCs w:val="20"/>
          <w:lang w:eastAsia="zh-CN"/>
        </w:rPr>
        <w:tab/>
      </w:r>
    </w:p>
    <w:p w:rsidR="00774A17" w:rsidRPr="00F264F6" w:rsidRDefault="00774A17" w:rsidP="00774A17">
      <w:pPr>
        <w:tabs>
          <w:tab w:val="lef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Quốc gia:…………………………………………………………….</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Chỗ ở hiện tại:</w:t>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Số nhà, ngách, hẻm, ngõ, đường phố/xóm/ấp/thôn: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Xã/Phường/Thị trấn: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Quận/Huyện/Thị xã/Thành phố thuộc tỉnh: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Tỉnh/Thành phố: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Quốc gia: ……………………………………………………….......</w:t>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Điện thoại: </w:t>
      </w:r>
      <w:r w:rsidRPr="00F264F6">
        <w:rPr>
          <w:rFonts w:ascii="Arial" w:hAnsi="Arial" w:cs="Arial"/>
          <w:sz w:val="20"/>
          <w:szCs w:val="20"/>
          <w:lang w:eastAsia="zh-CN"/>
        </w:rPr>
        <w:tab/>
        <w:t xml:space="preserve">Fax: </w:t>
      </w:r>
      <w:r w:rsidRPr="00F264F6">
        <w:rPr>
          <w:rFonts w:ascii="Arial" w:hAnsi="Arial" w:cs="Arial"/>
          <w:sz w:val="20"/>
          <w:szCs w:val="20"/>
          <w:lang w:eastAsia="zh-CN"/>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Email: </w:t>
      </w:r>
      <w:r w:rsidRPr="00F264F6">
        <w:rPr>
          <w:rFonts w:ascii="Arial" w:hAnsi="Arial" w:cs="Arial"/>
          <w:sz w:val="20"/>
          <w:szCs w:val="20"/>
          <w:lang w:eastAsia="zh-CN"/>
        </w:rPr>
        <w:tab/>
        <w:t xml:space="preserve">Website: </w:t>
      </w:r>
      <w:r w:rsidRPr="00F264F6">
        <w:rPr>
          <w:rFonts w:ascii="Arial" w:hAnsi="Arial" w:cs="Arial"/>
          <w:sz w:val="20"/>
          <w:szCs w:val="20"/>
          <w:lang w:eastAsia="zh-CN"/>
        </w:rPr>
        <w:tab/>
      </w:r>
    </w:p>
    <w:p w:rsidR="00774A17" w:rsidRPr="00F264F6" w:rsidRDefault="00774A17" w:rsidP="00774A17">
      <w:pPr>
        <w:spacing w:after="120"/>
        <w:ind w:firstLine="720"/>
        <w:jc w:val="both"/>
        <w:rPr>
          <w:rFonts w:ascii="Arial" w:hAnsi="Arial" w:cs="Arial"/>
          <w:b/>
          <w:bCs/>
          <w:sz w:val="20"/>
          <w:szCs w:val="20"/>
          <w:lang w:eastAsia="zh-CN"/>
        </w:rPr>
      </w:pPr>
      <w:r w:rsidRPr="00F264F6">
        <w:rPr>
          <w:rFonts w:ascii="Arial" w:hAnsi="Arial" w:cs="Arial"/>
          <w:sz w:val="20"/>
          <w:szCs w:val="20"/>
          <w:lang w:eastAsia="zh-CN"/>
        </w:rPr>
        <w:t>Là Chủ tịch Hội đồng thành viên công ty</w:t>
      </w:r>
    </w:p>
    <w:p w:rsidR="00774A17" w:rsidRPr="00F264F6" w:rsidRDefault="00774A17" w:rsidP="00774A17">
      <w:pPr>
        <w:spacing w:after="120"/>
        <w:ind w:firstLine="720"/>
        <w:jc w:val="both"/>
        <w:rPr>
          <w:rFonts w:ascii="Arial" w:hAnsi="Arial" w:cs="Arial"/>
          <w:b/>
          <w:bCs/>
          <w:sz w:val="20"/>
          <w:szCs w:val="20"/>
          <w:lang w:eastAsia="zh-CN"/>
        </w:rPr>
      </w:pPr>
      <w:r w:rsidRPr="00F264F6">
        <w:rPr>
          <w:rFonts w:ascii="Arial" w:hAnsi="Arial" w:cs="Arial"/>
          <w:b/>
          <w:bCs/>
          <w:sz w:val="20"/>
          <w:szCs w:val="20"/>
          <w:lang w:eastAsia="zh-CN"/>
        </w:rPr>
        <w:t>Đăng ký công ty hợp danh với các nội dung sau:</w:t>
      </w:r>
    </w:p>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b/>
          <w:bCs/>
          <w:sz w:val="20"/>
          <w:szCs w:val="20"/>
          <w:lang w:eastAsia="zh-CN"/>
        </w:rPr>
        <w:t xml:space="preserve">1. Tình trạng thành lập </w:t>
      </w:r>
      <w:r w:rsidRPr="00F264F6">
        <w:rPr>
          <w:rFonts w:ascii="Arial" w:hAnsi="Arial" w:cs="Arial"/>
          <w:sz w:val="20"/>
          <w:szCs w:val="20"/>
          <w:lang w:eastAsia="zh-CN"/>
        </w:rPr>
        <w:t>(</w:t>
      </w:r>
      <w:r w:rsidRPr="00F264F6">
        <w:rPr>
          <w:rFonts w:ascii="Arial" w:hAnsi="Arial" w:cs="Arial"/>
          <w:i/>
          <w:iCs/>
          <w:sz w:val="20"/>
          <w:szCs w:val="20"/>
          <w:lang w:eastAsia="zh-CN"/>
        </w:rPr>
        <w:t>đánh dấu X vào ô thích hợp</w:t>
      </w:r>
      <w:r w:rsidRPr="00F264F6">
        <w:rPr>
          <w:rFonts w:ascii="Arial" w:hAnsi="Arial" w:cs="Arial"/>
          <w:sz w:val="20"/>
          <w:szCs w:val="20"/>
          <w:lang w:eastAsia="zh-CN"/>
        </w:rPr>
        <w:t>)</w:t>
      </w:r>
    </w:p>
    <w:tbl>
      <w:tblPr>
        <w:tblW w:w="8363" w:type="dxa"/>
        <w:tblInd w:w="675" w:type="dxa"/>
        <w:tblLayout w:type="fixed"/>
        <w:tblLook w:val="0000"/>
      </w:tblPr>
      <w:tblGrid>
        <w:gridCol w:w="7027"/>
        <w:gridCol w:w="1336"/>
      </w:tblGrid>
      <w:tr w:rsidR="00774A17" w:rsidRPr="00F264F6" w:rsidTr="00CD573F">
        <w:tc>
          <w:tcPr>
            <w:tcW w:w="70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Thành lập mới</w:t>
            </w:r>
          </w:p>
        </w:tc>
        <w:tc>
          <w:tcPr>
            <w:tcW w:w="1336" w:type="dxa"/>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70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Thành lập trên cơ sở tách doanh nghiệp</w:t>
            </w:r>
          </w:p>
        </w:tc>
        <w:tc>
          <w:tcPr>
            <w:tcW w:w="1336" w:type="dxa"/>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70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Thành lập trên cơ sở chia doanh nghiệp</w:t>
            </w:r>
          </w:p>
        </w:tc>
        <w:tc>
          <w:tcPr>
            <w:tcW w:w="1336" w:type="dxa"/>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70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Thành lập trên cơ sở hợp nhất doanh nghiệp</w:t>
            </w:r>
          </w:p>
        </w:tc>
        <w:tc>
          <w:tcPr>
            <w:tcW w:w="1336" w:type="dxa"/>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bl>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b/>
          <w:bCs/>
          <w:sz w:val="20"/>
          <w:szCs w:val="20"/>
          <w:lang w:eastAsia="zh-CN"/>
        </w:rPr>
        <w:t>2. Tên công ty:</w:t>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Tên công ty viết bằng tiếng Việt (</w:t>
      </w:r>
      <w:r w:rsidRPr="00F264F6">
        <w:rPr>
          <w:rFonts w:ascii="Arial" w:hAnsi="Arial" w:cs="Arial"/>
          <w:i/>
          <w:iCs/>
          <w:sz w:val="20"/>
          <w:szCs w:val="20"/>
          <w:lang w:eastAsia="zh-CN"/>
        </w:rPr>
        <w:t>ghi bằng chữ in hoa</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Tên công ty viết bằng tiếng nước ngoài (</w:t>
      </w:r>
      <w:r w:rsidRPr="00F264F6">
        <w:rPr>
          <w:rFonts w:ascii="Arial" w:hAnsi="Arial" w:cs="Arial"/>
          <w:i/>
          <w:iCs/>
          <w:sz w:val="20"/>
          <w:szCs w:val="20"/>
          <w:lang w:eastAsia="zh-CN"/>
        </w:rPr>
        <w:t>nếu có</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b/>
          <w:bCs/>
          <w:sz w:val="20"/>
          <w:szCs w:val="20"/>
          <w:lang w:eastAsia="zh-CN"/>
        </w:rPr>
      </w:pPr>
      <w:r w:rsidRPr="00F264F6">
        <w:rPr>
          <w:rFonts w:ascii="Arial" w:hAnsi="Arial" w:cs="Arial"/>
          <w:sz w:val="20"/>
          <w:szCs w:val="20"/>
          <w:lang w:eastAsia="zh-CN"/>
        </w:rPr>
        <w:t>Tên công ty viết tắt (</w:t>
      </w:r>
      <w:r w:rsidRPr="00F264F6">
        <w:rPr>
          <w:rFonts w:ascii="Arial" w:hAnsi="Arial" w:cs="Arial"/>
          <w:i/>
          <w:iCs/>
          <w:sz w:val="20"/>
          <w:szCs w:val="20"/>
          <w:lang w:eastAsia="zh-CN"/>
        </w:rPr>
        <w:t>nếu có</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b/>
          <w:bCs/>
          <w:sz w:val="20"/>
          <w:szCs w:val="20"/>
          <w:lang w:eastAsia="zh-CN"/>
        </w:rPr>
        <w:t>3. Địa chỉ trụ sở chính:</w:t>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Số nhà, ngách, hẻm, ngõ, đường phố/xóm/ấp/thôn: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Xã/Phường/Thị trấn: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Quận/Huyện/Thị xã/Thành phố thuộc tỉnh: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Tỉnh/Thành phố: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Quốc gia: ……………………………………………………….....</w:t>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Điện thoại: </w:t>
      </w:r>
      <w:r w:rsidRPr="00F264F6">
        <w:rPr>
          <w:rFonts w:ascii="Arial" w:hAnsi="Arial" w:cs="Arial"/>
          <w:sz w:val="20"/>
          <w:szCs w:val="20"/>
          <w:lang w:eastAsia="zh-CN"/>
        </w:rPr>
        <w:tab/>
        <w:t xml:space="preserve">Fax: </w:t>
      </w:r>
      <w:r w:rsidRPr="00F264F6">
        <w:rPr>
          <w:rFonts w:ascii="Arial" w:hAnsi="Arial" w:cs="Arial"/>
          <w:sz w:val="20"/>
          <w:szCs w:val="20"/>
          <w:lang w:eastAsia="zh-CN"/>
        </w:rPr>
        <w:tab/>
      </w:r>
    </w:p>
    <w:p w:rsidR="00774A17" w:rsidRPr="00F264F6" w:rsidRDefault="00774A17" w:rsidP="00774A17">
      <w:pPr>
        <w:tabs>
          <w:tab w:val="left" w:leader="dot" w:pos="5760"/>
          <w:tab w:val="left" w:leader="dot" w:pos="9072"/>
        </w:tabs>
        <w:spacing w:after="120"/>
        <w:ind w:firstLine="720"/>
        <w:jc w:val="both"/>
        <w:rPr>
          <w:rFonts w:ascii="Arial" w:hAnsi="Arial" w:cs="Arial"/>
          <w:b/>
          <w:bCs/>
          <w:sz w:val="20"/>
          <w:szCs w:val="20"/>
          <w:lang w:eastAsia="zh-CN"/>
        </w:rPr>
      </w:pPr>
      <w:r w:rsidRPr="00F264F6">
        <w:rPr>
          <w:rFonts w:ascii="Arial" w:hAnsi="Arial" w:cs="Arial"/>
          <w:sz w:val="20"/>
          <w:szCs w:val="20"/>
          <w:lang w:eastAsia="zh-CN"/>
        </w:rPr>
        <w:t xml:space="preserve">Email: </w:t>
      </w:r>
      <w:r w:rsidRPr="00F264F6">
        <w:rPr>
          <w:rFonts w:ascii="Arial" w:hAnsi="Arial" w:cs="Arial"/>
          <w:sz w:val="20"/>
          <w:szCs w:val="20"/>
          <w:lang w:eastAsia="zh-CN"/>
        </w:rPr>
        <w:tab/>
        <w:t xml:space="preserve">Website: </w:t>
      </w:r>
      <w:r w:rsidRPr="00F264F6">
        <w:rPr>
          <w:rFonts w:ascii="Arial" w:hAnsi="Arial" w:cs="Arial"/>
          <w:sz w:val="20"/>
          <w:szCs w:val="20"/>
          <w:lang w:eastAsia="zh-CN"/>
        </w:rPr>
        <w:tab/>
      </w:r>
    </w:p>
    <w:p w:rsidR="00774A17" w:rsidRPr="00F264F6" w:rsidRDefault="00774A17" w:rsidP="00774A17">
      <w:pPr>
        <w:spacing w:after="120"/>
        <w:ind w:firstLine="720"/>
        <w:jc w:val="both"/>
        <w:rPr>
          <w:rFonts w:ascii="Arial" w:hAnsi="Arial" w:cs="Arial"/>
          <w:i/>
          <w:sz w:val="20"/>
          <w:szCs w:val="20"/>
        </w:rPr>
      </w:pPr>
      <w:r w:rsidRPr="00F264F6">
        <w:rPr>
          <w:rFonts w:ascii="Arial" w:hAnsi="Arial" w:cs="Arial"/>
          <w:sz w:val="20"/>
          <w:szCs w:val="20"/>
        </w:rPr>
        <w:sym w:font="Symbol" w:char="F0A0"/>
      </w:r>
      <w:r w:rsidRPr="00F264F6">
        <w:rPr>
          <w:rFonts w:ascii="Arial" w:hAnsi="Arial" w:cs="Arial"/>
          <w:sz w:val="20"/>
          <w:szCs w:val="20"/>
        </w:rPr>
        <w:t xml:space="preserve"> Doanh nghiệp nằm trong khu công nghiệp, khu chế xuất. </w:t>
      </w:r>
      <w:r w:rsidRPr="00F264F6">
        <w:rPr>
          <w:rFonts w:ascii="Arial" w:hAnsi="Arial" w:cs="Arial"/>
          <w:i/>
          <w:sz w:val="20"/>
          <w:szCs w:val="20"/>
        </w:rPr>
        <w:t>(Đánh dấu X vào ô vuông nếu doanh nghiệp đăng ký địa chỉ trụ sở chính nằm trong khu công nghiệp, khu chế xuất).</w:t>
      </w:r>
    </w:p>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b/>
          <w:bCs/>
          <w:sz w:val="20"/>
          <w:szCs w:val="20"/>
          <w:lang w:eastAsia="zh-CN"/>
        </w:rPr>
        <w:lastRenderedPageBreak/>
        <w:t>4. Ngành, nghề kinh doanh</w:t>
      </w:r>
      <w:r w:rsidRPr="00F264F6">
        <w:rPr>
          <w:rFonts w:ascii="Arial" w:hAnsi="Arial" w:cs="Arial"/>
          <w:b/>
          <w:bCs/>
          <w:sz w:val="20"/>
          <w:szCs w:val="20"/>
          <w:vertAlign w:val="superscript"/>
          <w:lang w:eastAsia="zh-CN"/>
        </w:rPr>
        <w:footnoteReference w:id="16"/>
      </w:r>
      <w:r w:rsidRPr="00F264F6">
        <w:rPr>
          <w:rFonts w:ascii="Arial" w:hAnsi="Arial" w:cs="Arial"/>
          <w:sz w:val="20"/>
          <w:szCs w:val="20"/>
          <w:lang w:eastAsia="zh-CN"/>
        </w:rPr>
        <w:t xml:space="preserve"> (</w:t>
      </w:r>
      <w:r w:rsidRPr="00F264F6">
        <w:rPr>
          <w:rFonts w:ascii="Arial" w:hAnsi="Arial" w:cs="Arial"/>
          <w:i/>
          <w:iCs/>
          <w:sz w:val="20"/>
          <w:szCs w:val="20"/>
          <w:lang w:eastAsia="zh-CN"/>
        </w:rPr>
        <w:t>ghi tên và mã theo ngành cấp 4 trong Hệ thống ngành kinh tế của Việt Nam</w:t>
      </w:r>
      <w:r w:rsidRPr="00F264F6">
        <w:rPr>
          <w:rFonts w:ascii="Arial" w:hAnsi="Arial" w:cs="Arial"/>
          <w:sz w:val="20"/>
          <w:szCs w:val="20"/>
          <w:lang w:eastAsia="zh-CN"/>
        </w:rPr>
        <w:t xml:space="preserve">): </w:t>
      </w:r>
    </w:p>
    <w:tbl>
      <w:tblPr>
        <w:tblW w:w="0" w:type="auto"/>
        <w:tblInd w:w="108" w:type="dxa"/>
        <w:tblLayout w:type="fixed"/>
        <w:tblLook w:val="0000"/>
      </w:tblPr>
      <w:tblGrid>
        <w:gridCol w:w="882"/>
        <w:gridCol w:w="4050"/>
        <w:gridCol w:w="4158"/>
      </w:tblGrid>
      <w:tr w:rsidR="00774A17" w:rsidRPr="00F264F6" w:rsidTr="00CD573F">
        <w:tc>
          <w:tcPr>
            <w:tcW w:w="882"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sz w:val="20"/>
                <w:szCs w:val="20"/>
                <w:lang w:eastAsia="zh-CN"/>
              </w:rPr>
            </w:pPr>
            <w:r w:rsidRPr="00F264F6">
              <w:rPr>
                <w:rFonts w:ascii="Arial" w:hAnsi="Arial" w:cs="Arial"/>
                <w:sz w:val="20"/>
                <w:szCs w:val="20"/>
                <w:lang w:eastAsia="zh-CN"/>
              </w:rPr>
              <w:t>STT</w:t>
            </w:r>
          </w:p>
        </w:tc>
        <w:tc>
          <w:tcPr>
            <w:tcW w:w="405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sz w:val="20"/>
                <w:szCs w:val="20"/>
                <w:lang w:eastAsia="zh-CN"/>
              </w:rPr>
            </w:pPr>
            <w:r w:rsidRPr="00F264F6">
              <w:rPr>
                <w:rFonts w:ascii="Arial" w:hAnsi="Arial" w:cs="Arial"/>
                <w:sz w:val="20"/>
                <w:szCs w:val="20"/>
                <w:lang w:eastAsia="zh-CN"/>
              </w:rPr>
              <w:t>Tên ngành</w:t>
            </w:r>
          </w:p>
        </w:tc>
        <w:tc>
          <w:tcPr>
            <w:tcW w:w="4158" w:type="dxa"/>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center"/>
              <w:rPr>
                <w:rFonts w:ascii="Arial" w:hAnsi="Arial" w:cs="Arial"/>
                <w:sz w:val="20"/>
                <w:szCs w:val="20"/>
                <w:lang w:eastAsia="zh-CN"/>
              </w:rPr>
            </w:pPr>
            <w:r w:rsidRPr="00F264F6">
              <w:rPr>
                <w:rFonts w:ascii="Arial" w:hAnsi="Arial" w:cs="Arial"/>
                <w:sz w:val="20"/>
                <w:szCs w:val="20"/>
                <w:lang w:eastAsia="zh-CN"/>
              </w:rPr>
              <w:t>Mã ngành</w:t>
            </w:r>
          </w:p>
        </w:tc>
      </w:tr>
      <w:tr w:rsidR="00774A17" w:rsidRPr="00F264F6" w:rsidTr="00CD573F">
        <w:tc>
          <w:tcPr>
            <w:tcW w:w="882"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405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4158" w:type="dxa"/>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r>
    </w:tbl>
    <w:p w:rsidR="00774A17" w:rsidRPr="00F264F6" w:rsidRDefault="00774A17" w:rsidP="00774A17">
      <w:pPr>
        <w:tabs>
          <w:tab w:val="left" w:leader="dot" w:pos="9072"/>
        </w:tabs>
        <w:spacing w:after="120"/>
        <w:ind w:firstLine="720"/>
        <w:jc w:val="both"/>
        <w:rPr>
          <w:rFonts w:ascii="Arial" w:hAnsi="Arial" w:cs="Arial"/>
          <w:b/>
          <w:bCs/>
          <w:sz w:val="20"/>
          <w:szCs w:val="20"/>
          <w:lang w:eastAsia="zh-CN"/>
        </w:rPr>
      </w:pPr>
      <w:r w:rsidRPr="00F264F6">
        <w:rPr>
          <w:rFonts w:ascii="Arial" w:hAnsi="Arial" w:cs="Arial"/>
          <w:b/>
          <w:bCs/>
          <w:sz w:val="20"/>
          <w:szCs w:val="20"/>
          <w:lang w:eastAsia="zh-CN"/>
        </w:rPr>
        <w:t>5. Vốn điều lệ</w:t>
      </w:r>
      <w:r w:rsidRPr="00F264F6">
        <w:rPr>
          <w:rFonts w:ascii="Arial" w:hAnsi="Arial" w:cs="Arial"/>
          <w:sz w:val="20"/>
          <w:szCs w:val="20"/>
          <w:lang w:eastAsia="zh-CN"/>
        </w:rPr>
        <w:t xml:space="preserve"> (</w:t>
      </w:r>
      <w:r w:rsidRPr="00F264F6">
        <w:rPr>
          <w:rFonts w:ascii="Arial" w:hAnsi="Arial" w:cs="Arial"/>
          <w:i/>
          <w:iCs/>
          <w:sz w:val="20"/>
          <w:szCs w:val="20"/>
          <w:lang w:eastAsia="zh-CN"/>
        </w:rPr>
        <w:t>bằng số; VNĐ và giá trị tương đương theo đơn vị tiền nước ngoài, nếu có</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b/>
          <w:bCs/>
          <w:sz w:val="20"/>
          <w:szCs w:val="20"/>
          <w:lang w:eastAsia="zh-CN"/>
        </w:rPr>
        <w:t>6. Nguồn vốn điều lệ:</w:t>
      </w:r>
    </w:p>
    <w:tbl>
      <w:tblPr>
        <w:tblW w:w="0" w:type="auto"/>
        <w:tblInd w:w="108" w:type="dxa"/>
        <w:tblLayout w:type="fixed"/>
        <w:tblLook w:val="0000"/>
      </w:tblPr>
      <w:tblGrid>
        <w:gridCol w:w="3672"/>
        <w:gridCol w:w="2215"/>
        <w:gridCol w:w="3203"/>
      </w:tblGrid>
      <w:tr w:rsidR="00774A17" w:rsidRPr="00F264F6" w:rsidTr="00CD573F">
        <w:tc>
          <w:tcPr>
            <w:tcW w:w="3672"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sz w:val="20"/>
                <w:szCs w:val="20"/>
                <w:lang w:eastAsia="zh-CN"/>
              </w:rPr>
            </w:pPr>
            <w:r w:rsidRPr="00F264F6">
              <w:rPr>
                <w:rFonts w:ascii="Arial" w:hAnsi="Arial" w:cs="Arial"/>
                <w:sz w:val="20"/>
                <w:szCs w:val="20"/>
                <w:lang w:eastAsia="zh-CN"/>
              </w:rPr>
              <w:t>Loại nguồn vốn</w:t>
            </w:r>
          </w:p>
        </w:tc>
        <w:tc>
          <w:tcPr>
            <w:tcW w:w="221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sz w:val="20"/>
                <w:szCs w:val="20"/>
                <w:lang w:eastAsia="zh-CN"/>
              </w:rPr>
            </w:pPr>
            <w:r w:rsidRPr="00F264F6">
              <w:rPr>
                <w:rFonts w:ascii="Arial" w:hAnsi="Arial" w:cs="Arial"/>
                <w:sz w:val="20"/>
                <w:szCs w:val="20"/>
                <w:lang w:eastAsia="zh-CN"/>
              </w:rPr>
              <w:t>Tỷ lệ (%)</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center"/>
              <w:rPr>
                <w:rFonts w:ascii="Arial" w:hAnsi="Arial" w:cs="Arial"/>
                <w:sz w:val="20"/>
                <w:szCs w:val="20"/>
                <w:lang w:eastAsia="zh-CN"/>
              </w:rPr>
            </w:pPr>
            <w:r w:rsidRPr="00F264F6">
              <w:rPr>
                <w:rFonts w:ascii="Arial" w:hAnsi="Arial" w:cs="Arial"/>
                <w:sz w:val="20"/>
                <w:szCs w:val="20"/>
                <w:lang w:eastAsia="zh-CN"/>
              </w:rPr>
              <w:t>Số tiền (</w:t>
            </w:r>
            <w:r w:rsidRPr="00F264F6">
              <w:rPr>
                <w:rFonts w:ascii="Arial" w:hAnsi="Arial" w:cs="Arial"/>
                <w:i/>
                <w:iCs/>
                <w:sz w:val="20"/>
                <w:szCs w:val="20"/>
                <w:lang w:eastAsia="zh-CN"/>
              </w:rPr>
              <w:t>bằng số; VNĐ và giá trị tương đương theo đơn vị tiền nước ngoài, nếu có</w:t>
            </w:r>
            <w:r w:rsidRPr="00F264F6">
              <w:rPr>
                <w:rFonts w:ascii="Arial" w:hAnsi="Arial" w:cs="Arial"/>
                <w:sz w:val="20"/>
                <w:szCs w:val="20"/>
                <w:lang w:eastAsia="zh-CN"/>
              </w:rPr>
              <w:t>)</w:t>
            </w:r>
          </w:p>
        </w:tc>
      </w:tr>
      <w:tr w:rsidR="00774A17" w:rsidRPr="00F264F6" w:rsidTr="00CD573F">
        <w:tc>
          <w:tcPr>
            <w:tcW w:w="3672"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 xml:space="preserve">Vốn trong nước: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 Vốn nhà nước</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 Vốn tư nhân</w:t>
            </w:r>
          </w:p>
        </w:tc>
        <w:tc>
          <w:tcPr>
            <w:tcW w:w="221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r>
      <w:tr w:rsidR="00774A17" w:rsidRPr="00F264F6" w:rsidTr="00CD573F">
        <w:tc>
          <w:tcPr>
            <w:tcW w:w="3672"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Vốn nước ngoài</w:t>
            </w:r>
          </w:p>
        </w:tc>
        <w:tc>
          <w:tcPr>
            <w:tcW w:w="221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r>
      <w:tr w:rsidR="00774A17" w:rsidRPr="00F264F6" w:rsidTr="00CD573F">
        <w:tc>
          <w:tcPr>
            <w:tcW w:w="3672"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Vốn khác</w:t>
            </w:r>
          </w:p>
        </w:tc>
        <w:tc>
          <w:tcPr>
            <w:tcW w:w="221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r>
      <w:tr w:rsidR="00774A17" w:rsidRPr="00F264F6" w:rsidTr="00CD573F">
        <w:tc>
          <w:tcPr>
            <w:tcW w:w="3672"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Tổng cộng</w:t>
            </w:r>
          </w:p>
        </w:tc>
        <w:tc>
          <w:tcPr>
            <w:tcW w:w="2215"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r>
    </w:tbl>
    <w:p w:rsidR="00774A17" w:rsidRPr="00F264F6" w:rsidRDefault="00774A17" w:rsidP="00774A17">
      <w:pPr>
        <w:tabs>
          <w:tab w:val="left" w:leader="dot" w:pos="9072"/>
        </w:tabs>
        <w:spacing w:after="120"/>
        <w:ind w:firstLine="720"/>
        <w:jc w:val="both"/>
        <w:rPr>
          <w:rFonts w:ascii="Arial" w:hAnsi="Arial" w:cs="Arial"/>
          <w:b/>
          <w:bCs/>
          <w:sz w:val="20"/>
          <w:szCs w:val="20"/>
          <w:lang w:eastAsia="zh-CN"/>
        </w:rPr>
      </w:pPr>
      <w:r w:rsidRPr="00F264F6">
        <w:rPr>
          <w:rFonts w:ascii="Arial" w:hAnsi="Arial" w:cs="Arial"/>
          <w:b/>
          <w:bCs/>
          <w:sz w:val="20"/>
          <w:szCs w:val="20"/>
          <w:lang w:eastAsia="zh-CN"/>
        </w:rPr>
        <w:t xml:space="preserve">7. Danh sách thành viên công ty </w:t>
      </w:r>
      <w:r w:rsidRPr="00F264F6">
        <w:rPr>
          <w:rFonts w:ascii="Arial" w:hAnsi="Arial" w:cs="Arial"/>
          <w:sz w:val="20"/>
          <w:szCs w:val="20"/>
          <w:lang w:eastAsia="zh-CN"/>
        </w:rPr>
        <w:t>(</w:t>
      </w:r>
      <w:r w:rsidRPr="00F264F6">
        <w:rPr>
          <w:rFonts w:ascii="Arial" w:hAnsi="Arial" w:cs="Arial"/>
          <w:i/>
          <w:iCs/>
          <w:sz w:val="20"/>
          <w:szCs w:val="20"/>
          <w:lang w:eastAsia="zh-CN"/>
        </w:rPr>
        <w:t>kê khai theo mẫu</w:t>
      </w:r>
      <w:r w:rsidRPr="00F264F6">
        <w:rPr>
          <w:rFonts w:ascii="Arial" w:hAnsi="Arial" w:cs="Arial"/>
          <w:sz w:val="20"/>
          <w:szCs w:val="20"/>
          <w:lang w:eastAsia="zh-CN"/>
        </w:rPr>
        <w:t>): Gửi kèm</w:t>
      </w:r>
    </w:p>
    <w:p w:rsidR="00774A17" w:rsidRPr="00F264F6" w:rsidRDefault="00774A17" w:rsidP="00774A17">
      <w:pPr>
        <w:spacing w:after="120"/>
        <w:ind w:firstLine="720"/>
        <w:jc w:val="both"/>
        <w:rPr>
          <w:rFonts w:ascii="Arial" w:hAnsi="Arial" w:cs="Arial"/>
          <w:b/>
          <w:bCs/>
          <w:sz w:val="20"/>
          <w:szCs w:val="20"/>
          <w:lang w:eastAsia="zh-CN"/>
        </w:rPr>
      </w:pPr>
      <w:r w:rsidRPr="00F264F6">
        <w:rPr>
          <w:rFonts w:ascii="Arial" w:hAnsi="Arial" w:cs="Arial"/>
          <w:b/>
          <w:bCs/>
          <w:sz w:val="20"/>
          <w:szCs w:val="20"/>
          <w:lang w:eastAsia="zh-CN"/>
        </w:rPr>
        <w:t>8. Thông tin đăng ký thuế</w:t>
      </w:r>
      <w:r w:rsidRPr="00F264F6">
        <w:rPr>
          <w:rFonts w:ascii="Arial" w:hAnsi="Arial" w:cs="Arial"/>
          <w:sz w:val="20"/>
          <w:szCs w:val="20"/>
          <w:lang w:eastAsia="zh-CN"/>
        </w:rPr>
        <w:t>:</w:t>
      </w:r>
    </w:p>
    <w:tbl>
      <w:tblPr>
        <w:tblW w:w="9090" w:type="dxa"/>
        <w:tblInd w:w="108" w:type="dxa"/>
        <w:tblLayout w:type="fixed"/>
        <w:tblLook w:val="0000"/>
      </w:tblPr>
      <w:tblGrid>
        <w:gridCol w:w="1080"/>
        <w:gridCol w:w="1472"/>
        <w:gridCol w:w="3827"/>
        <w:gridCol w:w="2711"/>
      </w:tblGrid>
      <w:tr w:rsidR="00774A17" w:rsidRPr="00F264F6" w:rsidTr="00CD573F">
        <w:tc>
          <w:tcPr>
            <w:tcW w:w="108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sz w:val="20"/>
                <w:szCs w:val="20"/>
                <w:lang w:eastAsia="zh-CN"/>
              </w:rPr>
            </w:pPr>
            <w:r w:rsidRPr="00F264F6">
              <w:rPr>
                <w:rFonts w:ascii="Arial" w:hAnsi="Arial" w:cs="Arial"/>
                <w:sz w:val="20"/>
                <w:szCs w:val="20"/>
                <w:lang w:eastAsia="zh-CN"/>
              </w:rPr>
              <w:t>STT</w:t>
            </w:r>
          </w:p>
        </w:tc>
        <w:tc>
          <w:tcPr>
            <w:tcW w:w="8010"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center"/>
              <w:rPr>
                <w:rFonts w:ascii="Arial" w:hAnsi="Arial" w:cs="Arial"/>
                <w:sz w:val="20"/>
                <w:szCs w:val="20"/>
                <w:lang w:eastAsia="zh-CN"/>
              </w:rPr>
            </w:pPr>
            <w:r w:rsidRPr="00F264F6">
              <w:rPr>
                <w:rFonts w:ascii="Arial" w:hAnsi="Arial" w:cs="Arial"/>
                <w:sz w:val="20"/>
                <w:szCs w:val="20"/>
                <w:lang w:eastAsia="zh-CN"/>
              </w:rPr>
              <w:t>Các chỉ tiêu thông tin đăng ký thuế</w:t>
            </w:r>
          </w:p>
        </w:tc>
      </w:tr>
      <w:tr w:rsidR="00774A17" w:rsidRPr="00F264F6" w:rsidTr="00CD573F">
        <w:tc>
          <w:tcPr>
            <w:tcW w:w="108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1</w:t>
            </w:r>
          </w:p>
        </w:tc>
        <w:tc>
          <w:tcPr>
            <w:tcW w:w="8010"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Thông tin về Giám đốc (Tổng giám đốc), Kế toán trưởng (</w:t>
            </w:r>
            <w:r w:rsidRPr="00F264F6">
              <w:rPr>
                <w:rFonts w:ascii="Arial" w:hAnsi="Arial" w:cs="Arial"/>
                <w:i/>
                <w:iCs/>
                <w:sz w:val="20"/>
                <w:szCs w:val="20"/>
                <w:lang w:eastAsia="zh-CN"/>
              </w:rPr>
              <w:t>nếu có</w:t>
            </w:r>
            <w:r w:rsidRPr="00F264F6">
              <w:rPr>
                <w:rFonts w:ascii="Arial" w:hAnsi="Arial" w:cs="Arial"/>
                <w:sz w:val="20"/>
                <w:szCs w:val="20"/>
                <w:lang w:eastAsia="zh-CN"/>
              </w:rPr>
              <w:t>):</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Họ và tên Giám đốc (Tổng giám đốc):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Điện thoại: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Họ và tên Kế toán trưởng: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Điện thoại: …………………………………………………………..</w:t>
            </w:r>
          </w:p>
        </w:tc>
      </w:tr>
      <w:tr w:rsidR="00774A17" w:rsidRPr="00F264F6" w:rsidTr="00CD573F">
        <w:tc>
          <w:tcPr>
            <w:tcW w:w="108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2</w:t>
            </w:r>
          </w:p>
        </w:tc>
        <w:tc>
          <w:tcPr>
            <w:tcW w:w="8010"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Địa chỉ nhận thông báo thuế (</w:t>
            </w:r>
            <w:r w:rsidRPr="00F264F6">
              <w:rPr>
                <w:rFonts w:ascii="Arial" w:hAnsi="Arial" w:cs="Arial"/>
                <w:i/>
                <w:iCs/>
                <w:sz w:val="20"/>
                <w:szCs w:val="20"/>
                <w:lang w:eastAsia="zh-CN"/>
              </w:rPr>
              <w:t>chỉ kê khai nếu địa chỉ nhận thông báo thuế khác địa chỉ trụ sở chính</w:t>
            </w:r>
            <w:r w:rsidRPr="00F264F6">
              <w:rPr>
                <w:rFonts w:ascii="Arial" w:hAnsi="Arial" w:cs="Arial"/>
                <w:sz w:val="20"/>
                <w:szCs w:val="20"/>
                <w:lang w:eastAsia="zh-CN"/>
              </w:rPr>
              <w:t>):</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Số nhà, ngách, hẻm, ngõ, đường phố/xóm/ấp/thôn: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 xml:space="preserve">Xã/Phường/Thị trấn: ………………………………………………….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Quận/Huyện/Thị xã/Thành phố thuộc tỉnh: …………………………</w:t>
            </w:r>
          </w:p>
          <w:p w:rsidR="00774A17" w:rsidRPr="00F264F6" w:rsidRDefault="00774A17" w:rsidP="00CD573F">
            <w:pPr>
              <w:jc w:val="both"/>
              <w:rPr>
                <w:rFonts w:ascii="Arial" w:hAnsi="Arial" w:cs="Arial"/>
                <w:sz w:val="20"/>
                <w:szCs w:val="20"/>
                <w:shd w:val="clear" w:color="auto" w:fill="FFFF00"/>
                <w:lang w:eastAsia="zh-CN"/>
              </w:rPr>
            </w:pPr>
            <w:r w:rsidRPr="00F264F6">
              <w:rPr>
                <w:rFonts w:ascii="Arial" w:hAnsi="Arial" w:cs="Arial"/>
                <w:sz w:val="20"/>
                <w:szCs w:val="20"/>
                <w:lang w:eastAsia="zh-CN"/>
              </w:rPr>
              <w:t>Tỉnh/Thành phố: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Quốc gia: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Điện thoại: ………………………….Fax: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Email: …………………………………………………………………</w:t>
            </w:r>
          </w:p>
        </w:tc>
      </w:tr>
      <w:tr w:rsidR="00774A17" w:rsidRPr="00F264F6" w:rsidTr="00CD573F">
        <w:tc>
          <w:tcPr>
            <w:tcW w:w="108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3</w:t>
            </w:r>
          </w:p>
        </w:tc>
        <w:tc>
          <w:tcPr>
            <w:tcW w:w="8010"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Ngày bắt đầu hoạt động (</w:t>
            </w:r>
            <w:r w:rsidRPr="00F264F6">
              <w:rPr>
                <w:rFonts w:ascii="Arial" w:hAnsi="Arial" w:cs="Arial"/>
                <w:i/>
                <w:iCs/>
                <w:sz w:val="20"/>
                <w:szCs w:val="20"/>
                <w:lang w:eastAsia="zh-CN"/>
              </w:rPr>
              <w:t>trường hợp doanh nghiệp dự kiến bắt đầu hoạt động kể từ ngày được cấp Giấy chứng nhận đăng ký doanh nghiệp thì không cần kê khai nội dung này</w:t>
            </w:r>
            <w:r w:rsidRPr="00F264F6">
              <w:rPr>
                <w:rFonts w:ascii="Arial" w:hAnsi="Arial" w:cs="Arial"/>
                <w:sz w:val="20"/>
                <w:szCs w:val="20"/>
                <w:lang w:eastAsia="zh-CN"/>
              </w:rPr>
              <w:t>): …../…../…….</w:t>
            </w:r>
          </w:p>
        </w:tc>
      </w:tr>
      <w:tr w:rsidR="00774A17" w:rsidRPr="00F264F6" w:rsidTr="00CD573F">
        <w:tc>
          <w:tcPr>
            <w:tcW w:w="108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4</w:t>
            </w:r>
          </w:p>
        </w:tc>
        <w:tc>
          <w:tcPr>
            <w:tcW w:w="8010"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Hình thức hạch toán (</w:t>
            </w:r>
            <w:r w:rsidRPr="00F264F6">
              <w:rPr>
                <w:rFonts w:ascii="Arial" w:hAnsi="Arial" w:cs="Arial"/>
                <w:i/>
                <w:iCs/>
                <w:sz w:val="20"/>
                <w:szCs w:val="20"/>
                <w:lang w:eastAsia="zh-CN"/>
              </w:rPr>
              <w:t>đánh dấu X vào ô thích hợp</w:t>
            </w:r>
            <w:r w:rsidRPr="00F264F6">
              <w:rPr>
                <w:rFonts w:ascii="Arial" w:hAnsi="Arial" w:cs="Arial"/>
                <w:sz w:val="20"/>
                <w:szCs w:val="20"/>
                <w:lang w:eastAsia="zh-CN"/>
              </w:rPr>
              <w:t xml:space="preserve">): </w:t>
            </w:r>
          </w:p>
          <w:tbl>
            <w:tblPr>
              <w:tblW w:w="0" w:type="auto"/>
              <w:tblLayout w:type="fixed"/>
              <w:tblLook w:val="0000"/>
            </w:tblPr>
            <w:tblGrid>
              <w:gridCol w:w="3935"/>
              <w:gridCol w:w="992"/>
            </w:tblGrid>
            <w:tr w:rsidR="00774A17" w:rsidRPr="00F264F6" w:rsidTr="00CD573F">
              <w:tc>
                <w:tcPr>
                  <w:tcW w:w="3935"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Hạch toán độc lập</w:t>
                  </w:r>
                </w:p>
              </w:tc>
              <w:tc>
                <w:tcPr>
                  <w:tcW w:w="992" w:type="dxa"/>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3935"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Hạch toán phụ thuộc</w:t>
                  </w:r>
                </w:p>
              </w:tc>
              <w:tc>
                <w:tcPr>
                  <w:tcW w:w="992" w:type="dxa"/>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bl>
          <w:p w:rsidR="00774A17" w:rsidRPr="00F264F6" w:rsidRDefault="00774A17" w:rsidP="00CD573F">
            <w:pPr>
              <w:jc w:val="both"/>
              <w:rPr>
                <w:rFonts w:ascii="Arial" w:hAnsi="Arial" w:cs="Arial"/>
                <w:sz w:val="20"/>
                <w:szCs w:val="20"/>
                <w:lang w:eastAsia="zh-CN"/>
              </w:rPr>
            </w:pPr>
          </w:p>
        </w:tc>
      </w:tr>
      <w:tr w:rsidR="00774A17" w:rsidRPr="00F264F6" w:rsidTr="00CD573F">
        <w:tc>
          <w:tcPr>
            <w:tcW w:w="108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5</w:t>
            </w:r>
          </w:p>
        </w:tc>
        <w:tc>
          <w:tcPr>
            <w:tcW w:w="8010"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Năm tài chính:</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Áp dụng từ ngày …../…..đến ngày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w:t>
            </w:r>
            <w:r w:rsidRPr="00F264F6">
              <w:rPr>
                <w:rFonts w:ascii="Arial" w:hAnsi="Arial" w:cs="Arial"/>
                <w:i/>
                <w:sz w:val="20"/>
                <w:szCs w:val="20"/>
                <w:lang w:eastAsia="zh-CN"/>
              </w:rPr>
              <w:t>ghi ngày, tháng bắt đầu và kết thúc niên độ kế toán)</w:t>
            </w:r>
          </w:p>
        </w:tc>
      </w:tr>
      <w:tr w:rsidR="00774A17" w:rsidRPr="00F264F6" w:rsidTr="00CD573F">
        <w:tc>
          <w:tcPr>
            <w:tcW w:w="108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6</w:t>
            </w:r>
          </w:p>
        </w:tc>
        <w:tc>
          <w:tcPr>
            <w:tcW w:w="8010"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Tổng số lao động: ..................................................................</w:t>
            </w:r>
          </w:p>
        </w:tc>
      </w:tr>
      <w:tr w:rsidR="00774A17" w:rsidRPr="00F264F6" w:rsidTr="00CD573F">
        <w:tc>
          <w:tcPr>
            <w:tcW w:w="108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shd w:val="clear" w:color="auto" w:fill="FFFF00"/>
                <w:lang w:eastAsia="zh-CN"/>
              </w:rPr>
            </w:pPr>
            <w:r w:rsidRPr="00F264F6">
              <w:rPr>
                <w:rFonts w:ascii="Arial" w:hAnsi="Arial" w:cs="Arial"/>
                <w:sz w:val="20"/>
                <w:szCs w:val="20"/>
                <w:lang w:eastAsia="zh-CN"/>
              </w:rPr>
              <w:t>7</w:t>
            </w:r>
          </w:p>
        </w:tc>
        <w:tc>
          <w:tcPr>
            <w:tcW w:w="8010"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Hoạt động theo dự án BOT/BTO/BT </w:t>
            </w:r>
            <w:r w:rsidRPr="00F264F6">
              <w:rPr>
                <w:rFonts w:ascii="Arial" w:hAnsi="Arial" w:cs="Arial"/>
                <w:i/>
                <w:sz w:val="20"/>
                <w:szCs w:val="20"/>
                <w:lang w:eastAsia="zh-CN"/>
              </w:rPr>
              <w:t>(có/không):</w:t>
            </w:r>
          </w:p>
        </w:tc>
      </w:tr>
      <w:tr w:rsidR="00774A17" w:rsidRPr="00F264F6" w:rsidTr="00CD573F">
        <w:tc>
          <w:tcPr>
            <w:tcW w:w="108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8</w:t>
            </w:r>
          </w:p>
        </w:tc>
        <w:tc>
          <w:tcPr>
            <w:tcW w:w="8010"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Đăng ký xuất khẩu (</w:t>
            </w:r>
            <w:r w:rsidRPr="00F264F6">
              <w:rPr>
                <w:rFonts w:ascii="Arial" w:hAnsi="Arial" w:cs="Arial"/>
                <w:i/>
                <w:iCs/>
                <w:sz w:val="20"/>
                <w:szCs w:val="20"/>
                <w:lang w:eastAsia="zh-CN"/>
              </w:rPr>
              <w:t>có/không</w:t>
            </w:r>
            <w:r w:rsidRPr="00F264F6">
              <w:rPr>
                <w:rFonts w:ascii="Arial" w:hAnsi="Arial" w:cs="Arial"/>
                <w:sz w:val="20"/>
                <w:szCs w:val="20"/>
                <w:lang w:eastAsia="zh-CN"/>
              </w:rPr>
              <w:t>): ………………………………………</w:t>
            </w:r>
          </w:p>
        </w:tc>
      </w:tr>
      <w:tr w:rsidR="00774A17" w:rsidRPr="00F264F6" w:rsidTr="00CD573F">
        <w:tc>
          <w:tcPr>
            <w:tcW w:w="108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9</w:t>
            </w:r>
          </w:p>
        </w:tc>
        <w:tc>
          <w:tcPr>
            <w:tcW w:w="8010"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Tài khoản ngân hàng, kho bạc (</w:t>
            </w:r>
            <w:r w:rsidRPr="00F264F6">
              <w:rPr>
                <w:rFonts w:ascii="Arial" w:hAnsi="Arial" w:cs="Arial"/>
                <w:i/>
                <w:iCs/>
                <w:sz w:val="20"/>
                <w:szCs w:val="20"/>
                <w:lang w:eastAsia="zh-CN"/>
              </w:rPr>
              <w:t>nếu có tại thời điểm kê khai</w:t>
            </w:r>
            <w:r w:rsidRPr="00F264F6">
              <w:rPr>
                <w:rFonts w:ascii="Arial" w:hAnsi="Arial" w:cs="Arial"/>
                <w:sz w:val="20"/>
                <w:szCs w:val="20"/>
                <w:lang w:eastAsia="zh-CN"/>
              </w:rPr>
              <w:t>):</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Tài khoản ngân hàng: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Tài khoản kho bạc: ………………………………………………….</w:t>
            </w:r>
          </w:p>
        </w:tc>
      </w:tr>
      <w:tr w:rsidR="00774A17" w:rsidRPr="00F264F6" w:rsidTr="00CD573F">
        <w:tc>
          <w:tcPr>
            <w:tcW w:w="1080" w:type="dxa"/>
            <w:tcBorders>
              <w:top w:val="single" w:sz="4" w:space="0" w:color="000000"/>
              <w:left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10</w:t>
            </w:r>
          </w:p>
        </w:tc>
        <w:tc>
          <w:tcPr>
            <w:tcW w:w="8010" w:type="dxa"/>
            <w:gridSpan w:val="3"/>
            <w:tcBorders>
              <w:top w:val="single" w:sz="4" w:space="0" w:color="000000"/>
              <w:left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Các loại thuế phải nộp (</w:t>
            </w:r>
            <w:r w:rsidRPr="00F264F6">
              <w:rPr>
                <w:rFonts w:ascii="Arial" w:hAnsi="Arial" w:cs="Arial"/>
                <w:i/>
                <w:iCs/>
                <w:sz w:val="20"/>
                <w:szCs w:val="20"/>
                <w:lang w:eastAsia="zh-CN"/>
              </w:rPr>
              <w:t>đánh dấu X vào ô thích hợp</w:t>
            </w:r>
            <w:r w:rsidRPr="00F264F6">
              <w:rPr>
                <w:rFonts w:ascii="Arial" w:hAnsi="Arial" w:cs="Arial"/>
                <w:sz w:val="20"/>
                <w:szCs w:val="20"/>
                <w:lang w:eastAsia="zh-CN"/>
              </w:rPr>
              <w:t>):</w:t>
            </w:r>
          </w:p>
        </w:tc>
      </w:tr>
      <w:tr w:rsidR="00774A17" w:rsidRPr="00F264F6" w:rsidTr="00CD573F">
        <w:tc>
          <w:tcPr>
            <w:tcW w:w="1080"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Giá trị gia tăng</w:t>
            </w:r>
          </w:p>
        </w:tc>
        <w:tc>
          <w:tcPr>
            <w:tcW w:w="2711"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80"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Tiêu thụ đặc biệt</w:t>
            </w:r>
          </w:p>
        </w:tc>
        <w:tc>
          <w:tcPr>
            <w:tcW w:w="2711"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80"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Thuế xuất, nhập khẩu</w:t>
            </w:r>
          </w:p>
        </w:tc>
        <w:tc>
          <w:tcPr>
            <w:tcW w:w="2711"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80"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Tài nguyên</w:t>
            </w:r>
          </w:p>
        </w:tc>
        <w:tc>
          <w:tcPr>
            <w:tcW w:w="2711"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80"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Thu nhập doanh nghiệp</w:t>
            </w:r>
          </w:p>
        </w:tc>
        <w:tc>
          <w:tcPr>
            <w:tcW w:w="2711"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80"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Môn bài</w:t>
            </w:r>
          </w:p>
        </w:tc>
        <w:tc>
          <w:tcPr>
            <w:tcW w:w="2711"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80"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Tiền thuê đất</w:t>
            </w:r>
          </w:p>
        </w:tc>
        <w:tc>
          <w:tcPr>
            <w:tcW w:w="2711"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80"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Phí, lệ phí</w:t>
            </w:r>
          </w:p>
        </w:tc>
        <w:tc>
          <w:tcPr>
            <w:tcW w:w="2711"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80"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Thu nhập cá nhân</w:t>
            </w:r>
          </w:p>
        </w:tc>
        <w:tc>
          <w:tcPr>
            <w:tcW w:w="2711"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80" w:type="dxa"/>
            <w:tcBorders>
              <w:left w:val="single" w:sz="4" w:space="0" w:color="000000"/>
              <w:bottom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bottom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tcBorders>
              <w:bottom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Khác</w:t>
            </w:r>
          </w:p>
        </w:tc>
        <w:tc>
          <w:tcPr>
            <w:tcW w:w="2711" w:type="dxa"/>
            <w:tcBorders>
              <w:bottom w:val="single" w:sz="4" w:space="0" w:color="000000"/>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8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11</w:t>
            </w:r>
          </w:p>
        </w:tc>
        <w:tc>
          <w:tcPr>
            <w:tcW w:w="8010"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Ngành, nghề kinh doanh chính</w:t>
            </w:r>
            <w:r w:rsidRPr="00F264F6">
              <w:rPr>
                <w:rFonts w:ascii="Arial" w:hAnsi="Arial" w:cs="Arial"/>
                <w:sz w:val="20"/>
                <w:szCs w:val="20"/>
                <w:vertAlign w:val="superscript"/>
                <w:lang w:eastAsia="zh-CN"/>
              </w:rPr>
              <w:footnoteReference w:id="17"/>
            </w:r>
            <w:r w:rsidRPr="00F264F6">
              <w:rPr>
                <w:rFonts w:ascii="Arial" w:hAnsi="Arial" w:cs="Arial"/>
                <w:sz w:val="20"/>
                <w:szCs w:val="20"/>
                <w:lang w:eastAsia="zh-CN"/>
              </w:rPr>
              <w:t>: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w:t>
            </w:r>
          </w:p>
        </w:tc>
      </w:tr>
    </w:tbl>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b/>
          <w:bCs/>
          <w:sz w:val="20"/>
          <w:szCs w:val="20"/>
          <w:lang w:eastAsia="zh-CN"/>
        </w:rPr>
        <w:t xml:space="preserve">10. Thông tin về các doanh nghiệp bị chia, bị tách, bị hợp nhất </w:t>
      </w:r>
      <w:r w:rsidRPr="00F264F6">
        <w:rPr>
          <w:rFonts w:ascii="Arial" w:hAnsi="Arial" w:cs="Arial"/>
          <w:i/>
          <w:iCs/>
          <w:sz w:val="20"/>
          <w:szCs w:val="20"/>
          <w:lang w:eastAsia="zh-CN"/>
        </w:rPr>
        <w:t>(chỉ kê khai trong trường hợp thành lập công ty trên cơ sở chia, tách, hợp nhất)</w:t>
      </w:r>
      <w:r w:rsidRPr="00F264F6">
        <w:rPr>
          <w:rFonts w:ascii="Arial" w:hAnsi="Arial" w:cs="Arial"/>
          <w:bCs/>
          <w:sz w:val="20"/>
          <w:szCs w:val="20"/>
          <w:lang w:eastAsia="zh-CN"/>
        </w:rPr>
        <w:t>:</w:t>
      </w:r>
    </w:p>
    <w:p w:rsidR="00774A17" w:rsidRPr="00F264F6" w:rsidRDefault="00774A17" w:rsidP="00774A17">
      <w:pPr>
        <w:tabs>
          <w:tab w:val="left" w:leader="dot" w:pos="9360"/>
        </w:tabs>
        <w:spacing w:after="120"/>
        <w:ind w:firstLine="720"/>
        <w:jc w:val="both"/>
        <w:rPr>
          <w:rFonts w:ascii="Arial" w:hAnsi="Arial" w:cs="Arial"/>
          <w:sz w:val="20"/>
          <w:szCs w:val="20"/>
          <w:lang w:eastAsia="zh-CN"/>
        </w:rPr>
      </w:pPr>
      <w:r w:rsidRPr="00F264F6">
        <w:rPr>
          <w:rFonts w:ascii="Arial" w:hAnsi="Arial" w:cs="Arial"/>
          <w:sz w:val="20"/>
          <w:szCs w:val="20"/>
          <w:lang w:eastAsia="zh-CN"/>
        </w:rPr>
        <w:t>a) Tên doanh nghiệp (</w:t>
      </w:r>
      <w:r w:rsidRPr="00F264F6">
        <w:rPr>
          <w:rFonts w:ascii="Arial" w:hAnsi="Arial" w:cs="Arial"/>
          <w:i/>
          <w:iCs/>
          <w:sz w:val="20"/>
          <w:szCs w:val="20"/>
          <w:lang w:eastAsia="zh-CN"/>
        </w:rPr>
        <w:t>ghi bằng chữ in hoa</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tabs>
          <w:tab w:val="left" w:leader="dot" w:pos="9360"/>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Mã số doanh nghiệp/Mã số thuế: </w:t>
      </w:r>
      <w:r w:rsidRPr="00F264F6">
        <w:rPr>
          <w:rFonts w:ascii="Arial" w:hAnsi="Arial" w:cs="Arial"/>
          <w:sz w:val="20"/>
          <w:szCs w:val="20"/>
          <w:lang w:eastAsia="zh-CN"/>
        </w:rPr>
        <w:tab/>
      </w:r>
    </w:p>
    <w:p w:rsidR="00774A17" w:rsidRPr="00F264F6" w:rsidRDefault="00774A17" w:rsidP="00774A17">
      <w:pPr>
        <w:tabs>
          <w:tab w:val="left" w:leader="dot" w:pos="9360"/>
        </w:tabs>
        <w:spacing w:after="120"/>
        <w:ind w:firstLine="720"/>
        <w:jc w:val="both"/>
        <w:rPr>
          <w:rFonts w:ascii="Arial" w:hAnsi="Arial" w:cs="Arial"/>
          <w:sz w:val="20"/>
          <w:szCs w:val="20"/>
          <w:lang w:eastAsia="zh-CN"/>
        </w:rPr>
      </w:pPr>
      <w:r w:rsidRPr="00F264F6">
        <w:rPr>
          <w:rFonts w:ascii="Arial" w:hAnsi="Arial" w:cs="Arial"/>
          <w:sz w:val="20"/>
          <w:szCs w:val="20"/>
          <w:lang w:eastAsia="zh-CN"/>
        </w:rPr>
        <w:t>Số Giấy chứng nhận đăng ký kinh doanh (</w:t>
      </w:r>
      <w:r w:rsidRPr="00F264F6">
        <w:rPr>
          <w:rFonts w:ascii="Arial" w:hAnsi="Arial" w:cs="Arial"/>
          <w:i/>
          <w:iCs/>
          <w:sz w:val="20"/>
          <w:szCs w:val="20"/>
          <w:lang w:eastAsia="zh-CN"/>
        </w:rPr>
        <w:t>chỉ kê khai nếu không có mã số doanh nghiệp/mã số thuế</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tabs>
          <w:tab w:val="left" w:leader="dot" w:pos="9360"/>
        </w:tabs>
        <w:spacing w:after="120"/>
        <w:ind w:firstLine="720"/>
        <w:jc w:val="both"/>
        <w:rPr>
          <w:rFonts w:ascii="Arial" w:hAnsi="Arial" w:cs="Arial"/>
          <w:sz w:val="20"/>
          <w:szCs w:val="20"/>
          <w:lang w:eastAsia="zh-CN"/>
        </w:rPr>
      </w:pPr>
      <w:r w:rsidRPr="00F264F6">
        <w:rPr>
          <w:rFonts w:ascii="Arial" w:hAnsi="Arial" w:cs="Arial"/>
          <w:sz w:val="20"/>
          <w:szCs w:val="20"/>
          <w:lang w:eastAsia="zh-CN"/>
        </w:rPr>
        <w:t>b) Tên doanh nghiệp (</w:t>
      </w:r>
      <w:r w:rsidRPr="00F264F6">
        <w:rPr>
          <w:rFonts w:ascii="Arial" w:hAnsi="Arial" w:cs="Arial"/>
          <w:i/>
          <w:iCs/>
          <w:sz w:val="20"/>
          <w:szCs w:val="20"/>
          <w:lang w:eastAsia="zh-CN"/>
        </w:rPr>
        <w:t>ghi bằng chữ in hoa</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tabs>
          <w:tab w:val="left" w:leader="dot" w:pos="9360"/>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Mã số doanh nghiệp/Mã số thuế: </w:t>
      </w:r>
      <w:r w:rsidRPr="00F264F6">
        <w:rPr>
          <w:rFonts w:ascii="Arial" w:hAnsi="Arial" w:cs="Arial"/>
          <w:sz w:val="20"/>
          <w:szCs w:val="20"/>
          <w:lang w:eastAsia="zh-CN"/>
        </w:rPr>
        <w:tab/>
      </w:r>
    </w:p>
    <w:p w:rsidR="00774A17" w:rsidRPr="00F264F6" w:rsidRDefault="00774A17" w:rsidP="00774A17">
      <w:pPr>
        <w:tabs>
          <w:tab w:val="left" w:leader="dot" w:pos="9360"/>
        </w:tabs>
        <w:spacing w:after="120"/>
        <w:ind w:firstLine="720"/>
        <w:jc w:val="both"/>
        <w:rPr>
          <w:rFonts w:ascii="Arial" w:hAnsi="Arial" w:cs="Arial"/>
          <w:sz w:val="20"/>
          <w:szCs w:val="20"/>
          <w:lang w:eastAsia="zh-CN"/>
        </w:rPr>
      </w:pPr>
      <w:r w:rsidRPr="00F264F6">
        <w:rPr>
          <w:rFonts w:ascii="Arial" w:hAnsi="Arial" w:cs="Arial"/>
          <w:sz w:val="20"/>
          <w:szCs w:val="20"/>
          <w:lang w:eastAsia="zh-CN"/>
        </w:rPr>
        <w:t>Số Giấy chứng nhận đăng ký kinh doanh (</w:t>
      </w:r>
      <w:r w:rsidRPr="00F264F6">
        <w:rPr>
          <w:rFonts w:ascii="Arial" w:hAnsi="Arial" w:cs="Arial"/>
          <w:i/>
          <w:iCs/>
          <w:sz w:val="20"/>
          <w:szCs w:val="20"/>
          <w:lang w:eastAsia="zh-CN"/>
        </w:rPr>
        <w:t>chỉ kê khai nếu không có mã số doanh nghiệp/mã số thuế</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sz w:val="20"/>
          <w:szCs w:val="20"/>
          <w:lang w:eastAsia="zh-CN"/>
        </w:rPr>
        <w:t>Kính đề nghị Phòng Đăng ký kinh doanh thực hiện chấm dứt tồn tại đối với doanh nghiệp bị chia, bị hợp nhất và các chi nhánh, văn phòng đại diện, địa điểm kinh doanh của doanh nghiệp bị chia, bị hợp nhất.</w:t>
      </w:r>
    </w:p>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sz w:val="20"/>
          <w:szCs w:val="20"/>
          <w:lang w:eastAsia="zh-CN"/>
        </w:rPr>
        <w:t>Tôi và các thành viên hợp danh cam kết:</w:t>
      </w:r>
    </w:p>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sz w:val="20"/>
          <w:szCs w:val="20"/>
          <w:lang w:eastAsia="zh-CN"/>
        </w:rPr>
        <w:t>- Bản thân không thuộc diện quy định tại Khoản 2 Điều 18 Luật Doanh nghiệp; không là chủ doanh nghiệp tư nhân; không đồng thời là thành viên hợp danh của công ty hợp danh khác (trừ trường hợp được sự nhất trí của các thành viên hợp danh còn lại);</w:t>
      </w:r>
    </w:p>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sz w:val="20"/>
          <w:szCs w:val="20"/>
          <w:lang w:eastAsia="zh-CN"/>
        </w:rPr>
        <w:t>- Trụ sở chính thuộc quyền sở hữu/quyền sử dụng hợp pháp của công ty và được sử dụng đúng mục đích theo quy định của pháp luật;</w:t>
      </w:r>
    </w:p>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sz w:val="20"/>
          <w:szCs w:val="20"/>
          <w:lang w:eastAsia="zh-CN"/>
        </w:rPr>
        <w:t>- Chịu trách nhiệm trước pháp luật về tính hợp pháp, chính xác và trung thực của nội dung đăng ký doanh nghiệp trên.</w:t>
      </w:r>
    </w:p>
    <w:p w:rsidR="00774A17" w:rsidRPr="00F264F6" w:rsidRDefault="00774A17" w:rsidP="00774A17">
      <w:pPr>
        <w:jc w:val="both"/>
        <w:rPr>
          <w:rFonts w:ascii="Arial" w:hAnsi="Arial" w:cs="Arial"/>
          <w:b/>
          <w:sz w:val="20"/>
          <w:szCs w:val="20"/>
          <w:lang w:eastAsia="zh-CN"/>
        </w:rPr>
      </w:pPr>
    </w:p>
    <w:tbl>
      <w:tblPr>
        <w:tblW w:w="0" w:type="auto"/>
        <w:tblInd w:w="108" w:type="dxa"/>
        <w:tblLayout w:type="fixed"/>
        <w:tblLook w:val="0000"/>
      </w:tblPr>
      <w:tblGrid>
        <w:gridCol w:w="4599"/>
        <w:gridCol w:w="4491"/>
      </w:tblGrid>
      <w:tr w:rsidR="00774A17" w:rsidRPr="00F264F6" w:rsidTr="00CD573F">
        <w:tc>
          <w:tcPr>
            <w:tcW w:w="4599" w:type="dxa"/>
            <w:shd w:val="clear" w:color="auto" w:fill="auto"/>
          </w:tcPr>
          <w:p w:rsidR="00774A17" w:rsidRPr="00F264F6" w:rsidRDefault="00774A17" w:rsidP="00CD573F">
            <w:pPr>
              <w:jc w:val="center"/>
              <w:rPr>
                <w:rFonts w:ascii="Arial" w:hAnsi="Arial" w:cs="Arial"/>
                <w:i/>
                <w:sz w:val="20"/>
                <w:szCs w:val="20"/>
                <w:lang w:eastAsia="zh-CN"/>
              </w:rPr>
            </w:pPr>
            <w:r w:rsidRPr="00F264F6">
              <w:rPr>
                <w:rFonts w:ascii="Arial" w:hAnsi="Arial" w:cs="Arial"/>
                <w:b/>
                <w:sz w:val="20"/>
                <w:szCs w:val="20"/>
                <w:lang w:eastAsia="zh-CN"/>
              </w:rPr>
              <w:t>CÁC THÀNH VIÊN HỢP DANH</w:t>
            </w:r>
          </w:p>
          <w:p w:rsidR="00774A17" w:rsidRPr="00F264F6" w:rsidRDefault="00774A17" w:rsidP="00CD573F">
            <w:pPr>
              <w:jc w:val="center"/>
              <w:rPr>
                <w:rFonts w:ascii="Arial" w:hAnsi="Arial" w:cs="Arial"/>
                <w:sz w:val="20"/>
                <w:szCs w:val="20"/>
                <w:lang w:eastAsia="zh-CN"/>
              </w:rPr>
            </w:pPr>
            <w:r w:rsidRPr="00F264F6">
              <w:rPr>
                <w:rFonts w:ascii="Arial" w:hAnsi="Arial" w:cs="Arial"/>
                <w:i/>
                <w:sz w:val="20"/>
                <w:szCs w:val="20"/>
                <w:lang w:eastAsia="zh-CN"/>
              </w:rPr>
              <w:t>(Ký và ghi họ tên từng thành viên)</w:t>
            </w:r>
            <w:r w:rsidRPr="00F264F6">
              <w:rPr>
                <w:rFonts w:ascii="Arial" w:hAnsi="Arial" w:cs="Arial"/>
                <w:i/>
                <w:sz w:val="20"/>
                <w:szCs w:val="20"/>
                <w:vertAlign w:val="superscript"/>
                <w:lang w:eastAsia="zh-CN"/>
              </w:rPr>
              <w:footnoteReference w:id="18"/>
            </w:r>
          </w:p>
          <w:p w:rsidR="00774A17" w:rsidRPr="00F264F6" w:rsidRDefault="00774A17" w:rsidP="00CD573F">
            <w:pPr>
              <w:jc w:val="center"/>
              <w:rPr>
                <w:rFonts w:ascii="Arial" w:hAnsi="Arial" w:cs="Arial"/>
                <w:sz w:val="20"/>
                <w:szCs w:val="20"/>
                <w:lang w:eastAsia="zh-CN"/>
              </w:rPr>
            </w:pPr>
          </w:p>
          <w:p w:rsidR="00774A17" w:rsidRPr="00F264F6" w:rsidRDefault="00774A17" w:rsidP="00CD573F">
            <w:pPr>
              <w:jc w:val="center"/>
              <w:rPr>
                <w:rFonts w:ascii="Arial" w:hAnsi="Arial" w:cs="Arial"/>
                <w:sz w:val="20"/>
                <w:szCs w:val="20"/>
                <w:lang w:eastAsia="zh-CN"/>
              </w:rPr>
            </w:pPr>
          </w:p>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Các giấy tờ gửi kèm:</w:t>
            </w:r>
            <w:r w:rsidRPr="00F264F6">
              <w:rPr>
                <w:rFonts w:ascii="Arial" w:hAnsi="Arial" w:cs="Arial"/>
                <w:sz w:val="20"/>
                <w:szCs w:val="20"/>
                <w:lang w:eastAsia="zh-CN"/>
              </w:rPr>
              <w:br/>
              <w:t>-…………………...</w:t>
            </w:r>
          </w:p>
        </w:tc>
        <w:tc>
          <w:tcPr>
            <w:tcW w:w="4491" w:type="dxa"/>
            <w:shd w:val="clear" w:color="auto" w:fill="auto"/>
          </w:tcPr>
          <w:p w:rsidR="00774A17" w:rsidRPr="00F264F6" w:rsidRDefault="00774A17" w:rsidP="00CD573F">
            <w:pPr>
              <w:jc w:val="center"/>
              <w:rPr>
                <w:rFonts w:ascii="Arial" w:hAnsi="Arial" w:cs="Arial"/>
                <w:sz w:val="20"/>
                <w:szCs w:val="20"/>
                <w:lang w:eastAsia="zh-CN"/>
              </w:rPr>
            </w:pPr>
            <w:r w:rsidRPr="00F264F6">
              <w:rPr>
                <w:rFonts w:ascii="Arial" w:hAnsi="Arial" w:cs="Arial"/>
                <w:b/>
                <w:bCs/>
                <w:sz w:val="20"/>
                <w:szCs w:val="20"/>
                <w:lang w:eastAsia="zh-CN"/>
              </w:rPr>
              <w:t xml:space="preserve">CHỦ TỊCH HỘI ĐỒNG THÀNH VIÊN </w:t>
            </w:r>
            <w:r w:rsidRPr="00F264F6">
              <w:rPr>
                <w:rFonts w:ascii="Arial" w:hAnsi="Arial" w:cs="Arial"/>
                <w:b/>
                <w:bCs/>
                <w:sz w:val="20"/>
                <w:szCs w:val="20"/>
                <w:lang w:eastAsia="zh-CN"/>
              </w:rPr>
              <w:br/>
              <w:t>CỦA CÔNG TY</w:t>
            </w:r>
          </w:p>
          <w:p w:rsidR="00774A17" w:rsidRPr="00F264F6" w:rsidRDefault="00774A17" w:rsidP="00CD573F">
            <w:pPr>
              <w:jc w:val="center"/>
              <w:rPr>
                <w:rFonts w:ascii="Arial" w:hAnsi="Arial" w:cs="Arial"/>
                <w:sz w:val="20"/>
                <w:szCs w:val="20"/>
                <w:lang w:eastAsia="zh-CN"/>
              </w:rPr>
            </w:pPr>
            <w:r w:rsidRPr="00F264F6">
              <w:rPr>
                <w:rFonts w:ascii="Arial" w:hAnsi="Arial" w:cs="Arial"/>
                <w:sz w:val="20"/>
                <w:szCs w:val="20"/>
                <w:lang w:eastAsia="zh-CN"/>
              </w:rPr>
              <w:t>(</w:t>
            </w:r>
            <w:r w:rsidRPr="00F264F6">
              <w:rPr>
                <w:rFonts w:ascii="Arial" w:hAnsi="Arial" w:cs="Arial"/>
                <w:i/>
                <w:iCs/>
                <w:sz w:val="20"/>
                <w:szCs w:val="20"/>
                <w:lang w:eastAsia="zh-CN"/>
              </w:rPr>
              <w:t>Ký và ghi họ tên</w:t>
            </w:r>
            <w:r w:rsidRPr="00F264F6">
              <w:rPr>
                <w:rFonts w:ascii="Arial" w:hAnsi="Arial" w:cs="Arial"/>
                <w:sz w:val="20"/>
                <w:szCs w:val="20"/>
                <w:lang w:eastAsia="zh-CN"/>
              </w:rPr>
              <w:t>)</w:t>
            </w:r>
            <w:r w:rsidRPr="00F264F6">
              <w:rPr>
                <w:rFonts w:ascii="Arial" w:hAnsi="Arial" w:cs="Arial"/>
                <w:sz w:val="20"/>
                <w:szCs w:val="20"/>
                <w:vertAlign w:val="superscript"/>
                <w:lang w:eastAsia="zh-CN"/>
              </w:rPr>
              <w:footnoteReference w:id="19"/>
            </w:r>
          </w:p>
        </w:tc>
      </w:tr>
    </w:tbl>
    <w:p w:rsidR="00774A17" w:rsidRDefault="00774A17" w:rsidP="00774A17">
      <w:pPr>
        <w:rPr>
          <w:rFonts w:ascii="Arial" w:hAnsi="Arial" w:cs="Arial"/>
          <w:sz w:val="20"/>
          <w:szCs w:val="20"/>
        </w:rPr>
      </w:pPr>
    </w:p>
    <w:p w:rsidR="00774A17" w:rsidRDefault="00774A17" w:rsidP="00774A17">
      <w:pPr>
        <w:rPr>
          <w:rFonts w:ascii="Arial" w:hAnsi="Arial" w:cs="Arial"/>
          <w:sz w:val="20"/>
          <w:szCs w:val="20"/>
        </w:rPr>
      </w:pPr>
    </w:p>
    <w:p w:rsidR="00774A17" w:rsidRDefault="00774A17" w:rsidP="00774A17">
      <w:pPr>
        <w:rPr>
          <w:rFonts w:ascii="Arial" w:hAnsi="Arial" w:cs="Arial"/>
          <w:sz w:val="20"/>
          <w:szCs w:val="20"/>
        </w:rPr>
      </w:pPr>
    </w:p>
    <w:p w:rsidR="00774A17" w:rsidRPr="00F264F6" w:rsidRDefault="00774A17" w:rsidP="00774A17">
      <w:pPr>
        <w:rPr>
          <w:rFonts w:ascii="Arial" w:hAnsi="Arial" w:cs="Arial"/>
          <w:sz w:val="20"/>
          <w:szCs w:val="20"/>
        </w:rPr>
        <w:sectPr w:rsidR="00774A17" w:rsidRPr="00F264F6" w:rsidSect="001B655C">
          <w:footerReference w:type="default" r:id="rId8"/>
          <w:footnotePr>
            <w:numRestart w:val="eachSect"/>
          </w:footnotePr>
          <w:pgSz w:w="11907" w:h="16840" w:code="9"/>
          <w:pgMar w:top="1134" w:right="1134" w:bottom="1134" w:left="1701" w:header="0" w:footer="0" w:gutter="0"/>
          <w:cols w:space="720"/>
          <w:docGrid w:linePitch="360"/>
        </w:sectPr>
      </w:pPr>
    </w:p>
    <w:p w:rsidR="00774A17" w:rsidRPr="00F264F6" w:rsidRDefault="00774A17" w:rsidP="00774A17">
      <w:pPr>
        <w:jc w:val="center"/>
        <w:rPr>
          <w:rFonts w:ascii="Arial" w:hAnsi="Arial" w:cs="Arial"/>
          <w:b/>
          <w:bCs/>
          <w:sz w:val="20"/>
          <w:szCs w:val="20"/>
          <w:lang/>
        </w:rPr>
      </w:pPr>
      <w:bookmarkStart w:id="39" w:name="chuong_phuluc_6"/>
      <w:r w:rsidRPr="00F264F6">
        <w:rPr>
          <w:rFonts w:ascii="Arial" w:hAnsi="Arial" w:cs="Arial"/>
          <w:b/>
          <w:bCs/>
          <w:sz w:val="20"/>
          <w:szCs w:val="20"/>
          <w:lang/>
        </w:rPr>
        <w:lastRenderedPageBreak/>
        <w:t>Phụ lục I-6</w:t>
      </w:r>
      <w:bookmarkEnd w:id="39"/>
    </w:p>
    <w:p w:rsidR="00774A17" w:rsidRPr="00F264F6" w:rsidRDefault="00774A17" w:rsidP="00774A17">
      <w:pPr>
        <w:jc w:val="center"/>
        <w:rPr>
          <w:rFonts w:ascii="Arial" w:hAnsi="Arial" w:cs="Arial"/>
          <w:sz w:val="20"/>
          <w:szCs w:val="20"/>
        </w:rPr>
      </w:pPr>
      <w:bookmarkStart w:id="40" w:name="chuong_phuluc_6_name"/>
      <w:r w:rsidRPr="00F264F6">
        <w:rPr>
          <w:rFonts w:ascii="Arial" w:hAnsi="Arial" w:cs="Arial"/>
          <w:b/>
          <w:sz w:val="20"/>
          <w:szCs w:val="20"/>
        </w:rPr>
        <w:t>DANH SÁCH THÀNH VIÊN CÔNG TY TRÁCH NHIỆM HỮU HẠN HAI THÀNH VIÊN TRỞ LÊN</w:t>
      </w:r>
      <w:bookmarkEnd w:id="40"/>
    </w:p>
    <w:tbl>
      <w:tblPr>
        <w:tblW w:w="16182" w:type="dxa"/>
        <w:tblInd w:w="-1361" w:type="dxa"/>
        <w:tblLayout w:type="fixed"/>
        <w:tblLook w:val="0000"/>
      </w:tblPr>
      <w:tblGrid>
        <w:gridCol w:w="679"/>
        <w:gridCol w:w="810"/>
        <w:gridCol w:w="900"/>
        <w:gridCol w:w="720"/>
        <w:gridCol w:w="810"/>
        <w:gridCol w:w="720"/>
        <w:gridCol w:w="810"/>
        <w:gridCol w:w="1260"/>
        <w:gridCol w:w="2970"/>
        <w:gridCol w:w="1530"/>
        <w:gridCol w:w="720"/>
        <w:gridCol w:w="900"/>
        <w:gridCol w:w="758"/>
        <w:gridCol w:w="1042"/>
        <w:gridCol w:w="844"/>
        <w:gridCol w:w="709"/>
      </w:tblGrid>
      <w:tr w:rsidR="00774A17" w:rsidRPr="00F264F6" w:rsidTr="00CD573F">
        <w:tc>
          <w:tcPr>
            <w:tcW w:w="679" w:type="dxa"/>
            <w:vMerge w:val="restart"/>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sz w:val="20"/>
                <w:szCs w:val="20"/>
              </w:rPr>
              <w:t>STT</w:t>
            </w:r>
          </w:p>
        </w:tc>
        <w:tc>
          <w:tcPr>
            <w:tcW w:w="810" w:type="dxa"/>
            <w:vMerge w:val="restart"/>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sz w:val="20"/>
                <w:szCs w:val="20"/>
              </w:rPr>
              <w:t>Tên thành viên</w:t>
            </w:r>
          </w:p>
        </w:tc>
        <w:tc>
          <w:tcPr>
            <w:tcW w:w="900" w:type="dxa"/>
            <w:vMerge w:val="restart"/>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sz w:val="20"/>
                <w:szCs w:val="20"/>
              </w:rPr>
              <w:t>Ngày, tháng, năm sinh đối với thành viên là cá nhân</w:t>
            </w:r>
          </w:p>
        </w:tc>
        <w:tc>
          <w:tcPr>
            <w:tcW w:w="720" w:type="dxa"/>
            <w:vMerge w:val="restart"/>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sz w:val="20"/>
                <w:szCs w:val="20"/>
              </w:rPr>
              <w:t>Giới tính</w:t>
            </w:r>
          </w:p>
        </w:tc>
        <w:tc>
          <w:tcPr>
            <w:tcW w:w="810" w:type="dxa"/>
            <w:vMerge w:val="restart"/>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sz w:val="20"/>
                <w:szCs w:val="20"/>
              </w:rPr>
              <w:t>Quốc tịch</w:t>
            </w:r>
          </w:p>
        </w:tc>
        <w:tc>
          <w:tcPr>
            <w:tcW w:w="720" w:type="dxa"/>
            <w:vMerge w:val="restart"/>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sz w:val="20"/>
                <w:szCs w:val="20"/>
              </w:rPr>
              <w:t>Dân tộc</w:t>
            </w:r>
          </w:p>
        </w:tc>
        <w:tc>
          <w:tcPr>
            <w:tcW w:w="810" w:type="dxa"/>
            <w:vMerge w:val="restart"/>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sz w:val="20"/>
                <w:szCs w:val="20"/>
              </w:rPr>
              <w:t>Chỗ ở hiện tại đối với thành viên là cá nhân</w:t>
            </w:r>
          </w:p>
        </w:tc>
        <w:tc>
          <w:tcPr>
            <w:tcW w:w="1260" w:type="dxa"/>
            <w:vMerge w:val="restart"/>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sz w:val="20"/>
                <w:szCs w:val="20"/>
              </w:rPr>
              <w:t>Nơi đăng ký hộ khẩu thường trú đối với cá nhân; địa chỉ trụ sở chính đối với tổ chức</w:t>
            </w:r>
          </w:p>
        </w:tc>
        <w:tc>
          <w:tcPr>
            <w:tcW w:w="2970" w:type="dxa"/>
            <w:vMerge w:val="restart"/>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sz w:val="20"/>
                <w:szCs w:val="20"/>
              </w:rPr>
              <w:t>Số, ngày, cơ quan cấp Chứng minh nhân dân/Căn cước công dân hoặc Hộ chiếu đối với cá nhân; Giấy chứng nhận đăng ký doanh nghiệp (hoặc các giấy chứng nhận tương đương) đối với doanh nghiệp; Quyết định thành lập đối với tổ chức</w:t>
            </w:r>
          </w:p>
        </w:tc>
        <w:tc>
          <w:tcPr>
            <w:tcW w:w="3150" w:type="dxa"/>
            <w:gridSpan w:val="3"/>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sz w:val="20"/>
                <w:szCs w:val="20"/>
              </w:rPr>
              <w:t>Vốn góp</w:t>
            </w:r>
          </w:p>
        </w:tc>
        <w:tc>
          <w:tcPr>
            <w:tcW w:w="758" w:type="dxa"/>
            <w:vMerge w:val="restart"/>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sz w:val="20"/>
                <w:szCs w:val="20"/>
                <w:shd w:val="clear" w:color="auto" w:fill="FFFF00"/>
              </w:rPr>
            </w:pPr>
            <w:r w:rsidRPr="00F264F6">
              <w:rPr>
                <w:rFonts w:ascii="Arial" w:hAnsi="Arial" w:cs="Arial"/>
                <w:sz w:val="20"/>
                <w:szCs w:val="20"/>
              </w:rPr>
              <w:t>Thời điểm góp vốn</w:t>
            </w:r>
          </w:p>
        </w:tc>
        <w:tc>
          <w:tcPr>
            <w:tcW w:w="1042" w:type="dxa"/>
            <w:vMerge w:val="restart"/>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sz w:val="20"/>
                <w:szCs w:val="20"/>
                <w:vertAlign w:val="superscript"/>
              </w:rPr>
            </w:pPr>
            <w:r w:rsidRPr="00F264F6">
              <w:rPr>
                <w:rFonts w:ascii="Arial" w:hAnsi="Arial" w:cs="Arial"/>
                <w:sz w:val="20"/>
                <w:szCs w:val="20"/>
              </w:rPr>
              <w:t xml:space="preserve">Mã số dự án, ngày, cơ quan cấp Giấy chứng nhận đăng ký đầu tư </w:t>
            </w:r>
            <w:r w:rsidRPr="00F264F6">
              <w:rPr>
                <w:rFonts w:ascii="Arial" w:hAnsi="Arial" w:cs="Arial"/>
                <w:i/>
                <w:sz w:val="20"/>
                <w:szCs w:val="20"/>
              </w:rPr>
              <w:t>(nếu có)</w:t>
            </w:r>
          </w:p>
        </w:tc>
        <w:tc>
          <w:tcPr>
            <w:tcW w:w="844" w:type="dxa"/>
            <w:tcBorders>
              <w:top w:val="single" w:sz="4" w:space="0" w:color="000000"/>
              <w:left w:val="single" w:sz="4" w:space="0" w:color="000000"/>
            </w:tcBorders>
            <w:shd w:val="clear" w:color="auto" w:fill="auto"/>
          </w:tcPr>
          <w:p w:rsidR="00774A17" w:rsidRPr="00F264F6" w:rsidRDefault="00774A17" w:rsidP="00CD573F">
            <w:pPr>
              <w:snapToGrid w:val="0"/>
              <w:jc w:val="center"/>
              <w:rPr>
                <w:rFonts w:ascii="Arial" w:hAnsi="Arial" w:cs="Arial"/>
                <w:sz w:val="20"/>
                <w:szCs w:val="20"/>
                <w:vertAlign w:val="superscript"/>
              </w:rPr>
            </w:pPr>
          </w:p>
        </w:tc>
        <w:tc>
          <w:tcPr>
            <w:tcW w:w="709" w:type="dxa"/>
            <w:tcBorders>
              <w:top w:val="single" w:sz="4" w:space="0" w:color="000000"/>
              <w:left w:val="single" w:sz="4" w:space="0" w:color="000000"/>
              <w:right w:val="single" w:sz="4" w:space="0" w:color="000000"/>
            </w:tcBorders>
            <w:shd w:val="clear" w:color="auto" w:fill="auto"/>
          </w:tcPr>
          <w:p w:rsidR="00774A17" w:rsidRPr="00F264F6" w:rsidRDefault="00774A17" w:rsidP="00CD573F">
            <w:pPr>
              <w:snapToGrid w:val="0"/>
              <w:jc w:val="center"/>
              <w:rPr>
                <w:rFonts w:ascii="Arial" w:hAnsi="Arial" w:cs="Arial"/>
                <w:sz w:val="20"/>
                <w:szCs w:val="20"/>
                <w:vertAlign w:val="superscript"/>
              </w:rPr>
            </w:pPr>
          </w:p>
        </w:tc>
      </w:tr>
      <w:tr w:rsidR="00774A17" w:rsidRPr="00F264F6" w:rsidTr="00CD573F">
        <w:tc>
          <w:tcPr>
            <w:tcW w:w="679" w:type="dxa"/>
            <w:vMerge/>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jc w:val="center"/>
              <w:rPr>
                <w:rFonts w:ascii="Arial" w:hAnsi="Arial" w:cs="Arial"/>
                <w:sz w:val="20"/>
                <w:szCs w:val="20"/>
              </w:rPr>
            </w:pPr>
          </w:p>
        </w:tc>
        <w:tc>
          <w:tcPr>
            <w:tcW w:w="810" w:type="dxa"/>
            <w:vMerge/>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jc w:val="center"/>
              <w:rPr>
                <w:rFonts w:ascii="Arial" w:hAnsi="Arial" w:cs="Arial"/>
                <w:sz w:val="20"/>
                <w:szCs w:val="20"/>
              </w:rPr>
            </w:pPr>
          </w:p>
        </w:tc>
        <w:tc>
          <w:tcPr>
            <w:tcW w:w="900" w:type="dxa"/>
            <w:vMerge/>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jc w:val="center"/>
              <w:rPr>
                <w:rFonts w:ascii="Arial" w:hAnsi="Arial" w:cs="Arial"/>
                <w:sz w:val="20"/>
                <w:szCs w:val="20"/>
              </w:rPr>
            </w:pPr>
          </w:p>
        </w:tc>
        <w:tc>
          <w:tcPr>
            <w:tcW w:w="720" w:type="dxa"/>
            <w:vMerge/>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jc w:val="center"/>
              <w:rPr>
                <w:rFonts w:ascii="Arial" w:hAnsi="Arial" w:cs="Arial"/>
                <w:sz w:val="20"/>
                <w:szCs w:val="20"/>
              </w:rPr>
            </w:pPr>
          </w:p>
        </w:tc>
        <w:tc>
          <w:tcPr>
            <w:tcW w:w="810" w:type="dxa"/>
            <w:vMerge/>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jc w:val="center"/>
              <w:rPr>
                <w:rFonts w:ascii="Arial" w:hAnsi="Arial" w:cs="Arial"/>
                <w:sz w:val="20"/>
                <w:szCs w:val="20"/>
              </w:rPr>
            </w:pPr>
          </w:p>
        </w:tc>
        <w:tc>
          <w:tcPr>
            <w:tcW w:w="720" w:type="dxa"/>
            <w:vMerge/>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jc w:val="center"/>
              <w:rPr>
                <w:rFonts w:ascii="Arial" w:hAnsi="Arial" w:cs="Arial"/>
                <w:sz w:val="20"/>
                <w:szCs w:val="20"/>
              </w:rPr>
            </w:pPr>
          </w:p>
        </w:tc>
        <w:tc>
          <w:tcPr>
            <w:tcW w:w="810" w:type="dxa"/>
            <w:vMerge/>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jc w:val="center"/>
              <w:rPr>
                <w:rFonts w:ascii="Arial" w:hAnsi="Arial" w:cs="Arial"/>
                <w:sz w:val="20"/>
                <w:szCs w:val="20"/>
              </w:rPr>
            </w:pPr>
          </w:p>
        </w:tc>
        <w:tc>
          <w:tcPr>
            <w:tcW w:w="1260" w:type="dxa"/>
            <w:vMerge/>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jc w:val="center"/>
              <w:rPr>
                <w:rFonts w:ascii="Arial" w:hAnsi="Arial" w:cs="Arial"/>
                <w:sz w:val="20"/>
                <w:szCs w:val="20"/>
              </w:rPr>
            </w:pPr>
          </w:p>
        </w:tc>
        <w:tc>
          <w:tcPr>
            <w:tcW w:w="2970" w:type="dxa"/>
            <w:vMerge/>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jc w:val="center"/>
              <w:rPr>
                <w:rFonts w:ascii="Arial" w:hAnsi="Arial" w:cs="Arial"/>
                <w:sz w:val="20"/>
                <w:szCs w:val="20"/>
              </w:rPr>
            </w:pPr>
          </w:p>
        </w:tc>
        <w:tc>
          <w:tcPr>
            <w:tcW w:w="153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sz w:val="20"/>
                <w:szCs w:val="20"/>
              </w:rPr>
              <w:t>Giá trị phần vốn góp</w:t>
            </w:r>
            <w:r w:rsidRPr="00F264F6">
              <w:rPr>
                <w:rFonts w:ascii="Arial" w:hAnsi="Arial" w:cs="Arial"/>
                <w:sz w:val="20"/>
                <w:szCs w:val="20"/>
                <w:vertAlign w:val="superscript"/>
              </w:rPr>
              <w:footnoteReference w:id="20"/>
            </w:r>
            <w:r w:rsidRPr="00F264F6">
              <w:rPr>
                <w:rFonts w:ascii="Arial" w:hAnsi="Arial" w:cs="Arial"/>
                <w:sz w:val="20"/>
                <w:szCs w:val="20"/>
              </w:rPr>
              <w:t xml:space="preserve"> (</w:t>
            </w:r>
            <w:r w:rsidRPr="00F264F6">
              <w:rPr>
                <w:rFonts w:ascii="Arial" w:hAnsi="Arial" w:cs="Arial"/>
                <w:i/>
                <w:sz w:val="20"/>
                <w:szCs w:val="20"/>
              </w:rPr>
              <w:t>bằng số; VNĐ và giá trị tương đương theo đơn vị tiền nước ngoài, nếu có)</w:t>
            </w:r>
          </w:p>
        </w:tc>
        <w:tc>
          <w:tcPr>
            <w:tcW w:w="72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sz w:val="20"/>
                <w:szCs w:val="20"/>
              </w:rPr>
              <w:t>Tỷ lệ (%)</w:t>
            </w:r>
          </w:p>
        </w:tc>
        <w:tc>
          <w:tcPr>
            <w:tcW w:w="90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sz w:val="20"/>
                <w:szCs w:val="20"/>
              </w:rPr>
              <w:t>Loại tài sản, số lượng, giá trị tài sản góp vốn</w:t>
            </w:r>
            <w:r w:rsidRPr="00F264F6">
              <w:rPr>
                <w:rFonts w:ascii="Arial" w:hAnsi="Arial" w:cs="Arial"/>
                <w:sz w:val="20"/>
                <w:szCs w:val="20"/>
                <w:vertAlign w:val="superscript"/>
              </w:rPr>
              <w:footnoteReference w:id="21"/>
            </w:r>
          </w:p>
        </w:tc>
        <w:tc>
          <w:tcPr>
            <w:tcW w:w="758" w:type="dxa"/>
            <w:vMerge/>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jc w:val="center"/>
              <w:rPr>
                <w:rFonts w:ascii="Arial" w:hAnsi="Arial" w:cs="Arial"/>
                <w:sz w:val="20"/>
                <w:szCs w:val="20"/>
              </w:rPr>
            </w:pPr>
          </w:p>
        </w:tc>
        <w:tc>
          <w:tcPr>
            <w:tcW w:w="1042" w:type="dxa"/>
            <w:vMerge/>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jc w:val="center"/>
              <w:rPr>
                <w:rFonts w:ascii="Arial" w:hAnsi="Arial" w:cs="Arial"/>
                <w:sz w:val="20"/>
                <w:szCs w:val="20"/>
              </w:rPr>
            </w:pPr>
          </w:p>
        </w:tc>
        <w:tc>
          <w:tcPr>
            <w:tcW w:w="844" w:type="dxa"/>
            <w:tcBorders>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sz w:val="20"/>
                <w:szCs w:val="20"/>
              </w:rPr>
              <w:t>Chữ ký của thành viên</w:t>
            </w:r>
            <w:r w:rsidRPr="00F264F6">
              <w:rPr>
                <w:rFonts w:ascii="Arial" w:hAnsi="Arial" w:cs="Arial"/>
                <w:sz w:val="20"/>
                <w:szCs w:val="20"/>
                <w:vertAlign w:val="superscript"/>
              </w:rPr>
              <w:footnoteReference w:id="22"/>
            </w:r>
          </w:p>
        </w:tc>
        <w:tc>
          <w:tcPr>
            <w:tcW w:w="709" w:type="dxa"/>
            <w:tcBorders>
              <w:left w:val="single" w:sz="4" w:space="0" w:color="000000"/>
              <w:bottom w:val="single" w:sz="4" w:space="0" w:color="000000"/>
              <w:right w:val="single" w:sz="4" w:space="0" w:color="000000"/>
            </w:tcBorders>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sz w:val="20"/>
                <w:szCs w:val="20"/>
              </w:rPr>
              <w:t>Ghi chú</w:t>
            </w:r>
          </w:p>
        </w:tc>
      </w:tr>
      <w:tr w:rsidR="00774A17" w:rsidRPr="00F264F6" w:rsidTr="00CD573F">
        <w:tc>
          <w:tcPr>
            <w:tcW w:w="679"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1</w:t>
            </w:r>
          </w:p>
        </w:tc>
        <w:tc>
          <w:tcPr>
            <w:tcW w:w="81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2</w:t>
            </w:r>
          </w:p>
        </w:tc>
        <w:tc>
          <w:tcPr>
            <w:tcW w:w="90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3</w:t>
            </w:r>
          </w:p>
        </w:tc>
        <w:tc>
          <w:tcPr>
            <w:tcW w:w="72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4</w:t>
            </w:r>
          </w:p>
        </w:tc>
        <w:tc>
          <w:tcPr>
            <w:tcW w:w="81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5</w:t>
            </w:r>
          </w:p>
        </w:tc>
        <w:tc>
          <w:tcPr>
            <w:tcW w:w="72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6</w:t>
            </w:r>
          </w:p>
        </w:tc>
        <w:tc>
          <w:tcPr>
            <w:tcW w:w="81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7</w:t>
            </w:r>
          </w:p>
        </w:tc>
        <w:tc>
          <w:tcPr>
            <w:tcW w:w="126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8</w:t>
            </w:r>
          </w:p>
        </w:tc>
        <w:tc>
          <w:tcPr>
            <w:tcW w:w="297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9</w:t>
            </w:r>
          </w:p>
        </w:tc>
        <w:tc>
          <w:tcPr>
            <w:tcW w:w="153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10</w:t>
            </w:r>
          </w:p>
        </w:tc>
        <w:tc>
          <w:tcPr>
            <w:tcW w:w="72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11</w:t>
            </w:r>
          </w:p>
        </w:tc>
        <w:tc>
          <w:tcPr>
            <w:tcW w:w="90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12</w:t>
            </w:r>
          </w:p>
        </w:tc>
        <w:tc>
          <w:tcPr>
            <w:tcW w:w="758"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13</w:t>
            </w:r>
          </w:p>
        </w:tc>
        <w:tc>
          <w:tcPr>
            <w:tcW w:w="1042"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14</w:t>
            </w:r>
          </w:p>
        </w:tc>
        <w:tc>
          <w:tcPr>
            <w:tcW w:w="844"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sz w:val="20"/>
                <w:szCs w:val="20"/>
              </w:rPr>
              <w:t>16</w:t>
            </w:r>
          </w:p>
        </w:tc>
      </w:tr>
      <w:tr w:rsidR="00774A17" w:rsidRPr="00F264F6" w:rsidTr="00CD573F">
        <w:tc>
          <w:tcPr>
            <w:tcW w:w="679"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rPr>
                <w:rFonts w:ascii="Arial" w:hAnsi="Arial" w:cs="Arial"/>
                <w:sz w:val="20"/>
                <w:szCs w:val="20"/>
              </w:rPr>
            </w:pPr>
          </w:p>
        </w:tc>
        <w:tc>
          <w:tcPr>
            <w:tcW w:w="81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rPr>
                <w:rFonts w:ascii="Arial" w:hAnsi="Arial" w:cs="Arial"/>
                <w:sz w:val="20"/>
                <w:szCs w:val="20"/>
              </w:rPr>
            </w:pPr>
          </w:p>
        </w:tc>
        <w:tc>
          <w:tcPr>
            <w:tcW w:w="90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rPr>
                <w:rFonts w:ascii="Arial" w:hAnsi="Arial" w:cs="Arial"/>
                <w:sz w:val="20"/>
                <w:szCs w:val="20"/>
              </w:rPr>
            </w:pPr>
          </w:p>
        </w:tc>
        <w:tc>
          <w:tcPr>
            <w:tcW w:w="72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rPr>
                <w:rFonts w:ascii="Arial" w:hAnsi="Arial" w:cs="Arial"/>
                <w:sz w:val="20"/>
                <w:szCs w:val="20"/>
              </w:rPr>
            </w:pPr>
          </w:p>
        </w:tc>
        <w:tc>
          <w:tcPr>
            <w:tcW w:w="81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rPr>
                <w:rFonts w:ascii="Arial" w:hAnsi="Arial" w:cs="Arial"/>
                <w:sz w:val="20"/>
                <w:szCs w:val="20"/>
              </w:rPr>
            </w:pPr>
          </w:p>
        </w:tc>
        <w:tc>
          <w:tcPr>
            <w:tcW w:w="72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rPr>
                <w:rFonts w:ascii="Arial" w:hAnsi="Arial" w:cs="Arial"/>
                <w:sz w:val="20"/>
                <w:szCs w:val="20"/>
              </w:rPr>
            </w:pPr>
          </w:p>
        </w:tc>
        <w:tc>
          <w:tcPr>
            <w:tcW w:w="81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rPr>
                <w:rFonts w:ascii="Arial" w:hAnsi="Arial" w:cs="Arial"/>
                <w:sz w:val="20"/>
                <w:szCs w:val="20"/>
              </w:rPr>
            </w:pPr>
          </w:p>
        </w:tc>
        <w:tc>
          <w:tcPr>
            <w:tcW w:w="126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rPr>
                <w:rFonts w:ascii="Arial" w:hAnsi="Arial" w:cs="Arial"/>
                <w:sz w:val="20"/>
                <w:szCs w:val="20"/>
              </w:rPr>
            </w:pPr>
          </w:p>
        </w:tc>
        <w:tc>
          <w:tcPr>
            <w:tcW w:w="297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rPr>
                <w:rFonts w:ascii="Arial" w:hAnsi="Arial" w:cs="Arial"/>
                <w:sz w:val="20"/>
                <w:szCs w:val="20"/>
              </w:rPr>
            </w:pPr>
          </w:p>
        </w:tc>
        <w:tc>
          <w:tcPr>
            <w:tcW w:w="153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rPr>
                <w:rFonts w:ascii="Arial" w:hAnsi="Arial" w:cs="Arial"/>
                <w:sz w:val="20"/>
                <w:szCs w:val="20"/>
              </w:rPr>
            </w:pPr>
          </w:p>
        </w:tc>
        <w:tc>
          <w:tcPr>
            <w:tcW w:w="72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rPr>
                <w:rFonts w:ascii="Arial" w:hAnsi="Arial" w:cs="Arial"/>
                <w:sz w:val="20"/>
                <w:szCs w:val="20"/>
              </w:rPr>
            </w:pPr>
          </w:p>
        </w:tc>
        <w:tc>
          <w:tcPr>
            <w:tcW w:w="90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rPr>
                <w:rFonts w:ascii="Arial" w:hAnsi="Arial" w:cs="Arial"/>
                <w:sz w:val="20"/>
                <w:szCs w:val="20"/>
              </w:rPr>
            </w:pPr>
          </w:p>
        </w:tc>
        <w:tc>
          <w:tcPr>
            <w:tcW w:w="758"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rPr>
                <w:rFonts w:ascii="Arial" w:hAnsi="Arial" w:cs="Arial"/>
                <w:sz w:val="20"/>
                <w:szCs w:val="20"/>
              </w:rPr>
            </w:pPr>
          </w:p>
        </w:tc>
        <w:tc>
          <w:tcPr>
            <w:tcW w:w="1042"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rPr>
                <w:rFonts w:ascii="Arial" w:hAnsi="Arial" w:cs="Arial"/>
                <w:sz w:val="20"/>
                <w:szCs w:val="20"/>
              </w:rPr>
            </w:pPr>
          </w:p>
        </w:tc>
        <w:tc>
          <w:tcPr>
            <w:tcW w:w="844"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snapToGrid w:val="0"/>
              <w:rPr>
                <w:rFonts w:ascii="Arial" w:hAnsi="Arial" w:cs="Arial"/>
                <w:sz w:val="20"/>
                <w:szCs w:val="20"/>
              </w:rPr>
            </w:pPr>
          </w:p>
        </w:tc>
      </w:tr>
    </w:tbl>
    <w:p w:rsidR="00774A17" w:rsidRPr="00F264F6" w:rsidRDefault="00774A17" w:rsidP="00774A17">
      <w:pPr>
        <w:jc w:val="right"/>
        <w:rPr>
          <w:rFonts w:ascii="Arial" w:hAnsi="Arial" w:cs="Arial"/>
          <w:sz w:val="20"/>
          <w:szCs w:val="20"/>
        </w:rPr>
      </w:pPr>
    </w:p>
    <w:tbl>
      <w:tblPr>
        <w:tblW w:w="0" w:type="auto"/>
        <w:tblInd w:w="7938" w:type="dxa"/>
        <w:tblLayout w:type="fixed"/>
        <w:tblLook w:val="0000"/>
      </w:tblPr>
      <w:tblGrid>
        <w:gridCol w:w="5842"/>
      </w:tblGrid>
      <w:tr w:rsidR="00774A17" w:rsidRPr="00F264F6" w:rsidTr="00CD573F">
        <w:tc>
          <w:tcPr>
            <w:tcW w:w="5842" w:type="dxa"/>
            <w:shd w:val="clear" w:color="auto" w:fill="auto"/>
          </w:tcPr>
          <w:p w:rsidR="00774A17" w:rsidRPr="00F264F6" w:rsidRDefault="00774A17" w:rsidP="00CD573F">
            <w:pPr>
              <w:jc w:val="center"/>
              <w:rPr>
                <w:rFonts w:ascii="Arial" w:hAnsi="Arial" w:cs="Arial"/>
                <w:b/>
                <w:sz w:val="20"/>
                <w:szCs w:val="20"/>
              </w:rPr>
            </w:pPr>
            <w:r w:rsidRPr="00F264F6">
              <w:rPr>
                <w:rFonts w:ascii="Arial" w:hAnsi="Arial" w:cs="Arial"/>
                <w:i/>
                <w:sz w:val="20"/>
                <w:szCs w:val="20"/>
              </w:rPr>
              <w:t>……, ngày……tháng……năm……</w:t>
            </w:r>
          </w:p>
          <w:p w:rsidR="00774A17" w:rsidRPr="00F264F6" w:rsidRDefault="00774A17" w:rsidP="00CD573F">
            <w:pPr>
              <w:jc w:val="center"/>
              <w:rPr>
                <w:rFonts w:ascii="Arial" w:hAnsi="Arial" w:cs="Arial"/>
                <w:i/>
                <w:sz w:val="20"/>
                <w:szCs w:val="20"/>
              </w:rPr>
            </w:pPr>
            <w:r w:rsidRPr="00F264F6">
              <w:rPr>
                <w:rFonts w:ascii="Arial" w:hAnsi="Arial" w:cs="Arial"/>
                <w:b/>
                <w:sz w:val="20"/>
                <w:szCs w:val="20"/>
              </w:rPr>
              <w:t>ĐẠI DIỆN THEO PHÁP LUẬT CỦA CÔNG TY</w:t>
            </w:r>
          </w:p>
          <w:p w:rsidR="00774A17" w:rsidRDefault="00774A17" w:rsidP="00CD573F">
            <w:pPr>
              <w:jc w:val="center"/>
              <w:rPr>
                <w:rFonts w:ascii="Arial" w:hAnsi="Arial" w:cs="Arial"/>
                <w:i/>
                <w:sz w:val="20"/>
                <w:szCs w:val="20"/>
              </w:rPr>
            </w:pPr>
          </w:p>
          <w:p w:rsidR="00774A17" w:rsidRDefault="00774A17" w:rsidP="00CD573F">
            <w:pPr>
              <w:jc w:val="center"/>
              <w:rPr>
                <w:rFonts w:ascii="Arial" w:hAnsi="Arial" w:cs="Arial"/>
                <w:i/>
                <w:sz w:val="20"/>
                <w:szCs w:val="20"/>
              </w:rPr>
            </w:pPr>
          </w:p>
          <w:p w:rsidR="00774A17" w:rsidRDefault="00774A17" w:rsidP="00CD573F">
            <w:pPr>
              <w:jc w:val="center"/>
              <w:rPr>
                <w:rFonts w:ascii="Arial" w:hAnsi="Arial" w:cs="Arial"/>
                <w:i/>
                <w:sz w:val="20"/>
                <w:szCs w:val="20"/>
              </w:rPr>
            </w:pPr>
          </w:p>
          <w:p w:rsidR="00774A17" w:rsidRDefault="00774A17" w:rsidP="00CD573F">
            <w:pPr>
              <w:jc w:val="center"/>
              <w:rPr>
                <w:rFonts w:ascii="Arial" w:hAnsi="Arial" w:cs="Arial"/>
                <w:i/>
                <w:sz w:val="20"/>
                <w:szCs w:val="20"/>
              </w:rPr>
            </w:pPr>
          </w:p>
          <w:p w:rsidR="00774A17" w:rsidRDefault="00774A17" w:rsidP="00CD573F">
            <w:pPr>
              <w:jc w:val="center"/>
              <w:rPr>
                <w:rFonts w:ascii="Arial" w:hAnsi="Arial" w:cs="Arial"/>
                <w:i/>
                <w:sz w:val="20"/>
                <w:szCs w:val="20"/>
              </w:rPr>
            </w:pPr>
          </w:p>
          <w:p w:rsidR="00774A17" w:rsidRDefault="00774A17" w:rsidP="00CD573F">
            <w:pPr>
              <w:jc w:val="center"/>
              <w:rPr>
                <w:rFonts w:ascii="Arial" w:hAnsi="Arial" w:cs="Arial"/>
                <w:i/>
                <w:sz w:val="20"/>
                <w:szCs w:val="20"/>
              </w:rPr>
            </w:pPr>
          </w:p>
          <w:p w:rsidR="00774A17" w:rsidRDefault="00774A17" w:rsidP="00CD573F">
            <w:pPr>
              <w:jc w:val="center"/>
              <w:rPr>
                <w:rFonts w:ascii="Arial" w:hAnsi="Arial" w:cs="Arial"/>
                <w:i/>
                <w:sz w:val="20"/>
                <w:szCs w:val="20"/>
              </w:rPr>
            </w:pPr>
          </w:p>
          <w:p w:rsidR="00774A17" w:rsidRDefault="00774A17" w:rsidP="00CD573F">
            <w:pPr>
              <w:jc w:val="center"/>
              <w:rPr>
                <w:rFonts w:ascii="Arial" w:hAnsi="Arial" w:cs="Arial"/>
                <w:i/>
                <w:sz w:val="20"/>
                <w:szCs w:val="20"/>
              </w:rPr>
            </w:pPr>
          </w:p>
          <w:p w:rsidR="00774A17" w:rsidRDefault="00774A17" w:rsidP="00CD573F">
            <w:pPr>
              <w:jc w:val="center"/>
              <w:rPr>
                <w:rFonts w:ascii="Arial" w:hAnsi="Arial" w:cs="Arial"/>
                <w:i/>
                <w:sz w:val="20"/>
                <w:szCs w:val="20"/>
              </w:rPr>
            </w:pPr>
          </w:p>
          <w:p w:rsidR="00774A17" w:rsidRDefault="00774A17" w:rsidP="00CD573F">
            <w:pPr>
              <w:jc w:val="center"/>
              <w:rPr>
                <w:rFonts w:ascii="Arial" w:hAnsi="Arial" w:cs="Arial"/>
                <w:i/>
                <w:sz w:val="20"/>
                <w:szCs w:val="20"/>
              </w:rPr>
            </w:pPr>
          </w:p>
          <w:p w:rsidR="00774A17" w:rsidRPr="00F264F6" w:rsidRDefault="00774A17" w:rsidP="00CD573F">
            <w:pPr>
              <w:jc w:val="center"/>
              <w:rPr>
                <w:rFonts w:ascii="Arial" w:hAnsi="Arial" w:cs="Arial"/>
                <w:sz w:val="20"/>
                <w:szCs w:val="20"/>
              </w:rPr>
            </w:pPr>
            <w:r w:rsidRPr="00F264F6">
              <w:rPr>
                <w:rFonts w:ascii="Arial" w:hAnsi="Arial" w:cs="Arial"/>
                <w:i/>
                <w:sz w:val="20"/>
                <w:szCs w:val="20"/>
              </w:rPr>
              <w:t>(Ký, ghi họ tên)</w:t>
            </w:r>
            <w:r w:rsidRPr="00F264F6">
              <w:rPr>
                <w:rStyle w:val="FootnoteReference"/>
                <w:rFonts w:ascii="Arial" w:hAnsi="Arial" w:cs="Arial"/>
                <w:i/>
                <w:sz w:val="20"/>
                <w:szCs w:val="20"/>
              </w:rPr>
              <w:footnoteReference w:id="23"/>
              <w:t>4</w:t>
            </w:r>
          </w:p>
        </w:tc>
      </w:tr>
    </w:tbl>
    <w:p w:rsidR="00774A17" w:rsidRPr="00F264F6" w:rsidRDefault="00774A17" w:rsidP="00774A17">
      <w:pPr>
        <w:rPr>
          <w:rFonts w:ascii="Arial" w:hAnsi="Arial" w:cs="Arial"/>
          <w:sz w:val="20"/>
          <w:szCs w:val="20"/>
        </w:rPr>
      </w:pPr>
    </w:p>
    <w:p w:rsidR="00774A17" w:rsidRPr="00F264F6" w:rsidRDefault="00774A17" w:rsidP="00774A17">
      <w:pPr>
        <w:jc w:val="center"/>
        <w:rPr>
          <w:rFonts w:ascii="Arial" w:hAnsi="Arial" w:cs="Arial"/>
          <w:b/>
          <w:bCs/>
          <w:sz w:val="20"/>
          <w:szCs w:val="20"/>
        </w:rPr>
      </w:pPr>
      <w:bookmarkStart w:id="41" w:name="chuong_phuluc_7"/>
      <w:r w:rsidRPr="00F264F6">
        <w:rPr>
          <w:rFonts w:ascii="Arial" w:hAnsi="Arial" w:cs="Arial"/>
          <w:b/>
          <w:bCs/>
          <w:sz w:val="20"/>
          <w:szCs w:val="20"/>
        </w:rPr>
        <w:lastRenderedPageBreak/>
        <w:t>Phụ lục I-7</w:t>
      </w:r>
      <w:bookmarkEnd w:id="41"/>
    </w:p>
    <w:p w:rsidR="00774A17" w:rsidRPr="00F264F6" w:rsidRDefault="00774A17" w:rsidP="00774A17">
      <w:pPr>
        <w:jc w:val="center"/>
        <w:rPr>
          <w:rFonts w:ascii="Arial" w:hAnsi="Arial" w:cs="Arial"/>
          <w:b/>
          <w:sz w:val="20"/>
          <w:szCs w:val="20"/>
        </w:rPr>
      </w:pPr>
      <w:bookmarkStart w:id="42" w:name="chuong_phuluc_7_name"/>
      <w:r w:rsidRPr="00F264F6">
        <w:rPr>
          <w:rFonts w:ascii="Arial" w:hAnsi="Arial" w:cs="Arial"/>
          <w:b/>
          <w:sz w:val="20"/>
          <w:szCs w:val="20"/>
        </w:rPr>
        <w:t>DANH SÁCH CỔ ĐÔNG SÁNG LẬP</w:t>
      </w:r>
      <w:bookmarkEnd w:id="4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661"/>
        <w:gridCol w:w="773"/>
        <w:gridCol w:w="596"/>
        <w:gridCol w:w="697"/>
        <w:gridCol w:w="586"/>
        <w:gridCol w:w="662"/>
        <w:gridCol w:w="874"/>
        <w:gridCol w:w="1346"/>
        <w:gridCol w:w="249"/>
        <w:gridCol w:w="499"/>
        <w:gridCol w:w="622"/>
        <w:gridCol w:w="534"/>
        <w:gridCol w:w="748"/>
        <w:gridCol w:w="540"/>
        <w:gridCol w:w="748"/>
        <w:gridCol w:w="539"/>
        <w:gridCol w:w="660"/>
        <w:gridCol w:w="709"/>
        <w:gridCol w:w="203"/>
        <w:gridCol w:w="401"/>
        <w:gridCol w:w="299"/>
        <w:gridCol w:w="500"/>
      </w:tblGrid>
      <w:tr w:rsidR="00774A17" w:rsidRPr="00F264F6" w:rsidTr="00CD573F">
        <w:tc>
          <w:tcPr>
            <w:tcW w:w="594" w:type="dxa"/>
            <w:vMerge w:val="restart"/>
          </w:tcPr>
          <w:p w:rsidR="00774A17" w:rsidRPr="00F264F6" w:rsidRDefault="00774A17" w:rsidP="00CD573F">
            <w:pPr>
              <w:jc w:val="center"/>
              <w:rPr>
                <w:rFonts w:ascii="Arial" w:hAnsi="Arial" w:cs="Arial"/>
                <w:sz w:val="20"/>
                <w:szCs w:val="20"/>
              </w:rPr>
            </w:pPr>
            <w:r w:rsidRPr="00F264F6">
              <w:rPr>
                <w:rFonts w:ascii="Arial" w:hAnsi="Arial" w:cs="Arial"/>
                <w:sz w:val="20"/>
                <w:szCs w:val="20"/>
              </w:rPr>
              <w:t>STT</w:t>
            </w:r>
          </w:p>
        </w:tc>
        <w:tc>
          <w:tcPr>
            <w:tcW w:w="661" w:type="dxa"/>
            <w:vMerge w:val="restart"/>
          </w:tcPr>
          <w:p w:rsidR="00774A17" w:rsidRPr="00F264F6" w:rsidRDefault="00774A17" w:rsidP="00CD573F">
            <w:pPr>
              <w:jc w:val="center"/>
              <w:rPr>
                <w:rFonts w:ascii="Arial" w:hAnsi="Arial" w:cs="Arial"/>
                <w:sz w:val="20"/>
                <w:szCs w:val="20"/>
              </w:rPr>
            </w:pPr>
            <w:r w:rsidRPr="00F264F6">
              <w:rPr>
                <w:rFonts w:ascii="Arial" w:hAnsi="Arial" w:cs="Arial"/>
                <w:sz w:val="20"/>
                <w:szCs w:val="20"/>
              </w:rPr>
              <w:t>Tên cổ đông sáng lập</w:t>
            </w:r>
          </w:p>
        </w:tc>
        <w:tc>
          <w:tcPr>
            <w:tcW w:w="773" w:type="dxa"/>
            <w:vMerge w:val="restart"/>
          </w:tcPr>
          <w:p w:rsidR="00774A17" w:rsidRPr="00F264F6" w:rsidRDefault="00774A17" w:rsidP="00CD573F">
            <w:pPr>
              <w:jc w:val="center"/>
              <w:rPr>
                <w:rFonts w:ascii="Arial" w:hAnsi="Arial" w:cs="Arial"/>
                <w:sz w:val="20"/>
                <w:szCs w:val="20"/>
              </w:rPr>
            </w:pPr>
            <w:r w:rsidRPr="00F264F6">
              <w:rPr>
                <w:rFonts w:ascii="Arial" w:hAnsi="Arial" w:cs="Arial"/>
                <w:sz w:val="20"/>
                <w:szCs w:val="20"/>
              </w:rPr>
              <w:t>Ngày, tháng, năm sinh đối với cổ đông sáng lập là cá nhân</w:t>
            </w:r>
          </w:p>
        </w:tc>
        <w:tc>
          <w:tcPr>
            <w:tcW w:w="596" w:type="dxa"/>
            <w:vMerge w:val="restart"/>
          </w:tcPr>
          <w:p w:rsidR="00774A17" w:rsidRPr="00F264F6" w:rsidRDefault="00774A17" w:rsidP="00CD573F">
            <w:pPr>
              <w:jc w:val="center"/>
              <w:rPr>
                <w:rFonts w:ascii="Arial" w:hAnsi="Arial" w:cs="Arial"/>
                <w:sz w:val="20"/>
                <w:szCs w:val="20"/>
              </w:rPr>
            </w:pPr>
            <w:r w:rsidRPr="00F264F6">
              <w:rPr>
                <w:rFonts w:ascii="Arial" w:hAnsi="Arial" w:cs="Arial"/>
                <w:sz w:val="20"/>
                <w:szCs w:val="20"/>
              </w:rPr>
              <w:t>Giới tính</w:t>
            </w:r>
          </w:p>
        </w:tc>
        <w:tc>
          <w:tcPr>
            <w:tcW w:w="697" w:type="dxa"/>
            <w:vMerge w:val="restart"/>
          </w:tcPr>
          <w:p w:rsidR="00774A17" w:rsidRPr="00F264F6" w:rsidRDefault="00774A17" w:rsidP="00CD573F">
            <w:pPr>
              <w:jc w:val="center"/>
              <w:rPr>
                <w:rFonts w:ascii="Arial" w:hAnsi="Arial" w:cs="Arial"/>
                <w:sz w:val="20"/>
                <w:szCs w:val="20"/>
              </w:rPr>
            </w:pPr>
            <w:r w:rsidRPr="00F264F6">
              <w:rPr>
                <w:rFonts w:ascii="Arial" w:hAnsi="Arial" w:cs="Arial"/>
                <w:sz w:val="20"/>
                <w:szCs w:val="20"/>
              </w:rPr>
              <w:t>Quốc tịch</w:t>
            </w:r>
          </w:p>
        </w:tc>
        <w:tc>
          <w:tcPr>
            <w:tcW w:w="586" w:type="dxa"/>
            <w:vMerge w:val="restart"/>
          </w:tcPr>
          <w:p w:rsidR="00774A17" w:rsidRPr="00F264F6" w:rsidRDefault="00774A17" w:rsidP="00CD573F">
            <w:pPr>
              <w:jc w:val="center"/>
              <w:rPr>
                <w:rFonts w:ascii="Arial" w:hAnsi="Arial" w:cs="Arial"/>
                <w:sz w:val="20"/>
                <w:szCs w:val="20"/>
              </w:rPr>
            </w:pPr>
            <w:r w:rsidRPr="00F264F6">
              <w:rPr>
                <w:rFonts w:ascii="Arial" w:hAnsi="Arial" w:cs="Arial"/>
                <w:sz w:val="20"/>
                <w:szCs w:val="20"/>
              </w:rPr>
              <w:t>Dân tộc</w:t>
            </w:r>
          </w:p>
        </w:tc>
        <w:tc>
          <w:tcPr>
            <w:tcW w:w="662" w:type="dxa"/>
            <w:vMerge w:val="restart"/>
          </w:tcPr>
          <w:p w:rsidR="00774A17" w:rsidRPr="00F264F6" w:rsidRDefault="00774A17" w:rsidP="00CD573F">
            <w:pPr>
              <w:jc w:val="center"/>
              <w:rPr>
                <w:rFonts w:ascii="Arial" w:hAnsi="Arial" w:cs="Arial"/>
                <w:sz w:val="20"/>
                <w:szCs w:val="20"/>
              </w:rPr>
            </w:pPr>
            <w:r w:rsidRPr="00F264F6">
              <w:rPr>
                <w:rFonts w:ascii="Arial" w:hAnsi="Arial" w:cs="Arial"/>
                <w:sz w:val="20"/>
                <w:szCs w:val="20"/>
              </w:rPr>
              <w:t>Chỗ ở hiện tại đối với cổ đông sáng lập là cá nhân</w:t>
            </w:r>
          </w:p>
        </w:tc>
        <w:tc>
          <w:tcPr>
            <w:tcW w:w="874" w:type="dxa"/>
            <w:vMerge w:val="restart"/>
          </w:tcPr>
          <w:p w:rsidR="00774A17" w:rsidRPr="00F264F6" w:rsidRDefault="00774A17" w:rsidP="00CD573F">
            <w:pPr>
              <w:jc w:val="center"/>
              <w:rPr>
                <w:rFonts w:ascii="Arial" w:hAnsi="Arial" w:cs="Arial"/>
                <w:sz w:val="20"/>
                <w:szCs w:val="20"/>
              </w:rPr>
            </w:pPr>
            <w:r w:rsidRPr="00F264F6">
              <w:rPr>
                <w:rFonts w:ascii="Arial" w:hAnsi="Arial" w:cs="Arial"/>
                <w:sz w:val="20"/>
                <w:szCs w:val="20"/>
              </w:rPr>
              <w:t>Nơi đăng ký hộ khẩu thường trú đối với cá nhân; địa chỉ trụ sở chính đối với tổ chức</w:t>
            </w:r>
          </w:p>
        </w:tc>
        <w:tc>
          <w:tcPr>
            <w:tcW w:w="1346" w:type="dxa"/>
            <w:vMerge w:val="restart"/>
          </w:tcPr>
          <w:p w:rsidR="00774A17" w:rsidRPr="00F264F6" w:rsidRDefault="00774A17" w:rsidP="00CD573F">
            <w:pPr>
              <w:jc w:val="center"/>
              <w:rPr>
                <w:rFonts w:ascii="Arial" w:hAnsi="Arial" w:cs="Arial"/>
                <w:sz w:val="20"/>
                <w:szCs w:val="20"/>
              </w:rPr>
            </w:pPr>
            <w:r w:rsidRPr="00F264F6">
              <w:rPr>
                <w:rFonts w:ascii="Arial" w:hAnsi="Arial" w:cs="Arial"/>
                <w:sz w:val="20"/>
                <w:szCs w:val="20"/>
              </w:rPr>
              <w:t>Số, ngày, cơ quan cấp Chứng minh nhân dân/Căn cước công dân hoặc Hộ chiếu đối với cá nhân; Giấy chứng nhận đăng ký doanh nghiệp (hoặc các giấy chứng nhận tương đương) đối với doanh nghiệp; Quyết định thành lập đối với tổ chức</w:t>
            </w:r>
          </w:p>
        </w:tc>
        <w:tc>
          <w:tcPr>
            <w:tcW w:w="5139" w:type="dxa"/>
            <w:gridSpan w:val="9"/>
          </w:tcPr>
          <w:p w:rsidR="00774A17" w:rsidRPr="00F264F6" w:rsidRDefault="00774A17" w:rsidP="00CD573F">
            <w:pPr>
              <w:jc w:val="center"/>
              <w:rPr>
                <w:rFonts w:ascii="Arial" w:hAnsi="Arial" w:cs="Arial"/>
                <w:sz w:val="20"/>
                <w:szCs w:val="20"/>
              </w:rPr>
            </w:pPr>
            <w:r w:rsidRPr="00F264F6">
              <w:rPr>
                <w:rFonts w:ascii="Arial" w:hAnsi="Arial" w:cs="Arial"/>
                <w:sz w:val="20"/>
                <w:szCs w:val="20"/>
              </w:rPr>
              <w:t>Vốn góp</w:t>
            </w:r>
            <w:r w:rsidRPr="00F264F6">
              <w:rPr>
                <w:rFonts w:ascii="Arial" w:hAnsi="Arial" w:cs="Arial"/>
                <w:sz w:val="20"/>
                <w:szCs w:val="20"/>
                <w:vertAlign w:val="superscript"/>
              </w:rPr>
              <w:footnoteReference w:id="24"/>
            </w:r>
          </w:p>
        </w:tc>
        <w:tc>
          <w:tcPr>
            <w:tcW w:w="912" w:type="dxa"/>
            <w:gridSpan w:val="2"/>
            <w:vMerge w:val="restart"/>
            <w:tcBorders>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 xml:space="preserve">Mã số dự án, ngày, cơ quan cấp Giấy chứng nhận đăng ký đầu tư </w:t>
            </w:r>
            <w:r w:rsidRPr="00F264F6">
              <w:rPr>
                <w:rFonts w:ascii="Arial" w:hAnsi="Arial" w:cs="Arial"/>
                <w:i/>
                <w:sz w:val="20"/>
                <w:szCs w:val="20"/>
              </w:rPr>
              <w:t>(nếu có)</w:t>
            </w:r>
          </w:p>
        </w:tc>
        <w:tc>
          <w:tcPr>
            <w:tcW w:w="700" w:type="dxa"/>
            <w:gridSpan w:val="2"/>
            <w:tcBorders>
              <w:top w:val="single" w:sz="4" w:space="0" w:color="auto"/>
              <w:left w:val="single" w:sz="4" w:space="0" w:color="auto"/>
              <w:bottom w:val="nil"/>
              <w:right w:val="single" w:sz="4" w:space="0" w:color="auto"/>
            </w:tcBorders>
          </w:tcPr>
          <w:p w:rsidR="00774A17" w:rsidRPr="00F264F6" w:rsidRDefault="00774A17" w:rsidP="00CD573F">
            <w:pPr>
              <w:jc w:val="center"/>
              <w:rPr>
                <w:rFonts w:ascii="Arial" w:hAnsi="Arial" w:cs="Arial"/>
                <w:sz w:val="20"/>
                <w:szCs w:val="20"/>
                <w:vertAlign w:val="superscript"/>
              </w:rPr>
            </w:pPr>
          </w:p>
        </w:tc>
        <w:tc>
          <w:tcPr>
            <w:tcW w:w="500" w:type="dxa"/>
            <w:tcBorders>
              <w:left w:val="single" w:sz="4" w:space="0" w:color="auto"/>
              <w:bottom w:val="nil"/>
              <w:right w:val="single" w:sz="4" w:space="0" w:color="auto"/>
            </w:tcBorders>
          </w:tcPr>
          <w:p w:rsidR="00774A17" w:rsidRPr="00F264F6" w:rsidRDefault="00774A17" w:rsidP="00CD573F">
            <w:pPr>
              <w:jc w:val="center"/>
              <w:rPr>
                <w:rFonts w:ascii="Arial" w:hAnsi="Arial" w:cs="Arial"/>
                <w:sz w:val="20"/>
                <w:szCs w:val="20"/>
                <w:vertAlign w:val="superscript"/>
              </w:rPr>
            </w:pPr>
          </w:p>
        </w:tc>
      </w:tr>
      <w:tr w:rsidR="00774A17" w:rsidRPr="00F264F6" w:rsidTr="00CD573F">
        <w:tc>
          <w:tcPr>
            <w:tcW w:w="594" w:type="dxa"/>
            <w:vMerge/>
          </w:tcPr>
          <w:p w:rsidR="00774A17" w:rsidRPr="00F264F6" w:rsidRDefault="00774A17" w:rsidP="00CD573F">
            <w:pPr>
              <w:rPr>
                <w:rFonts w:ascii="Arial" w:hAnsi="Arial" w:cs="Arial"/>
                <w:sz w:val="20"/>
                <w:szCs w:val="20"/>
              </w:rPr>
            </w:pPr>
          </w:p>
        </w:tc>
        <w:tc>
          <w:tcPr>
            <w:tcW w:w="661" w:type="dxa"/>
            <w:vMerge/>
          </w:tcPr>
          <w:p w:rsidR="00774A17" w:rsidRPr="00F264F6" w:rsidRDefault="00774A17" w:rsidP="00CD573F">
            <w:pPr>
              <w:rPr>
                <w:rFonts w:ascii="Arial" w:hAnsi="Arial" w:cs="Arial"/>
                <w:sz w:val="20"/>
                <w:szCs w:val="20"/>
              </w:rPr>
            </w:pPr>
          </w:p>
        </w:tc>
        <w:tc>
          <w:tcPr>
            <w:tcW w:w="773" w:type="dxa"/>
            <w:vMerge/>
          </w:tcPr>
          <w:p w:rsidR="00774A17" w:rsidRPr="00F264F6" w:rsidRDefault="00774A17" w:rsidP="00CD573F">
            <w:pPr>
              <w:rPr>
                <w:rFonts w:ascii="Arial" w:hAnsi="Arial" w:cs="Arial"/>
                <w:sz w:val="20"/>
                <w:szCs w:val="20"/>
              </w:rPr>
            </w:pPr>
          </w:p>
        </w:tc>
        <w:tc>
          <w:tcPr>
            <w:tcW w:w="596" w:type="dxa"/>
            <w:vMerge/>
          </w:tcPr>
          <w:p w:rsidR="00774A17" w:rsidRPr="00F264F6" w:rsidRDefault="00774A17" w:rsidP="00CD573F">
            <w:pPr>
              <w:rPr>
                <w:rFonts w:ascii="Arial" w:hAnsi="Arial" w:cs="Arial"/>
                <w:sz w:val="20"/>
                <w:szCs w:val="20"/>
              </w:rPr>
            </w:pPr>
          </w:p>
        </w:tc>
        <w:tc>
          <w:tcPr>
            <w:tcW w:w="697" w:type="dxa"/>
            <w:vMerge/>
          </w:tcPr>
          <w:p w:rsidR="00774A17" w:rsidRPr="00F264F6" w:rsidRDefault="00774A17" w:rsidP="00CD573F">
            <w:pPr>
              <w:rPr>
                <w:rFonts w:ascii="Arial" w:hAnsi="Arial" w:cs="Arial"/>
                <w:sz w:val="20"/>
                <w:szCs w:val="20"/>
              </w:rPr>
            </w:pPr>
          </w:p>
        </w:tc>
        <w:tc>
          <w:tcPr>
            <w:tcW w:w="586" w:type="dxa"/>
            <w:vMerge/>
          </w:tcPr>
          <w:p w:rsidR="00774A17" w:rsidRPr="00F264F6" w:rsidRDefault="00774A17" w:rsidP="00CD573F">
            <w:pPr>
              <w:rPr>
                <w:rFonts w:ascii="Arial" w:hAnsi="Arial" w:cs="Arial"/>
                <w:sz w:val="20"/>
                <w:szCs w:val="20"/>
              </w:rPr>
            </w:pPr>
          </w:p>
        </w:tc>
        <w:tc>
          <w:tcPr>
            <w:tcW w:w="662" w:type="dxa"/>
            <w:vMerge/>
          </w:tcPr>
          <w:p w:rsidR="00774A17" w:rsidRPr="00F264F6" w:rsidRDefault="00774A17" w:rsidP="00CD573F">
            <w:pPr>
              <w:rPr>
                <w:rFonts w:ascii="Arial" w:hAnsi="Arial" w:cs="Arial"/>
                <w:sz w:val="20"/>
                <w:szCs w:val="20"/>
              </w:rPr>
            </w:pPr>
          </w:p>
        </w:tc>
        <w:tc>
          <w:tcPr>
            <w:tcW w:w="874" w:type="dxa"/>
            <w:vMerge/>
          </w:tcPr>
          <w:p w:rsidR="00774A17" w:rsidRPr="00F264F6" w:rsidRDefault="00774A17" w:rsidP="00CD573F">
            <w:pPr>
              <w:rPr>
                <w:rFonts w:ascii="Arial" w:hAnsi="Arial" w:cs="Arial"/>
                <w:sz w:val="20"/>
                <w:szCs w:val="20"/>
              </w:rPr>
            </w:pPr>
          </w:p>
        </w:tc>
        <w:tc>
          <w:tcPr>
            <w:tcW w:w="1346" w:type="dxa"/>
            <w:vMerge/>
          </w:tcPr>
          <w:p w:rsidR="00774A17" w:rsidRPr="00F264F6" w:rsidRDefault="00774A17" w:rsidP="00CD573F">
            <w:pPr>
              <w:rPr>
                <w:rFonts w:ascii="Arial" w:hAnsi="Arial" w:cs="Arial"/>
                <w:sz w:val="20"/>
                <w:szCs w:val="20"/>
              </w:rPr>
            </w:pPr>
          </w:p>
        </w:tc>
        <w:tc>
          <w:tcPr>
            <w:tcW w:w="1370" w:type="dxa"/>
            <w:gridSpan w:val="3"/>
          </w:tcPr>
          <w:p w:rsidR="00774A17" w:rsidRPr="00F264F6" w:rsidRDefault="00774A17" w:rsidP="00CD573F">
            <w:pPr>
              <w:rPr>
                <w:rFonts w:ascii="Arial" w:hAnsi="Arial" w:cs="Arial"/>
                <w:sz w:val="20"/>
                <w:szCs w:val="20"/>
                <w:vertAlign w:val="superscript"/>
              </w:rPr>
            </w:pPr>
            <w:r w:rsidRPr="00F264F6">
              <w:rPr>
                <w:rFonts w:ascii="Arial" w:hAnsi="Arial" w:cs="Arial"/>
                <w:sz w:val="20"/>
                <w:szCs w:val="20"/>
              </w:rPr>
              <w:t>Tổng số cổ phần</w:t>
            </w:r>
          </w:p>
        </w:tc>
        <w:tc>
          <w:tcPr>
            <w:tcW w:w="534" w:type="dxa"/>
            <w:vMerge w:val="restart"/>
          </w:tcPr>
          <w:p w:rsidR="00774A17" w:rsidRPr="00F264F6" w:rsidRDefault="00774A17" w:rsidP="00CD573F">
            <w:pPr>
              <w:rPr>
                <w:rFonts w:ascii="Arial" w:hAnsi="Arial" w:cs="Arial"/>
                <w:sz w:val="20"/>
                <w:szCs w:val="20"/>
              </w:rPr>
            </w:pPr>
            <w:r w:rsidRPr="00F264F6">
              <w:rPr>
                <w:rFonts w:ascii="Arial" w:hAnsi="Arial" w:cs="Arial"/>
                <w:sz w:val="20"/>
                <w:szCs w:val="20"/>
              </w:rPr>
              <w:t>Tỷ lệ (%)</w:t>
            </w:r>
          </w:p>
        </w:tc>
        <w:tc>
          <w:tcPr>
            <w:tcW w:w="2575" w:type="dxa"/>
            <w:gridSpan w:val="4"/>
          </w:tcPr>
          <w:p w:rsidR="00774A17" w:rsidRPr="00F264F6" w:rsidRDefault="00774A17" w:rsidP="00CD573F">
            <w:pPr>
              <w:rPr>
                <w:rFonts w:ascii="Arial" w:hAnsi="Arial" w:cs="Arial"/>
                <w:sz w:val="20"/>
                <w:szCs w:val="20"/>
              </w:rPr>
            </w:pPr>
            <w:r w:rsidRPr="00F264F6">
              <w:rPr>
                <w:rFonts w:ascii="Arial" w:hAnsi="Arial" w:cs="Arial"/>
                <w:sz w:val="20"/>
                <w:szCs w:val="20"/>
              </w:rPr>
              <w:t>Loại cổ phần</w:t>
            </w:r>
          </w:p>
        </w:tc>
        <w:tc>
          <w:tcPr>
            <w:tcW w:w="660" w:type="dxa"/>
            <w:vMerge w:val="restart"/>
          </w:tcPr>
          <w:p w:rsidR="00774A17" w:rsidRPr="00F264F6" w:rsidRDefault="00774A17" w:rsidP="00CD573F">
            <w:pPr>
              <w:rPr>
                <w:rFonts w:ascii="Arial" w:hAnsi="Arial" w:cs="Arial"/>
                <w:sz w:val="20"/>
                <w:szCs w:val="20"/>
              </w:rPr>
            </w:pPr>
            <w:r w:rsidRPr="00F264F6">
              <w:rPr>
                <w:rFonts w:ascii="Arial" w:hAnsi="Arial" w:cs="Arial"/>
                <w:sz w:val="20"/>
                <w:szCs w:val="20"/>
              </w:rPr>
              <w:t>Thời điểm góp vốn</w:t>
            </w:r>
          </w:p>
        </w:tc>
        <w:tc>
          <w:tcPr>
            <w:tcW w:w="912" w:type="dxa"/>
            <w:gridSpan w:val="2"/>
            <w:vMerge/>
            <w:tcBorders>
              <w:right w:val="single" w:sz="4" w:space="0" w:color="auto"/>
            </w:tcBorders>
          </w:tcPr>
          <w:p w:rsidR="00774A17" w:rsidRPr="00F264F6" w:rsidRDefault="00774A17" w:rsidP="00CD573F">
            <w:pPr>
              <w:rPr>
                <w:rFonts w:ascii="Arial" w:hAnsi="Arial" w:cs="Arial"/>
                <w:sz w:val="20"/>
                <w:szCs w:val="20"/>
              </w:rPr>
            </w:pPr>
          </w:p>
        </w:tc>
        <w:tc>
          <w:tcPr>
            <w:tcW w:w="700" w:type="dxa"/>
            <w:gridSpan w:val="2"/>
            <w:tcBorders>
              <w:top w:val="nil"/>
              <w:left w:val="single" w:sz="4" w:space="0" w:color="auto"/>
              <w:bottom w:val="nil"/>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Chữ ký của cổ đông sáng lập</w:t>
            </w:r>
            <w:r w:rsidRPr="00F264F6">
              <w:rPr>
                <w:rFonts w:ascii="Arial" w:hAnsi="Arial" w:cs="Arial"/>
                <w:sz w:val="20"/>
                <w:szCs w:val="20"/>
                <w:vertAlign w:val="superscript"/>
              </w:rPr>
              <w:footnoteReference w:id="25"/>
            </w:r>
          </w:p>
        </w:tc>
        <w:tc>
          <w:tcPr>
            <w:tcW w:w="500" w:type="dxa"/>
            <w:tcBorders>
              <w:top w:val="nil"/>
              <w:left w:val="single" w:sz="4" w:space="0" w:color="auto"/>
              <w:bottom w:val="nil"/>
              <w:right w:val="single" w:sz="4" w:space="0" w:color="auto"/>
            </w:tcBorders>
          </w:tcPr>
          <w:p w:rsidR="00774A17" w:rsidRPr="00F264F6" w:rsidRDefault="00774A17" w:rsidP="00CD573F">
            <w:pPr>
              <w:rPr>
                <w:rFonts w:ascii="Arial" w:hAnsi="Arial" w:cs="Arial"/>
                <w:sz w:val="20"/>
                <w:szCs w:val="20"/>
              </w:rPr>
            </w:pPr>
            <w:r w:rsidRPr="00F264F6">
              <w:rPr>
                <w:rFonts w:ascii="Arial" w:hAnsi="Arial" w:cs="Arial"/>
                <w:sz w:val="20"/>
                <w:szCs w:val="20"/>
              </w:rPr>
              <w:t>Ghi chú</w:t>
            </w:r>
          </w:p>
        </w:tc>
      </w:tr>
      <w:tr w:rsidR="00774A17" w:rsidRPr="00F264F6" w:rsidTr="00CD573F">
        <w:tc>
          <w:tcPr>
            <w:tcW w:w="594" w:type="dxa"/>
            <w:vMerge/>
          </w:tcPr>
          <w:p w:rsidR="00774A17" w:rsidRPr="00F264F6" w:rsidRDefault="00774A17" w:rsidP="00CD573F">
            <w:pPr>
              <w:rPr>
                <w:rFonts w:ascii="Arial" w:hAnsi="Arial" w:cs="Arial"/>
                <w:sz w:val="20"/>
                <w:szCs w:val="20"/>
              </w:rPr>
            </w:pPr>
          </w:p>
        </w:tc>
        <w:tc>
          <w:tcPr>
            <w:tcW w:w="661" w:type="dxa"/>
            <w:vMerge/>
          </w:tcPr>
          <w:p w:rsidR="00774A17" w:rsidRPr="00F264F6" w:rsidRDefault="00774A17" w:rsidP="00CD573F">
            <w:pPr>
              <w:rPr>
                <w:rFonts w:ascii="Arial" w:hAnsi="Arial" w:cs="Arial"/>
                <w:sz w:val="20"/>
                <w:szCs w:val="20"/>
              </w:rPr>
            </w:pPr>
          </w:p>
        </w:tc>
        <w:tc>
          <w:tcPr>
            <w:tcW w:w="773" w:type="dxa"/>
            <w:vMerge/>
          </w:tcPr>
          <w:p w:rsidR="00774A17" w:rsidRPr="00F264F6" w:rsidRDefault="00774A17" w:rsidP="00CD573F">
            <w:pPr>
              <w:rPr>
                <w:rFonts w:ascii="Arial" w:hAnsi="Arial" w:cs="Arial"/>
                <w:sz w:val="20"/>
                <w:szCs w:val="20"/>
              </w:rPr>
            </w:pPr>
          </w:p>
        </w:tc>
        <w:tc>
          <w:tcPr>
            <w:tcW w:w="596" w:type="dxa"/>
            <w:vMerge/>
          </w:tcPr>
          <w:p w:rsidR="00774A17" w:rsidRPr="00F264F6" w:rsidRDefault="00774A17" w:rsidP="00CD573F">
            <w:pPr>
              <w:rPr>
                <w:rFonts w:ascii="Arial" w:hAnsi="Arial" w:cs="Arial"/>
                <w:sz w:val="20"/>
                <w:szCs w:val="20"/>
              </w:rPr>
            </w:pPr>
          </w:p>
        </w:tc>
        <w:tc>
          <w:tcPr>
            <w:tcW w:w="697" w:type="dxa"/>
            <w:vMerge/>
          </w:tcPr>
          <w:p w:rsidR="00774A17" w:rsidRPr="00F264F6" w:rsidRDefault="00774A17" w:rsidP="00CD573F">
            <w:pPr>
              <w:rPr>
                <w:rFonts w:ascii="Arial" w:hAnsi="Arial" w:cs="Arial"/>
                <w:sz w:val="20"/>
                <w:szCs w:val="20"/>
              </w:rPr>
            </w:pPr>
          </w:p>
        </w:tc>
        <w:tc>
          <w:tcPr>
            <w:tcW w:w="586" w:type="dxa"/>
            <w:vMerge/>
          </w:tcPr>
          <w:p w:rsidR="00774A17" w:rsidRPr="00F264F6" w:rsidRDefault="00774A17" w:rsidP="00CD573F">
            <w:pPr>
              <w:rPr>
                <w:rFonts w:ascii="Arial" w:hAnsi="Arial" w:cs="Arial"/>
                <w:sz w:val="20"/>
                <w:szCs w:val="20"/>
              </w:rPr>
            </w:pPr>
          </w:p>
        </w:tc>
        <w:tc>
          <w:tcPr>
            <w:tcW w:w="662" w:type="dxa"/>
            <w:vMerge/>
          </w:tcPr>
          <w:p w:rsidR="00774A17" w:rsidRPr="00F264F6" w:rsidRDefault="00774A17" w:rsidP="00CD573F">
            <w:pPr>
              <w:rPr>
                <w:rFonts w:ascii="Arial" w:hAnsi="Arial" w:cs="Arial"/>
                <w:sz w:val="20"/>
                <w:szCs w:val="20"/>
              </w:rPr>
            </w:pPr>
          </w:p>
        </w:tc>
        <w:tc>
          <w:tcPr>
            <w:tcW w:w="874" w:type="dxa"/>
            <w:vMerge/>
          </w:tcPr>
          <w:p w:rsidR="00774A17" w:rsidRPr="00F264F6" w:rsidRDefault="00774A17" w:rsidP="00CD573F">
            <w:pPr>
              <w:rPr>
                <w:rFonts w:ascii="Arial" w:hAnsi="Arial" w:cs="Arial"/>
                <w:sz w:val="20"/>
                <w:szCs w:val="20"/>
              </w:rPr>
            </w:pPr>
          </w:p>
        </w:tc>
        <w:tc>
          <w:tcPr>
            <w:tcW w:w="1346" w:type="dxa"/>
            <w:vMerge/>
          </w:tcPr>
          <w:p w:rsidR="00774A17" w:rsidRPr="00F264F6" w:rsidRDefault="00774A17" w:rsidP="00CD573F">
            <w:pPr>
              <w:rPr>
                <w:rFonts w:ascii="Arial" w:hAnsi="Arial" w:cs="Arial"/>
                <w:sz w:val="20"/>
                <w:szCs w:val="20"/>
              </w:rPr>
            </w:pPr>
          </w:p>
        </w:tc>
        <w:tc>
          <w:tcPr>
            <w:tcW w:w="748" w:type="dxa"/>
            <w:gridSpan w:val="2"/>
            <w:vMerge w:val="restart"/>
          </w:tcPr>
          <w:p w:rsidR="00774A17" w:rsidRPr="00F264F6" w:rsidRDefault="00774A17" w:rsidP="00CD573F">
            <w:pPr>
              <w:jc w:val="center"/>
              <w:rPr>
                <w:rFonts w:ascii="Arial" w:hAnsi="Arial" w:cs="Arial"/>
                <w:sz w:val="20"/>
                <w:szCs w:val="20"/>
              </w:rPr>
            </w:pPr>
            <w:r w:rsidRPr="00F264F6">
              <w:rPr>
                <w:rFonts w:ascii="Arial" w:hAnsi="Arial" w:cs="Arial"/>
                <w:sz w:val="20"/>
                <w:szCs w:val="20"/>
              </w:rPr>
              <w:t>Số lượng</w:t>
            </w:r>
          </w:p>
        </w:tc>
        <w:tc>
          <w:tcPr>
            <w:tcW w:w="622" w:type="dxa"/>
            <w:vMerge w:val="restart"/>
          </w:tcPr>
          <w:p w:rsidR="00774A17" w:rsidRPr="00F264F6" w:rsidRDefault="00774A17" w:rsidP="00CD573F">
            <w:pPr>
              <w:jc w:val="center"/>
              <w:rPr>
                <w:rFonts w:ascii="Arial" w:hAnsi="Arial" w:cs="Arial"/>
                <w:sz w:val="20"/>
                <w:szCs w:val="20"/>
              </w:rPr>
            </w:pPr>
            <w:r w:rsidRPr="00F264F6">
              <w:rPr>
                <w:rFonts w:ascii="Arial" w:hAnsi="Arial" w:cs="Arial"/>
                <w:sz w:val="20"/>
                <w:szCs w:val="20"/>
              </w:rPr>
              <w:t>Giá trị</w:t>
            </w:r>
          </w:p>
        </w:tc>
        <w:tc>
          <w:tcPr>
            <w:tcW w:w="534" w:type="dxa"/>
            <w:vMerge/>
          </w:tcPr>
          <w:p w:rsidR="00774A17" w:rsidRPr="00F264F6" w:rsidRDefault="00774A17" w:rsidP="00CD573F">
            <w:pPr>
              <w:jc w:val="center"/>
              <w:rPr>
                <w:rFonts w:ascii="Arial" w:hAnsi="Arial" w:cs="Arial"/>
                <w:sz w:val="20"/>
                <w:szCs w:val="20"/>
              </w:rPr>
            </w:pPr>
          </w:p>
        </w:tc>
        <w:tc>
          <w:tcPr>
            <w:tcW w:w="1288" w:type="dxa"/>
            <w:gridSpan w:val="2"/>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Phổ thông</w:t>
            </w:r>
          </w:p>
        </w:tc>
        <w:tc>
          <w:tcPr>
            <w:tcW w:w="1287" w:type="dxa"/>
            <w:gridSpan w:val="2"/>
          </w:tcPr>
          <w:p w:rsidR="00774A17" w:rsidRPr="00F264F6" w:rsidRDefault="00774A17" w:rsidP="00CD573F">
            <w:pPr>
              <w:jc w:val="center"/>
              <w:rPr>
                <w:rFonts w:ascii="Arial" w:hAnsi="Arial" w:cs="Arial"/>
                <w:sz w:val="20"/>
                <w:szCs w:val="20"/>
              </w:rPr>
            </w:pPr>
            <w:r w:rsidRPr="00F264F6">
              <w:rPr>
                <w:rFonts w:ascii="Arial" w:hAnsi="Arial" w:cs="Arial"/>
                <w:sz w:val="20"/>
                <w:szCs w:val="20"/>
              </w:rPr>
              <w:t>……..</w:t>
            </w:r>
          </w:p>
        </w:tc>
        <w:tc>
          <w:tcPr>
            <w:tcW w:w="660" w:type="dxa"/>
            <w:vMerge/>
            <w:tcBorders>
              <w:top w:val="single" w:sz="4" w:space="0" w:color="auto"/>
            </w:tcBorders>
          </w:tcPr>
          <w:p w:rsidR="00774A17" w:rsidRPr="00F264F6" w:rsidRDefault="00774A17" w:rsidP="00CD573F">
            <w:pPr>
              <w:jc w:val="center"/>
              <w:rPr>
                <w:rFonts w:ascii="Arial" w:hAnsi="Arial" w:cs="Arial"/>
                <w:sz w:val="20"/>
                <w:szCs w:val="20"/>
              </w:rPr>
            </w:pPr>
          </w:p>
        </w:tc>
        <w:tc>
          <w:tcPr>
            <w:tcW w:w="912" w:type="dxa"/>
            <w:gridSpan w:val="2"/>
            <w:vMerge/>
            <w:tcBorders>
              <w:top w:val="single" w:sz="4" w:space="0" w:color="auto"/>
              <w:right w:val="single" w:sz="4" w:space="0" w:color="auto"/>
            </w:tcBorders>
          </w:tcPr>
          <w:p w:rsidR="00774A17" w:rsidRPr="00F264F6" w:rsidRDefault="00774A17" w:rsidP="00CD573F">
            <w:pPr>
              <w:jc w:val="center"/>
              <w:rPr>
                <w:rFonts w:ascii="Arial" w:hAnsi="Arial" w:cs="Arial"/>
                <w:sz w:val="20"/>
                <w:szCs w:val="20"/>
              </w:rPr>
            </w:pPr>
          </w:p>
        </w:tc>
        <w:tc>
          <w:tcPr>
            <w:tcW w:w="700" w:type="dxa"/>
            <w:gridSpan w:val="2"/>
            <w:vMerge w:val="restart"/>
            <w:tcBorders>
              <w:top w:val="nil"/>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p>
        </w:tc>
        <w:tc>
          <w:tcPr>
            <w:tcW w:w="500" w:type="dxa"/>
            <w:tcBorders>
              <w:top w:val="nil"/>
              <w:left w:val="single" w:sz="4" w:space="0" w:color="auto"/>
              <w:bottom w:val="nil"/>
              <w:right w:val="single" w:sz="4" w:space="0" w:color="auto"/>
            </w:tcBorders>
          </w:tcPr>
          <w:p w:rsidR="00774A17" w:rsidRPr="00F264F6" w:rsidRDefault="00774A17" w:rsidP="00CD573F">
            <w:pPr>
              <w:rPr>
                <w:rFonts w:ascii="Arial" w:hAnsi="Arial" w:cs="Arial"/>
                <w:sz w:val="20"/>
                <w:szCs w:val="20"/>
              </w:rPr>
            </w:pPr>
          </w:p>
        </w:tc>
      </w:tr>
      <w:tr w:rsidR="00774A17" w:rsidRPr="00F264F6" w:rsidTr="00CD573F">
        <w:tc>
          <w:tcPr>
            <w:tcW w:w="594" w:type="dxa"/>
            <w:vMerge/>
          </w:tcPr>
          <w:p w:rsidR="00774A17" w:rsidRPr="00F264F6" w:rsidRDefault="00774A17" w:rsidP="00CD573F">
            <w:pPr>
              <w:rPr>
                <w:rFonts w:ascii="Arial" w:hAnsi="Arial" w:cs="Arial"/>
                <w:sz w:val="20"/>
                <w:szCs w:val="20"/>
              </w:rPr>
            </w:pPr>
          </w:p>
        </w:tc>
        <w:tc>
          <w:tcPr>
            <w:tcW w:w="661" w:type="dxa"/>
            <w:vMerge/>
          </w:tcPr>
          <w:p w:rsidR="00774A17" w:rsidRPr="00F264F6" w:rsidRDefault="00774A17" w:rsidP="00CD573F">
            <w:pPr>
              <w:rPr>
                <w:rFonts w:ascii="Arial" w:hAnsi="Arial" w:cs="Arial"/>
                <w:sz w:val="20"/>
                <w:szCs w:val="20"/>
              </w:rPr>
            </w:pPr>
          </w:p>
        </w:tc>
        <w:tc>
          <w:tcPr>
            <w:tcW w:w="773" w:type="dxa"/>
            <w:vMerge/>
          </w:tcPr>
          <w:p w:rsidR="00774A17" w:rsidRPr="00F264F6" w:rsidRDefault="00774A17" w:rsidP="00CD573F">
            <w:pPr>
              <w:rPr>
                <w:rFonts w:ascii="Arial" w:hAnsi="Arial" w:cs="Arial"/>
                <w:sz w:val="20"/>
                <w:szCs w:val="20"/>
              </w:rPr>
            </w:pPr>
          </w:p>
        </w:tc>
        <w:tc>
          <w:tcPr>
            <w:tcW w:w="596" w:type="dxa"/>
            <w:vMerge/>
          </w:tcPr>
          <w:p w:rsidR="00774A17" w:rsidRPr="00F264F6" w:rsidRDefault="00774A17" w:rsidP="00CD573F">
            <w:pPr>
              <w:rPr>
                <w:rFonts w:ascii="Arial" w:hAnsi="Arial" w:cs="Arial"/>
                <w:sz w:val="20"/>
                <w:szCs w:val="20"/>
              </w:rPr>
            </w:pPr>
          </w:p>
        </w:tc>
        <w:tc>
          <w:tcPr>
            <w:tcW w:w="697" w:type="dxa"/>
            <w:vMerge/>
          </w:tcPr>
          <w:p w:rsidR="00774A17" w:rsidRPr="00F264F6" w:rsidRDefault="00774A17" w:rsidP="00CD573F">
            <w:pPr>
              <w:rPr>
                <w:rFonts w:ascii="Arial" w:hAnsi="Arial" w:cs="Arial"/>
                <w:sz w:val="20"/>
                <w:szCs w:val="20"/>
              </w:rPr>
            </w:pPr>
          </w:p>
        </w:tc>
        <w:tc>
          <w:tcPr>
            <w:tcW w:w="586" w:type="dxa"/>
            <w:vMerge/>
          </w:tcPr>
          <w:p w:rsidR="00774A17" w:rsidRPr="00F264F6" w:rsidRDefault="00774A17" w:rsidP="00CD573F">
            <w:pPr>
              <w:rPr>
                <w:rFonts w:ascii="Arial" w:hAnsi="Arial" w:cs="Arial"/>
                <w:sz w:val="20"/>
                <w:szCs w:val="20"/>
              </w:rPr>
            </w:pPr>
          </w:p>
        </w:tc>
        <w:tc>
          <w:tcPr>
            <w:tcW w:w="662" w:type="dxa"/>
            <w:vMerge/>
          </w:tcPr>
          <w:p w:rsidR="00774A17" w:rsidRPr="00F264F6" w:rsidRDefault="00774A17" w:rsidP="00CD573F">
            <w:pPr>
              <w:rPr>
                <w:rFonts w:ascii="Arial" w:hAnsi="Arial" w:cs="Arial"/>
                <w:sz w:val="20"/>
                <w:szCs w:val="20"/>
              </w:rPr>
            </w:pPr>
          </w:p>
        </w:tc>
        <w:tc>
          <w:tcPr>
            <w:tcW w:w="874" w:type="dxa"/>
            <w:vMerge/>
          </w:tcPr>
          <w:p w:rsidR="00774A17" w:rsidRPr="00F264F6" w:rsidRDefault="00774A17" w:rsidP="00CD573F">
            <w:pPr>
              <w:rPr>
                <w:rFonts w:ascii="Arial" w:hAnsi="Arial" w:cs="Arial"/>
                <w:sz w:val="20"/>
                <w:szCs w:val="20"/>
              </w:rPr>
            </w:pPr>
          </w:p>
        </w:tc>
        <w:tc>
          <w:tcPr>
            <w:tcW w:w="1346" w:type="dxa"/>
            <w:vMerge/>
          </w:tcPr>
          <w:p w:rsidR="00774A17" w:rsidRPr="00F264F6" w:rsidRDefault="00774A17" w:rsidP="00CD573F">
            <w:pPr>
              <w:rPr>
                <w:rFonts w:ascii="Arial" w:hAnsi="Arial" w:cs="Arial"/>
                <w:sz w:val="20"/>
                <w:szCs w:val="20"/>
              </w:rPr>
            </w:pPr>
          </w:p>
        </w:tc>
        <w:tc>
          <w:tcPr>
            <w:tcW w:w="748" w:type="dxa"/>
            <w:gridSpan w:val="2"/>
            <w:vMerge/>
          </w:tcPr>
          <w:p w:rsidR="00774A17" w:rsidRPr="00F264F6" w:rsidRDefault="00774A17" w:rsidP="00CD573F">
            <w:pPr>
              <w:jc w:val="center"/>
              <w:rPr>
                <w:rFonts w:ascii="Arial" w:hAnsi="Arial" w:cs="Arial"/>
                <w:sz w:val="20"/>
                <w:szCs w:val="20"/>
              </w:rPr>
            </w:pPr>
          </w:p>
        </w:tc>
        <w:tc>
          <w:tcPr>
            <w:tcW w:w="622" w:type="dxa"/>
            <w:vMerge/>
          </w:tcPr>
          <w:p w:rsidR="00774A17" w:rsidRPr="00F264F6" w:rsidRDefault="00774A17" w:rsidP="00CD573F">
            <w:pPr>
              <w:jc w:val="center"/>
              <w:rPr>
                <w:rFonts w:ascii="Arial" w:hAnsi="Arial" w:cs="Arial"/>
                <w:sz w:val="20"/>
                <w:szCs w:val="20"/>
              </w:rPr>
            </w:pPr>
          </w:p>
        </w:tc>
        <w:tc>
          <w:tcPr>
            <w:tcW w:w="534" w:type="dxa"/>
            <w:vMerge/>
          </w:tcPr>
          <w:p w:rsidR="00774A17" w:rsidRPr="00F264F6" w:rsidRDefault="00774A17" w:rsidP="00CD573F">
            <w:pPr>
              <w:jc w:val="center"/>
              <w:rPr>
                <w:rFonts w:ascii="Arial" w:hAnsi="Arial" w:cs="Arial"/>
                <w:sz w:val="20"/>
                <w:szCs w:val="20"/>
              </w:rPr>
            </w:pPr>
          </w:p>
        </w:tc>
        <w:tc>
          <w:tcPr>
            <w:tcW w:w="748" w:type="dxa"/>
          </w:tcPr>
          <w:p w:rsidR="00774A17" w:rsidRPr="00F264F6" w:rsidRDefault="00774A17" w:rsidP="00CD573F">
            <w:pPr>
              <w:jc w:val="center"/>
              <w:rPr>
                <w:rFonts w:ascii="Arial" w:hAnsi="Arial" w:cs="Arial"/>
                <w:sz w:val="20"/>
                <w:szCs w:val="20"/>
              </w:rPr>
            </w:pPr>
            <w:r w:rsidRPr="00F264F6">
              <w:rPr>
                <w:rFonts w:ascii="Arial" w:hAnsi="Arial" w:cs="Arial"/>
                <w:sz w:val="20"/>
                <w:szCs w:val="20"/>
              </w:rPr>
              <w:t>Số lượng</w:t>
            </w:r>
          </w:p>
        </w:tc>
        <w:tc>
          <w:tcPr>
            <w:tcW w:w="540" w:type="dxa"/>
          </w:tcPr>
          <w:p w:rsidR="00774A17" w:rsidRPr="00F264F6" w:rsidRDefault="00774A17" w:rsidP="00CD573F">
            <w:pPr>
              <w:jc w:val="center"/>
              <w:rPr>
                <w:rFonts w:ascii="Arial" w:hAnsi="Arial" w:cs="Arial"/>
                <w:sz w:val="20"/>
                <w:szCs w:val="20"/>
              </w:rPr>
            </w:pPr>
            <w:r w:rsidRPr="00F264F6">
              <w:rPr>
                <w:rFonts w:ascii="Arial" w:hAnsi="Arial" w:cs="Arial"/>
                <w:sz w:val="20"/>
                <w:szCs w:val="20"/>
              </w:rPr>
              <w:t>Giá trị</w:t>
            </w:r>
          </w:p>
        </w:tc>
        <w:tc>
          <w:tcPr>
            <w:tcW w:w="748" w:type="dxa"/>
          </w:tcPr>
          <w:p w:rsidR="00774A17" w:rsidRPr="00F264F6" w:rsidRDefault="00774A17" w:rsidP="00CD573F">
            <w:pPr>
              <w:jc w:val="center"/>
              <w:rPr>
                <w:rFonts w:ascii="Arial" w:hAnsi="Arial" w:cs="Arial"/>
                <w:sz w:val="20"/>
                <w:szCs w:val="20"/>
              </w:rPr>
            </w:pPr>
            <w:r w:rsidRPr="00F264F6">
              <w:rPr>
                <w:rFonts w:ascii="Arial" w:hAnsi="Arial" w:cs="Arial"/>
                <w:sz w:val="20"/>
                <w:szCs w:val="20"/>
              </w:rPr>
              <w:t>Số lượng</w:t>
            </w:r>
          </w:p>
        </w:tc>
        <w:tc>
          <w:tcPr>
            <w:tcW w:w="539" w:type="dxa"/>
          </w:tcPr>
          <w:p w:rsidR="00774A17" w:rsidRPr="00F264F6" w:rsidRDefault="00774A17" w:rsidP="00CD573F">
            <w:pPr>
              <w:jc w:val="center"/>
              <w:rPr>
                <w:rFonts w:ascii="Arial" w:hAnsi="Arial" w:cs="Arial"/>
                <w:sz w:val="20"/>
                <w:szCs w:val="20"/>
              </w:rPr>
            </w:pPr>
            <w:r w:rsidRPr="00F264F6">
              <w:rPr>
                <w:rFonts w:ascii="Arial" w:hAnsi="Arial" w:cs="Arial"/>
                <w:sz w:val="20"/>
                <w:szCs w:val="20"/>
              </w:rPr>
              <w:t>Giá trị</w:t>
            </w:r>
          </w:p>
        </w:tc>
        <w:tc>
          <w:tcPr>
            <w:tcW w:w="660" w:type="dxa"/>
            <w:vMerge/>
          </w:tcPr>
          <w:p w:rsidR="00774A17" w:rsidRPr="00F264F6" w:rsidRDefault="00774A17" w:rsidP="00CD573F">
            <w:pPr>
              <w:jc w:val="center"/>
              <w:rPr>
                <w:rFonts w:ascii="Arial" w:hAnsi="Arial" w:cs="Arial"/>
                <w:sz w:val="20"/>
                <w:szCs w:val="20"/>
              </w:rPr>
            </w:pPr>
          </w:p>
        </w:tc>
        <w:tc>
          <w:tcPr>
            <w:tcW w:w="912" w:type="dxa"/>
            <w:gridSpan w:val="2"/>
            <w:vMerge/>
            <w:tcBorders>
              <w:right w:val="single" w:sz="4" w:space="0" w:color="auto"/>
            </w:tcBorders>
          </w:tcPr>
          <w:p w:rsidR="00774A17" w:rsidRPr="00F264F6" w:rsidRDefault="00774A17" w:rsidP="00CD573F">
            <w:pPr>
              <w:jc w:val="center"/>
              <w:rPr>
                <w:rFonts w:ascii="Arial" w:hAnsi="Arial" w:cs="Arial"/>
                <w:sz w:val="20"/>
                <w:szCs w:val="20"/>
              </w:rPr>
            </w:pPr>
          </w:p>
        </w:tc>
        <w:tc>
          <w:tcPr>
            <w:tcW w:w="700" w:type="dxa"/>
            <w:gridSpan w:val="2"/>
            <w:vMerge/>
            <w:tcBorders>
              <w:top w:val="nil"/>
              <w:left w:val="single" w:sz="4" w:space="0" w:color="auto"/>
              <w:bottom w:val="single" w:sz="4" w:space="0" w:color="auto"/>
              <w:right w:val="single" w:sz="4" w:space="0" w:color="auto"/>
            </w:tcBorders>
          </w:tcPr>
          <w:p w:rsidR="00774A17" w:rsidRPr="00F264F6" w:rsidRDefault="00774A17" w:rsidP="00CD573F">
            <w:pPr>
              <w:rPr>
                <w:rFonts w:ascii="Arial" w:hAnsi="Arial" w:cs="Arial"/>
                <w:sz w:val="20"/>
                <w:szCs w:val="20"/>
              </w:rPr>
            </w:pPr>
          </w:p>
        </w:tc>
        <w:tc>
          <w:tcPr>
            <w:tcW w:w="500" w:type="dxa"/>
            <w:tcBorders>
              <w:top w:val="nil"/>
              <w:left w:val="single" w:sz="4" w:space="0" w:color="auto"/>
              <w:right w:val="single" w:sz="4" w:space="0" w:color="auto"/>
            </w:tcBorders>
          </w:tcPr>
          <w:p w:rsidR="00774A17" w:rsidRPr="00F264F6" w:rsidRDefault="00774A17" w:rsidP="00CD573F">
            <w:pPr>
              <w:rPr>
                <w:rFonts w:ascii="Arial" w:hAnsi="Arial" w:cs="Arial"/>
                <w:sz w:val="20"/>
                <w:szCs w:val="20"/>
              </w:rPr>
            </w:pPr>
          </w:p>
        </w:tc>
      </w:tr>
      <w:tr w:rsidR="00774A17" w:rsidRPr="00F264F6" w:rsidTr="00CD573F">
        <w:tc>
          <w:tcPr>
            <w:tcW w:w="594" w:type="dxa"/>
          </w:tcPr>
          <w:p w:rsidR="00774A17" w:rsidRPr="00F264F6" w:rsidRDefault="00774A17" w:rsidP="00CD573F">
            <w:pPr>
              <w:rPr>
                <w:rFonts w:ascii="Arial" w:hAnsi="Arial" w:cs="Arial"/>
                <w:b/>
                <w:sz w:val="20"/>
                <w:szCs w:val="20"/>
              </w:rPr>
            </w:pPr>
            <w:r w:rsidRPr="00F264F6">
              <w:rPr>
                <w:rFonts w:ascii="Arial" w:hAnsi="Arial" w:cs="Arial"/>
                <w:b/>
                <w:sz w:val="20"/>
                <w:szCs w:val="20"/>
              </w:rPr>
              <w:t>1</w:t>
            </w:r>
          </w:p>
        </w:tc>
        <w:tc>
          <w:tcPr>
            <w:tcW w:w="661" w:type="dxa"/>
          </w:tcPr>
          <w:p w:rsidR="00774A17" w:rsidRPr="00F264F6" w:rsidRDefault="00774A17" w:rsidP="00CD573F">
            <w:pPr>
              <w:rPr>
                <w:rFonts w:ascii="Arial" w:hAnsi="Arial" w:cs="Arial"/>
                <w:b/>
                <w:sz w:val="20"/>
                <w:szCs w:val="20"/>
              </w:rPr>
            </w:pPr>
            <w:r w:rsidRPr="00F264F6">
              <w:rPr>
                <w:rFonts w:ascii="Arial" w:hAnsi="Arial" w:cs="Arial"/>
                <w:b/>
                <w:sz w:val="20"/>
                <w:szCs w:val="20"/>
              </w:rPr>
              <w:t>2</w:t>
            </w:r>
          </w:p>
        </w:tc>
        <w:tc>
          <w:tcPr>
            <w:tcW w:w="773" w:type="dxa"/>
          </w:tcPr>
          <w:p w:rsidR="00774A17" w:rsidRPr="00F264F6" w:rsidRDefault="00774A17" w:rsidP="00CD573F">
            <w:pPr>
              <w:rPr>
                <w:rFonts w:ascii="Arial" w:hAnsi="Arial" w:cs="Arial"/>
                <w:b/>
                <w:sz w:val="20"/>
                <w:szCs w:val="20"/>
              </w:rPr>
            </w:pPr>
            <w:r w:rsidRPr="00F264F6">
              <w:rPr>
                <w:rFonts w:ascii="Arial" w:hAnsi="Arial" w:cs="Arial"/>
                <w:b/>
                <w:sz w:val="20"/>
                <w:szCs w:val="20"/>
              </w:rPr>
              <w:t>3</w:t>
            </w:r>
          </w:p>
        </w:tc>
        <w:tc>
          <w:tcPr>
            <w:tcW w:w="596" w:type="dxa"/>
          </w:tcPr>
          <w:p w:rsidR="00774A17" w:rsidRPr="00F264F6" w:rsidRDefault="00774A17" w:rsidP="00CD573F">
            <w:pPr>
              <w:rPr>
                <w:rFonts w:ascii="Arial" w:hAnsi="Arial" w:cs="Arial"/>
                <w:b/>
                <w:sz w:val="20"/>
                <w:szCs w:val="20"/>
              </w:rPr>
            </w:pPr>
            <w:r w:rsidRPr="00F264F6">
              <w:rPr>
                <w:rFonts w:ascii="Arial" w:hAnsi="Arial" w:cs="Arial"/>
                <w:b/>
                <w:sz w:val="20"/>
                <w:szCs w:val="20"/>
              </w:rPr>
              <w:t>4</w:t>
            </w:r>
          </w:p>
        </w:tc>
        <w:tc>
          <w:tcPr>
            <w:tcW w:w="697" w:type="dxa"/>
          </w:tcPr>
          <w:p w:rsidR="00774A17" w:rsidRPr="00F264F6" w:rsidRDefault="00774A17" w:rsidP="00CD573F">
            <w:pPr>
              <w:rPr>
                <w:rFonts w:ascii="Arial" w:hAnsi="Arial" w:cs="Arial"/>
                <w:b/>
                <w:sz w:val="20"/>
                <w:szCs w:val="20"/>
              </w:rPr>
            </w:pPr>
            <w:r w:rsidRPr="00F264F6">
              <w:rPr>
                <w:rFonts w:ascii="Arial" w:hAnsi="Arial" w:cs="Arial"/>
                <w:b/>
                <w:sz w:val="20"/>
                <w:szCs w:val="20"/>
              </w:rPr>
              <w:t>5</w:t>
            </w:r>
          </w:p>
        </w:tc>
        <w:tc>
          <w:tcPr>
            <w:tcW w:w="586" w:type="dxa"/>
          </w:tcPr>
          <w:p w:rsidR="00774A17" w:rsidRPr="00F264F6" w:rsidRDefault="00774A17" w:rsidP="00CD573F">
            <w:pPr>
              <w:rPr>
                <w:rFonts w:ascii="Arial" w:hAnsi="Arial" w:cs="Arial"/>
                <w:b/>
                <w:sz w:val="20"/>
                <w:szCs w:val="20"/>
              </w:rPr>
            </w:pPr>
            <w:r w:rsidRPr="00F264F6">
              <w:rPr>
                <w:rFonts w:ascii="Arial" w:hAnsi="Arial" w:cs="Arial"/>
                <w:b/>
                <w:sz w:val="20"/>
                <w:szCs w:val="20"/>
              </w:rPr>
              <w:t>6</w:t>
            </w:r>
          </w:p>
        </w:tc>
        <w:tc>
          <w:tcPr>
            <w:tcW w:w="662" w:type="dxa"/>
          </w:tcPr>
          <w:p w:rsidR="00774A17" w:rsidRPr="00F264F6" w:rsidRDefault="00774A17" w:rsidP="00CD573F">
            <w:pPr>
              <w:rPr>
                <w:rFonts w:ascii="Arial" w:hAnsi="Arial" w:cs="Arial"/>
                <w:b/>
                <w:sz w:val="20"/>
                <w:szCs w:val="20"/>
              </w:rPr>
            </w:pPr>
            <w:r w:rsidRPr="00F264F6">
              <w:rPr>
                <w:rFonts w:ascii="Arial" w:hAnsi="Arial" w:cs="Arial"/>
                <w:b/>
                <w:sz w:val="20"/>
                <w:szCs w:val="20"/>
              </w:rPr>
              <w:t>7</w:t>
            </w:r>
          </w:p>
        </w:tc>
        <w:tc>
          <w:tcPr>
            <w:tcW w:w="874" w:type="dxa"/>
          </w:tcPr>
          <w:p w:rsidR="00774A17" w:rsidRPr="00F264F6" w:rsidRDefault="00774A17" w:rsidP="00CD573F">
            <w:pPr>
              <w:rPr>
                <w:rFonts w:ascii="Arial" w:hAnsi="Arial" w:cs="Arial"/>
                <w:b/>
                <w:sz w:val="20"/>
                <w:szCs w:val="20"/>
              </w:rPr>
            </w:pPr>
            <w:r w:rsidRPr="00F264F6">
              <w:rPr>
                <w:rFonts w:ascii="Arial" w:hAnsi="Arial" w:cs="Arial"/>
                <w:b/>
                <w:sz w:val="20"/>
                <w:szCs w:val="20"/>
              </w:rPr>
              <w:t>8</w:t>
            </w:r>
          </w:p>
        </w:tc>
        <w:tc>
          <w:tcPr>
            <w:tcW w:w="1346" w:type="dxa"/>
          </w:tcPr>
          <w:p w:rsidR="00774A17" w:rsidRPr="00F264F6" w:rsidRDefault="00774A17" w:rsidP="00CD573F">
            <w:pPr>
              <w:rPr>
                <w:rFonts w:ascii="Arial" w:hAnsi="Arial" w:cs="Arial"/>
                <w:b/>
                <w:sz w:val="20"/>
                <w:szCs w:val="20"/>
              </w:rPr>
            </w:pPr>
            <w:r w:rsidRPr="00F264F6">
              <w:rPr>
                <w:rFonts w:ascii="Arial" w:hAnsi="Arial" w:cs="Arial"/>
                <w:b/>
                <w:sz w:val="20"/>
                <w:szCs w:val="20"/>
              </w:rPr>
              <w:t>9</w:t>
            </w:r>
          </w:p>
        </w:tc>
        <w:tc>
          <w:tcPr>
            <w:tcW w:w="748" w:type="dxa"/>
            <w:gridSpan w:val="2"/>
          </w:tcPr>
          <w:p w:rsidR="00774A17" w:rsidRPr="00F264F6" w:rsidRDefault="00774A17" w:rsidP="00CD573F">
            <w:pPr>
              <w:rPr>
                <w:rFonts w:ascii="Arial" w:hAnsi="Arial" w:cs="Arial"/>
                <w:b/>
                <w:sz w:val="20"/>
                <w:szCs w:val="20"/>
              </w:rPr>
            </w:pPr>
            <w:r w:rsidRPr="00F264F6">
              <w:rPr>
                <w:rFonts w:ascii="Arial" w:hAnsi="Arial" w:cs="Arial"/>
                <w:b/>
                <w:sz w:val="20"/>
                <w:szCs w:val="20"/>
              </w:rPr>
              <w:t>10</w:t>
            </w:r>
          </w:p>
        </w:tc>
        <w:tc>
          <w:tcPr>
            <w:tcW w:w="622" w:type="dxa"/>
          </w:tcPr>
          <w:p w:rsidR="00774A17" w:rsidRPr="00F264F6" w:rsidRDefault="00774A17" w:rsidP="00CD573F">
            <w:pPr>
              <w:rPr>
                <w:rFonts w:ascii="Arial" w:hAnsi="Arial" w:cs="Arial"/>
                <w:b/>
                <w:sz w:val="20"/>
                <w:szCs w:val="20"/>
              </w:rPr>
            </w:pPr>
            <w:r w:rsidRPr="00F264F6">
              <w:rPr>
                <w:rFonts w:ascii="Arial" w:hAnsi="Arial" w:cs="Arial"/>
                <w:b/>
                <w:sz w:val="20"/>
                <w:szCs w:val="20"/>
              </w:rPr>
              <w:t>11</w:t>
            </w:r>
          </w:p>
        </w:tc>
        <w:tc>
          <w:tcPr>
            <w:tcW w:w="534" w:type="dxa"/>
          </w:tcPr>
          <w:p w:rsidR="00774A17" w:rsidRPr="00F264F6" w:rsidRDefault="00774A17" w:rsidP="00CD573F">
            <w:pPr>
              <w:rPr>
                <w:rFonts w:ascii="Arial" w:hAnsi="Arial" w:cs="Arial"/>
                <w:b/>
                <w:sz w:val="20"/>
                <w:szCs w:val="20"/>
              </w:rPr>
            </w:pPr>
            <w:r w:rsidRPr="00F264F6">
              <w:rPr>
                <w:rFonts w:ascii="Arial" w:hAnsi="Arial" w:cs="Arial"/>
                <w:b/>
                <w:sz w:val="20"/>
                <w:szCs w:val="20"/>
              </w:rPr>
              <w:t>12</w:t>
            </w:r>
          </w:p>
        </w:tc>
        <w:tc>
          <w:tcPr>
            <w:tcW w:w="748" w:type="dxa"/>
          </w:tcPr>
          <w:p w:rsidR="00774A17" w:rsidRPr="00F264F6" w:rsidRDefault="00774A17" w:rsidP="00CD573F">
            <w:pPr>
              <w:rPr>
                <w:rFonts w:ascii="Arial" w:hAnsi="Arial" w:cs="Arial"/>
                <w:b/>
                <w:sz w:val="20"/>
                <w:szCs w:val="20"/>
              </w:rPr>
            </w:pPr>
            <w:r w:rsidRPr="00F264F6">
              <w:rPr>
                <w:rFonts w:ascii="Arial" w:hAnsi="Arial" w:cs="Arial"/>
                <w:b/>
                <w:sz w:val="20"/>
                <w:szCs w:val="20"/>
              </w:rPr>
              <w:t>13</w:t>
            </w:r>
          </w:p>
        </w:tc>
        <w:tc>
          <w:tcPr>
            <w:tcW w:w="540" w:type="dxa"/>
          </w:tcPr>
          <w:p w:rsidR="00774A17" w:rsidRPr="00F264F6" w:rsidRDefault="00774A17" w:rsidP="00CD573F">
            <w:pPr>
              <w:rPr>
                <w:rFonts w:ascii="Arial" w:hAnsi="Arial" w:cs="Arial"/>
                <w:b/>
                <w:sz w:val="20"/>
                <w:szCs w:val="20"/>
              </w:rPr>
            </w:pPr>
            <w:r w:rsidRPr="00F264F6">
              <w:rPr>
                <w:rFonts w:ascii="Arial" w:hAnsi="Arial" w:cs="Arial"/>
                <w:b/>
                <w:sz w:val="20"/>
                <w:szCs w:val="20"/>
              </w:rPr>
              <w:t>14</w:t>
            </w:r>
          </w:p>
        </w:tc>
        <w:tc>
          <w:tcPr>
            <w:tcW w:w="748" w:type="dxa"/>
          </w:tcPr>
          <w:p w:rsidR="00774A17" w:rsidRPr="00F264F6" w:rsidRDefault="00774A17" w:rsidP="00CD573F">
            <w:pPr>
              <w:rPr>
                <w:rFonts w:ascii="Arial" w:hAnsi="Arial" w:cs="Arial"/>
                <w:b/>
                <w:sz w:val="20"/>
                <w:szCs w:val="20"/>
              </w:rPr>
            </w:pPr>
            <w:r w:rsidRPr="00F264F6">
              <w:rPr>
                <w:rFonts w:ascii="Arial" w:hAnsi="Arial" w:cs="Arial"/>
                <w:b/>
                <w:sz w:val="20"/>
                <w:szCs w:val="20"/>
              </w:rPr>
              <w:t>15</w:t>
            </w:r>
          </w:p>
        </w:tc>
        <w:tc>
          <w:tcPr>
            <w:tcW w:w="539" w:type="dxa"/>
          </w:tcPr>
          <w:p w:rsidR="00774A17" w:rsidRPr="00F264F6" w:rsidRDefault="00774A17" w:rsidP="00CD573F">
            <w:pPr>
              <w:rPr>
                <w:rFonts w:ascii="Arial" w:hAnsi="Arial" w:cs="Arial"/>
                <w:b/>
                <w:sz w:val="20"/>
                <w:szCs w:val="20"/>
              </w:rPr>
            </w:pPr>
            <w:r w:rsidRPr="00F264F6">
              <w:rPr>
                <w:rFonts w:ascii="Arial" w:hAnsi="Arial" w:cs="Arial"/>
                <w:b/>
                <w:sz w:val="20"/>
                <w:szCs w:val="20"/>
              </w:rPr>
              <w:t>16</w:t>
            </w:r>
          </w:p>
        </w:tc>
        <w:tc>
          <w:tcPr>
            <w:tcW w:w="660" w:type="dxa"/>
          </w:tcPr>
          <w:p w:rsidR="00774A17" w:rsidRPr="00F264F6" w:rsidRDefault="00774A17" w:rsidP="00CD573F">
            <w:pPr>
              <w:rPr>
                <w:rFonts w:ascii="Arial" w:hAnsi="Arial" w:cs="Arial"/>
                <w:b/>
                <w:sz w:val="20"/>
                <w:szCs w:val="20"/>
              </w:rPr>
            </w:pPr>
            <w:r w:rsidRPr="00F264F6">
              <w:rPr>
                <w:rFonts w:ascii="Arial" w:hAnsi="Arial" w:cs="Arial"/>
                <w:b/>
                <w:sz w:val="20"/>
                <w:szCs w:val="20"/>
              </w:rPr>
              <w:t>17</w:t>
            </w:r>
          </w:p>
        </w:tc>
        <w:tc>
          <w:tcPr>
            <w:tcW w:w="912" w:type="dxa"/>
            <w:gridSpan w:val="2"/>
          </w:tcPr>
          <w:p w:rsidR="00774A17" w:rsidRPr="00F264F6" w:rsidRDefault="00774A17" w:rsidP="00CD573F">
            <w:pPr>
              <w:rPr>
                <w:rFonts w:ascii="Arial" w:hAnsi="Arial" w:cs="Arial"/>
                <w:b/>
                <w:sz w:val="20"/>
                <w:szCs w:val="20"/>
              </w:rPr>
            </w:pPr>
            <w:r w:rsidRPr="00F264F6">
              <w:rPr>
                <w:rFonts w:ascii="Arial" w:hAnsi="Arial" w:cs="Arial"/>
                <w:b/>
                <w:sz w:val="20"/>
                <w:szCs w:val="20"/>
              </w:rPr>
              <w:t>18</w:t>
            </w:r>
          </w:p>
        </w:tc>
        <w:tc>
          <w:tcPr>
            <w:tcW w:w="700" w:type="dxa"/>
            <w:gridSpan w:val="2"/>
            <w:tcBorders>
              <w:top w:val="single" w:sz="4" w:space="0" w:color="auto"/>
            </w:tcBorders>
          </w:tcPr>
          <w:p w:rsidR="00774A17" w:rsidRPr="00F264F6" w:rsidRDefault="00774A17" w:rsidP="00CD573F">
            <w:pPr>
              <w:rPr>
                <w:rFonts w:ascii="Arial" w:hAnsi="Arial" w:cs="Arial"/>
                <w:b/>
                <w:sz w:val="20"/>
                <w:szCs w:val="20"/>
              </w:rPr>
            </w:pPr>
            <w:r w:rsidRPr="00F264F6">
              <w:rPr>
                <w:rFonts w:ascii="Arial" w:hAnsi="Arial" w:cs="Arial"/>
                <w:b/>
                <w:sz w:val="20"/>
                <w:szCs w:val="20"/>
              </w:rPr>
              <w:t>19</w:t>
            </w:r>
          </w:p>
        </w:tc>
        <w:tc>
          <w:tcPr>
            <w:tcW w:w="500" w:type="dxa"/>
          </w:tcPr>
          <w:p w:rsidR="00774A17" w:rsidRPr="00F264F6" w:rsidRDefault="00774A17" w:rsidP="00CD573F">
            <w:pPr>
              <w:rPr>
                <w:rFonts w:ascii="Arial" w:hAnsi="Arial" w:cs="Arial"/>
                <w:b/>
                <w:sz w:val="20"/>
                <w:szCs w:val="20"/>
              </w:rPr>
            </w:pPr>
            <w:r w:rsidRPr="00F264F6">
              <w:rPr>
                <w:rFonts w:ascii="Arial" w:hAnsi="Arial" w:cs="Arial"/>
                <w:b/>
                <w:sz w:val="20"/>
                <w:szCs w:val="20"/>
              </w:rPr>
              <w:t>20</w:t>
            </w:r>
          </w:p>
        </w:tc>
      </w:tr>
      <w:tr w:rsidR="00774A17" w:rsidRPr="00F264F6" w:rsidTr="00CD573F">
        <w:tc>
          <w:tcPr>
            <w:tcW w:w="594" w:type="dxa"/>
          </w:tcPr>
          <w:p w:rsidR="00774A17" w:rsidRPr="00F264F6" w:rsidRDefault="00774A17" w:rsidP="00CD573F">
            <w:pPr>
              <w:jc w:val="both"/>
              <w:rPr>
                <w:rFonts w:ascii="Arial" w:hAnsi="Arial" w:cs="Arial"/>
                <w:sz w:val="20"/>
                <w:szCs w:val="20"/>
              </w:rPr>
            </w:pPr>
          </w:p>
        </w:tc>
        <w:tc>
          <w:tcPr>
            <w:tcW w:w="661" w:type="dxa"/>
          </w:tcPr>
          <w:p w:rsidR="00774A17" w:rsidRPr="00F264F6" w:rsidRDefault="00774A17" w:rsidP="00CD573F">
            <w:pPr>
              <w:jc w:val="both"/>
              <w:rPr>
                <w:rFonts w:ascii="Arial" w:hAnsi="Arial" w:cs="Arial"/>
                <w:sz w:val="20"/>
                <w:szCs w:val="20"/>
              </w:rPr>
            </w:pPr>
          </w:p>
        </w:tc>
        <w:tc>
          <w:tcPr>
            <w:tcW w:w="773" w:type="dxa"/>
          </w:tcPr>
          <w:p w:rsidR="00774A17" w:rsidRPr="00F264F6" w:rsidRDefault="00774A17" w:rsidP="00CD573F">
            <w:pPr>
              <w:jc w:val="both"/>
              <w:rPr>
                <w:rFonts w:ascii="Arial" w:hAnsi="Arial" w:cs="Arial"/>
                <w:sz w:val="20"/>
                <w:szCs w:val="20"/>
              </w:rPr>
            </w:pPr>
          </w:p>
        </w:tc>
        <w:tc>
          <w:tcPr>
            <w:tcW w:w="596" w:type="dxa"/>
          </w:tcPr>
          <w:p w:rsidR="00774A17" w:rsidRPr="00F264F6" w:rsidRDefault="00774A17" w:rsidP="00CD573F">
            <w:pPr>
              <w:jc w:val="both"/>
              <w:rPr>
                <w:rFonts w:ascii="Arial" w:hAnsi="Arial" w:cs="Arial"/>
                <w:sz w:val="20"/>
                <w:szCs w:val="20"/>
              </w:rPr>
            </w:pPr>
          </w:p>
        </w:tc>
        <w:tc>
          <w:tcPr>
            <w:tcW w:w="697" w:type="dxa"/>
          </w:tcPr>
          <w:p w:rsidR="00774A17" w:rsidRPr="00F264F6" w:rsidRDefault="00774A17" w:rsidP="00CD573F">
            <w:pPr>
              <w:jc w:val="both"/>
              <w:rPr>
                <w:rFonts w:ascii="Arial" w:hAnsi="Arial" w:cs="Arial"/>
                <w:sz w:val="20"/>
                <w:szCs w:val="20"/>
              </w:rPr>
            </w:pPr>
          </w:p>
        </w:tc>
        <w:tc>
          <w:tcPr>
            <w:tcW w:w="586" w:type="dxa"/>
          </w:tcPr>
          <w:p w:rsidR="00774A17" w:rsidRPr="00F264F6" w:rsidRDefault="00774A17" w:rsidP="00CD573F">
            <w:pPr>
              <w:jc w:val="both"/>
              <w:rPr>
                <w:rFonts w:ascii="Arial" w:hAnsi="Arial" w:cs="Arial"/>
                <w:sz w:val="20"/>
                <w:szCs w:val="20"/>
              </w:rPr>
            </w:pPr>
          </w:p>
        </w:tc>
        <w:tc>
          <w:tcPr>
            <w:tcW w:w="662" w:type="dxa"/>
          </w:tcPr>
          <w:p w:rsidR="00774A17" w:rsidRPr="00F264F6" w:rsidRDefault="00774A17" w:rsidP="00CD573F">
            <w:pPr>
              <w:jc w:val="both"/>
              <w:rPr>
                <w:rFonts w:ascii="Arial" w:hAnsi="Arial" w:cs="Arial"/>
                <w:sz w:val="20"/>
                <w:szCs w:val="20"/>
              </w:rPr>
            </w:pPr>
          </w:p>
        </w:tc>
        <w:tc>
          <w:tcPr>
            <w:tcW w:w="874" w:type="dxa"/>
          </w:tcPr>
          <w:p w:rsidR="00774A17" w:rsidRPr="00F264F6" w:rsidRDefault="00774A17" w:rsidP="00CD573F">
            <w:pPr>
              <w:jc w:val="both"/>
              <w:rPr>
                <w:rFonts w:ascii="Arial" w:hAnsi="Arial" w:cs="Arial"/>
                <w:sz w:val="20"/>
                <w:szCs w:val="20"/>
              </w:rPr>
            </w:pPr>
          </w:p>
        </w:tc>
        <w:tc>
          <w:tcPr>
            <w:tcW w:w="1346" w:type="dxa"/>
          </w:tcPr>
          <w:p w:rsidR="00774A17" w:rsidRPr="00F264F6" w:rsidRDefault="00774A17" w:rsidP="00CD573F">
            <w:pPr>
              <w:jc w:val="both"/>
              <w:rPr>
                <w:rFonts w:ascii="Arial" w:hAnsi="Arial" w:cs="Arial"/>
                <w:sz w:val="20"/>
                <w:szCs w:val="20"/>
              </w:rPr>
            </w:pPr>
          </w:p>
        </w:tc>
        <w:tc>
          <w:tcPr>
            <w:tcW w:w="748" w:type="dxa"/>
            <w:gridSpan w:val="2"/>
          </w:tcPr>
          <w:p w:rsidR="00774A17" w:rsidRPr="00F264F6" w:rsidRDefault="00774A17" w:rsidP="00CD573F">
            <w:pPr>
              <w:jc w:val="both"/>
              <w:rPr>
                <w:rFonts w:ascii="Arial" w:hAnsi="Arial" w:cs="Arial"/>
                <w:sz w:val="20"/>
                <w:szCs w:val="20"/>
              </w:rPr>
            </w:pPr>
          </w:p>
        </w:tc>
        <w:tc>
          <w:tcPr>
            <w:tcW w:w="622" w:type="dxa"/>
          </w:tcPr>
          <w:p w:rsidR="00774A17" w:rsidRPr="00F264F6" w:rsidRDefault="00774A17" w:rsidP="00CD573F">
            <w:pPr>
              <w:jc w:val="both"/>
              <w:rPr>
                <w:rFonts w:ascii="Arial" w:hAnsi="Arial" w:cs="Arial"/>
                <w:sz w:val="20"/>
                <w:szCs w:val="20"/>
              </w:rPr>
            </w:pPr>
          </w:p>
        </w:tc>
        <w:tc>
          <w:tcPr>
            <w:tcW w:w="534" w:type="dxa"/>
          </w:tcPr>
          <w:p w:rsidR="00774A17" w:rsidRPr="00F264F6" w:rsidRDefault="00774A17" w:rsidP="00CD573F">
            <w:pPr>
              <w:jc w:val="both"/>
              <w:rPr>
                <w:rFonts w:ascii="Arial" w:hAnsi="Arial" w:cs="Arial"/>
                <w:sz w:val="20"/>
                <w:szCs w:val="20"/>
              </w:rPr>
            </w:pPr>
          </w:p>
        </w:tc>
        <w:tc>
          <w:tcPr>
            <w:tcW w:w="748" w:type="dxa"/>
          </w:tcPr>
          <w:p w:rsidR="00774A17" w:rsidRPr="00F264F6" w:rsidRDefault="00774A17" w:rsidP="00CD573F">
            <w:pPr>
              <w:jc w:val="both"/>
              <w:rPr>
                <w:rFonts w:ascii="Arial" w:hAnsi="Arial" w:cs="Arial"/>
                <w:sz w:val="20"/>
                <w:szCs w:val="20"/>
              </w:rPr>
            </w:pPr>
          </w:p>
        </w:tc>
        <w:tc>
          <w:tcPr>
            <w:tcW w:w="540" w:type="dxa"/>
          </w:tcPr>
          <w:p w:rsidR="00774A17" w:rsidRPr="00F264F6" w:rsidRDefault="00774A17" w:rsidP="00CD573F">
            <w:pPr>
              <w:jc w:val="both"/>
              <w:rPr>
                <w:rFonts w:ascii="Arial" w:hAnsi="Arial" w:cs="Arial"/>
                <w:sz w:val="20"/>
                <w:szCs w:val="20"/>
              </w:rPr>
            </w:pPr>
          </w:p>
        </w:tc>
        <w:tc>
          <w:tcPr>
            <w:tcW w:w="748" w:type="dxa"/>
          </w:tcPr>
          <w:p w:rsidR="00774A17" w:rsidRPr="00F264F6" w:rsidRDefault="00774A17" w:rsidP="00CD573F">
            <w:pPr>
              <w:jc w:val="both"/>
              <w:rPr>
                <w:rFonts w:ascii="Arial" w:hAnsi="Arial" w:cs="Arial"/>
                <w:sz w:val="20"/>
                <w:szCs w:val="20"/>
              </w:rPr>
            </w:pPr>
          </w:p>
        </w:tc>
        <w:tc>
          <w:tcPr>
            <w:tcW w:w="539" w:type="dxa"/>
          </w:tcPr>
          <w:p w:rsidR="00774A17" w:rsidRPr="00F264F6" w:rsidRDefault="00774A17" w:rsidP="00CD573F">
            <w:pPr>
              <w:jc w:val="both"/>
              <w:rPr>
                <w:rFonts w:ascii="Arial" w:hAnsi="Arial" w:cs="Arial"/>
                <w:sz w:val="20"/>
                <w:szCs w:val="20"/>
              </w:rPr>
            </w:pPr>
          </w:p>
        </w:tc>
        <w:tc>
          <w:tcPr>
            <w:tcW w:w="660" w:type="dxa"/>
          </w:tcPr>
          <w:p w:rsidR="00774A17" w:rsidRPr="00F264F6" w:rsidRDefault="00774A17" w:rsidP="00CD573F">
            <w:pPr>
              <w:jc w:val="both"/>
              <w:rPr>
                <w:rFonts w:ascii="Arial" w:hAnsi="Arial" w:cs="Arial"/>
                <w:sz w:val="20"/>
                <w:szCs w:val="20"/>
              </w:rPr>
            </w:pPr>
          </w:p>
        </w:tc>
        <w:tc>
          <w:tcPr>
            <w:tcW w:w="912" w:type="dxa"/>
            <w:gridSpan w:val="2"/>
          </w:tcPr>
          <w:p w:rsidR="00774A17" w:rsidRPr="00F264F6" w:rsidRDefault="00774A17" w:rsidP="00CD573F">
            <w:pPr>
              <w:jc w:val="both"/>
              <w:rPr>
                <w:rFonts w:ascii="Arial" w:hAnsi="Arial" w:cs="Arial"/>
                <w:sz w:val="20"/>
                <w:szCs w:val="20"/>
              </w:rPr>
            </w:pPr>
          </w:p>
        </w:tc>
        <w:tc>
          <w:tcPr>
            <w:tcW w:w="700" w:type="dxa"/>
            <w:gridSpan w:val="2"/>
          </w:tcPr>
          <w:p w:rsidR="00774A17" w:rsidRPr="00F264F6" w:rsidRDefault="00774A17" w:rsidP="00CD573F">
            <w:pPr>
              <w:jc w:val="both"/>
              <w:rPr>
                <w:rFonts w:ascii="Arial" w:hAnsi="Arial" w:cs="Arial"/>
                <w:sz w:val="20"/>
                <w:szCs w:val="20"/>
              </w:rPr>
            </w:pPr>
          </w:p>
        </w:tc>
        <w:tc>
          <w:tcPr>
            <w:tcW w:w="500" w:type="dxa"/>
          </w:tcPr>
          <w:p w:rsidR="00774A17" w:rsidRPr="00F264F6" w:rsidRDefault="00774A17" w:rsidP="00CD573F">
            <w:pPr>
              <w:jc w:val="both"/>
              <w:rPr>
                <w:rFonts w:ascii="Arial" w:hAnsi="Arial" w:cs="Arial"/>
                <w:sz w:val="20"/>
                <w:szCs w:val="20"/>
              </w:rPr>
            </w:pPr>
          </w:p>
        </w:tc>
      </w:tr>
      <w:tr w:rsidR="00774A17" w:rsidRPr="00F264F6" w:rsidTr="00CD5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0"/>
          <w:gridAfter w:val="2"/>
          <w:wBefore w:w="7038" w:type="dxa"/>
          <w:wAfter w:w="799" w:type="dxa"/>
        </w:trPr>
        <w:tc>
          <w:tcPr>
            <w:tcW w:w="5599" w:type="dxa"/>
            <w:gridSpan w:val="9"/>
          </w:tcPr>
          <w:p w:rsidR="00774A17" w:rsidRPr="00F264F6" w:rsidRDefault="00774A17" w:rsidP="00CD573F">
            <w:pPr>
              <w:rPr>
                <w:rFonts w:ascii="Arial" w:hAnsi="Arial" w:cs="Arial"/>
                <w:i/>
                <w:sz w:val="20"/>
                <w:szCs w:val="20"/>
              </w:rPr>
            </w:pPr>
          </w:p>
          <w:p w:rsidR="00774A17" w:rsidRPr="00F264F6" w:rsidRDefault="00774A17" w:rsidP="00CD573F">
            <w:pPr>
              <w:rPr>
                <w:rFonts w:ascii="Arial" w:hAnsi="Arial" w:cs="Arial"/>
                <w:i/>
                <w:sz w:val="20"/>
                <w:szCs w:val="20"/>
              </w:rPr>
            </w:pPr>
            <w:r w:rsidRPr="00F264F6">
              <w:rPr>
                <w:rFonts w:ascii="Arial" w:hAnsi="Arial" w:cs="Arial"/>
                <w:i/>
                <w:sz w:val="20"/>
                <w:szCs w:val="20"/>
              </w:rPr>
              <w:t>……, ngày……tháng……năm……</w:t>
            </w:r>
          </w:p>
          <w:p w:rsidR="00774A17" w:rsidRPr="00F264F6" w:rsidRDefault="00774A17" w:rsidP="00CD573F">
            <w:pPr>
              <w:rPr>
                <w:rFonts w:ascii="Arial" w:hAnsi="Arial" w:cs="Arial"/>
                <w:b/>
                <w:sz w:val="20"/>
                <w:szCs w:val="20"/>
              </w:rPr>
            </w:pPr>
            <w:r w:rsidRPr="00F264F6">
              <w:rPr>
                <w:rFonts w:ascii="Arial" w:hAnsi="Arial" w:cs="Arial"/>
                <w:b/>
                <w:sz w:val="20"/>
                <w:szCs w:val="20"/>
              </w:rPr>
              <w:t>ĐẠI DIỆN THEO PHÁP LUẬT CỦA CÔNG TY</w:t>
            </w:r>
          </w:p>
          <w:p w:rsidR="00774A17" w:rsidRPr="00F264F6" w:rsidRDefault="00774A17" w:rsidP="00CD573F">
            <w:pPr>
              <w:rPr>
                <w:rFonts w:ascii="Arial" w:hAnsi="Arial" w:cs="Arial"/>
                <w:sz w:val="20"/>
                <w:szCs w:val="20"/>
                <w:vertAlign w:val="superscript"/>
              </w:rPr>
            </w:pPr>
            <w:r w:rsidRPr="00F264F6">
              <w:rPr>
                <w:rFonts w:ascii="Arial" w:hAnsi="Arial" w:cs="Arial"/>
                <w:sz w:val="20"/>
                <w:szCs w:val="20"/>
              </w:rPr>
              <w:t>(</w:t>
            </w:r>
            <w:r w:rsidRPr="00F264F6">
              <w:rPr>
                <w:rFonts w:ascii="Arial" w:hAnsi="Arial" w:cs="Arial"/>
                <w:i/>
                <w:sz w:val="20"/>
                <w:szCs w:val="20"/>
              </w:rPr>
              <w:t>Ký, ghi họ tên</w:t>
            </w:r>
            <w:r w:rsidRPr="00F264F6">
              <w:rPr>
                <w:rFonts w:ascii="Arial" w:hAnsi="Arial" w:cs="Arial"/>
                <w:sz w:val="20"/>
                <w:szCs w:val="20"/>
              </w:rPr>
              <w:t>)</w:t>
            </w:r>
            <w:r w:rsidRPr="00F264F6">
              <w:rPr>
                <w:rStyle w:val="FootnoteReference"/>
                <w:rFonts w:ascii="Arial" w:hAnsi="Arial" w:cs="Arial"/>
                <w:sz w:val="20"/>
                <w:szCs w:val="20"/>
              </w:rPr>
              <w:footnoteReference w:customMarkFollows="1" w:id="26"/>
              <w:t>3</w:t>
            </w:r>
          </w:p>
        </w:tc>
        <w:tc>
          <w:tcPr>
            <w:tcW w:w="604" w:type="dxa"/>
            <w:gridSpan w:val="2"/>
          </w:tcPr>
          <w:p w:rsidR="00774A17" w:rsidRPr="00F264F6" w:rsidRDefault="00774A17" w:rsidP="00CD573F">
            <w:pPr>
              <w:rPr>
                <w:rFonts w:ascii="Arial" w:hAnsi="Arial" w:cs="Arial"/>
                <w:i/>
                <w:sz w:val="20"/>
                <w:szCs w:val="20"/>
              </w:rPr>
            </w:pPr>
          </w:p>
        </w:tc>
      </w:tr>
    </w:tbl>
    <w:p w:rsidR="00774A17" w:rsidRDefault="00774A17" w:rsidP="00774A17">
      <w:pPr>
        <w:rPr>
          <w:rFonts w:ascii="Arial" w:hAnsi="Arial" w:cs="Arial"/>
          <w:b/>
          <w:bCs/>
          <w:sz w:val="20"/>
          <w:szCs w:val="20"/>
          <w:lang/>
        </w:rPr>
      </w:pPr>
    </w:p>
    <w:p w:rsidR="00774A17" w:rsidRPr="00F264F6" w:rsidRDefault="00774A17" w:rsidP="00774A17">
      <w:pPr>
        <w:rPr>
          <w:rFonts w:ascii="Arial" w:hAnsi="Arial" w:cs="Arial"/>
          <w:b/>
          <w:bCs/>
          <w:sz w:val="20"/>
          <w:szCs w:val="20"/>
          <w:lang/>
        </w:rPr>
      </w:pPr>
    </w:p>
    <w:p w:rsidR="00774A17" w:rsidRPr="00F264F6" w:rsidRDefault="00774A17" w:rsidP="00774A17">
      <w:pPr>
        <w:rPr>
          <w:rFonts w:ascii="Arial" w:hAnsi="Arial" w:cs="Arial"/>
          <w:b/>
          <w:bCs/>
          <w:sz w:val="20"/>
          <w:szCs w:val="20"/>
          <w:lang/>
        </w:rPr>
      </w:pPr>
      <w:bookmarkStart w:id="43" w:name="chuong_phuluc_8"/>
      <w:r w:rsidRPr="00F264F6">
        <w:rPr>
          <w:rFonts w:ascii="Arial" w:hAnsi="Arial" w:cs="Arial"/>
          <w:b/>
          <w:bCs/>
          <w:sz w:val="20"/>
          <w:szCs w:val="20"/>
          <w:lang/>
        </w:rPr>
        <w:lastRenderedPageBreak/>
        <w:t>Phụ lục I-8</w:t>
      </w:r>
      <w:bookmarkEnd w:id="43"/>
    </w:p>
    <w:p w:rsidR="00774A17" w:rsidRDefault="00774A17" w:rsidP="00774A17">
      <w:pPr>
        <w:jc w:val="center"/>
        <w:rPr>
          <w:rFonts w:ascii="Arial" w:hAnsi="Arial" w:cs="Arial"/>
          <w:b/>
          <w:sz w:val="20"/>
          <w:szCs w:val="20"/>
        </w:rPr>
      </w:pPr>
      <w:bookmarkStart w:id="44" w:name="chuong_phuluc_8_name"/>
      <w:r w:rsidRPr="00F264F6">
        <w:rPr>
          <w:rFonts w:ascii="Arial" w:hAnsi="Arial" w:cs="Arial"/>
          <w:b/>
          <w:sz w:val="20"/>
          <w:szCs w:val="20"/>
        </w:rPr>
        <w:t>DANH SÁCH CỔ ĐÔNG LÀ NHÀ ĐẦU TƯ NƯỚC NGOÀI</w:t>
      </w:r>
      <w:bookmarkEnd w:id="44"/>
    </w:p>
    <w:p w:rsidR="00774A17" w:rsidRPr="00F264F6" w:rsidRDefault="00774A17" w:rsidP="00774A17">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658"/>
        <w:gridCol w:w="705"/>
        <w:gridCol w:w="609"/>
        <w:gridCol w:w="703"/>
        <w:gridCol w:w="837"/>
        <w:gridCol w:w="884"/>
        <w:gridCol w:w="1665"/>
        <w:gridCol w:w="729"/>
        <w:gridCol w:w="646"/>
        <w:gridCol w:w="592"/>
        <w:gridCol w:w="769"/>
        <w:gridCol w:w="547"/>
        <w:gridCol w:w="757"/>
        <w:gridCol w:w="624"/>
        <w:gridCol w:w="716"/>
        <w:gridCol w:w="912"/>
        <w:gridCol w:w="1367"/>
        <w:gridCol w:w="591"/>
        <w:tblGridChange w:id="45">
          <w:tblGrid>
            <w:gridCol w:w="637"/>
            <w:gridCol w:w="658"/>
            <w:gridCol w:w="705"/>
            <w:gridCol w:w="609"/>
            <w:gridCol w:w="703"/>
            <w:gridCol w:w="837"/>
            <w:gridCol w:w="884"/>
            <w:gridCol w:w="1665"/>
            <w:gridCol w:w="729"/>
            <w:gridCol w:w="646"/>
            <w:gridCol w:w="592"/>
            <w:gridCol w:w="769"/>
            <w:gridCol w:w="547"/>
            <w:gridCol w:w="757"/>
            <w:gridCol w:w="624"/>
            <w:gridCol w:w="716"/>
            <w:gridCol w:w="912"/>
            <w:gridCol w:w="1367"/>
            <w:gridCol w:w="591"/>
          </w:tblGrid>
        </w:tblGridChange>
      </w:tblGrid>
      <w:tr w:rsidR="00774A17" w:rsidRPr="00F264F6" w:rsidTr="00CD573F">
        <w:tc>
          <w:tcPr>
            <w:tcW w:w="637" w:type="dxa"/>
            <w:vMerge w:val="restart"/>
          </w:tcPr>
          <w:p w:rsidR="00774A17" w:rsidRPr="00F264F6" w:rsidRDefault="00774A17" w:rsidP="00CD573F">
            <w:pPr>
              <w:jc w:val="center"/>
              <w:rPr>
                <w:rFonts w:ascii="Arial" w:hAnsi="Arial" w:cs="Arial"/>
                <w:sz w:val="20"/>
                <w:szCs w:val="20"/>
              </w:rPr>
            </w:pPr>
            <w:r w:rsidRPr="00F264F6">
              <w:rPr>
                <w:rFonts w:ascii="Arial" w:hAnsi="Arial" w:cs="Arial"/>
                <w:sz w:val="20"/>
                <w:szCs w:val="20"/>
              </w:rPr>
              <w:t>STT</w:t>
            </w:r>
          </w:p>
        </w:tc>
        <w:tc>
          <w:tcPr>
            <w:tcW w:w="658" w:type="dxa"/>
            <w:vMerge w:val="restart"/>
          </w:tcPr>
          <w:p w:rsidR="00774A17" w:rsidRPr="00F264F6" w:rsidRDefault="00774A17" w:rsidP="00CD573F">
            <w:pPr>
              <w:jc w:val="center"/>
              <w:rPr>
                <w:rFonts w:ascii="Arial" w:hAnsi="Arial" w:cs="Arial"/>
                <w:sz w:val="20"/>
                <w:szCs w:val="20"/>
              </w:rPr>
            </w:pPr>
            <w:r w:rsidRPr="00F264F6">
              <w:rPr>
                <w:rFonts w:ascii="Arial" w:hAnsi="Arial" w:cs="Arial"/>
                <w:sz w:val="20"/>
                <w:szCs w:val="20"/>
              </w:rPr>
              <w:t>Tên cổ đông là nhà đầu tư nước ngoài</w:t>
            </w:r>
            <w:r w:rsidRPr="00F264F6">
              <w:rPr>
                <w:rFonts w:ascii="Arial" w:hAnsi="Arial" w:cs="Arial"/>
                <w:sz w:val="20"/>
                <w:szCs w:val="20"/>
                <w:vertAlign w:val="superscript"/>
              </w:rPr>
              <w:footnoteReference w:id="27"/>
            </w:r>
          </w:p>
        </w:tc>
        <w:tc>
          <w:tcPr>
            <w:tcW w:w="705" w:type="dxa"/>
            <w:vMerge w:val="restart"/>
          </w:tcPr>
          <w:p w:rsidR="00774A17" w:rsidRPr="00F264F6" w:rsidRDefault="00774A17" w:rsidP="00CD573F">
            <w:pPr>
              <w:jc w:val="center"/>
              <w:rPr>
                <w:rFonts w:ascii="Arial" w:hAnsi="Arial" w:cs="Arial"/>
                <w:sz w:val="20"/>
                <w:szCs w:val="20"/>
              </w:rPr>
            </w:pPr>
            <w:r w:rsidRPr="00F264F6">
              <w:rPr>
                <w:rFonts w:ascii="Arial" w:hAnsi="Arial" w:cs="Arial"/>
                <w:sz w:val="20"/>
                <w:szCs w:val="20"/>
              </w:rPr>
              <w:t>Ngày, tháng, năm sinh của cổ đông là cá nhân nước ngoài</w:t>
            </w:r>
          </w:p>
        </w:tc>
        <w:tc>
          <w:tcPr>
            <w:tcW w:w="609" w:type="dxa"/>
            <w:vMerge w:val="restart"/>
          </w:tcPr>
          <w:p w:rsidR="00774A17" w:rsidRPr="00F264F6" w:rsidRDefault="00774A17" w:rsidP="00CD573F">
            <w:pPr>
              <w:jc w:val="center"/>
              <w:rPr>
                <w:rFonts w:ascii="Arial" w:hAnsi="Arial" w:cs="Arial"/>
                <w:sz w:val="20"/>
                <w:szCs w:val="20"/>
              </w:rPr>
            </w:pPr>
            <w:r w:rsidRPr="00F264F6">
              <w:rPr>
                <w:rFonts w:ascii="Arial" w:hAnsi="Arial" w:cs="Arial"/>
                <w:sz w:val="20"/>
                <w:szCs w:val="20"/>
              </w:rPr>
              <w:t>Giới tính</w:t>
            </w:r>
          </w:p>
        </w:tc>
        <w:tc>
          <w:tcPr>
            <w:tcW w:w="703" w:type="dxa"/>
            <w:vMerge w:val="restart"/>
          </w:tcPr>
          <w:p w:rsidR="00774A17" w:rsidRPr="00F264F6" w:rsidRDefault="00774A17" w:rsidP="00CD573F">
            <w:pPr>
              <w:jc w:val="center"/>
              <w:rPr>
                <w:rFonts w:ascii="Arial" w:hAnsi="Arial" w:cs="Arial"/>
                <w:sz w:val="20"/>
                <w:szCs w:val="20"/>
              </w:rPr>
            </w:pPr>
            <w:r w:rsidRPr="00F264F6">
              <w:rPr>
                <w:rFonts w:ascii="Arial" w:hAnsi="Arial" w:cs="Arial"/>
                <w:sz w:val="20"/>
                <w:szCs w:val="20"/>
              </w:rPr>
              <w:t>Quốc tịch</w:t>
            </w:r>
          </w:p>
        </w:tc>
        <w:tc>
          <w:tcPr>
            <w:tcW w:w="837" w:type="dxa"/>
            <w:vMerge w:val="restart"/>
          </w:tcPr>
          <w:p w:rsidR="00774A17" w:rsidRPr="00F264F6" w:rsidRDefault="00774A17" w:rsidP="00CD573F">
            <w:pPr>
              <w:jc w:val="center"/>
              <w:rPr>
                <w:rFonts w:ascii="Arial" w:hAnsi="Arial" w:cs="Arial"/>
                <w:sz w:val="20"/>
                <w:szCs w:val="20"/>
              </w:rPr>
            </w:pPr>
            <w:r w:rsidRPr="00F264F6">
              <w:rPr>
                <w:rFonts w:ascii="Arial" w:hAnsi="Arial" w:cs="Arial"/>
                <w:sz w:val="20"/>
                <w:szCs w:val="20"/>
              </w:rPr>
              <w:t>Chỗ ở hiện tại đối với cổ đông là cá nhân nước ngoài</w:t>
            </w:r>
          </w:p>
        </w:tc>
        <w:tc>
          <w:tcPr>
            <w:tcW w:w="884" w:type="dxa"/>
            <w:vMerge w:val="restart"/>
          </w:tcPr>
          <w:p w:rsidR="00774A17" w:rsidRPr="00F264F6" w:rsidRDefault="00774A17" w:rsidP="00CD573F">
            <w:pPr>
              <w:jc w:val="center"/>
              <w:rPr>
                <w:rFonts w:ascii="Arial" w:hAnsi="Arial" w:cs="Arial"/>
                <w:sz w:val="20"/>
                <w:szCs w:val="20"/>
              </w:rPr>
            </w:pPr>
            <w:r w:rsidRPr="00F264F6">
              <w:rPr>
                <w:rFonts w:ascii="Arial" w:hAnsi="Arial" w:cs="Arial"/>
                <w:sz w:val="20"/>
                <w:szCs w:val="20"/>
              </w:rPr>
              <w:t>Nơi đăng ký hộ khẩu thường trú đối với cá nhân; địa chỉ trụ sở chính đối với tổ chức</w:t>
            </w:r>
          </w:p>
        </w:tc>
        <w:tc>
          <w:tcPr>
            <w:tcW w:w="1665" w:type="dxa"/>
            <w:vMerge w:val="restart"/>
          </w:tcPr>
          <w:p w:rsidR="00774A17" w:rsidRPr="00F264F6" w:rsidRDefault="00774A17" w:rsidP="00CD573F">
            <w:pPr>
              <w:jc w:val="center"/>
              <w:rPr>
                <w:rFonts w:ascii="Arial" w:hAnsi="Arial" w:cs="Arial"/>
                <w:sz w:val="20"/>
                <w:szCs w:val="20"/>
              </w:rPr>
            </w:pPr>
            <w:r w:rsidRPr="00F264F6">
              <w:rPr>
                <w:rFonts w:ascii="Arial" w:hAnsi="Arial" w:cs="Arial"/>
                <w:sz w:val="20"/>
                <w:szCs w:val="20"/>
              </w:rPr>
              <w:t>Số, ngày, cơ quan cấp Hộ chiếu đối với cá nhân;</w:t>
            </w:r>
          </w:p>
          <w:p w:rsidR="00774A17" w:rsidRPr="00F264F6" w:rsidRDefault="00774A17" w:rsidP="00CD573F">
            <w:pPr>
              <w:jc w:val="center"/>
              <w:rPr>
                <w:rFonts w:ascii="Arial" w:hAnsi="Arial" w:cs="Arial"/>
                <w:sz w:val="20"/>
                <w:szCs w:val="20"/>
              </w:rPr>
            </w:pPr>
            <w:r w:rsidRPr="00F264F6">
              <w:rPr>
                <w:rFonts w:ascii="Arial" w:hAnsi="Arial" w:cs="Arial"/>
                <w:sz w:val="20"/>
                <w:szCs w:val="20"/>
              </w:rPr>
              <w:t>Giấy chứng nhận đăng ký doanh nghiệp (hoặc các giấy chứng nhận tương đương) đối với doanh nghiệp; Quyết định thành lập đối với tổ chức</w:t>
            </w:r>
          </w:p>
        </w:tc>
        <w:tc>
          <w:tcPr>
            <w:tcW w:w="5380" w:type="dxa"/>
            <w:gridSpan w:val="8"/>
          </w:tcPr>
          <w:p w:rsidR="00774A17" w:rsidRPr="00F264F6" w:rsidRDefault="00774A17" w:rsidP="00CD573F">
            <w:pPr>
              <w:jc w:val="center"/>
              <w:rPr>
                <w:rFonts w:ascii="Arial" w:hAnsi="Arial" w:cs="Arial"/>
                <w:sz w:val="20"/>
                <w:szCs w:val="20"/>
              </w:rPr>
            </w:pPr>
            <w:r w:rsidRPr="00F264F6">
              <w:rPr>
                <w:rFonts w:ascii="Arial" w:hAnsi="Arial" w:cs="Arial"/>
                <w:sz w:val="20"/>
                <w:szCs w:val="20"/>
              </w:rPr>
              <w:t>Vốn góp</w:t>
            </w:r>
            <w:r w:rsidRPr="00F264F6">
              <w:rPr>
                <w:rFonts w:ascii="Arial" w:hAnsi="Arial" w:cs="Arial"/>
                <w:sz w:val="20"/>
                <w:szCs w:val="20"/>
                <w:vertAlign w:val="superscript"/>
              </w:rPr>
              <w:footnoteReference w:id="28"/>
            </w:r>
          </w:p>
        </w:tc>
        <w:tc>
          <w:tcPr>
            <w:tcW w:w="912" w:type="dxa"/>
            <w:vMerge w:val="restart"/>
          </w:tcPr>
          <w:p w:rsidR="00774A17" w:rsidRPr="00F264F6" w:rsidRDefault="00774A17" w:rsidP="00CD573F">
            <w:pPr>
              <w:jc w:val="center"/>
              <w:rPr>
                <w:rFonts w:ascii="Arial" w:hAnsi="Arial" w:cs="Arial"/>
                <w:sz w:val="20"/>
                <w:szCs w:val="20"/>
              </w:rPr>
            </w:pPr>
            <w:r w:rsidRPr="00F264F6">
              <w:rPr>
                <w:rFonts w:ascii="Arial" w:hAnsi="Arial" w:cs="Arial"/>
                <w:sz w:val="20"/>
                <w:szCs w:val="20"/>
              </w:rPr>
              <w:t>Mã số dự án, ngày, cơ quan cấp Giấy chứng nhận đăng ký đầu tư</w:t>
            </w:r>
          </w:p>
        </w:tc>
        <w:tc>
          <w:tcPr>
            <w:tcW w:w="1367" w:type="dxa"/>
            <w:vMerge w:val="restart"/>
          </w:tcPr>
          <w:p w:rsidR="00774A17" w:rsidRPr="00F264F6" w:rsidRDefault="00774A17" w:rsidP="00CD573F">
            <w:pPr>
              <w:jc w:val="center"/>
              <w:rPr>
                <w:rFonts w:ascii="Arial" w:hAnsi="Arial" w:cs="Arial"/>
                <w:sz w:val="20"/>
                <w:szCs w:val="20"/>
              </w:rPr>
            </w:pPr>
            <w:r w:rsidRPr="00F264F6">
              <w:rPr>
                <w:rFonts w:ascii="Arial" w:hAnsi="Arial" w:cs="Arial"/>
                <w:sz w:val="20"/>
                <w:szCs w:val="20"/>
              </w:rPr>
              <w:t>Chữ ký của cổ đông là nhà đầu tư nước ngoài</w:t>
            </w:r>
            <w:r w:rsidRPr="00F264F6">
              <w:rPr>
                <w:rFonts w:ascii="Arial" w:hAnsi="Arial" w:cs="Arial"/>
                <w:sz w:val="20"/>
                <w:szCs w:val="20"/>
                <w:vertAlign w:val="superscript"/>
              </w:rPr>
              <w:footnoteReference w:id="29"/>
            </w:r>
          </w:p>
        </w:tc>
        <w:tc>
          <w:tcPr>
            <w:tcW w:w="591" w:type="dxa"/>
            <w:vMerge w:val="restart"/>
          </w:tcPr>
          <w:p w:rsidR="00774A17" w:rsidRPr="00F264F6" w:rsidRDefault="00774A17" w:rsidP="00CD573F">
            <w:pPr>
              <w:jc w:val="center"/>
              <w:rPr>
                <w:rFonts w:ascii="Arial" w:hAnsi="Arial" w:cs="Arial"/>
                <w:sz w:val="20"/>
                <w:szCs w:val="20"/>
                <w:vertAlign w:val="superscript"/>
              </w:rPr>
            </w:pPr>
            <w:r w:rsidRPr="00F264F6">
              <w:rPr>
                <w:rFonts w:ascii="Arial" w:hAnsi="Arial" w:cs="Arial"/>
                <w:sz w:val="20"/>
                <w:szCs w:val="20"/>
              </w:rPr>
              <w:t>Ghi chú</w:t>
            </w:r>
          </w:p>
        </w:tc>
      </w:tr>
      <w:tr w:rsidR="00774A17" w:rsidRPr="00F264F6" w:rsidTr="00CD573F">
        <w:tc>
          <w:tcPr>
            <w:tcW w:w="637" w:type="dxa"/>
            <w:vMerge/>
          </w:tcPr>
          <w:p w:rsidR="00774A17" w:rsidRPr="00F264F6" w:rsidRDefault="00774A17" w:rsidP="00CD573F">
            <w:pPr>
              <w:jc w:val="center"/>
              <w:rPr>
                <w:rFonts w:ascii="Arial" w:hAnsi="Arial" w:cs="Arial"/>
                <w:sz w:val="20"/>
                <w:szCs w:val="20"/>
              </w:rPr>
            </w:pPr>
          </w:p>
        </w:tc>
        <w:tc>
          <w:tcPr>
            <w:tcW w:w="658" w:type="dxa"/>
            <w:vMerge/>
          </w:tcPr>
          <w:p w:rsidR="00774A17" w:rsidRPr="00F264F6" w:rsidRDefault="00774A17" w:rsidP="00CD573F">
            <w:pPr>
              <w:jc w:val="center"/>
              <w:rPr>
                <w:rFonts w:ascii="Arial" w:hAnsi="Arial" w:cs="Arial"/>
                <w:sz w:val="20"/>
                <w:szCs w:val="20"/>
              </w:rPr>
            </w:pPr>
          </w:p>
        </w:tc>
        <w:tc>
          <w:tcPr>
            <w:tcW w:w="705" w:type="dxa"/>
            <w:vMerge/>
          </w:tcPr>
          <w:p w:rsidR="00774A17" w:rsidRPr="00F264F6" w:rsidRDefault="00774A17" w:rsidP="00CD573F">
            <w:pPr>
              <w:jc w:val="center"/>
              <w:rPr>
                <w:rFonts w:ascii="Arial" w:hAnsi="Arial" w:cs="Arial"/>
                <w:sz w:val="20"/>
                <w:szCs w:val="20"/>
              </w:rPr>
            </w:pPr>
          </w:p>
        </w:tc>
        <w:tc>
          <w:tcPr>
            <w:tcW w:w="609" w:type="dxa"/>
            <w:vMerge/>
          </w:tcPr>
          <w:p w:rsidR="00774A17" w:rsidRPr="00F264F6" w:rsidRDefault="00774A17" w:rsidP="00CD573F">
            <w:pPr>
              <w:jc w:val="center"/>
              <w:rPr>
                <w:rFonts w:ascii="Arial" w:hAnsi="Arial" w:cs="Arial"/>
                <w:sz w:val="20"/>
                <w:szCs w:val="20"/>
              </w:rPr>
            </w:pPr>
          </w:p>
        </w:tc>
        <w:tc>
          <w:tcPr>
            <w:tcW w:w="703" w:type="dxa"/>
            <w:vMerge/>
          </w:tcPr>
          <w:p w:rsidR="00774A17" w:rsidRPr="00F264F6" w:rsidRDefault="00774A17" w:rsidP="00CD573F">
            <w:pPr>
              <w:jc w:val="center"/>
              <w:rPr>
                <w:rFonts w:ascii="Arial" w:hAnsi="Arial" w:cs="Arial"/>
                <w:sz w:val="20"/>
                <w:szCs w:val="20"/>
              </w:rPr>
            </w:pPr>
          </w:p>
        </w:tc>
        <w:tc>
          <w:tcPr>
            <w:tcW w:w="837" w:type="dxa"/>
            <w:vMerge/>
          </w:tcPr>
          <w:p w:rsidR="00774A17" w:rsidRPr="00F264F6" w:rsidRDefault="00774A17" w:rsidP="00CD573F">
            <w:pPr>
              <w:jc w:val="center"/>
              <w:rPr>
                <w:rFonts w:ascii="Arial" w:hAnsi="Arial" w:cs="Arial"/>
                <w:sz w:val="20"/>
                <w:szCs w:val="20"/>
              </w:rPr>
            </w:pPr>
          </w:p>
        </w:tc>
        <w:tc>
          <w:tcPr>
            <w:tcW w:w="884" w:type="dxa"/>
            <w:vMerge/>
          </w:tcPr>
          <w:p w:rsidR="00774A17" w:rsidRPr="00F264F6" w:rsidRDefault="00774A17" w:rsidP="00CD573F">
            <w:pPr>
              <w:jc w:val="center"/>
              <w:rPr>
                <w:rFonts w:ascii="Arial" w:hAnsi="Arial" w:cs="Arial"/>
                <w:sz w:val="20"/>
                <w:szCs w:val="20"/>
              </w:rPr>
            </w:pPr>
          </w:p>
        </w:tc>
        <w:tc>
          <w:tcPr>
            <w:tcW w:w="1665" w:type="dxa"/>
            <w:vMerge/>
          </w:tcPr>
          <w:p w:rsidR="00774A17" w:rsidRPr="00F264F6" w:rsidRDefault="00774A17" w:rsidP="00CD573F">
            <w:pPr>
              <w:jc w:val="center"/>
              <w:rPr>
                <w:rFonts w:ascii="Arial" w:hAnsi="Arial" w:cs="Arial"/>
                <w:sz w:val="20"/>
                <w:szCs w:val="20"/>
              </w:rPr>
            </w:pPr>
          </w:p>
        </w:tc>
        <w:tc>
          <w:tcPr>
            <w:tcW w:w="1375" w:type="dxa"/>
            <w:gridSpan w:val="2"/>
          </w:tcPr>
          <w:p w:rsidR="00774A17" w:rsidRPr="00F264F6" w:rsidRDefault="00774A17" w:rsidP="00CD573F">
            <w:pPr>
              <w:jc w:val="center"/>
              <w:rPr>
                <w:rFonts w:ascii="Arial" w:hAnsi="Arial" w:cs="Arial"/>
                <w:sz w:val="20"/>
                <w:szCs w:val="20"/>
                <w:vertAlign w:val="superscript"/>
              </w:rPr>
            </w:pPr>
            <w:r w:rsidRPr="00F264F6">
              <w:rPr>
                <w:rFonts w:ascii="Arial" w:hAnsi="Arial" w:cs="Arial"/>
                <w:sz w:val="20"/>
                <w:szCs w:val="20"/>
              </w:rPr>
              <w:t>Tổng số cổ phần</w:t>
            </w:r>
          </w:p>
        </w:tc>
        <w:tc>
          <w:tcPr>
            <w:tcW w:w="592" w:type="dxa"/>
            <w:vMerge w:val="restart"/>
          </w:tcPr>
          <w:p w:rsidR="00774A17" w:rsidRPr="00F264F6" w:rsidRDefault="00774A17" w:rsidP="00CD573F">
            <w:pPr>
              <w:jc w:val="center"/>
              <w:rPr>
                <w:rFonts w:ascii="Arial" w:hAnsi="Arial" w:cs="Arial"/>
                <w:sz w:val="20"/>
                <w:szCs w:val="20"/>
              </w:rPr>
            </w:pPr>
            <w:r w:rsidRPr="00F264F6">
              <w:rPr>
                <w:rFonts w:ascii="Arial" w:hAnsi="Arial" w:cs="Arial"/>
                <w:sz w:val="20"/>
                <w:szCs w:val="20"/>
              </w:rPr>
              <w:t>Tỷ lệ (%)</w:t>
            </w:r>
          </w:p>
        </w:tc>
        <w:tc>
          <w:tcPr>
            <w:tcW w:w="2697" w:type="dxa"/>
            <w:gridSpan w:val="4"/>
          </w:tcPr>
          <w:p w:rsidR="00774A17" w:rsidRPr="00F264F6" w:rsidRDefault="00774A17" w:rsidP="00CD573F">
            <w:pPr>
              <w:jc w:val="center"/>
              <w:rPr>
                <w:rFonts w:ascii="Arial" w:hAnsi="Arial" w:cs="Arial"/>
                <w:sz w:val="20"/>
                <w:szCs w:val="20"/>
              </w:rPr>
            </w:pPr>
            <w:r w:rsidRPr="00F264F6">
              <w:rPr>
                <w:rFonts w:ascii="Arial" w:hAnsi="Arial" w:cs="Arial"/>
                <w:sz w:val="20"/>
                <w:szCs w:val="20"/>
              </w:rPr>
              <w:t>Loại cổ phần</w:t>
            </w:r>
          </w:p>
        </w:tc>
        <w:tc>
          <w:tcPr>
            <w:tcW w:w="716" w:type="dxa"/>
            <w:vMerge w:val="restart"/>
          </w:tcPr>
          <w:p w:rsidR="00774A17" w:rsidRPr="00F264F6" w:rsidRDefault="00774A17" w:rsidP="00CD573F">
            <w:pPr>
              <w:jc w:val="center"/>
              <w:rPr>
                <w:rFonts w:ascii="Arial" w:hAnsi="Arial" w:cs="Arial"/>
                <w:sz w:val="20"/>
                <w:szCs w:val="20"/>
              </w:rPr>
            </w:pPr>
            <w:r w:rsidRPr="00F264F6">
              <w:rPr>
                <w:rFonts w:ascii="Arial" w:hAnsi="Arial" w:cs="Arial"/>
                <w:sz w:val="20"/>
                <w:szCs w:val="20"/>
              </w:rPr>
              <w:t>Thời điểm góp vốn</w:t>
            </w:r>
          </w:p>
        </w:tc>
        <w:tc>
          <w:tcPr>
            <w:tcW w:w="912" w:type="dxa"/>
            <w:vMerge/>
          </w:tcPr>
          <w:p w:rsidR="00774A17" w:rsidRPr="00F264F6" w:rsidRDefault="00774A17" w:rsidP="00CD573F">
            <w:pPr>
              <w:jc w:val="center"/>
              <w:rPr>
                <w:rFonts w:ascii="Arial" w:hAnsi="Arial" w:cs="Arial"/>
                <w:sz w:val="20"/>
                <w:szCs w:val="20"/>
              </w:rPr>
            </w:pPr>
          </w:p>
        </w:tc>
        <w:tc>
          <w:tcPr>
            <w:tcW w:w="1367" w:type="dxa"/>
            <w:vMerge/>
          </w:tcPr>
          <w:p w:rsidR="00774A17" w:rsidRPr="00F264F6" w:rsidRDefault="00774A17" w:rsidP="00CD573F">
            <w:pPr>
              <w:jc w:val="center"/>
              <w:rPr>
                <w:rFonts w:ascii="Arial" w:hAnsi="Arial" w:cs="Arial"/>
                <w:sz w:val="20"/>
                <w:szCs w:val="20"/>
              </w:rPr>
            </w:pPr>
          </w:p>
        </w:tc>
        <w:tc>
          <w:tcPr>
            <w:tcW w:w="591" w:type="dxa"/>
            <w:vMerge/>
          </w:tcPr>
          <w:p w:rsidR="00774A17" w:rsidRPr="00F264F6" w:rsidRDefault="00774A17" w:rsidP="00CD573F">
            <w:pPr>
              <w:jc w:val="center"/>
              <w:rPr>
                <w:rFonts w:ascii="Arial" w:hAnsi="Arial" w:cs="Arial"/>
                <w:sz w:val="20"/>
                <w:szCs w:val="20"/>
              </w:rPr>
            </w:pPr>
          </w:p>
        </w:tc>
      </w:tr>
      <w:tr w:rsidR="00774A17" w:rsidRPr="00F264F6" w:rsidTr="00CD573F">
        <w:tc>
          <w:tcPr>
            <w:tcW w:w="637" w:type="dxa"/>
            <w:vMerge/>
          </w:tcPr>
          <w:p w:rsidR="00774A17" w:rsidRPr="00F264F6" w:rsidRDefault="00774A17" w:rsidP="00CD573F">
            <w:pPr>
              <w:jc w:val="center"/>
              <w:rPr>
                <w:rFonts w:ascii="Arial" w:hAnsi="Arial" w:cs="Arial"/>
                <w:sz w:val="20"/>
                <w:szCs w:val="20"/>
              </w:rPr>
            </w:pPr>
          </w:p>
        </w:tc>
        <w:tc>
          <w:tcPr>
            <w:tcW w:w="658" w:type="dxa"/>
            <w:vMerge/>
          </w:tcPr>
          <w:p w:rsidR="00774A17" w:rsidRPr="00F264F6" w:rsidRDefault="00774A17" w:rsidP="00CD573F">
            <w:pPr>
              <w:jc w:val="center"/>
              <w:rPr>
                <w:rFonts w:ascii="Arial" w:hAnsi="Arial" w:cs="Arial"/>
                <w:sz w:val="20"/>
                <w:szCs w:val="20"/>
              </w:rPr>
            </w:pPr>
          </w:p>
        </w:tc>
        <w:tc>
          <w:tcPr>
            <w:tcW w:w="705" w:type="dxa"/>
            <w:vMerge/>
          </w:tcPr>
          <w:p w:rsidR="00774A17" w:rsidRPr="00F264F6" w:rsidRDefault="00774A17" w:rsidP="00CD573F">
            <w:pPr>
              <w:jc w:val="center"/>
              <w:rPr>
                <w:rFonts w:ascii="Arial" w:hAnsi="Arial" w:cs="Arial"/>
                <w:sz w:val="20"/>
                <w:szCs w:val="20"/>
              </w:rPr>
            </w:pPr>
          </w:p>
        </w:tc>
        <w:tc>
          <w:tcPr>
            <w:tcW w:w="609" w:type="dxa"/>
            <w:vMerge/>
          </w:tcPr>
          <w:p w:rsidR="00774A17" w:rsidRPr="00F264F6" w:rsidRDefault="00774A17" w:rsidP="00CD573F">
            <w:pPr>
              <w:jc w:val="center"/>
              <w:rPr>
                <w:rFonts w:ascii="Arial" w:hAnsi="Arial" w:cs="Arial"/>
                <w:sz w:val="20"/>
                <w:szCs w:val="20"/>
              </w:rPr>
            </w:pPr>
          </w:p>
        </w:tc>
        <w:tc>
          <w:tcPr>
            <w:tcW w:w="703" w:type="dxa"/>
            <w:vMerge/>
          </w:tcPr>
          <w:p w:rsidR="00774A17" w:rsidRPr="00F264F6" w:rsidRDefault="00774A17" w:rsidP="00CD573F">
            <w:pPr>
              <w:jc w:val="center"/>
              <w:rPr>
                <w:rFonts w:ascii="Arial" w:hAnsi="Arial" w:cs="Arial"/>
                <w:sz w:val="20"/>
                <w:szCs w:val="20"/>
              </w:rPr>
            </w:pPr>
          </w:p>
        </w:tc>
        <w:tc>
          <w:tcPr>
            <w:tcW w:w="837" w:type="dxa"/>
            <w:vMerge/>
          </w:tcPr>
          <w:p w:rsidR="00774A17" w:rsidRPr="00F264F6" w:rsidRDefault="00774A17" w:rsidP="00CD573F">
            <w:pPr>
              <w:jc w:val="center"/>
              <w:rPr>
                <w:rFonts w:ascii="Arial" w:hAnsi="Arial" w:cs="Arial"/>
                <w:sz w:val="20"/>
                <w:szCs w:val="20"/>
              </w:rPr>
            </w:pPr>
          </w:p>
        </w:tc>
        <w:tc>
          <w:tcPr>
            <w:tcW w:w="884" w:type="dxa"/>
            <w:vMerge/>
          </w:tcPr>
          <w:p w:rsidR="00774A17" w:rsidRPr="00F264F6" w:rsidRDefault="00774A17" w:rsidP="00CD573F">
            <w:pPr>
              <w:jc w:val="center"/>
              <w:rPr>
                <w:rFonts w:ascii="Arial" w:hAnsi="Arial" w:cs="Arial"/>
                <w:sz w:val="20"/>
                <w:szCs w:val="20"/>
              </w:rPr>
            </w:pPr>
          </w:p>
        </w:tc>
        <w:tc>
          <w:tcPr>
            <w:tcW w:w="1665" w:type="dxa"/>
            <w:vMerge/>
          </w:tcPr>
          <w:p w:rsidR="00774A17" w:rsidRPr="00F264F6" w:rsidRDefault="00774A17" w:rsidP="00CD573F">
            <w:pPr>
              <w:jc w:val="center"/>
              <w:rPr>
                <w:rFonts w:ascii="Arial" w:hAnsi="Arial" w:cs="Arial"/>
                <w:sz w:val="20"/>
                <w:szCs w:val="20"/>
              </w:rPr>
            </w:pPr>
          </w:p>
        </w:tc>
        <w:tc>
          <w:tcPr>
            <w:tcW w:w="729" w:type="dxa"/>
            <w:vMerge w:val="restart"/>
          </w:tcPr>
          <w:p w:rsidR="00774A17" w:rsidRPr="00F264F6" w:rsidRDefault="00774A17" w:rsidP="00CD573F">
            <w:pPr>
              <w:jc w:val="center"/>
              <w:rPr>
                <w:rFonts w:ascii="Arial" w:hAnsi="Arial" w:cs="Arial"/>
                <w:sz w:val="20"/>
                <w:szCs w:val="20"/>
              </w:rPr>
            </w:pPr>
            <w:r w:rsidRPr="00F264F6">
              <w:rPr>
                <w:rFonts w:ascii="Arial" w:hAnsi="Arial" w:cs="Arial"/>
                <w:sz w:val="20"/>
                <w:szCs w:val="20"/>
              </w:rPr>
              <w:t>Số lượng</w:t>
            </w:r>
          </w:p>
        </w:tc>
        <w:tc>
          <w:tcPr>
            <w:tcW w:w="646" w:type="dxa"/>
            <w:vMerge w:val="restart"/>
          </w:tcPr>
          <w:p w:rsidR="00774A17" w:rsidRPr="00F264F6" w:rsidRDefault="00774A17" w:rsidP="00CD573F">
            <w:pPr>
              <w:jc w:val="center"/>
              <w:rPr>
                <w:rFonts w:ascii="Arial" w:hAnsi="Arial" w:cs="Arial"/>
                <w:sz w:val="20"/>
                <w:szCs w:val="20"/>
              </w:rPr>
            </w:pPr>
            <w:r w:rsidRPr="00F264F6">
              <w:rPr>
                <w:rFonts w:ascii="Arial" w:hAnsi="Arial" w:cs="Arial"/>
                <w:sz w:val="20"/>
                <w:szCs w:val="20"/>
              </w:rPr>
              <w:t>Giá trị</w:t>
            </w:r>
          </w:p>
        </w:tc>
        <w:tc>
          <w:tcPr>
            <w:tcW w:w="592" w:type="dxa"/>
            <w:vMerge/>
          </w:tcPr>
          <w:p w:rsidR="00774A17" w:rsidRPr="00F264F6" w:rsidRDefault="00774A17" w:rsidP="00CD573F">
            <w:pPr>
              <w:jc w:val="center"/>
              <w:rPr>
                <w:rFonts w:ascii="Arial" w:hAnsi="Arial" w:cs="Arial"/>
                <w:sz w:val="20"/>
                <w:szCs w:val="20"/>
              </w:rPr>
            </w:pPr>
          </w:p>
        </w:tc>
        <w:tc>
          <w:tcPr>
            <w:tcW w:w="1316" w:type="dxa"/>
            <w:gridSpan w:val="2"/>
          </w:tcPr>
          <w:p w:rsidR="00774A17" w:rsidRPr="00F264F6" w:rsidRDefault="00774A17" w:rsidP="00CD573F">
            <w:pPr>
              <w:jc w:val="center"/>
              <w:rPr>
                <w:rFonts w:ascii="Arial" w:hAnsi="Arial" w:cs="Arial"/>
                <w:sz w:val="20"/>
                <w:szCs w:val="20"/>
              </w:rPr>
            </w:pPr>
            <w:r w:rsidRPr="00F264F6">
              <w:rPr>
                <w:rFonts w:ascii="Arial" w:hAnsi="Arial" w:cs="Arial"/>
                <w:sz w:val="20"/>
                <w:szCs w:val="20"/>
              </w:rPr>
              <w:t>Phổ thông</w:t>
            </w:r>
          </w:p>
        </w:tc>
        <w:tc>
          <w:tcPr>
            <w:tcW w:w="1381" w:type="dxa"/>
            <w:gridSpan w:val="2"/>
          </w:tcPr>
          <w:p w:rsidR="00774A17" w:rsidRPr="00F264F6" w:rsidRDefault="00774A17" w:rsidP="00CD573F">
            <w:pPr>
              <w:jc w:val="center"/>
              <w:rPr>
                <w:rFonts w:ascii="Arial" w:hAnsi="Arial" w:cs="Arial"/>
                <w:sz w:val="20"/>
                <w:szCs w:val="20"/>
              </w:rPr>
            </w:pPr>
            <w:r w:rsidRPr="00F264F6">
              <w:rPr>
                <w:rFonts w:ascii="Arial" w:hAnsi="Arial" w:cs="Arial"/>
                <w:sz w:val="20"/>
                <w:szCs w:val="20"/>
              </w:rPr>
              <w:t>……..</w:t>
            </w:r>
          </w:p>
        </w:tc>
        <w:tc>
          <w:tcPr>
            <w:tcW w:w="716" w:type="dxa"/>
            <w:vMerge/>
          </w:tcPr>
          <w:p w:rsidR="00774A17" w:rsidRPr="00F264F6" w:rsidRDefault="00774A17" w:rsidP="00CD573F">
            <w:pPr>
              <w:jc w:val="center"/>
              <w:rPr>
                <w:rFonts w:ascii="Arial" w:hAnsi="Arial" w:cs="Arial"/>
                <w:sz w:val="20"/>
                <w:szCs w:val="20"/>
              </w:rPr>
            </w:pPr>
          </w:p>
        </w:tc>
        <w:tc>
          <w:tcPr>
            <w:tcW w:w="912" w:type="dxa"/>
            <w:vMerge/>
          </w:tcPr>
          <w:p w:rsidR="00774A17" w:rsidRPr="00F264F6" w:rsidRDefault="00774A17" w:rsidP="00CD573F">
            <w:pPr>
              <w:jc w:val="center"/>
              <w:rPr>
                <w:rFonts w:ascii="Arial" w:hAnsi="Arial" w:cs="Arial"/>
                <w:sz w:val="20"/>
                <w:szCs w:val="20"/>
              </w:rPr>
            </w:pPr>
          </w:p>
        </w:tc>
        <w:tc>
          <w:tcPr>
            <w:tcW w:w="1367" w:type="dxa"/>
            <w:vMerge/>
          </w:tcPr>
          <w:p w:rsidR="00774A17" w:rsidRPr="00F264F6" w:rsidRDefault="00774A17" w:rsidP="00CD573F">
            <w:pPr>
              <w:jc w:val="center"/>
              <w:rPr>
                <w:rFonts w:ascii="Arial" w:hAnsi="Arial" w:cs="Arial"/>
                <w:sz w:val="20"/>
                <w:szCs w:val="20"/>
              </w:rPr>
            </w:pPr>
          </w:p>
        </w:tc>
        <w:tc>
          <w:tcPr>
            <w:tcW w:w="591" w:type="dxa"/>
            <w:vMerge/>
          </w:tcPr>
          <w:p w:rsidR="00774A17" w:rsidRPr="00F264F6" w:rsidRDefault="00774A17" w:rsidP="00CD573F">
            <w:pPr>
              <w:jc w:val="center"/>
              <w:rPr>
                <w:rFonts w:ascii="Arial" w:hAnsi="Arial" w:cs="Arial"/>
                <w:sz w:val="20"/>
                <w:szCs w:val="20"/>
              </w:rPr>
            </w:pPr>
          </w:p>
        </w:tc>
      </w:tr>
      <w:tr w:rsidR="00774A17" w:rsidRPr="00F264F6" w:rsidTr="00CD573F">
        <w:tc>
          <w:tcPr>
            <w:tcW w:w="637" w:type="dxa"/>
            <w:vMerge/>
          </w:tcPr>
          <w:p w:rsidR="00774A17" w:rsidRPr="00F264F6" w:rsidRDefault="00774A17" w:rsidP="00CD573F">
            <w:pPr>
              <w:jc w:val="center"/>
              <w:rPr>
                <w:rFonts w:ascii="Arial" w:hAnsi="Arial" w:cs="Arial"/>
                <w:sz w:val="20"/>
                <w:szCs w:val="20"/>
              </w:rPr>
            </w:pPr>
          </w:p>
        </w:tc>
        <w:tc>
          <w:tcPr>
            <w:tcW w:w="658" w:type="dxa"/>
            <w:vMerge/>
          </w:tcPr>
          <w:p w:rsidR="00774A17" w:rsidRPr="00F264F6" w:rsidRDefault="00774A17" w:rsidP="00CD573F">
            <w:pPr>
              <w:jc w:val="center"/>
              <w:rPr>
                <w:rFonts w:ascii="Arial" w:hAnsi="Arial" w:cs="Arial"/>
                <w:sz w:val="20"/>
                <w:szCs w:val="20"/>
              </w:rPr>
            </w:pPr>
          </w:p>
        </w:tc>
        <w:tc>
          <w:tcPr>
            <w:tcW w:w="705" w:type="dxa"/>
            <w:vMerge/>
          </w:tcPr>
          <w:p w:rsidR="00774A17" w:rsidRPr="00F264F6" w:rsidRDefault="00774A17" w:rsidP="00CD573F">
            <w:pPr>
              <w:jc w:val="center"/>
              <w:rPr>
                <w:rFonts w:ascii="Arial" w:hAnsi="Arial" w:cs="Arial"/>
                <w:sz w:val="20"/>
                <w:szCs w:val="20"/>
              </w:rPr>
            </w:pPr>
          </w:p>
        </w:tc>
        <w:tc>
          <w:tcPr>
            <w:tcW w:w="609" w:type="dxa"/>
            <w:vMerge/>
          </w:tcPr>
          <w:p w:rsidR="00774A17" w:rsidRPr="00F264F6" w:rsidRDefault="00774A17" w:rsidP="00CD573F">
            <w:pPr>
              <w:jc w:val="center"/>
              <w:rPr>
                <w:rFonts w:ascii="Arial" w:hAnsi="Arial" w:cs="Arial"/>
                <w:sz w:val="20"/>
                <w:szCs w:val="20"/>
              </w:rPr>
            </w:pPr>
          </w:p>
        </w:tc>
        <w:tc>
          <w:tcPr>
            <w:tcW w:w="703" w:type="dxa"/>
            <w:vMerge/>
          </w:tcPr>
          <w:p w:rsidR="00774A17" w:rsidRPr="00F264F6" w:rsidRDefault="00774A17" w:rsidP="00CD573F">
            <w:pPr>
              <w:jc w:val="center"/>
              <w:rPr>
                <w:rFonts w:ascii="Arial" w:hAnsi="Arial" w:cs="Arial"/>
                <w:sz w:val="20"/>
                <w:szCs w:val="20"/>
              </w:rPr>
            </w:pPr>
          </w:p>
        </w:tc>
        <w:tc>
          <w:tcPr>
            <w:tcW w:w="837" w:type="dxa"/>
            <w:vMerge/>
          </w:tcPr>
          <w:p w:rsidR="00774A17" w:rsidRPr="00F264F6" w:rsidRDefault="00774A17" w:rsidP="00CD573F">
            <w:pPr>
              <w:jc w:val="center"/>
              <w:rPr>
                <w:rFonts w:ascii="Arial" w:hAnsi="Arial" w:cs="Arial"/>
                <w:sz w:val="20"/>
                <w:szCs w:val="20"/>
              </w:rPr>
            </w:pPr>
          </w:p>
        </w:tc>
        <w:tc>
          <w:tcPr>
            <w:tcW w:w="884" w:type="dxa"/>
            <w:vMerge/>
          </w:tcPr>
          <w:p w:rsidR="00774A17" w:rsidRPr="00F264F6" w:rsidRDefault="00774A17" w:rsidP="00CD573F">
            <w:pPr>
              <w:jc w:val="center"/>
              <w:rPr>
                <w:rFonts w:ascii="Arial" w:hAnsi="Arial" w:cs="Arial"/>
                <w:sz w:val="20"/>
                <w:szCs w:val="20"/>
              </w:rPr>
            </w:pPr>
          </w:p>
        </w:tc>
        <w:tc>
          <w:tcPr>
            <w:tcW w:w="1665" w:type="dxa"/>
            <w:vMerge/>
          </w:tcPr>
          <w:p w:rsidR="00774A17" w:rsidRPr="00F264F6" w:rsidRDefault="00774A17" w:rsidP="00CD573F">
            <w:pPr>
              <w:jc w:val="center"/>
              <w:rPr>
                <w:rFonts w:ascii="Arial" w:hAnsi="Arial" w:cs="Arial"/>
                <w:sz w:val="20"/>
                <w:szCs w:val="20"/>
              </w:rPr>
            </w:pPr>
          </w:p>
        </w:tc>
        <w:tc>
          <w:tcPr>
            <w:tcW w:w="729" w:type="dxa"/>
            <w:vMerge/>
          </w:tcPr>
          <w:p w:rsidR="00774A17" w:rsidRPr="00F264F6" w:rsidRDefault="00774A17" w:rsidP="00CD573F">
            <w:pPr>
              <w:jc w:val="center"/>
              <w:rPr>
                <w:rFonts w:ascii="Arial" w:hAnsi="Arial" w:cs="Arial"/>
                <w:sz w:val="20"/>
                <w:szCs w:val="20"/>
              </w:rPr>
            </w:pPr>
          </w:p>
        </w:tc>
        <w:tc>
          <w:tcPr>
            <w:tcW w:w="646" w:type="dxa"/>
            <w:vMerge/>
          </w:tcPr>
          <w:p w:rsidR="00774A17" w:rsidRPr="00F264F6" w:rsidRDefault="00774A17" w:rsidP="00CD573F">
            <w:pPr>
              <w:jc w:val="center"/>
              <w:rPr>
                <w:rFonts w:ascii="Arial" w:hAnsi="Arial" w:cs="Arial"/>
                <w:sz w:val="20"/>
                <w:szCs w:val="20"/>
              </w:rPr>
            </w:pPr>
          </w:p>
        </w:tc>
        <w:tc>
          <w:tcPr>
            <w:tcW w:w="592" w:type="dxa"/>
            <w:vMerge/>
          </w:tcPr>
          <w:p w:rsidR="00774A17" w:rsidRPr="00F264F6" w:rsidRDefault="00774A17" w:rsidP="00CD573F">
            <w:pPr>
              <w:jc w:val="center"/>
              <w:rPr>
                <w:rFonts w:ascii="Arial" w:hAnsi="Arial" w:cs="Arial"/>
                <w:sz w:val="20"/>
                <w:szCs w:val="20"/>
              </w:rPr>
            </w:pPr>
          </w:p>
        </w:tc>
        <w:tc>
          <w:tcPr>
            <w:tcW w:w="769" w:type="dxa"/>
          </w:tcPr>
          <w:p w:rsidR="00774A17" w:rsidRPr="00F264F6" w:rsidRDefault="00774A17" w:rsidP="00CD573F">
            <w:pPr>
              <w:jc w:val="center"/>
              <w:rPr>
                <w:rFonts w:ascii="Arial" w:hAnsi="Arial" w:cs="Arial"/>
                <w:sz w:val="20"/>
                <w:szCs w:val="20"/>
              </w:rPr>
            </w:pPr>
            <w:r w:rsidRPr="00F264F6">
              <w:rPr>
                <w:rFonts w:ascii="Arial" w:hAnsi="Arial" w:cs="Arial"/>
                <w:sz w:val="20"/>
                <w:szCs w:val="20"/>
              </w:rPr>
              <w:t>Số lượng</w:t>
            </w:r>
          </w:p>
        </w:tc>
        <w:tc>
          <w:tcPr>
            <w:tcW w:w="547" w:type="dxa"/>
          </w:tcPr>
          <w:p w:rsidR="00774A17" w:rsidRPr="00F264F6" w:rsidRDefault="00774A17" w:rsidP="00CD573F">
            <w:pPr>
              <w:jc w:val="center"/>
              <w:rPr>
                <w:rFonts w:ascii="Arial" w:hAnsi="Arial" w:cs="Arial"/>
                <w:sz w:val="20"/>
                <w:szCs w:val="20"/>
              </w:rPr>
            </w:pPr>
            <w:r w:rsidRPr="00F264F6">
              <w:rPr>
                <w:rFonts w:ascii="Arial" w:hAnsi="Arial" w:cs="Arial"/>
                <w:sz w:val="20"/>
                <w:szCs w:val="20"/>
              </w:rPr>
              <w:t>Giá trị</w:t>
            </w:r>
          </w:p>
        </w:tc>
        <w:tc>
          <w:tcPr>
            <w:tcW w:w="757" w:type="dxa"/>
          </w:tcPr>
          <w:p w:rsidR="00774A17" w:rsidRPr="00F264F6" w:rsidRDefault="00774A17" w:rsidP="00CD573F">
            <w:pPr>
              <w:jc w:val="center"/>
              <w:rPr>
                <w:rFonts w:ascii="Arial" w:hAnsi="Arial" w:cs="Arial"/>
                <w:sz w:val="20"/>
                <w:szCs w:val="20"/>
              </w:rPr>
            </w:pPr>
            <w:r w:rsidRPr="00F264F6">
              <w:rPr>
                <w:rFonts w:ascii="Arial" w:hAnsi="Arial" w:cs="Arial"/>
                <w:sz w:val="20"/>
                <w:szCs w:val="20"/>
              </w:rPr>
              <w:t>Số lượng</w:t>
            </w:r>
          </w:p>
        </w:tc>
        <w:tc>
          <w:tcPr>
            <w:tcW w:w="624" w:type="dxa"/>
          </w:tcPr>
          <w:p w:rsidR="00774A17" w:rsidRPr="00F264F6" w:rsidRDefault="00774A17" w:rsidP="00CD573F">
            <w:pPr>
              <w:jc w:val="center"/>
              <w:rPr>
                <w:rFonts w:ascii="Arial" w:hAnsi="Arial" w:cs="Arial"/>
                <w:sz w:val="20"/>
                <w:szCs w:val="20"/>
              </w:rPr>
            </w:pPr>
            <w:r w:rsidRPr="00F264F6">
              <w:rPr>
                <w:rFonts w:ascii="Arial" w:hAnsi="Arial" w:cs="Arial"/>
                <w:sz w:val="20"/>
                <w:szCs w:val="20"/>
              </w:rPr>
              <w:t>Giá trị</w:t>
            </w:r>
          </w:p>
        </w:tc>
        <w:tc>
          <w:tcPr>
            <w:tcW w:w="716" w:type="dxa"/>
            <w:vMerge/>
          </w:tcPr>
          <w:p w:rsidR="00774A17" w:rsidRPr="00F264F6" w:rsidRDefault="00774A17" w:rsidP="00CD573F">
            <w:pPr>
              <w:jc w:val="center"/>
              <w:rPr>
                <w:rFonts w:ascii="Arial" w:hAnsi="Arial" w:cs="Arial"/>
                <w:sz w:val="20"/>
                <w:szCs w:val="20"/>
              </w:rPr>
            </w:pPr>
          </w:p>
        </w:tc>
        <w:tc>
          <w:tcPr>
            <w:tcW w:w="912" w:type="dxa"/>
            <w:vMerge/>
          </w:tcPr>
          <w:p w:rsidR="00774A17" w:rsidRPr="00F264F6" w:rsidRDefault="00774A17" w:rsidP="00CD573F">
            <w:pPr>
              <w:jc w:val="center"/>
              <w:rPr>
                <w:rFonts w:ascii="Arial" w:hAnsi="Arial" w:cs="Arial"/>
                <w:sz w:val="20"/>
                <w:szCs w:val="20"/>
              </w:rPr>
            </w:pPr>
          </w:p>
        </w:tc>
        <w:tc>
          <w:tcPr>
            <w:tcW w:w="1367" w:type="dxa"/>
            <w:vMerge/>
          </w:tcPr>
          <w:p w:rsidR="00774A17" w:rsidRPr="00F264F6" w:rsidRDefault="00774A17" w:rsidP="00CD573F">
            <w:pPr>
              <w:jc w:val="center"/>
              <w:rPr>
                <w:rFonts w:ascii="Arial" w:hAnsi="Arial" w:cs="Arial"/>
                <w:sz w:val="20"/>
                <w:szCs w:val="20"/>
              </w:rPr>
            </w:pPr>
          </w:p>
        </w:tc>
        <w:tc>
          <w:tcPr>
            <w:tcW w:w="591" w:type="dxa"/>
            <w:vMerge/>
          </w:tcPr>
          <w:p w:rsidR="00774A17" w:rsidRPr="00F264F6" w:rsidRDefault="00774A17" w:rsidP="00CD573F">
            <w:pPr>
              <w:jc w:val="center"/>
              <w:rPr>
                <w:rFonts w:ascii="Arial" w:hAnsi="Arial" w:cs="Arial"/>
                <w:sz w:val="20"/>
                <w:szCs w:val="20"/>
              </w:rPr>
            </w:pPr>
          </w:p>
        </w:tc>
      </w:tr>
      <w:tr w:rsidR="00774A17" w:rsidRPr="00F264F6" w:rsidTr="00CD573F">
        <w:tc>
          <w:tcPr>
            <w:tcW w:w="637"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1</w:t>
            </w:r>
          </w:p>
        </w:tc>
        <w:tc>
          <w:tcPr>
            <w:tcW w:w="658"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2</w:t>
            </w:r>
          </w:p>
        </w:tc>
        <w:tc>
          <w:tcPr>
            <w:tcW w:w="705"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3</w:t>
            </w:r>
          </w:p>
        </w:tc>
        <w:tc>
          <w:tcPr>
            <w:tcW w:w="609"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4</w:t>
            </w:r>
          </w:p>
        </w:tc>
        <w:tc>
          <w:tcPr>
            <w:tcW w:w="703"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5</w:t>
            </w:r>
          </w:p>
        </w:tc>
        <w:tc>
          <w:tcPr>
            <w:tcW w:w="837"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6</w:t>
            </w:r>
          </w:p>
        </w:tc>
        <w:tc>
          <w:tcPr>
            <w:tcW w:w="884"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7</w:t>
            </w:r>
          </w:p>
        </w:tc>
        <w:tc>
          <w:tcPr>
            <w:tcW w:w="1665"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8</w:t>
            </w:r>
          </w:p>
        </w:tc>
        <w:tc>
          <w:tcPr>
            <w:tcW w:w="729"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9</w:t>
            </w:r>
          </w:p>
        </w:tc>
        <w:tc>
          <w:tcPr>
            <w:tcW w:w="646"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10</w:t>
            </w:r>
          </w:p>
        </w:tc>
        <w:tc>
          <w:tcPr>
            <w:tcW w:w="592"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11</w:t>
            </w:r>
          </w:p>
        </w:tc>
        <w:tc>
          <w:tcPr>
            <w:tcW w:w="769"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12</w:t>
            </w:r>
          </w:p>
        </w:tc>
        <w:tc>
          <w:tcPr>
            <w:tcW w:w="547"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13</w:t>
            </w:r>
          </w:p>
        </w:tc>
        <w:tc>
          <w:tcPr>
            <w:tcW w:w="757"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14</w:t>
            </w:r>
          </w:p>
        </w:tc>
        <w:tc>
          <w:tcPr>
            <w:tcW w:w="624"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15</w:t>
            </w:r>
          </w:p>
        </w:tc>
        <w:tc>
          <w:tcPr>
            <w:tcW w:w="716"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16</w:t>
            </w:r>
          </w:p>
        </w:tc>
        <w:tc>
          <w:tcPr>
            <w:tcW w:w="912"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17</w:t>
            </w:r>
          </w:p>
        </w:tc>
        <w:tc>
          <w:tcPr>
            <w:tcW w:w="1367"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18</w:t>
            </w:r>
          </w:p>
        </w:tc>
        <w:tc>
          <w:tcPr>
            <w:tcW w:w="591"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19</w:t>
            </w:r>
          </w:p>
        </w:tc>
      </w:tr>
      <w:tr w:rsidR="00774A17" w:rsidRPr="00F264F6" w:rsidTr="00CD573F">
        <w:tc>
          <w:tcPr>
            <w:tcW w:w="637" w:type="dxa"/>
          </w:tcPr>
          <w:p w:rsidR="00774A17" w:rsidRPr="00F264F6" w:rsidRDefault="00774A17" w:rsidP="00CD573F">
            <w:pPr>
              <w:jc w:val="both"/>
              <w:rPr>
                <w:rFonts w:ascii="Arial" w:hAnsi="Arial" w:cs="Arial"/>
                <w:sz w:val="20"/>
                <w:szCs w:val="20"/>
              </w:rPr>
            </w:pPr>
          </w:p>
        </w:tc>
        <w:tc>
          <w:tcPr>
            <w:tcW w:w="658" w:type="dxa"/>
          </w:tcPr>
          <w:p w:rsidR="00774A17" w:rsidRPr="00F264F6" w:rsidRDefault="00774A17" w:rsidP="00CD573F">
            <w:pPr>
              <w:jc w:val="both"/>
              <w:rPr>
                <w:rFonts w:ascii="Arial" w:hAnsi="Arial" w:cs="Arial"/>
                <w:sz w:val="20"/>
                <w:szCs w:val="20"/>
              </w:rPr>
            </w:pPr>
          </w:p>
        </w:tc>
        <w:tc>
          <w:tcPr>
            <w:tcW w:w="705" w:type="dxa"/>
          </w:tcPr>
          <w:p w:rsidR="00774A17" w:rsidRPr="00F264F6" w:rsidRDefault="00774A17" w:rsidP="00CD573F">
            <w:pPr>
              <w:jc w:val="both"/>
              <w:rPr>
                <w:rFonts w:ascii="Arial" w:hAnsi="Arial" w:cs="Arial"/>
                <w:sz w:val="20"/>
                <w:szCs w:val="20"/>
              </w:rPr>
            </w:pPr>
          </w:p>
        </w:tc>
        <w:tc>
          <w:tcPr>
            <w:tcW w:w="609" w:type="dxa"/>
          </w:tcPr>
          <w:p w:rsidR="00774A17" w:rsidRPr="00F264F6" w:rsidRDefault="00774A17" w:rsidP="00CD573F">
            <w:pPr>
              <w:jc w:val="both"/>
              <w:rPr>
                <w:rFonts w:ascii="Arial" w:hAnsi="Arial" w:cs="Arial"/>
                <w:sz w:val="20"/>
                <w:szCs w:val="20"/>
              </w:rPr>
            </w:pPr>
          </w:p>
        </w:tc>
        <w:tc>
          <w:tcPr>
            <w:tcW w:w="703" w:type="dxa"/>
          </w:tcPr>
          <w:p w:rsidR="00774A17" w:rsidRPr="00F264F6" w:rsidRDefault="00774A17" w:rsidP="00CD573F">
            <w:pPr>
              <w:jc w:val="both"/>
              <w:rPr>
                <w:rFonts w:ascii="Arial" w:hAnsi="Arial" w:cs="Arial"/>
                <w:sz w:val="20"/>
                <w:szCs w:val="20"/>
              </w:rPr>
            </w:pPr>
          </w:p>
        </w:tc>
        <w:tc>
          <w:tcPr>
            <w:tcW w:w="837" w:type="dxa"/>
          </w:tcPr>
          <w:p w:rsidR="00774A17" w:rsidRPr="00F264F6" w:rsidRDefault="00774A17" w:rsidP="00CD573F">
            <w:pPr>
              <w:jc w:val="both"/>
              <w:rPr>
                <w:rFonts w:ascii="Arial" w:hAnsi="Arial" w:cs="Arial"/>
                <w:sz w:val="20"/>
                <w:szCs w:val="20"/>
              </w:rPr>
            </w:pPr>
          </w:p>
        </w:tc>
        <w:tc>
          <w:tcPr>
            <w:tcW w:w="884" w:type="dxa"/>
          </w:tcPr>
          <w:p w:rsidR="00774A17" w:rsidRPr="00F264F6" w:rsidRDefault="00774A17" w:rsidP="00CD573F">
            <w:pPr>
              <w:jc w:val="both"/>
              <w:rPr>
                <w:rFonts w:ascii="Arial" w:hAnsi="Arial" w:cs="Arial"/>
                <w:sz w:val="20"/>
                <w:szCs w:val="20"/>
              </w:rPr>
            </w:pPr>
          </w:p>
        </w:tc>
        <w:tc>
          <w:tcPr>
            <w:tcW w:w="1665" w:type="dxa"/>
          </w:tcPr>
          <w:p w:rsidR="00774A17" w:rsidRPr="00F264F6" w:rsidRDefault="00774A17" w:rsidP="00CD573F">
            <w:pPr>
              <w:jc w:val="both"/>
              <w:rPr>
                <w:rFonts w:ascii="Arial" w:hAnsi="Arial" w:cs="Arial"/>
                <w:sz w:val="20"/>
                <w:szCs w:val="20"/>
              </w:rPr>
            </w:pPr>
          </w:p>
        </w:tc>
        <w:tc>
          <w:tcPr>
            <w:tcW w:w="729" w:type="dxa"/>
          </w:tcPr>
          <w:p w:rsidR="00774A17" w:rsidRPr="00F264F6" w:rsidRDefault="00774A17" w:rsidP="00CD573F">
            <w:pPr>
              <w:jc w:val="both"/>
              <w:rPr>
                <w:rFonts w:ascii="Arial" w:hAnsi="Arial" w:cs="Arial"/>
                <w:sz w:val="20"/>
                <w:szCs w:val="20"/>
              </w:rPr>
            </w:pPr>
          </w:p>
        </w:tc>
        <w:tc>
          <w:tcPr>
            <w:tcW w:w="646" w:type="dxa"/>
          </w:tcPr>
          <w:p w:rsidR="00774A17" w:rsidRPr="00F264F6" w:rsidRDefault="00774A17" w:rsidP="00CD573F">
            <w:pPr>
              <w:jc w:val="both"/>
              <w:rPr>
                <w:rFonts w:ascii="Arial" w:hAnsi="Arial" w:cs="Arial"/>
                <w:sz w:val="20"/>
                <w:szCs w:val="20"/>
              </w:rPr>
            </w:pPr>
          </w:p>
        </w:tc>
        <w:tc>
          <w:tcPr>
            <w:tcW w:w="592" w:type="dxa"/>
          </w:tcPr>
          <w:p w:rsidR="00774A17" w:rsidRPr="00F264F6" w:rsidRDefault="00774A17" w:rsidP="00CD573F">
            <w:pPr>
              <w:jc w:val="both"/>
              <w:rPr>
                <w:rFonts w:ascii="Arial" w:hAnsi="Arial" w:cs="Arial"/>
                <w:sz w:val="20"/>
                <w:szCs w:val="20"/>
              </w:rPr>
            </w:pPr>
          </w:p>
        </w:tc>
        <w:tc>
          <w:tcPr>
            <w:tcW w:w="769" w:type="dxa"/>
          </w:tcPr>
          <w:p w:rsidR="00774A17" w:rsidRPr="00F264F6" w:rsidRDefault="00774A17" w:rsidP="00CD573F">
            <w:pPr>
              <w:jc w:val="both"/>
              <w:rPr>
                <w:rFonts w:ascii="Arial" w:hAnsi="Arial" w:cs="Arial"/>
                <w:sz w:val="20"/>
                <w:szCs w:val="20"/>
              </w:rPr>
            </w:pPr>
          </w:p>
        </w:tc>
        <w:tc>
          <w:tcPr>
            <w:tcW w:w="547" w:type="dxa"/>
          </w:tcPr>
          <w:p w:rsidR="00774A17" w:rsidRPr="00F264F6" w:rsidRDefault="00774A17" w:rsidP="00CD573F">
            <w:pPr>
              <w:jc w:val="both"/>
              <w:rPr>
                <w:rFonts w:ascii="Arial" w:hAnsi="Arial" w:cs="Arial"/>
                <w:sz w:val="20"/>
                <w:szCs w:val="20"/>
              </w:rPr>
            </w:pPr>
          </w:p>
        </w:tc>
        <w:tc>
          <w:tcPr>
            <w:tcW w:w="757" w:type="dxa"/>
          </w:tcPr>
          <w:p w:rsidR="00774A17" w:rsidRPr="00F264F6" w:rsidRDefault="00774A17" w:rsidP="00CD573F">
            <w:pPr>
              <w:jc w:val="both"/>
              <w:rPr>
                <w:rFonts w:ascii="Arial" w:hAnsi="Arial" w:cs="Arial"/>
                <w:sz w:val="20"/>
                <w:szCs w:val="20"/>
              </w:rPr>
            </w:pPr>
          </w:p>
        </w:tc>
        <w:tc>
          <w:tcPr>
            <w:tcW w:w="624" w:type="dxa"/>
          </w:tcPr>
          <w:p w:rsidR="00774A17" w:rsidRPr="00F264F6" w:rsidRDefault="00774A17" w:rsidP="00CD573F">
            <w:pPr>
              <w:jc w:val="both"/>
              <w:rPr>
                <w:rFonts w:ascii="Arial" w:hAnsi="Arial" w:cs="Arial"/>
                <w:sz w:val="20"/>
                <w:szCs w:val="20"/>
              </w:rPr>
            </w:pPr>
          </w:p>
        </w:tc>
        <w:tc>
          <w:tcPr>
            <w:tcW w:w="716" w:type="dxa"/>
          </w:tcPr>
          <w:p w:rsidR="00774A17" w:rsidRPr="00F264F6" w:rsidRDefault="00774A17" w:rsidP="00CD573F">
            <w:pPr>
              <w:jc w:val="both"/>
              <w:rPr>
                <w:rFonts w:ascii="Arial" w:hAnsi="Arial" w:cs="Arial"/>
                <w:sz w:val="20"/>
                <w:szCs w:val="20"/>
              </w:rPr>
            </w:pPr>
          </w:p>
        </w:tc>
        <w:tc>
          <w:tcPr>
            <w:tcW w:w="912" w:type="dxa"/>
          </w:tcPr>
          <w:p w:rsidR="00774A17" w:rsidRPr="00F264F6" w:rsidRDefault="00774A17" w:rsidP="00CD573F">
            <w:pPr>
              <w:jc w:val="both"/>
              <w:rPr>
                <w:rFonts w:ascii="Arial" w:hAnsi="Arial" w:cs="Arial"/>
                <w:sz w:val="20"/>
                <w:szCs w:val="20"/>
              </w:rPr>
            </w:pPr>
          </w:p>
        </w:tc>
        <w:tc>
          <w:tcPr>
            <w:tcW w:w="1367" w:type="dxa"/>
          </w:tcPr>
          <w:p w:rsidR="00774A17" w:rsidRPr="00F264F6" w:rsidRDefault="00774A17" w:rsidP="00CD573F">
            <w:pPr>
              <w:jc w:val="both"/>
              <w:rPr>
                <w:rFonts w:ascii="Arial" w:hAnsi="Arial" w:cs="Arial"/>
                <w:sz w:val="20"/>
                <w:szCs w:val="20"/>
              </w:rPr>
            </w:pPr>
          </w:p>
        </w:tc>
        <w:tc>
          <w:tcPr>
            <w:tcW w:w="591" w:type="dxa"/>
          </w:tcPr>
          <w:p w:rsidR="00774A17" w:rsidRPr="00F264F6" w:rsidRDefault="00774A17" w:rsidP="00CD573F">
            <w:pPr>
              <w:jc w:val="both"/>
              <w:rPr>
                <w:rFonts w:ascii="Arial" w:hAnsi="Arial" w:cs="Arial"/>
                <w:sz w:val="20"/>
                <w:szCs w:val="20"/>
              </w:rPr>
            </w:pPr>
          </w:p>
        </w:tc>
      </w:tr>
    </w:tbl>
    <w:p w:rsidR="00774A17" w:rsidRPr="00F264F6" w:rsidRDefault="00774A17" w:rsidP="00774A17">
      <w:pPr>
        <w:rPr>
          <w:rFonts w:ascii="Arial" w:hAnsi="Arial" w:cs="Arial"/>
          <w:i/>
          <w:sz w:val="20"/>
          <w:szCs w:val="20"/>
        </w:rPr>
      </w:pPr>
    </w:p>
    <w:tbl>
      <w:tblPr>
        <w:tblW w:w="0" w:type="auto"/>
        <w:tblLook w:val="04A0"/>
      </w:tblPr>
      <w:tblGrid>
        <w:gridCol w:w="7109"/>
        <w:gridCol w:w="7039"/>
      </w:tblGrid>
      <w:tr w:rsidR="00774A17" w:rsidRPr="00F264F6" w:rsidTr="00CD573F">
        <w:tc>
          <w:tcPr>
            <w:tcW w:w="7109" w:type="dxa"/>
            <w:shd w:val="clear" w:color="auto" w:fill="auto"/>
          </w:tcPr>
          <w:p w:rsidR="00774A17" w:rsidRPr="00F264F6" w:rsidRDefault="00774A17" w:rsidP="00CD573F">
            <w:pPr>
              <w:rPr>
                <w:rFonts w:ascii="Arial" w:hAnsi="Arial" w:cs="Arial"/>
                <w:sz w:val="20"/>
                <w:szCs w:val="20"/>
                <w:vertAlign w:val="superscript"/>
              </w:rPr>
            </w:pPr>
          </w:p>
        </w:tc>
        <w:tc>
          <w:tcPr>
            <w:tcW w:w="7039" w:type="dxa"/>
            <w:shd w:val="clear" w:color="auto" w:fill="auto"/>
          </w:tcPr>
          <w:p w:rsidR="00774A17" w:rsidRPr="00F264F6" w:rsidRDefault="00774A17" w:rsidP="00CD573F">
            <w:pPr>
              <w:jc w:val="center"/>
              <w:rPr>
                <w:rFonts w:ascii="Arial" w:hAnsi="Arial" w:cs="Arial"/>
                <w:i/>
                <w:sz w:val="20"/>
                <w:szCs w:val="20"/>
              </w:rPr>
            </w:pPr>
            <w:r w:rsidRPr="00F264F6">
              <w:rPr>
                <w:rFonts w:ascii="Arial" w:hAnsi="Arial" w:cs="Arial"/>
                <w:i/>
                <w:sz w:val="20"/>
                <w:szCs w:val="20"/>
              </w:rPr>
              <w:t>……, ngày……tháng……năm……</w:t>
            </w:r>
          </w:p>
          <w:p w:rsidR="00774A17" w:rsidRPr="00F264F6" w:rsidRDefault="00774A17" w:rsidP="00CD573F">
            <w:pPr>
              <w:jc w:val="center"/>
              <w:rPr>
                <w:rFonts w:ascii="Arial" w:hAnsi="Arial" w:cs="Arial"/>
                <w:b/>
                <w:sz w:val="20"/>
                <w:szCs w:val="20"/>
              </w:rPr>
            </w:pPr>
            <w:r w:rsidRPr="00F264F6">
              <w:rPr>
                <w:rFonts w:ascii="Arial" w:hAnsi="Arial" w:cs="Arial"/>
                <w:b/>
                <w:sz w:val="20"/>
                <w:szCs w:val="20"/>
              </w:rPr>
              <w:t>ĐẠI DIỆN THEO PHÁP LUẬT CỦA CÔNG TY</w:t>
            </w:r>
          </w:p>
          <w:p w:rsidR="00774A17" w:rsidRPr="00F264F6" w:rsidRDefault="00774A17" w:rsidP="00CD573F">
            <w:pPr>
              <w:jc w:val="center"/>
              <w:rPr>
                <w:rFonts w:ascii="Arial" w:hAnsi="Arial" w:cs="Arial"/>
                <w:sz w:val="20"/>
                <w:szCs w:val="20"/>
                <w:vertAlign w:val="superscript"/>
              </w:rPr>
            </w:pPr>
            <w:r w:rsidRPr="00F264F6">
              <w:rPr>
                <w:rFonts w:ascii="Arial" w:hAnsi="Arial" w:cs="Arial"/>
                <w:sz w:val="20"/>
                <w:szCs w:val="20"/>
              </w:rPr>
              <w:t>(</w:t>
            </w:r>
            <w:r w:rsidRPr="00F264F6">
              <w:rPr>
                <w:rFonts w:ascii="Arial" w:hAnsi="Arial" w:cs="Arial"/>
                <w:i/>
                <w:sz w:val="20"/>
                <w:szCs w:val="20"/>
              </w:rPr>
              <w:t>Ký, ghi họ tên</w:t>
            </w:r>
            <w:r w:rsidRPr="00F264F6">
              <w:rPr>
                <w:rFonts w:ascii="Arial" w:hAnsi="Arial" w:cs="Arial"/>
                <w:sz w:val="20"/>
                <w:szCs w:val="20"/>
              </w:rPr>
              <w:t>)</w:t>
            </w:r>
            <w:r w:rsidRPr="00F264F6">
              <w:rPr>
                <w:rStyle w:val="FootnoteReference"/>
                <w:rFonts w:ascii="Arial" w:hAnsi="Arial" w:cs="Arial"/>
                <w:sz w:val="20"/>
                <w:szCs w:val="20"/>
              </w:rPr>
              <w:footnoteReference w:customMarkFollows="1" w:id="30"/>
              <w:t>4</w:t>
            </w:r>
          </w:p>
        </w:tc>
      </w:tr>
    </w:tbl>
    <w:p w:rsidR="00774A17" w:rsidRPr="00F264F6" w:rsidRDefault="00774A17" w:rsidP="00774A17">
      <w:pPr>
        <w:rPr>
          <w:rFonts w:ascii="Arial" w:hAnsi="Arial" w:cs="Arial"/>
          <w:b/>
          <w:bCs/>
          <w:sz w:val="20"/>
          <w:szCs w:val="20"/>
          <w:lang/>
        </w:rPr>
      </w:pPr>
    </w:p>
    <w:p w:rsidR="00774A17" w:rsidRDefault="00774A17" w:rsidP="00774A17">
      <w:pPr>
        <w:jc w:val="center"/>
        <w:rPr>
          <w:rFonts w:ascii="Arial" w:hAnsi="Arial" w:cs="Arial"/>
          <w:b/>
          <w:bCs/>
          <w:sz w:val="20"/>
          <w:szCs w:val="20"/>
          <w:lang/>
        </w:rPr>
      </w:pPr>
      <w:bookmarkStart w:id="46" w:name="chuong_phuluc_9"/>
    </w:p>
    <w:p w:rsidR="00774A17" w:rsidRDefault="00774A17" w:rsidP="00774A17">
      <w:pPr>
        <w:spacing w:before="120"/>
        <w:jc w:val="center"/>
        <w:rPr>
          <w:rFonts w:ascii="Arial" w:hAnsi="Arial" w:cs="Arial"/>
          <w:b/>
          <w:bCs/>
          <w:sz w:val="20"/>
          <w:szCs w:val="20"/>
          <w:lang/>
        </w:rPr>
      </w:pPr>
    </w:p>
    <w:p w:rsidR="00774A17" w:rsidRDefault="00774A17" w:rsidP="00774A17">
      <w:pPr>
        <w:spacing w:before="120"/>
        <w:jc w:val="center"/>
        <w:rPr>
          <w:rFonts w:ascii="Arial" w:hAnsi="Arial" w:cs="Arial"/>
          <w:b/>
          <w:bCs/>
          <w:sz w:val="20"/>
          <w:szCs w:val="20"/>
          <w:lang/>
        </w:rPr>
      </w:pPr>
    </w:p>
    <w:p w:rsidR="00774A17" w:rsidRDefault="00774A17" w:rsidP="00774A17">
      <w:pPr>
        <w:spacing w:before="120"/>
        <w:jc w:val="center"/>
        <w:rPr>
          <w:rFonts w:ascii="Arial" w:hAnsi="Arial" w:cs="Arial"/>
          <w:b/>
          <w:bCs/>
          <w:sz w:val="20"/>
          <w:szCs w:val="20"/>
          <w:lang/>
        </w:rPr>
      </w:pPr>
    </w:p>
    <w:p w:rsidR="00774A17" w:rsidRDefault="00774A17" w:rsidP="00774A17">
      <w:pPr>
        <w:spacing w:before="120"/>
        <w:jc w:val="center"/>
        <w:rPr>
          <w:rFonts w:ascii="Arial" w:hAnsi="Arial" w:cs="Arial"/>
          <w:b/>
          <w:bCs/>
          <w:sz w:val="20"/>
          <w:szCs w:val="20"/>
          <w:lang/>
        </w:rPr>
      </w:pPr>
    </w:p>
    <w:p w:rsidR="00774A17" w:rsidRPr="00BA5134" w:rsidRDefault="00774A17" w:rsidP="00774A17">
      <w:pPr>
        <w:spacing w:before="120"/>
        <w:jc w:val="center"/>
        <w:rPr>
          <w:rFonts w:ascii="Arial" w:hAnsi="Arial" w:cs="Arial"/>
          <w:b/>
          <w:bCs/>
          <w:sz w:val="20"/>
          <w:szCs w:val="20"/>
          <w:lang/>
        </w:rPr>
      </w:pPr>
      <w:r w:rsidRPr="00BA5134">
        <w:rPr>
          <w:rFonts w:ascii="Arial" w:hAnsi="Arial" w:cs="Arial"/>
          <w:b/>
          <w:bCs/>
          <w:sz w:val="20"/>
          <w:szCs w:val="20"/>
          <w:lang/>
        </w:rPr>
        <w:t>Phụ lục I-9</w:t>
      </w:r>
    </w:p>
    <w:p w:rsidR="00774A17" w:rsidRPr="00BA5134" w:rsidRDefault="00774A17" w:rsidP="00774A17">
      <w:pPr>
        <w:spacing w:before="120"/>
        <w:jc w:val="center"/>
        <w:rPr>
          <w:rFonts w:ascii="Arial" w:hAnsi="Arial" w:cs="Arial"/>
          <w:b/>
          <w:sz w:val="20"/>
          <w:szCs w:val="20"/>
        </w:rPr>
      </w:pPr>
      <w:bookmarkStart w:id="47" w:name="chuong_phuluc_9_name"/>
      <w:r w:rsidRPr="00BA5134">
        <w:rPr>
          <w:rFonts w:ascii="Arial" w:hAnsi="Arial" w:cs="Arial"/>
          <w:b/>
          <w:sz w:val="20"/>
          <w:szCs w:val="20"/>
        </w:rPr>
        <w:t>DANH SÁCH THÀNH VIÊN CÔNG TY HỢP DANH</w:t>
      </w:r>
      <w:bookmarkEnd w:id="4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954"/>
        <w:gridCol w:w="850"/>
        <w:gridCol w:w="630"/>
        <w:gridCol w:w="720"/>
        <w:gridCol w:w="630"/>
        <w:gridCol w:w="998"/>
        <w:gridCol w:w="1275"/>
        <w:gridCol w:w="1701"/>
        <w:gridCol w:w="851"/>
        <w:gridCol w:w="1417"/>
        <w:gridCol w:w="593"/>
        <w:gridCol w:w="969"/>
        <w:gridCol w:w="1132"/>
        <w:gridCol w:w="851"/>
        <w:gridCol w:w="709"/>
      </w:tblGrid>
      <w:tr w:rsidR="00774A17" w:rsidRPr="00BA5134" w:rsidTr="00CD573F">
        <w:tc>
          <w:tcPr>
            <w:tcW w:w="630" w:type="dxa"/>
            <w:vMerge w:val="restart"/>
          </w:tcPr>
          <w:p w:rsidR="00774A17" w:rsidRPr="00BA5134" w:rsidRDefault="00774A17" w:rsidP="00CD573F">
            <w:pPr>
              <w:spacing w:before="120"/>
              <w:jc w:val="center"/>
              <w:rPr>
                <w:rFonts w:ascii="Arial" w:hAnsi="Arial" w:cs="Arial"/>
                <w:sz w:val="20"/>
                <w:szCs w:val="20"/>
              </w:rPr>
            </w:pPr>
            <w:r w:rsidRPr="00BA5134">
              <w:rPr>
                <w:rFonts w:ascii="Arial" w:hAnsi="Arial" w:cs="Arial"/>
                <w:sz w:val="20"/>
                <w:szCs w:val="20"/>
              </w:rPr>
              <w:t>STT</w:t>
            </w:r>
          </w:p>
        </w:tc>
        <w:tc>
          <w:tcPr>
            <w:tcW w:w="954" w:type="dxa"/>
            <w:vMerge w:val="restart"/>
          </w:tcPr>
          <w:p w:rsidR="00774A17" w:rsidRPr="00BA5134" w:rsidRDefault="00774A17" w:rsidP="00CD573F">
            <w:pPr>
              <w:spacing w:before="120"/>
              <w:jc w:val="center"/>
              <w:rPr>
                <w:rFonts w:ascii="Arial" w:hAnsi="Arial" w:cs="Arial"/>
                <w:sz w:val="20"/>
                <w:szCs w:val="20"/>
              </w:rPr>
            </w:pPr>
            <w:r w:rsidRPr="00BA5134">
              <w:rPr>
                <w:rFonts w:ascii="Arial" w:hAnsi="Arial" w:cs="Arial"/>
                <w:sz w:val="20"/>
                <w:szCs w:val="20"/>
              </w:rPr>
              <w:t>Tên thành viên</w:t>
            </w:r>
          </w:p>
        </w:tc>
        <w:tc>
          <w:tcPr>
            <w:tcW w:w="850" w:type="dxa"/>
            <w:vMerge w:val="restart"/>
          </w:tcPr>
          <w:p w:rsidR="00774A17" w:rsidRPr="00BA5134" w:rsidRDefault="00774A17" w:rsidP="00CD573F">
            <w:pPr>
              <w:spacing w:before="120"/>
              <w:jc w:val="center"/>
              <w:rPr>
                <w:rFonts w:ascii="Arial" w:hAnsi="Arial" w:cs="Arial"/>
                <w:sz w:val="20"/>
                <w:szCs w:val="20"/>
              </w:rPr>
            </w:pPr>
            <w:r w:rsidRPr="00BA5134">
              <w:rPr>
                <w:rFonts w:ascii="Arial" w:hAnsi="Arial" w:cs="Arial"/>
                <w:sz w:val="20"/>
                <w:szCs w:val="20"/>
              </w:rPr>
              <w:t>Ngày, tháng, năm sinh đối với thành viên là cá nhân</w:t>
            </w:r>
          </w:p>
        </w:tc>
        <w:tc>
          <w:tcPr>
            <w:tcW w:w="630" w:type="dxa"/>
            <w:vMerge w:val="restart"/>
          </w:tcPr>
          <w:p w:rsidR="00774A17" w:rsidRPr="00BA5134" w:rsidRDefault="00774A17" w:rsidP="00CD573F">
            <w:pPr>
              <w:spacing w:before="120"/>
              <w:jc w:val="center"/>
              <w:rPr>
                <w:rFonts w:ascii="Arial" w:hAnsi="Arial" w:cs="Arial"/>
                <w:sz w:val="20"/>
                <w:szCs w:val="20"/>
              </w:rPr>
            </w:pPr>
            <w:r w:rsidRPr="00BA5134">
              <w:rPr>
                <w:rFonts w:ascii="Arial" w:hAnsi="Arial" w:cs="Arial"/>
                <w:sz w:val="20"/>
                <w:szCs w:val="20"/>
              </w:rPr>
              <w:t>Giớitính</w:t>
            </w:r>
          </w:p>
        </w:tc>
        <w:tc>
          <w:tcPr>
            <w:tcW w:w="720" w:type="dxa"/>
            <w:vMerge w:val="restart"/>
          </w:tcPr>
          <w:p w:rsidR="00774A17" w:rsidRPr="00BA5134" w:rsidRDefault="00774A17" w:rsidP="00CD573F">
            <w:pPr>
              <w:spacing w:before="120"/>
              <w:jc w:val="center"/>
              <w:rPr>
                <w:rFonts w:ascii="Arial" w:hAnsi="Arial" w:cs="Arial"/>
                <w:sz w:val="20"/>
                <w:szCs w:val="20"/>
              </w:rPr>
            </w:pPr>
            <w:r w:rsidRPr="00BA5134">
              <w:rPr>
                <w:rFonts w:ascii="Arial" w:hAnsi="Arial" w:cs="Arial"/>
                <w:sz w:val="20"/>
                <w:szCs w:val="20"/>
              </w:rPr>
              <w:t>Quốctịch</w:t>
            </w:r>
          </w:p>
        </w:tc>
        <w:tc>
          <w:tcPr>
            <w:tcW w:w="630" w:type="dxa"/>
            <w:vMerge w:val="restart"/>
          </w:tcPr>
          <w:p w:rsidR="00774A17" w:rsidRPr="00BA5134" w:rsidRDefault="00774A17" w:rsidP="00CD573F">
            <w:pPr>
              <w:spacing w:before="120"/>
              <w:jc w:val="center"/>
              <w:rPr>
                <w:rFonts w:ascii="Arial" w:hAnsi="Arial" w:cs="Arial"/>
                <w:sz w:val="20"/>
                <w:szCs w:val="20"/>
              </w:rPr>
            </w:pPr>
            <w:r w:rsidRPr="00BA5134">
              <w:rPr>
                <w:rFonts w:ascii="Arial" w:hAnsi="Arial" w:cs="Arial"/>
                <w:sz w:val="20"/>
                <w:szCs w:val="20"/>
              </w:rPr>
              <w:t>Dântộc</w:t>
            </w:r>
          </w:p>
        </w:tc>
        <w:tc>
          <w:tcPr>
            <w:tcW w:w="998" w:type="dxa"/>
            <w:vMerge w:val="restart"/>
          </w:tcPr>
          <w:p w:rsidR="00774A17" w:rsidRPr="00BA5134" w:rsidRDefault="00774A17" w:rsidP="00CD573F">
            <w:pPr>
              <w:spacing w:before="120"/>
              <w:jc w:val="center"/>
              <w:rPr>
                <w:rFonts w:ascii="Arial" w:hAnsi="Arial" w:cs="Arial"/>
                <w:sz w:val="20"/>
                <w:szCs w:val="20"/>
              </w:rPr>
            </w:pPr>
            <w:r w:rsidRPr="00BA5134">
              <w:rPr>
                <w:rFonts w:ascii="Arial" w:hAnsi="Arial" w:cs="Arial"/>
                <w:sz w:val="20"/>
                <w:szCs w:val="20"/>
              </w:rPr>
              <w:t>Chỗ ở hiện tại đối với thành viên là cá nhân</w:t>
            </w:r>
          </w:p>
        </w:tc>
        <w:tc>
          <w:tcPr>
            <w:tcW w:w="1275" w:type="dxa"/>
            <w:vMerge w:val="restart"/>
          </w:tcPr>
          <w:p w:rsidR="00774A17" w:rsidRPr="00BA5134" w:rsidRDefault="00774A17" w:rsidP="00CD573F">
            <w:pPr>
              <w:spacing w:before="120"/>
              <w:jc w:val="center"/>
              <w:rPr>
                <w:rFonts w:ascii="Arial" w:hAnsi="Arial" w:cs="Arial"/>
                <w:sz w:val="20"/>
                <w:szCs w:val="20"/>
              </w:rPr>
            </w:pPr>
            <w:r w:rsidRPr="00BA5134">
              <w:rPr>
                <w:rFonts w:ascii="Arial" w:hAnsi="Arial" w:cs="Arial"/>
                <w:sz w:val="20"/>
                <w:szCs w:val="20"/>
              </w:rPr>
              <w:t>Nơi đăng ký hộ khẩu thường trú đối với cá nhân; địa chỉ trụ sở chính đối với tổ chức</w:t>
            </w:r>
          </w:p>
        </w:tc>
        <w:tc>
          <w:tcPr>
            <w:tcW w:w="2552" w:type="dxa"/>
            <w:gridSpan w:val="2"/>
            <w:vMerge w:val="restart"/>
          </w:tcPr>
          <w:p w:rsidR="00774A17" w:rsidRPr="00BA5134" w:rsidRDefault="00774A17" w:rsidP="00CD573F">
            <w:pPr>
              <w:spacing w:before="120"/>
              <w:jc w:val="center"/>
              <w:rPr>
                <w:rFonts w:ascii="Arial" w:hAnsi="Arial" w:cs="Arial"/>
                <w:sz w:val="20"/>
                <w:szCs w:val="20"/>
              </w:rPr>
            </w:pPr>
            <w:r w:rsidRPr="00BA5134">
              <w:rPr>
                <w:rFonts w:ascii="Arial" w:hAnsi="Arial" w:cs="Arial"/>
                <w:sz w:val="20"/>
                <w:szCs w:val="20"/>
              </w:rPr>
              <w:t>Số, ngày, cơ quan cấp Chứng minh nhân dân/Căn cước công dân hoặc Hộ chiếu đối với cá nhân; Giấy chứng nhận đăng ký doanh nghiệp (hoặc các giấy chứng nhận tương đương) đối với doanh nghiệp; Quyết định thành lập đối với tổ chức</w:t>
            </w:r>
          </w:p>
        </w:tc>
        <w:tc>
          <w:tcPr>
            <w:tcW w:w="2979" w:type="dxa"/>
            <w:gridSpan w:val="3"/>
          </w:tcPr>
          <w:p w:rsidR="00774A17" w:rsidRPr="00BA5134" w:rsidRDefault="00774A17" w:rsidP="00CD573F">
            <w:pPr>
              <w:spacing w:before="120"/>
              <w:jc w:val="center"/>
              <w:rPr>
                <w:rFonts w:ascii="Arial" w:hAnsi="Arial" w:cs="Arial"/>
                <w:sz w:val="20"/>
                <w:szCs w:val="20"/>
              </w:rPr>
            </w:pPr>
            <w:r w:rsidRPr="00BA5134">
              <w:rPr>
                <w:rFonts w:ascii="Arial" w:hAnsi="Arial" w:cs="Arial"/>
                <w:sz w:val="20"/>
                <w:szCs w:val="20"/>
              </w:rPr>
              <w:t>Vốn góp</w:t>
            </w:r>
          </w:p>
        </w:tc>
        <w:tc>
          <w:tcPr>
            <w:tcW w:w="1132" w:type="dxa"/>
            <w:vMerge w:val="restart"/>
          </w:tcPr>
          <w:p w:rsidR="00774A17" w:rsidRPr="00BA5134" w:rsidRDefault="00774A17" w:rsidP="00CD573F">
            <w:pPr>
              <w:spacing w:before="120"/>
              <w:jc w:val="center"/>
              <w:rPr>
                <w:rFonts w:ascii="Arial" w:hAnsi="Arial" w:cs="Arial"/>
                <w:sz w:val="20"/>
                <w:szCs w:val="20"/>
              </w:rPr>
            </w:pPr>
            <w:r w:rsidRPr="00BA5134">
              <w:rPr>
                <w:rFonts w:ascii="Arial" w:hAnsi="Arial" w:cs="Arial"/>
                <w:sz w:val="20"/>
                <w:szCs w:val="20"/>
              </w:rPr>
              <w:t xml:space="preserve">Mã số dự án, ngày, cơ quan cấp Giấy chứng nhận đăng ký đầu tư </w:t>
            </w:r>
            <w:r w:rsidRPr="00BA5134">
              <w:rPr>
                <w:rFonts w:ascii="Arial" w:hAnsi="Arial" w:cs="Arial"/>
                <w:i/>
                <w:sz w:val="20"/>
                <w:szCs w:val="20"/>
              </w:rPr>
              <w:t>(nếu có)</w:t>
            </w:r>
          </w:p>
        </w:tc>
        <w:tc>
          <w:tcPr>
            <w:tcW w:w="851" w:type="dxa"/>
            <w:tcBorders>
              <w:bottom w:val="nil"/>
            </w:tcBorders>
          </w:tcPr>
          <w:p w:rsidR="00774A17" w:rsidRPr="00BA5134" w:rsidRDefault="00774A17" w:rsidP="00CD573F">
            <w:pPr>
              <w:spacing w:before="120"/>
              <w:jc w:val="center"/>
              <w:rPr>
                <w:rFonts w:ascii="Arial" w:hAnsi="Arial" w:cs="Arial"/>
                <w:sz w:val="20"/>
                <w:szCs w:val="20"/>
              </w:rPr>
            </w:pPr>
          </w:p>
        </w:tc>
        <w:tc>
          <w:tcPr>
            <w:tcW w:w="709" w:type="dxa"/>
            <w:tcBorders>
              <w:bottom w:val="nil"/>
            </w:tcBorders>
          </w:tcPr>
          <w:p w:rsidR="00774A17" w:rsidRPr="00BA5134" w:rsidRDefault="00774A17" w:rsidP="00CD573F">
            <w:pPr>
              <w:spacing w:before="120"/>
              <w:jc w:val="center"/>
              <w:rPr>
                <w:rFonts w:ascii="Arial" w:hAnsi="Arial" w:cs="Arial"/>
                <w:sz w:val="20"/>
                <w:szCs w:val="20"/>
              </w:rPr>
            </w:pPr>
          </w:p>
        </w:tc>
      </w:tr>
      <w:tr w:rsidR="00774A17" w:rsidRPr="00BA5134" w:rsidTr="00CD573F">
        <w:tc>
          <w:tcPr>
            <w:tcW w:w="630" w:type="dxa"/>
            <w:vMerge/>
          </w:tcPr>
          <w:p w:rsidR="00774A17" w:rsidRPr="00BA5134" w:rsidRDefault="00774A17" w:rsidP="00CD573F">
            <w:pPr>
              <w:spacing w:before="120"/>
              <w:rPr>
                <w:rFonts w:ascii="Arial" w:hAnsi="Arial" w:cs="Arial"/>
                <w:sz w:val="20"/>
                <w:szCs w:val="20"/>
              </w:rPr>
            </w:pPr>
          </w:p>
        </w:tc>
        <w:tc>
          <w:tcPr>
            <w:tcW w:w="954" w:type="dxa"/>
            <w:vMerge/>
          </w:tcPr>
          <w:p w:rsidR="00774A17" w:rsidRPr="00BA5134" w:rsidRDefault="00774A17" w:rsidP="00CD573F">
            <w:pPr>
              <w:spacing w:before="120"/>
              <w:rPr>
                <w:rFonts w:ascii="Arial" w:hAnsi="Arial" w:cs="Arial"/>
                <w:sz w:val="20"/>
                <w:szCs w:val="20"/>
              </w:rPr>
            </w:pPr>
          </w:p>
        </w:tc>
        <w:tc>
          <w:tcPr>
            <w:tcW w:w="850" w:type="dxa"/>
            <w:vMerge/>
          </w:tcPr>
          <w:p w:rsidR="00774A17" w:rsidRPr="00BA5134" w:rsidRDefault="00774A17" w:rsidP="00CD573F">
            <w:pPr>
              <w:spacing w:before="120"/>
              <w:rPr>
                <w:rFonts w:ascii="Arial" w:hAnsi="Arial" w:cs="Arial"/>
                <w:sz w:val="20"/>
                <w:szCs w:val="20"/>
              </w:rPr>
            </w:pPr>
          </w:p>
        </w:tc>
        <w:tc>
          <w:tcPr>
            <w:tcW w:w="630" w:type="dxa"/>
            <w:vMerge/>
          </w:tcPr>
          <w:p w:rsidR="00774A17" w:rsidRPr="00BA5134" w:rsidRDefault="00774A17" w:rsidP="00CD573F">
            <w:pPr>
              <w:spacing w:before="120"/>
              <w:rPr>
                <w:rFonts w:ascii="Arial" w:hAnsi="Arial" w:cs="Arial"/>
                <w:sz w:val="20"/>
                <w:szCs w:val="20"/>
              </w:rPr>
            </w:pPr>
          </w:p>
        </w:tc>
        <w:tc>
          <w:tcPr>
            <w:tcW w:w="720" w:type="dxa"/>
            <w:vMerge/>
          </w:tcPr>
          <w:p w:rsidR="00774A17" w:rsidRPr="00BA5134" w:rsidRDefault="00774A17" w:rsidP="00CD573F">
            <w:pPr>
              <w:spacing w:before="120"/>
              <w:rPr>
                <w:rFonts w:ascii="Arial" w:hAnsi="Arial" w:cs="Arial"/>
                <w:sz w:val="20"/>
                <w:szCs w:val="20"/>
              </w:rPr>
            </w:pPr>
          </w:p>
        </w:tc>
        <w:tc>
          <w:tcPr>
            <w:tcW w:w="630" w:type="dxa"/>
            <w:vMerge/>
          </w:tcPr>
          <w:p w:rsidR="00774A17" w:rsidRPr="00BA5134" w:rsidRDefault="00774A17" w:rsidP="00CD573F">
            <w:pPr>
              <w:spacing w:before="120"/>
              <w:rPr>
                <w:rFonts w:ascii="Arial" w:hAnsi="Arial" w:cs="Arial"/>
                <w:sz w:val="20"/>
                <w:szCs w:val="20"/>
              </w:rPr>
            </w:pPr>
          </w:p>
        </w:tc>
        <w:tc>
          <w:tcPr>
            <w:tcW w:w="998" w:type="dxa"/>
            <w:vMerge/>
          </w:tcPr>
          <w:p w:rsidR="00774A17" w:rsidRPr="00BA5134" w:rsidRDefault="00774A17" w:rsidP="00CD573F">
            <w:pPr>
              <w:spacing w:before="120"/>
              <w:rPr>
                <w:rFonts w:ascii="Arial" w:hAnsi="Arial" w:cs="Arial"/>
                <w:sz w:val="20"/>
                <w:szCs w:val="20"/>
              </w:rPr>
            </w:pPr>
          </w:p>
        </w:tc>
        <w:tc>
          <w:tcPr>
            <w:tcW w:w="1275" w:type="dxa"/>
            <w:vMerge/>
          </w:tcPr>
          <w:p w:rsidR="00774A17" w:rsidRPr="00BA5134" w:rsidRDefault="00774A17" w:rsidP="00CD573F">
            <w:pPr>
              <w:spacing w:before="120"/>
              <w:rPr>
                <w:rFonts w:ascii="Arial" w:hAnsi="Arial" w:cs="Arial"/>
                <w:sz w:val="20"/>
                <w:szCs w:val="20"/>
              </w:rPr>
            </w:pPr>
          </w:p>
        </w:tc>
        <w:tc>
          <w:tcPr>
            <w:tcW w:w="2552" w:type="dxa"/>
            <w:gridSpan w:val="2"/>
            <w:vMerge/>
          </w:tcPr>
          <w:p w:rsidR="00774A17" w:rsidRPr="00BA5134" w:rsidRDefault="00774A17" w:rsidP="00CD573F">
            <w:pPr>
              <w:spacing w:before="120"/>
              <w:rPr>
                <w:rFonts w:ascii="Arial" w:hAnsi="Arial" w:cs="Arial"/>
                <w:sz w:val="20"/>
                <w:szCs w:val="20"/>
              </w:rPr>
            </w:pPr>
          </w:p>
        </w:tc>
        <w:tc>
          <w:tcPr>
            <w:tcW w:w="1417" w:type="dxa"/>
          </w:tcPr>
          <w:p w:rsidR="00774A17" w:rsidRPr="00BA5134" w:rsidRDefault="00774A17" w:rsidP="00CD573F">
            <w:pPr>
              <w:spacing w:before="120"/>
              <w:jc w:val="center"/>
              <w:rPr>
                <w:rFonts w:ascii="Arial" w:hAnsi="Arial" w:cs="Arial"/>
                <w:sz w:val="20"/>
                <w:szCs w:val="20"/>
                <w:vertAlign w:val="superscript"/>
              </w:rPr>
            </w:pPr>
            <w:r w:rsidRPr="00BA5134">
              <w:rPr>
                <w:rFonts w:ascii="Arial" w:hAnsi="Arial" w:cs="Arial"/>
                <w:sz w:val="20"/>
                <w:szCs w:val="20"/>
              </w:rPr>
              <w:t>Giá trị phần vốn góp</w:t>
            </w:r>
            <w:r w:rsidRPr="00BA5134">
              <w:rPr>
                <w:rStyle w:val="FootnoteReference"/>
                <w:rFonts w:ascii="Arial" w:hAnsi="Arial" w:cs="Arial"/>
                <w:sz w:val="20"/>
                <w:szCs w:val="20"/>
              </w:rPr>
              <w:footnoteReference w:id="31"/>
            </w:r>
            <w:r w:rsidRPr="00BA5134">
              <w:rPr>
                <w:rFonts w:ascii="Arial" w:hAnsi="Arial" w:cs="Arial"/>
                <w:sz w:val="20"/>
                <w:szCs w:val="20"/>
              </w:rPr>
              <w:t xml:space="preserve"> (</w:t>
            </w:r>
            <w:r w:rsidRPr="00BA5134">
              <w:rPr>
                <w:rFonts w:ascii="Arial" w:hAnsi="Arial" w:cs="Arial"/>
                <w:i/>
                <w:sz w:val="20"/>
                <w:szCs w:val="20"/>
              </w:rPr>
              <w:t>bằng số; VNĐ và giá trị tương đương theo đơn vị tiền nước ngoài, nếu có</w:t>
            </w:r>
            <w:r w:rsidRPr="00BA5134">
              <w:rPr>
                <w:rFonts w:ascii="Arial" w:hAnsi="Arial" w:cs="Arial"/>
                <w:sz w:val="20"/>
                <w:szCs w:val="20"/>
              </w:rPr>
              <w:t>)</w:t>
            </w:r>
          </w:p>
        </w:tc>
        <w:tc>
          <w:tcPr>
            <w:tcW w:w="593" w:type="dxa"/>
          </w:tcPr>
          <w:p w:rsidR="00774A17" w:rsidRPr="00BA5134" w:rsidRDefault="00774A17" w:rsidP="00CD573F">
            <w:pPr>
              <w:spacing w:before="120"/>
              <w:jc w:val="center"/>
              <w:rPr>
                <w:rFonts w:ascii="Arial" w:hAnsi="Arial" w:cs="Arial"/>
                <w:sz w:val="20"/>
                <w:szCs w:val="20"/>
              </w:rPr>
            </w:pPr>
            <w:r w:rsidRPr="00BA5134">
              <w:rPr>
                <w:rFonts w:ascii="Arial" w:hAnsi="Arial" w:cs="Arial"/>
                <w:sz w:val="20"/>
                <w:szCs w:val="20"/>
              </w:rPr>
              <w:t>Tỷ lệ (%)</w:t>
            </w:r>
          </w:p>
        </w:tc>
        <w:tc>
          <w:tcPr>
            <w:tcW w:w="969" w:type="dxa"/>
          </w:tcPr>
          <w:p w:rsidR="00774A17" w:rsidRPr="00BA5134" w:rsidRDefault="00774A17" w:rsidP="00CD573F">
            <w:pPr>
              <w:spacing w:before="120"/>
              <w:jc w:val="center"/>
              <w:rPr>
                <w:rFonts w:ascii="Arial" w:hAnsi="Arial" w:cs="Arial"/>
                <w:sz w:val="20"/>
                <w:szCs w:val="20"/>
              </w:rPr>
            </w:pPr>
            <w:r w:rsidRPr="00BA5134">
              <w:rPr>
                <w:rFonts w:ascii="Arial" w:hAnsi="Arial" w:cs="Arial"/>
                <w:sz w:val="20"/>
                <w:szCs w:val="20"/>
              </w:rPr>
              <w:t>Thời điểm góp vốn</w:t>
            </w:r>
          </w:p>
        </w:tc>
        <w:tc>
          <w:tcPr>
            <w:tcW w:w="1132" w:type="dxa"/>
            <w:vMerge/>
          </w:tcPr>
          <w:p w:rsidR="00774A17" w:rsidRPr="00BA5134" w:rsidRDefault="00774A17" w:rsidP="00CD573F">
            <w:pPr>
              <w:spacing w:before="120"/>
              <w:rPr>
                <w:rFonts w:ascii="Arial" w:hAnsi="Arial" w:cs="Arial"/>
                <w:sz w:val="20"/>
                <w:szCs w:val="20"/>
              </w:rPr>
            </w:pPr>
          </w:p>
        </w:tc>
        <w:tc>
          <w:tcPr>
            <w:tcW w:w="851" w:type="dxa"/>
            <w:tcBorders>
              <w:top w:val="nil"/>
            </w:tcBorders>
          </w:tcPr>
          <w:p w:rsidR="00774A17" w:rsidRPr="00BA5134" w:rsidRDefault="00774A17" w:rsidP="00CD573F">
            <w:pPr>
              <w:spacing w:before="120"/>
              <w:rPr>
                <w:rFonts w:ascii="Arial" w:hAnsi="Arial" w:cs="Arial"/>
                <w:sz w:val="20"/>
                <w:szCs w:val="20"/>
              </w:rPr>
            </w:pPr>
            <w:r w:rsidRPr="00BA5134">
              <w:rPr>
                <w:rFonts w:ascii="Arial" w:hAnsi="Arial" w:cs="Arial"/>
                <w:sz w:val="20"/>
                <w:szCs w:val="20"/>
              </w:rPr>
              <w:t>Chữ ký của thành viên</w:t>
            </w:r>
            <w:r w:rsidRPr="00BA5134">
              <w:rPr>
                <w:rStyle w:val="FootnoteReference"/>
                <w:rFonts w:ascii="Arial" w:hAnsi="Arial" w:cs="Arial"/>
                <w:sz w:val="20"/>
                <w:szCs w:val="20"/>
              </w:rPr>
              <w:footnoteReference w:id="32"/>
            </w:r>
          </w:p>
        </w:tc>
        <w:tc>
          <w:tcPr>
            <w:tcW w:w="709" w:type="dxa"/>
            <w:tcBorders>
              <w:top w:val="nil"/>
            </w:tcBorders>
          </w:tcPr>
          <w:p w:rsidR="00774A17" w:rsidRPr="00BA5134" w:rsidRDefault="00774A17" w:rsidP="00CD573F">
            <w:pPr>
              <w:spacing w:before="120"/>
              <w:rPr>
                <w:rFonts w:ascii="Arial" w:hAnsi="Arial" w:cs="Arial"/>
                <w:sz w:val="20"/>
                <w:szCs w:val="20"/>
              </w:rPr>
            </w:pPr>
            <w:r w:rsidRPr="00BA5134">
              <w:rPr>
                <w:rFonts w:ascii="Arial" w:hAnsi="Arial" w:cs="Arial"/>
                <w:sz w:val="20"/>
                <w:szCs w:val="20"/>
              </w:rPr>
              <w:t>Ghi chú</w:t>
            </w:r>
          </w:p>
        </w:tc>
      </w:tr>
      <w:tr w:rsidR="00774A17" w:rsidRPr="00BA5134" w:rsidTr="00CD573F">
        <w:tc>
          <w:tcPr>
            <w:tcW w:w="630" w:type="dxa"/>
          </w:tcPr>
          <w:p w:rsidR="00774A17" w:rsidRPr="00BA5134" w:rsidRDefault="00774A17" w:rsidP="00CD573F">
            <w:pPr>
              <w:spacing w:before="120"/>
              <w:jc w:val="center"/>
              <w:rPr>
                <w:rFonts w:ascii="Arial" w:hAnsi="Arial" w:cs="Arial"/>
                <w:b/>
                <w:sz w:val="20"/>
                <w:szCs w:val="20"/>
              </w:rPr>
            </w:pPr>
            <w:r w:rsidRPr="00BA5134">
              <w:rPr>
                <w:rFonts w:ascii="Arial" w:hAnsi="Arial" w:cs="Arial"/>
                <w:b/>
                <w:sz w:val="20"/>
                <w:szCs w:val="20"/>
              </w:rPr>
              <w:t>1</w:t>
            </w:r>
          </w:p>
        </w:tc>
        <w:tc>
          <w:tcPr>
            <w:tcW w:w="954" w:type="dxa"/>
          </w:tcPr>
          <w:p w:rsidR="00774A17" w:rsidRPr="00BA5134" w:rsidRDefault="00774A17" w:rsidP="00CD573F">
            <w:pPr>
              <w:spacing w:before="120"/>
              <w:jc w:val="center"/>
              <w:rPr>
                <w:rFonts w:ascii="Arial" w:hAnsi="Arial" w:cs="Arial"/>
                <w:b/>
                <w:sz w:val="20"/>
                <w:szCs w:val="20"/>
              </w:rPr>
            </w:pPr>
            <w:r w:rsidRPr="00BA5134">
              <w:rPr>
                <w:rFonts w:ascii="Arial" w:hAnsi="Arial" w:cs="Arial"/>
                <w:b/>
                <w:sz w:val="20"/>
                <w:szCs w:val="20"/>
              </w:rPr>
              <w:t>2</w:t>
            </w:r>
          </w:p>
        </w:tc>
        <w:tc>
          <w:tcPr>
            <w:tcW w:w="850" w:type="dxa"/>
          </w:tcPr>
          <w:p w:rsidR="00774A17" w:rsidRPr="00BA5134" w:rsidRDefault="00774A17" w:rsidP="00CD573F">
            <w:pPr>
              <w:spacing w:before="120"/>
              <w:jc w:val="center"/>
              <w:rPr>
                <w:rFonts w:ascii="Arial" w:hAnsi="Arial" w:cs="Arial"/>
                <w:b/>
                <w:sz w:val="20"/>
                <w:szCs w:val="20"/>
              </w:rPr>
            </w:pPr>
            <w:r w:rsidRPr="00BA5134">
              <w:rPr>
                <w:rFonts w:ascii="Arial" w:hAnsi="Arial" w:cs="Arial"/>
                <w:b/>
                <w:sz w:val="20"/>
                <w:szCs w:val="20"/>
              </w:rPr>
              <w:t>3</w:t>
            </w:r>
          </w:p>
        </w:tc>
        <w:tc>
          <w:tcPr>
            <w:tcW w:w="630" w:type="dxa"/>
          </w:tcPr>
          <w:p w:rsidR="00774A17" w:rsidRPr="00BA5134" w:rsidRDefault="00774A17" w:rsidP="00CD573F">
            <w:pPr>
              <w:spacing w:before="120"/>
              <w:jc w:val="center"/>
              <w:rPr>
                <w:rFonts w:ascii="Arial" w:hAnsi="Arial" w:cs="Arial"/>
                <w:b/>
                <w:sz w:val="20"/>
                <w:szCs w:val="20"/>
              </w:rPr>
            </w:pPr>
            <w:r w:rsidRPr="00BA5134">
              <w:rPr>
                <w:rFonts w:ascii="Arial" w:hAnsi="Arial" w:cs="Arial"/>
                <w:b/>
                <w:sz w:val="20"/>
                <w:szCs w:val="20"/>
              </w:rPr>
              <w:t>4</w:t>
            </w:r>
          </w:p>
        </w:tc>
        <w:tc>
          <w:tcPr>
            <w:tcW w:w="720" w:type="dxa"/>
          </w:tcPr>
          <w:p w:rsidR="00774A17" w:rsidRPr="00BA5134" w:rsidRDefault="00774A17" w:rsidP="00CD573F">
            <w:pPr>
              <w:spacing w:before="120"/>
              <w:jc w:val="center"/>
              <w:rPr>
                <w:rFonts w:ascii="Arial" w:hAnsi="Arial" w:cs="Arial"/>
                <w:b/>
                <w:sz w:val="20"/>
                <w:szCs w:val="20"/>
              </w:rPr>
            </w:pPr>
            <w:r w:rsidRPr="00BA5134">
              <w:rPr>
                <w:rFonts w:ascii="Arial" w:hAnsi="Arial" w:cs="Arial"/>
                <w:b/>
                <w:sz w:val="20"/>
                <w:szCs w:val="20"/>
              </w:rPr>
              <w:t>5</w:t>
            </w:r>
          </w:p>
        </w:tc>
        <w:tc>
          <w:tcPr>
            <w:tcW w:w="630" w:type="dxa"/>
          </w:tcPr>
          <w:p w:rsidR="00774A17" w:rsidRPr="00BA5134" w:rsidRDefault="00774A17" w:rsidP="00CD573F">
            <w:pPr>
              <w:spacing w:before="120"/>
              <w:jc w:val="center"/>
              <w:rPr>
                <w:rFonts w:ascii="Arial" w:hAnsi="Arial" w:cs="Arial"/>
                <w:b/>
                <w:sz w:val="20"/>
                <w:szCs w:val="20"/>
              </w:rPr>
            </w:pPr>
            <w:r w:rsidRPr="00BA5134">
              <w:rPr>
                <w:rFonts w:ascii="Arial" w:hAnsi="Arial" w:cs="Arial"/>
                <w:b/>
                <w:sz w:val="20"/>
                <w:szCs w:val="20"/>
              </w:rPr>
              <w:t>6</w:t>
            </w:r>
          </w:p>
        </w:tc>
        <w:tc>
          <w:tcPr>
            <w:tcW w:w="998" w:type="dxa"/>
          </w:tcPr>
          <w:p w:rsidR="00774A17" w:rsidRPr="00BA5134" w:rsidRDefault="00774A17" w:rsidP="00CD573F">
            <w:pPr>
              <w:spacing w:before="120"/>
              <w:jc w:val="center"/>
              <w:rPr>
                <w:rFonts w:ascii="Arial" w:hAnsi="Arial" w:cs="Arial"/>
                <w:b/>
                <w:sz w:val="20"/>
                <w:szCs w:val="20"/>
              </w:rPr>
            </w:pPr>
            <w:r w:rsidRPr="00BA5134">
              <w:rPr>
                <w:rFonts w:ascii="Arial" w:hAnsi="Arial" w:cs="Arial"/>
                <w:b/>
                <w:sz w:val="20"/>
                <w:szCs w:val="20"/>
              </w:rPr>
              <w:t>7</w:t>
            </w:r>
          </w:p>
        </w:tc>
        <w:tc>
          <w:tcPr>
            <w:tcW w:w="1275" w:type="dxa"/>
          </w:tcPr>
          <w:p w:rsidR="00774A17" w:rsidRPr="00BA5134" w:rsidRDefault="00774A17" w:rsidP="00CD573F">
            <w:pPr>
              <w:spacing w:before="120"/>
              <w:jc w:val="center"/>
              <w:rPr>
                <w:rFonts w:ascii="Arial" w:hAnsi="Arial" w:cs="Arial"/>
                <w:b/>
                <w:sz w:val="20"/>
                <w:szCs w:val="20"/>
              </w:rPr>
            </w:pPr>
            <w:r w:rsidRPr="00BA5134">
              <w:rPr>
                <w:rFonts w:ascii="Arial" w:hAnsi="Arial" w:cs="Arial"/>
                <w:b/>
                <w:sz w:val="20"/>
                <w:szCs w:val="20"/>
              </w:rPr>
              <w:t>8</w:t>
            </w:r>
          </w:p>
        </w:tc>
        <w:tc>
          <w:tcPr>
            <w:tcW w:w="2552" w:type="dxa"/>
            <w:gridSpan w:val="2"/>
          </w:tcPr>
          <w:p w:rsidR="00774A17" w:rsidRPr="00BA5134" w:rsidRDefault="00774A17" w:rsidP="00CD573F">
            <w:pPr>
              <w:spacing w:before="120"/>
              <w:jc w:val="center"/>
              <w:rPr>
                <w:rFonts w:ascii="Arial" w:hAnsi="Arial" w:cs="Arial"/>
                <w:b/>
                <w:sz w:val="20"/>
                <w:szCs w:val="20"/>
              </w:rPr>
            </w:pPr>
            <w:r w:rsidRPr="00BA5134">
              <w:rPr>
                <w:rFonts w:ascii="Arial" w:hAnsi="Arial" w:cs="Arial"/>
                <w:b/>
                <w:sz w:val="20"/>
                <w:szCs w:val="20"/>
              </w:rPr>
              <w:t>9</w:t>
            </w:r>
          </w:p>
        </w:tc>
        <w:tc>
          <w:tcPr>
            <w:tcW w:w="1417" w:type="dxa"/>
          </w:tcPr>
          <w:p w:rsidR="00774A17" w:rsidRPr="00BA5134" w:rsidRDefault="00774A17" w:rsidP="00CD573F">
            <w:pPr>
              <w:spacing w:before="120"/>
              <w:jc w:val="center"/>
              <w:rPr>
                <w:rFonts w:ascii="Arial" w:hAnsi="Arial" w:cs="Arial"/>
                <w:b/>
                <w:sz w:val="20"/>
                <w:szCs w:val="20"/>
              </w:rPr>
            </w:pPr>
            <w:r w:rsidRPr="00BA5134">
              <w:rPr>
                <w:rFonts w:ascii="Arial" w:hAnsi="Arial" w:cs="Arial"/>
                <w:b/>
                <w:sz w:val="20"/>
                <w:szCs w:val="20"/>
              </w:rPr>
              <w:t>10</w:t>
            </w:r>
          </w:p>
        </w:tc>
        <w:tc>
          <w:tcPr>
            <w:tcW w:w="593" w:type="dxa"/>
          </w:tcPr>
          <w:p w:rsidR="00774A17" w:rsidRPr="00BA5134" w:rsidRDefault="00774A17" w:rsidP="00CD573F">
            <w:pPr>
              <w:spacing w:before="120"/>
              <w:jc w:val="center"/>
              <w:rPr>
                <w:rFonts w:ascii="Arial" w:hAnsi="Arial" w:cs="Arial"/>
                <w:b/>
                <w:sz w:val="20"/>
                <w:szCs w:val="20"/>
              </w:rPr>
            </w:pPr>
            <w:r w:rsidRPr="00BA5134">
              <w:rPr>
                <w:rFonts w:ascii="Arial" w:hAnsi="Arial" w:cs="Arial"/>
                <w:b/>
                <w:sz w:val="20"/>
                <w:szCs w:val="20"/>
              </w:rPr>
              <w:t>11</w:t>
            </w:r>
          </w:p>
        </w:tc>
        <w:tc>
          <w:tcPr>
            <w:tcW w:w="969" w:type="dxa"/>
          </w:tcPr>
          <w:p w:rsidR="00774A17" w:rsidRPr="00BA5134" w:rsidRDefault="00774A17" w:rsidP="00CD573F">
            <w:pPr>
              <w:spacing w:before="120"/>
              <w:jc w:val="center"/>
              <w:rPr>
                <w:rFonts w:ascii="Arial" w:hAnsi="Arial" w:cs="Arial"/>
                <w:b/>
                <w:sz w:val="20"/>
                <w:szCs w:val="20"/>
              </w:rPr>
            </w:pPr>
            <w:r w:rsidRPr="00BA5134">
              <w:rPr>
                <w:rFonts w:ascii="Arial" w:hAnsi="Arial" w:cs="Arial"/>
                <w:b/>
                <w:sz w:val="20"/>
                <w:szCs w:val="20"/>
              </w:rPr>
              <w:t>12</w:t>
            </w:r>
          </w:p>
        </w:tc>
        <w:tc>
          <w:tcPr>
            <w:tcW w:w="1132" w:type="dxa"/>
          </w:tcPr>
          <w:p w:rsidR="00774A17" w:rsidRPr="00BA5134" w:rsidRDefault="00774A17" w:rsidP="00CD573F">
            <w:pPr>
              <w:spacing w:before="120"/>
              <w:jc w:val="center"/>
              <w:rPr>
                <w:rFonts w:ascii="Arial" w:hAnsi="Arial" w:cs="Arial"/>
                <w:b/>
                <w:sz w:val="20"/>
                <w:szCs w:val="20"/>
              </w:rPr>
            </w:pPr>
            <w:r w:rsidRPr="00BA5134">
              <w:rPr>
                <w:rFonts w:ascii="Arial" w:hAnsi="Arial" w:cs="Arial"/>
                <w:b/>
                <w:sz w:val="20"/>
                <w:szCs w:val="20"/>
              </w:rPr>
              <w:t>13</w:t>
            </w:r>
          </w:p>
        </w:tc>
        <w:tc>
          <w:tcPr>
            <w:tcW w:w="851" w:type="dxa"/>
          </w:tcPr>
          <w:p w:rsidR="00774A17" w:rsidRPr="00BA5134" w:rsidRDefault="00774A17" w:rsidP="00CD573F">
            <w:pPr>
              <w:spacing w:before="120"/>
              <w:jc w:val="center"/>
              <w:rPr>
                <w:rFonts w:ascii="Arial" w:hAnsi="Arial" w:cs="Arial"/>
                <w:b/>
                <w:sz w:val="20"/>
                <w:szCs w:val="20"/>
              </w:rPr>
            </w:pPr>
            <w:r w:rsidRPr="00BA5134">
              <w:rPr>
                <w:rFonts w:ascii="Arial" w:hAnsi="Arial" w:cs="Arial"/>
                <w:b/>
                <w:sz w:val="20"/>
                <w:szCs w:val="20"/>
              </w:rPr>
              <w:t>14</w:t>
            </w:r>
          </w:p>
        </w:tc>
        <w:tc>
          <w:tcPr>
            <w:tcW w:w="709" w:type="dxa"/>
          </w:tcPr>
          <w:p w:rsidR="00774A17" w:rsidRPr="00BA5134" w:rsidRDefault="00774A17" w:rsidP="00CD573F">
            <w:pPr>
              <w:spacing w:before="120"/>
              <w:jc w:val="center"/>
              <w:rPr>
                <w:rFonts w:ascii="Arial" w:hAnsi="Arial" w:cs="Arial"/>
                <w:b/>
                <w:sz w:val="20"/>
                <w:szCs w:val="20"/>
              </w:rPr>
            </w:pPr>
            <w:r w:rsidRPr="00BA5134">
              <w:rPr>
                <w:rFonts w:ascii="Arial" w:hAnsi="Arial" w:cs="Arial"/>
                <w:b/>
                <w:sz w:val="20"/>
                <w:szCs w:val="20"/>
              </w:rPr>
              <w:t>15</w:t>
            </w:r>
          </w:p>
        </w:tc>
      </w:tr>
      <w:tr w:rsidR="00774A17" w:rsidRPr="00BA5134" w:rsidTr="00CD573F">
        <w:tc>
          <w:tcPr>
            <w:tcW w:w="630" w:type="dxa"/>
          </w:tcPr>
          <w:p w:rsidR="00774A17" w:rsidRPr="00BA5134" w:rsidRDefault="00774A17" w:rsidP="00CD573F">
            <w:pPr>
              <w:spacing w:before="120"/>
              <w:jc w:val="both"/>
              <w:rPr>
                <w:rFonts w:ascii="Arial" w:hAnsi="Arial" w:cs="Arial"/>
                <w:sz w:val="20"/>
                <w:szCs w:val="20"/>
              </w:rPr>
            </w:pPr>
          </w:p>
        </w:tc>
        <w:tc>
          <w:tcPr>
            <w:tcW w:w="954" w:type="dxa"/>
          </w:tcPr>
          <w:p w:rsidR="00774A17" w:rsidRPr="00BA5134" w:rsidRDefault="00774A17" w:rsidP="00CD573F">
            <w:pPr>
              <w:spacing w:before="120"/>
              <w:jc w:val="both"/>
              <w:rPr>
                <w:rFonts w:ascii="Arial" w:hAnsi="Arial" w:cs="Arial"/>
                <w:sz w:val="20"/>
                <w:szCs w:val="20"/>
              </w:rPr>
            </w:pPr>
            <w:r w:rsidRPr="00BA5134">
              <w:rPr>
                <w:rFonts w:ascii="Arial" w:hAnsi="Arial" w:cs="Arial"/>
                <w:sz w:val="20"/>
                <w:szCs w:val="20"/>
              </w:rPr>
              <w:t>A. Thành viên hợp danh</w:t>
            </w:r>
          </w:p>
        </w:tc>
        <w:tc>
          <w:tcPr>
            <w:tcW w:w="850" w:type="dxa"/>
          </w:tcPr>
          <w:p w:rsidR="00774A17" w:rsidRPr="00BA5134" w:rsidRDefault="00774A17" w:rsidP="00CD573F">
            <w:pPr>
              <w:spacing w:before="120"/>
              <w:jc w:val="both"/>
              <w:rPr>
                <w:rFonts w:ascii="Arial" w:hAnsi="Arial" w:cs="Arial"/>
                <w:sz w:val="20"/>
                <w:szCs w:val="20"/>
              </w:rPr>
            </w:pPr>
          </w:p>
        </w:tc>
        <w:tc>
          <w:tcPr>
            <w:tcW w:w="630" w:type="dxa"/>
          </w:tcPr>
          <w:p w:rsidR="00774A17" w:rsidRPr="00BA5134" w:rsidRDefault="00774A17" w:rsidP="00CD573F">
            <w:pPr>
              <w:spacing w:before="120"/>
              <w:jc w:val="both"/>
              <w:rPr>
                <w:rFonts w:ascii="Arial" w:hAnsi="Arial" w:cs="Arial"/>
                <w:sz w:val="20"/>
                <w:szCs w:val="20"/>
              </w:rPr>
            </w:pPr>
          </w:p>
        </w:tc>
        <w:tc>
          <w:tcPr>
            <w:tcW w:w="720" w:type="dxa"/>
          </w:tcPr>
          <w:p w:rsidR="00774A17" w:rsidRPr="00BA5134" w:rsidRDefault="00774A17" w:rsidP="00CD573F">
            <w:pPr>
              <w:spacing w:before="120"/>
              <w:jc w:val="both"/>
              <w:rPr>
                <w:rFonts w:ascii="Arial" w:hAnsi="Arial" w:cs="Arial"/>
                <w:sz w:val="20"/>
                <w:szCs w:val="20"/>
              </w:rPr>
            </w:pPr>
          </w:p>
        </w:tc>
        <w:tc>
          <w:tcPr>
            <w:tcW w:w="630" w:type="dxa"/>
          </w:tcPr>
          <w:p w:rsidR="00774A17" w:rsidRPr="00BA5134" w:rsidRDefault="00774A17" w:rsidP="00CD573F">
            <w:pPr>
              <w:spacing w:before="120"/>
              <w:jc w:val="both"/>
              <w:rPr>
                <w:rFonts w:ascii="Arial" w:hAnsi="Arial" w:cs="Arial"/>
                <w:sz w:val="20"/>
                <w:szCs w:val="20"/>
              </w:rPr>
            </w:pPr>
          </w:p>
        </w:tc>
        <w:tc>
          <w:tcPr>
            <w:tcW w:w="998" w:type="dxa"/>
          </w:tcPr>
          <w:p w:rsidR="00774A17" w:rsidRPr="00BA5134" w:rsidRDefault="00774A17" w:rsidP="00CD573F">
            <w:pPr>
              <w:spacing w:before="120"/>
              <w:jc w:val="both"/>
              <w:rPr>
                <w:rFonts w:ascii="Arial" w:hAnsi="Arial" w:cs="Arial"/>
                <w:sz w:val="20"/>
                <w:szCs w:val="20"/>
              </w:rPr>
            </w:pPr>
          </w:p>
        </w:tc>
        <w:tc>
          <w:tcPr>
            <w:tcW w:w="1275" w:type="dxa"/>
          </w:tcPr>
          <w:p w:rsidR="00774A17" w:rsidRPr="00BA5134" w:rsidRDefault="00774A17" w:rsidP="00CD573F">
            <w:pPr>
              <w:spacing w:before="120"/>
              <w:jc w:val="both"/>
              <w:rPr>
                <w:rFonts w:ascii="Arial" w:hAnsi="Arial" w:cs="Arial"/>
                <w:sz w:val="20"/>
                <w:szCs w:val="20"/>
              </w:rPr>
            </w:pPr>
          </w:p>
        </w:tc>
        <w:tc>
          <w:tcPr>
            <w:tcW w:w="2552" w:type="dxa"/>
            <w:gridSpan w:val="2"/>
          </w:tcPr>
          <w:p w:rsidR="00774A17" w:rsidRPr="00BA5134" w:rsidRDefault="00774A17" w:rsidP="00CD573F">
            <w:pPr>
              <w:spacing w:before="120"/>
              <w:jc w:val="both"/>
              <w:rPr>
                <w:rFonts w:ascii="Arial" w:hAnsi="Arial" w:cs="Arial"/>
                <w:sz w:val="20"/>
                <w:szCs w:val="20"/>
              </w:rPr>
            </w:pPr>
          </w:p>
        </w:tc>
        <w:tc>
          <w:tcPr>
            <w:tcW w:w="1417" w:type="dxa"/>
          </w:tcPr>
          <w:p w:rsidR="00774A17" w:rsidRPr="00BA5134" w:rsidRDefault="00774A17" w:rsidP="00CD573F">
            <w:pPr>
              <w:spacing w:before="120"/>
              <w:rPr>
                <w:rFonts w:ascii="Arial" w:hAnsi="Arial" w:cs="Arial"/>
                <w:sz w:val="20"/>
                <w:szCs w:val="20"/>
              </w:rPr>
            </w:pPr>
          </w:p>
        </w:tc>
        <w:tc>
          <w:tcPr>
            <w:tcW w:w="593" w:type="dxa"/>
          </w:tcPr>
          <w:p w:rsidR="00774A17" w:rsidRPr="00BA5134" w:rsidRDefault="00774A17" w:rsidP="00CD573F">
            <w:pPr>
              <w:spacing w:before="120"/>
              <w:rPr>
                <w:rFonts w:ascii="Arial" w:hAnsi="Arial" w:cs="Arial"/>
                <w:sz w:val="20"/>
                <w:szCs w:val="20"/>
              </w:rPr>
            </w:pPr>
          </w:p>
        </w:tc>
        <w:tc>
          <w:tcPr>
            <w:tcW w:w="969" w:type="dxa"/>
          </w:tcPr>
          <w:p w:rsidR="00774A17" w:rsidRPr="00BA5134" w:rsidRDefault="00774A17" w:rsidP="00CD573F">
            <w:pPr>
              <w:spacing w:before="120"/>
              <w:rPr>
                <w:rFonts w:ascii="Arial" w:hAnsi="Arial" w:cs="Arial"/>
                <w:sz w:val="20"/>
                <w:szCs w:val="20"/>
              </w:rPr>
            </w:pPr>
          </w:p>
        </w:tc>
        <w:tc>
          <w:tcPr>
            <w:tcW w:w="1132" w:type="dxa"/>
          </w:tcPr>
          <w:p w:rsidR="00774A17" w:rsidRPr="00BA5134" w:rsidRDefault="00774A17" w:rsidP="00CD573F">
            <w:pPr>
              <w:spacing w:before="120"/>
              <w:jc w:val="both"/>
              <w:rPr>
                <w:rFonts w:ascii="Arial" w:hAnsi="Arial" w:cs="Arial"/>
                <w:sz w:val="20"/>
                <w:szCs w:val="20"/>
              </w:rPr>
            </w:pPr>
          </w:p>
        </w:tc>
        <w:tc>
          <w:tcPr>
            <w:tcW w:w="851" w:type="dxa"/>
          </w:tcPr>
          <w:p w:rsidR="00774A17" w:rsidRPr="00BA5134" w:rsidRDefault="00774A17" w:rsidP="00CD573F">
            <w:pPr>
              <w:spacing w:before="120"/>
              <w:jc w:val="both"/>
              <w:rPr>
                <w:rFonts w:ascii="Arial" w:hAnsi="Arial" w:cs="Arial"/>
                <w:sz w:val="20"/>
                <w:szCs w:val="20"/>
              </w:rPr>
            </w:pPr>
          </w:p>
        </w:tc>
        <w:tc>
          <w:tcPr>
            <w:tcW w:w="709" w:type="dxa"/>
          </w:tcPr>
          <w:p w:rsidR="00774A17" w:rsidRPr="00BA5134" w:rsidRDefault="00774A17" w:rsidP="00CD573F">
            <w:pPr>
              <w:spacing w:before="120"/>
              <w:jc w:val="both"/>
              <w:rPr>
                <w:rFonts w:ascii="Arial" w:hAnsi="Arial" w:cs="Arial"/>
                <w:sz w:val="20"/>
                <w:szCs w:val="20"/>
              </w:rPr>
            </w:pPr>
          </w:p>
        </w:tc>
      </w:tr>
      <w:tr w:rsidR="00774A17" w:rsidRPr="00BA5134" w:rsidTr="00CD573F">
        <w:tc>
          <w:tcPr>
            <w:tcW w:w="630" w:type="dxa"/>
          </w:tcPr>
          <w:p w:rsidR="00774A17" w:rsidRPr="00BA5134" w:rsidRDefault="00774A17" w:rsidP="00CD573F">
            <w:pPr>
              <w:spacing w:before="120"/>
              <w:jc w:val="both"/>
              <w:rPr>
                <w:rFonts w:ascii="Arial" w:hAnsi="Arial" w:cs="Arial"/>
                <w:sz w:val="20"/>
                <w:szCs w:val="20"/>
              </w:rPr>
            </w:pPr>
          </w:p>
        </w:tc>
        <w:tc>
          <w:tcPr>
            <w:tcW w:w="954" w:type="dxa"/>
          </w:tcPr>
          <w:p w:rsidR="00774A17" w:rsidRPr="00BA5134" w:rsidRDefault="00774A17" w:rsidP="00CD573F">
            <w:pPr>
              <w:spacing w:before="120"/>
              <w:jc w:val="both"/>
              <w:rPr>
                <w:rFonts w:ascii="Arial" w:hAnsi="Arial" w:cs="Arial"/>
                <w:sz w:val="20"/>
                <w:szCs w:val="20"/>
              </w:rPr>
            </w:pPr>
            <w:r w:rsidRPr="00BA5134">
              <w:rPr>
                <w:rFonts w:ascii="Arial" w:hAnsi="Arial" w:cs="Arial"/>
                <w:sz w:val="20"/>
                <w:szCs w:val="20"/>
              </w:rPr>
              <w:t>B. Thành viên góp vốn (</w:t>
            </w:r>
            <w:r w:rsidRPr="00BA5134">
              <w:rPr>
                <w:rFonts w:ascii="Arial" w:hAnsi="Arial" w:cs="Arial"/>
                <w:i/>
                <w:sz w:val="20"/>
                <w:szCs w:val="20"/>
              </w:rPr>
              <w:t>nếu có</w:t>
            </w:r>
            <w:r w:rsidRPr="00BA5134">
              <w:rPr>
                <w:rFonts w:ascii="Arial" w:hAnsi="Arial" w:cs="Arial"/>
                <w:sz w:val="20"/>
                <w:szCs w:val="20"/>
              </w:rPr>
              <w:t>)</w:t>
            </w:r>
          </w:p>
        </w:tc>
        <w:tc>
          <w:tcPr>
            <w:tcW w:w="850" w:type="dxa"/>
          </w:tcPr>
          <w:p w:rsidR="00774A17" w:rsidRPr="00BA5134" w:rsidRDefault="00774A17" w:rsidP="00CD573F">
            <w:pPr>
              <w:spacing w:before="120"/>
              <w:jc w:val="both"/>
              <w:rPr>
                <w:rFonts w:ascii="Arial" w:hAnsi="Arial" w:cs="Arial"/>
                <w:sz w:val="20"/>
                <w:szCs w:val="20"/>
              </w:rPr>
            </w:pPr>
          </w:p>
        </w:tc>
        <w:tc>
          <w:tcPr>
            <w:tcW w:w="630" w:type="dxa"/>
          </w:tcPr>
          <w:p w:rsidR="00774A17" w:rsidRPr="00BA5134" w:rsidRDefault="00774A17" w:rsidP="00CD573F">
            <w:pPr>
              <w:spacing w:before="120"/>
              <w:jc w:val="both"/>
              <w:rPr>
                <w:rFonts w:ascii="Arial" w:hAnsi="Arial" w:cs="Arial"/>
                <w:sz w:val="20"/>
                <w:szCs w:val="20"/>
              </w:rPr>
            </w:pPr>
          </w:p>
        </w:tc>
        <w:tc>
          <w:tcPr>
            <w:tcW w:w="720" w:type="dxa"/>
          </w:tcPr>
          <w:p w:rsidR="00774A17" w:rsidRPr="00BA5134" w:rsidRDefault="00774A17" w:rsidP="00CD573F">
            <w:pPr>
              <w:spacing w:before="120"/>
              <w:jc w:val="both"/>
              <w:rPr>
                <w:rFonts w:ascii="Arial" w:hAnsi="Arial" w:cs="Arial"/>
                <w:sz w:val="20"/>
                <w:szCs w:val="20"/>
              </w:rPr>
            </w:pPr>
          </w:p>
        </w:tc>
        <w:tc>
          <w:tcPr>
            <w:tcW w:w="630" w:type="dxa"/>
          </w:tcPr>
          <w:p w:rsidR="00774A17" w:rsidRPr="00BA5134" w:rsidRDefault="00774A17" w:rsidP="00CD573F">
            <w:pPr>
              <w:spacing w:before="120"/>
              <w:jc w:val="both"/>
              <w:rPr>
                <w:rFonts w:ascii="Arial" w:hAnsi="Arial" w:cs="Arial"/>
                <w:sz w:val="20"/>
                <w:szCs w:val="20"/>
              </w:rPr>
            </w:pPr>
          </w:p>
        </w:tc>
        <w:tc>
          <w:tcPr>
            <w:tcW w:w="998" w:type="dxa"/>
          </w:tcPr>
          <w:p w:rsidR="00774A17" w:rsidRPr="00BA5134" w:rsidRDefault="00774A17" w:rsidP="00CD573F">
            <w:pPr>
              <w:spacing w:before="120"/>
              <w:jc w:val="both"/>
              <w:rPr>
                <w:rFonts w:ascii="Arial" w:hAnsi="Arial" w:cs="Arial"/>
                <w:sz w:val="20"/>
                <w:szCs w:val="20"/>
              </w:rPr>
            </w:pPr>
          </w:p>
        </w:tc>
        <w:tc>
          <w:tcPr>
            <w:tcW w:w="1275" w:type="dxa"/>
          </w:tcPr>
          <w:p w:rsidR="00774A17" w:rsidRPr="00BA5134" w:rsidRDefault="00774A17" w:rsidP="00CD573F">
            <w:pPr>
              <w:spacing w:before="120"/>
              <w:jc w:val="both"/>
              <w:rPr>
                <w:rFonts w:ascii="Arial" w:hAnsi="Arial" w:cs="Arial"/>
                <w:sz w:val="20"/>
                <w:szCs w:val="20"/>
              </w:rPr>
            </w:pPr>
          </w:p>
        </w:tc>
        <w:tc>
          <w:tcPr>
            <w:tcW w:w="2552" w:type="dxa"/>
            <w:gridSpan w:val="2"/>
          </w:tcPr>
          <w:p w:rsidR="00774A17" w:rsidRPr="00BA5134" w:rsidRDefault="00774A17" w:rsidP="00CD573F">
            <w:pPr>
              <w:spacing w:before="120"/>
              <w:jc w:val="both"/>
              <w:rPr>
                <w:rFonts w:ascii="Arial" w:hAnsi="Arial" w:cs="Arial"/>
                <w:sz w:val="20"/>
                <w:szCs w:val="20"/>
              </w:rPr>
            </w:pPr>
          </w:p>
        </w:tc>
        <w:tc>
          <w:tcPr>
            <w:tcW w:w="1417" w:type="dxa"/>
          </w:tcPr>
          <w:p w:rsidR="00774A17" w:rsidRPr="00BA5134" w:rsidRDefault="00774A17" w:rsidP="00CD573F">
            <w:pPr>
              <w:spacing w:before="120"/>
              <w:rPr>
                <w:rFonts w:ascii="Arial" w:hAnsi="Arial" w:cs="Arial"/>
                <w:sz w:val="20"/>
                <w:szCs w:val="20"/>
              </w:rPr>
            </w:pPr>
          </w:p>
        </w:tc>
        <w:tc>
          <w:tcPr>
            <w:tcW w:w="593" w:type="dxa"/>
          </w:tcPr>
          <w:p w:rsidR="00774A17" w:rsidRPr="00BA5134" w:rsidRDefault="00774A17" w:rsidP="00CD573F">
            <w:pPr>
              <w:spacing w:before="120"/>
              <w:rPr>
                <w:rFonts w:ascii="Arial" w:hAnsi="Arial" w:cs="Arial"/>
                <w:sz w:val="20"/>
                <w:szCs w:val="20"/>
              </w:rPr>
            </w:pPr>
          </w:p>
        </w:tc>
        <w:tc>
          <w:tcPr>
            <w:tcW w:w="969" w:type="dxa"/>
          </w:tcPr>
          <w:p w:rsidR="00774A17" w:rsidRPr="00BA5134" w:rsidRDefault="00774A17" w:rsidP="00CD573F">
            <w:pPr>
              <w:spacing w:before="120"/>
              <w:rPr>
                <w:rFonts w:ascii="Arial" w:hAnsi="Arial" w:cs="Arial"/>
                <w:sz w:val="20"/>
                <w:szCs w:val="20"/>
              </w:rPr>
            </w:pPr>
          </w:p>
        </w:tc>
        <w:tc>
          <w:tcPr>
            <w:tcW w:w="1132" w:type="dxa"/>
          </w:tcPr>
          <w:p w:rsidR="00774A17" w:rsidRPr="00BA5134" w:rsidRDefault="00774A17" w:rsidP="00CD573F">
            <w:pPr>
              <w:spacing w:before="120"/>
              <w:jc w:val="both"/>
              <w:rPr>
                <w:rFonts w:ascii="Arial" w:hAnsi="Arial" w:cs="Arial"/>
                <w:sz w:val="20"/>
                <w:szCs w:val="20"/>
              </w:rPr>
            </w:pPr>
          </w:p>
        </w:tc>
        <w:tc>
          <w:tcPr>
            <w:tcW w:w="851" w:type="dxa"/>
          </w:tcPr>
          <w:p w:rsidR="00774A17" w:rsidRPr="00BA5134" w:rsidRDefault="00774A17" w:rsidP="00CD573F">
            <w:pPr>
              <w:spacing w:before="120"/>
              <w:jc w:val="both"/>
              <w:rPr>
                <w:rFonts w:ascii="Arial" w:hAnsi="Arial" w:cs="Arial"/>
                <w:sz w:val="20"/>
                <w:szCs w:val="20"/>
              </w:rPr>
            </w:pPr>
          </w:p>
        </w:tc>
        <w:tc>
          <w:tcPr>
            <w:tcW w:w="709" w:type="dxa"/>
          </w:tcPr>
          <w:p w:rsidR="00774A17" w:rsidRPr="00BA5134" w:rsidRDefault="00774A17" w:rsidP="00CD573F">
            <w:pPr>
              <w:spacing w:before="120"/>
              <w:jc w:val="both"/>
              <w:rPr>
                <w:rFonts w:ascii="Arial" w:hAnsi="Arial" w:cs="Arial"/>
                <w:sz w:val="20"/>
                <w:szCs w:val="20"/>
              </w:rPr>
            </w:pPr>
          </w:p>
        </w:tc>
      </w:tr>
      <w:tr w:rsidR="00774A17" w:rsidRPr="00BA5134" w:rsidTr="00CD5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9"/>
          <w:gridAfter w:val="1"/>
          <w:wBefore w:w="8388" w:type="dxa"/>
          <w:wAfter w:w="709" w:type="dxa"/>
        </w:trPr>
        <w:tc>
          <w:tcPr>
            <w:tcW w:w="5813" w:type="dxa"/>
            <w:gridSpan w:val="6"/>
          </w:tcPr>
          <w:p w:rsidR="00774A17" w:rsidRPr="00BA5134" w:rsidRDefault="00774A17" w:rsidP="00CD573F">
            <w:pPr>
              <w:spacing w:before="120"/>
              <w:jc w:val="center"/>
              <w:rPr>
                <w:rFonts w:ascii="Arial" w:hAnsi="Arial" w:cs="Arial"/>
                <w:i/>
                <w:sz w:val="20"/>
                <w:szCs w:val="20"/>
              </w:rPr>
            </w:pPr>
          </w:p>
          <w:p w:rsidR="00774A17" w:rsidRPr="00BA5134" w:rsidRDefault="00774A17" w:rsidP="00CD573F">
            <w:pPr>
              <w:spacing w:before="120"/>
              <w:jc w:val="center"/>
              <w:rPr>
                <w:rFonts w:ascii="Arial" w:hAnsi="Arial" w:cs="Arial"/>
                <w:i/>
                <w:sz w:val="20"/>
                <w:szCs w:val="20"/>
              </w:rPr>
            </w:pPr>
            <w:r w:rsidRPr="00BA5134">
              <w:rPr>
                <w:rFonts w:ascii="Arial" w:hAnsi="Arial" w:cs="Arial"/>
                <w:i/>
                <w:sz w:val="20"/>
                <w:szCs w:val="20"/>
              </w:rPr>
              <w:t>……, ngày……tháng……năm……</w:t>
            </w:r>
          </w:p>
          <w:p w:rsidR="00774A17" w:rsidRPr="00BA5134" w:rsidRDefault="00774A17" w:rsidP="00CD573F">
            <w:pPr>
              <w:spacing w:before="120"/>
              <w:jc w:val="center"/>
              <w:rPr>
                <w:rFonts w:ascii="Arial" w:hAnsi="Arial" w:cs="Arial"/>
                <w:b/>
                <w:sz w:val="20"/>
                <w:szCs w:val="20"/>
              </w:rPr>
            </w:pPr>
            <w:r w:rsidRPr="00BA5134">
              <w:rPr>
                <w:rFonts w:ascii="Arial" w:hAnsi="Arial" w:cs="Arial"/>
                <w:b/>
                <w:sz w:val="20"/>
                <w:szCs w:val="20"/>
              </w:rPr>
              <w:t>ĐẠI DIỆN THEO PHÁP LUẬT CỦA CÔNG TY</w:t>
            </w:r>
          </w:p>
          <w:p w:rsidR="00774A17" w:rsidRPr="00BA5134" w:rsidRDefault="00774A17" w:rsidP="00CD573F">
            <w:pPr>
              <w:spacing w:before="120"/>
              <w:jc w:val="center"/>
              <w:rPr>
                <w:rFonts w:ascii="Arial" w:hAnsi="Arial" w:cs="Arial"/>
                <w:sz w:val="20"/>
                <w:szCs w:val="20"/>
              </w:rPr>
            </w:pPr>
            <w:r w:rsidRPr="00BA5134">
              <w:rPr>
                <w:rFonts w:ascii="Arial" w:hAnsi="Arial" w:cs="Arial"/>
                <w:sz w:val="20"/>
                <w:szCs w:val="20"/>
              </w:rPr>
              <w:t>(</w:t>
            </w:r>
            <w:r w:rsidRPr="00BA5134">
              <w:rPr>
                <w:rFonts w:ascii="Arial" w:hAnsi="Arial" w:cs="Arial"/>
                <w:i/>
                <w:sz w:val="20"/>
                <w:szCs w:val="20"/>
              </w:rPr>
              <w:t>Ký, ghi họ tên</w:t>
            </w:r>
            <w:r w:rsidRPr="00BA5134">
              <w:rPr>
                <w:rFonts w:ascii="Arial" w:hAnsi="Arial" w:cs="Arial"/>
                <w:sz w:val="20"/>
                <w:szCs w:val="20"/>
              </w:rPr>
              <w:t>)</w:t>
            </w:r>
            <w:r w:rsidRPr="00BA5134">
              <w:rPr>
                <w:rStyle w:val="FootnoteReference"/>
                <w:rFonts w:ascii="Arial" w:hAnsi="Arial" w:cs="Arial"/>
                <w:b/>
                <w:sz w:val="20"/>
                <w:szCs w:val="20"/>
              </w:rPr>
              <w:footnoteReference w:customMarkFollows="1" w:id="33"/>
              <w:t>3</w:t>
            </w:r>
          </w:p>
        </w:tc>
      </w:tr>
    </w:tbl>
    <w:p w:rsidR="00774A17" w:rsidRPr="00BA5134" w:rsidRDefault="00774A17" w:rsidP="00774A17">
      <w:pPr>
        <w:spacing w:before="120"/>
        <w:jc w:val="center"/>
        <w:rPr>
          <w:rFonts w:ascii="Arial" w:hAnsi="Arial" w:cs="Arial"/>
          <w:b/>
          <w:bCs/>
          <w:sz w:val="20"/>
          <w:szCs w:val="20"/>
          <w:lang/>
        </w:rPr>
      </w:pPr>
      <w:bookmarkStart w:id="48" w:name="chuong_phuluc_10"/>
      <w:r w:rsidRPr="00BA5134">
        <w:rPr>
          <w:rFonts w:ascii="Arial" w:hAnsi="Arial" w:cs="Arial"/>
          <w:b/>
          <w:bCs/>
          <w:sz w:val="20"/>
          <w:szCs w:val="20"/>
          <w:lang/>
        </w:rPr>
        <w:lastRenderedPageBreak/>
        <w:t>Phụ lục I-10</w:t>
      </w:r>
      <w:bookmarkEnd w:id="48"/>
    </w:p>
    <w:p w:rsidR="00774A17" w:rsidRDefault="00774A17" w:rsidP="00774A17">
      <w:pPr>
        <w:spacing w:before="120"/>
        <w:jc w:val="center"/>
        <w:rPr>
          <w:rFonts w:ascii="Arial" w:hAnsi="Arial" w:cs="Arial"/>
          <w:b/>
          <w:sz w:val="20"/>
          <w:szCs w:val="20"/>
        </w:rPr>
      </w:pPr>
      <w:bookmarkStart w:id="49" w:name="chuong_phuluc_10_name"/>
      <w:r w:rsidRPr="00BA5134">
        <w:rPr>
          <w:rFonts w:ascii="Arial" w:hAnsi="Arial" w:cs="Arial"/>
          <w:b/>
          <w:sz w:val="20"/>
          <w:szCs w:val="20"/>
        </w:rPr>
        <w:t>DANH SÁCH NGƯỜI ĐẠI DIỆN THEO ỦY QUYỀN</w:t>
      </w:r>
      <w:bookmarkEnd w:id="49"/>
    </w:p>
    <w:p w:rsidR="00774A17" w:rsidRPr="00BA5134" w:rsidRDefault="00774A17" w:rsidP="00774A17">
      <w:pPr>
        <w:spacing w:before="120"/>
        <w:jc w:val="center"/>
        <w:rPr>
          <w:rFonts w:ascii="Arial" w:hAnsi="Arial" w:cs="Arial"/>
          <w:b/>
          <w:sz w:val="20"/>
          <w:szCs w:val="20"/>
        </w:rPr>
      </w:pPr>
    </w:p>
    <w:tbl>
      <w:tblPr>
        <w:tblW w:w="15401" w:type="dxa"/>
        <w:tblInd w:w="-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5"/>
        <w:gridCol w:w="1185"/>
        <w:gridCol w:w="1109"/>
        <w:gridCol w:w="845"/>
        <w:gridCol w:w="746"/>
        <w:gridCol w:w="720"/>
        <w:gridCol w:w="701"/>
        <w:gridCol w:w="829"/>
        <w:gridCol w:w="1170"/>
        <w:gridCol w:w="1556"/>
        <w:gridCol w:w="1890"/>
        <w:gridCol w:w="848"/>
        <w:gridCol w:w="942"/>
        <w:gridCol w:w="1450"/>
        <w:gridCol w:w="705"/>
      </w:tblGrid>
      <w:tr w:rsidR="00774A17" w:rsidRPr="00BA5134" w:rsidTr="00CD573F">
        <w:tc>
          <w:tcPr>
            <w:tcW w:w="705" w:type="dxa"/>
            <w:vMerge w:val="restart"/>
          </w:tcPr>
          <w:p w:rsidR="00774A17" w:rsidRPr="00BA5134" w:rsidRDefault="00774A17" w:rsidP="00CD573F">
            <w:pPr>
              <w:spacing w:before="120"/>
              <w:jc w:val="center"/>
              <w:rPr>
                <w:rFonts w:ascii="Arial" w:hAnsi="Arial" w:cs="Arial"/>
                <w:sz w:val="20"/>
                <w:szCs w:val="20"/>
              </w:rPr>
            </w:pPr>
            <w:r w:rsidRPr="00BA5134">
              <w:rPr>
                <w:rFonts w:ascii="Arial" w:hAnsi="Arial" w:cs="Arial"/>
                <w:sz w:val="20"/>
                <w:szCs w:val="20"/>
              </w:rPr>
              <w:t>STT</w:t>
            </w:r>
          </w:p>
        </w:tc>
        <w:tc>
          <w:tcPr>
            <w:tcW w:w="1185" w:type="dxa"/>
            <w:vMerge w:val="restart"/>
          </w:tcPr>
          <w:p w:rsidR="00774A17" w:rsidRPr="00BA5134" w:rsidRDefault="00774A17" w:rsidP="00CD573F">
            <w:pPr>
              <w:spacing w:before="120"/>
              <w:jc w:val="center"/>
              <w:rPr>
                <w:rFonts w:ascii="Arial" w:hAnsi="Arial" w:cs="Arial"/>
                <w:sz w:val="20"/>
                <w:szCs w:val="20"/>
              </w:rPr>
            </w:pPr>
            <w:r w:rsidRPr="00BA5134">
              <w:rPr>
                <w:rFonts w:ascii="Arial" w:hAnsi="Arial" w:cs="Arial"/>
                <w:sz w:val="20"/>
                <w:szCs w:val="20"/>
              </w:rPr>
              <w:t>Chủ sở hữu/Cổ đông là tổ chức nước ngoài</w:t>
            </w:r>
          </w:p>
        </w:tc>
        <w:tc>
          <w:tcPr>
            <w:tcW w:w="1109" w:type="dxa"/>
            <w:vMerge w:val="restart"/>
          </w:tcPr>
          <w:p w:rsidR="00774A17" w:rsidRPr="00BA5134" w:rsidRDefault="00774A17" w:rsidP="00CD573F">
            <w:pPr>
              <w:spacing w:before="120"/>
              <w:jc w:val="center"/>
              <w:rPr>
                <w:rFonts w:ascii="Arial" w:hAnsi="Arial" w:cs="Arial"/>
                <w:sz w:val="20"/>
                <w:szCs w:val="20"/>
              </w:rPr>
            </w:pPr>
            <w:r w:rsidRPr="00BA5134">
              <w:rPr>
                <w:rFonts w:ascii="Arial" w:hAnsi="Arial" w:cs="Arial"/>
                <w:sz w:val="20"/>
                <w:szCs w:val="20"/>
              </w:rPr>
              <w:t>Tên người đại diện theo ủy quyền</w:t>
            </w:r>
          </w:p>
        </w:tc>
        <w:tc>
          <w:tcPr>
            <w:tcW w:w="845" w:type="dxa"/>
            <w:vMerge w:val="restart"/>
          </w:tcPr>
          <w:p w:rsidR="00774A17" w:rsidRPr="00BA5134" w:rsidRDefault="00774A17" w:rsidP="00CD573F">
            <w:pPr>
              <w:spacing w:before="120"/>
              <w:jc w:val="center"/>
              <w:rPr>
                <w:rFonts w:ascii="Arial" w:hAnsi="Arial" w:cs="Arial"/>
                <w:sz w:val="20"/>
                <w:szCs w:val="20"/>
              </w:rPr>
            </w:pPr>
            <w:r w:rsidRPr="00BA5134">
              <w:rPr>
                <w:rFonts w:ascii="Arial" w:hAnsi="Arial" w:cs="Arial"/>
                <w:sz w:val="20"/>
                <w:szCs w:val="20"/>
              </w:rPr>
              <w:t>Ngày, tháng, năm sinh</w:t>
            </w:r>
          </w:p>
        </w:tc>
        <w:tc>
          <w:tcPr>
            <w:tcW w:w="746" w:type="dxa"/>
            <w:vMerge w:val="restart"/>
          </w:tcPr>
          <w:p w:rsidR="00774A17" w:rsidRPr="00BA5134" w:rsidRDefault="00774A17" w:rsidP="00CD573F">
            <w:pPr>
              <w:spacing w:before="120"/>
              <w:jc w:val="center"/>
              <w:rPr>
                <w:rFonts w:ascii="Arial" w:hAnsi="Arial" w:cs="Arial"/>
                <w:sz w:val="20"/>
                <w:szCs w:val="20"/>
              </w:rPr>
            </w:pPr>
            <w:r w:rsidRPr="00BA5134">
              <w:rPr>
                <w:rFonts w:ascii="Arial" w:hAnsi="Arial" w:cs="Arial"/>
                <w:sz w:val="20"/>
                <w:szCs w:val="20"/>
              </w:rPr>
              <w:t>Giới tính</w:t>
            </w:r>
          </w:p>
        </w:tc>
        <w:tc>
          <w:tcPr>
            <w:tcW w:w="720" w:type="dxa"/>
            <w:vMerge w:val="restart"/>
          </w:tcPr>
          <w:p w:rsidR="00774A17" w:rsidRPr="00BA5134" w:rsidRDefault="00774A17" w:rsidP="00CD573F">
            <w:pPr>
              <w:spacing w:before="120"/>
              <w:jc w:val="center"/>
              <w:rPr>
                <w:rFonts w:ascii="Arial" w:hAnsi="Arial" w:cs="Arial"/>
                <w:sz w:val="20"/>
                <w:szCs w:val="20"/>
              </w:rPr>
            </w:pPr>
            <w:r w:rsidRPr="00BA5134">
              <w:rPr>
                <w:rFonts w:ascii="Arial" w:hAnsi="Arial" w:cs="Arial"/>
                <w:sz w:val="20"/>
                <w:szCs w:val="20"/>
              </w:rPr>
              <w:t>Quốc tịch</w:t>
            </w:r>
          </w:p>
        </w:tc>
        <w:tc>
          <w:tcPr>
            <w:tcW w:w="701" w:type="dxa"/>
            <w:vMerge w:val="restart"/>
          </w:tcPr>
          <w:p w:rsidR="00774A17" w:rsidRPr="00BA5134" w:rsidRDefault="00774A17" w:rsidP="00CD573F">
            <w:pPr>
              <w:spacing w:before="120"/>
              <w:jc w:val="center"/>
              <w:rPr>
                <w:rFonts w:ascii="Arial" w:hAnsi="Arial" w:cs="Arial"/>
                <w:sz w:val="20"/>
                <w:szCs w:val="20"/>
              </w:rPr>
            </w:pPr>
            <w:r w:rsidRPr="00BA5134">
              <w:rPr>
                <w:rFonts w:ascii="Arial" w:hAnsi="Arial" w:cs="Arial"/>
                <w:sz w:val="20"/>
                <w:szCs w:val="20"/>
              </w:rPr>
              <w:t>Dân tộc</w:t>
            </w:r>
          </w:p>
        </w:tc>
        <w:tc>
          <w:tcPr>
            <w:tcW w:w="829" w:type="dxa"/>
            <w:vMerge w:val="restart"/>
          </w:tcPr>
          <w:p w:rsidR="00774A17" w:rsidRPr="00BA5134" w:rsidRDefault="00774A17" w:rsidP="00CD573F">
            <w:pPr>
              <w:spacing w:before="120"/>
              <w:jc w:val="center"/>
              <w:rPr>
                <w:rFonts w:ascii="Arial" w:hAnsi="Arial" w:cs="Arial"/>
                <w:sz w:val="20"/>
                <w:szCs w:val="20"/>
              </w:rPr>
            </w:pPr>
            <w:r w:rsidRPr="00BA5134">
              <w:rPr>
                <w:rFonts w:ascii="Arial" w:hAnsi="Arial" w:cs="Arial"/>
                <w:sz w:val="20"/>
                <w:szCs w:val="20"/>
              </w:rPr>
              <w:t>Chỗ ở hiện tại</w:t>
            </w:r>
          </w:p>
        </w:tc>
        <w:tc>
          <w:tcPr>
            <w:tcW w:w="1170" w:type="dxa"/>
            <w:vMerge w:val="restart"/>
          </w:tcPr>
          <w:p w:rsidR="00774A17" w:rsidRPr="00BA5134" w:rsidRDefault="00774A17" w:rsidP="00CD573F">
            <w:pPr>
              <w:spacing w:before="120"/>
              <w:jc w:val="center"/>
              <w:rPr>
                <w:rFonts w:ascii="Arial" w:hAnsi="Arial" w:cs="Arial"/>
                <w:sz w:val="20"/>
                <w:szCs w:val="20"/>
              </w:rPr>
            </w:pPr>
            <w:r w:rsidRPr="00BA5134">
              <w:rPr>
                <w:rFonts w:ascii="Arial" w:hAnsi="Arial" w:cs="Arial"/>
                <w:sz w:val="20"/>
                <w:szCs w:val="20"/>
              </w:rPr>
              <w:t>Nơi đăng ký hộ khẩu thường trú</w:t>
            </w:r>
          </w:p>
        </w:tc>
        <w:tc>
          <w:tcPr>
            <w:tcW w:w="1556" w:type="dxa"/>
            <w:vMerge w:val="restart"/>
          </w:tcPr>
          <w:p w:rsidR="00774A17" w:rsidRPr="00BA5134" w:rsidRDefault="00774A17" w:rsidP="00CD573F">
            <w:pPr>
              <w:spacing w:before="120"/>
              <w:jc w:val="center"/>
              <w:rPr>
                <w:rFonts w:ascii="Arial" w:hAnsi="Arial" w:cs="Arial"/>
                <w:sz w:val="20"/>
                <w:szCs w:val="20"/>
              </w:rPr>
            </w:pPr>
            <w:r w:rsidRPr="00BA5134">
              <w:rPr>
                <w:rFonts w:ascii="Arial" w:hAnsi="Arial" w:cs="Arial"/>
                <w:sz w:val="20"/>
                <w:szCs w:val="20"/>
              </w:rPr>
              <w:t>Số, ngày, cơ quan cấp Chứng minh nhân dân/ Căn cước công dân/Hộ chiếu hoặc chứng thực cá nhân khác</w:t>
            </w:r>
          </w:p>
        </w:tc>
        <w:tc>
          <w:tcPr>
            <w:tcW w:w="3680" w:type="dxa"/>
            <w:gridSpan w:val="3"/>
          </w:tcPr>
          <w:p w:rsidR="00774A17" w:rsidRPr="00BA5134" w:rsidRDefault="00774A17" w:rsidP="00CD573F">
            <w:pPr>
              <w:spacing w:before="120"/>
              <w:jc w:val="center"/>
              <w:rPr>
                <w:rFonts w:ascii="Arial" w:hAnsi="Arial" w:cs="Arial"/>
                <w:sz w:val="20"/>
                <w:szCs w:val="20"/>
              </w:rPr>
            </w:pPr>
            <w:r w:rsidRPr="00BA5134">
              <w:rPr>
                <w:rFonts w:ascii="Arial" w:hAnsi="Arial" w:cs="Arial"/>
                <w:sz w:val="20"/>
                <w:szCs w:val="20"/>
              </w:rPr>
              <w:t>Vốn được ủy quyền</w:t>
            </w:r>
          </w:p>
        </w:tc>
        <w:tc>
          <w:tcPr>
            <w:tcW w:w="1450" w:type="dxa"/>
          </w:tcPr>
          <w:p w:rsidR="00774A17" w:rsidRPr="00BA5134" w:rsidRDefault="00774A17" w:rsidP="00CD573F">
            <w:pPr>
              <w:spacing w:before="120"/>
              <w:jc w:val="center"/>
              <w:rPr>
                <w:rFonts w:ascii="Arial" w:hAnsi="Arial" w:cs="Arial"/>
                <w:sz w:val="20"/>
                <w:szCs w:val="20"/>
              </w:rPr>
            </w:pPr>
            <w:r w:rsidRPr="00BA5134">
              <w:rPr>
                <w:rFonts w:ascii="Arial" w:hAnsi="Arial" w:cs="Arial"/>
                <w:sz w:val="20"/>
                <w:szCs w:val="20"/>
              </w:rPr>
              <w:t>Chữ ký</w:t>
            </w:r>
          </w:p>
        </w:tc>
        <w:tc>
          <w:tcPr>
            <w:tcW w:w="705" w:type="dxa"/>
          </w:tcPr>
          <w:p w:rsidR="00774A17" w:rsidRPr="00BA5134" w:rsidRDefault="00774A17" w:rsidP="00CD573F">
            <w:pPr>
              <w:spacing w:before="120"/>
              <w:jc w:val="center"/>
              <w:rPr>
                <w:rFonts w:ascii="Arial" w:hAnsi="Arial" w:cs="Arial"/>
                <w:sz w:val="20"/>
                <w:szCs w:val="20"/>
                <w:vertAlign w:val="superscript"/>
              </w:rPr>
            </w:pPr>
            <w:r w:rsidRPr="00BA5134">
              <w:rPr>
                <w:rFonts w:ascii="Arial" w:hAnsi="Arial" w:cs="Arial"/>
                <w:sz w:val="20"/>
                <w:szCs w:val="20"/>
              </w:rPr>
              <w:t>Ghi chú</w:t>
            </w:r>
          </w:p>
        </w:tc>
      </w:tr>
      <w:tr w:rsidR="00774A17" w:rsidRPr="00BA5134" w:rsidTr="00CD573F">
        <w:tc>
          <w:tcPr>
            <w:tcW w:w="705" w:type="dxa"/>
            <w:vMerge/>
          </w:tcPr>
          <w:p w:rsidR="00774A17" w:rsidRPr="00BA5134" w:rsidRDefault="00774A17" w:rsidP="00CD573F">
            <w:pPr>
              <w:spacing w:before="120"/>
              <w:jc w:val="center"/>
              <w:rPr>
                <w:rFonts w:ascii="Arial" w:hAnsi="Arial" w:cs="Arial"/>
                <w:sz w:val="20"/>
                <w:szCs w:val="20"/>
              </w:rPr>
            </w:pPr>
          </w:p>
        </w:tc>
        <w:tc>
          <w:tcPr>
            <w:tcW w:w="1185" w:type="dxa"/>
            <w:vMerge/>
          </w:tcPr>
          <w:p w:rsidR="00774A17" w:rsidRPr="00BA5134" w:rsidRDefault="00774A17" w:rsidP="00CD573F">
            <w:pPr>
              <w:spacing w:before="120"/>
              <w:jc w:val="center"/>
              <w:rPr>
                <w:rFonts w:ascii="Arial" w:hAnsi="Arial" w:cs="Arial"/>
                <w:sz w:val="20"/>
                <w:szCs w:val="20"/>
              </w:rPr>
            </w:pPr>
          </w:p>
        </w:tc>
        <w:tc>
          <w:tcPr>
            <w:tcW w:w="1109" w:type="dxa"/>
            <w:vMerge/>
          </w:tcPr>
          <w:p w:rsidR="00774A17" w:rsidRPr="00BA5134" w:rsidRDefault="00774A17" w:rsidP="00CD573F">
            <w:pPr>
              <w:spacing w:before="120"/>
              <w:jc w:val="center"/>
              <w:rPr>
                <w:rFonts w:ascii="Arial" w:hAnsi="Arial" w:cs="Arial"/>
                <w:sz w:val="20"/>
                <w:szCs w:val="20"/>
              </w:rPr>
            </w:pPr>
          </w:p>
        </w:tc>
        <w:tc>
          <w:tcPr>
            <w:tcW w:w="845" w:type="dxa"/>
            <w:vMerge/>
          </w:tcPr>
          <w:p w:rsidR="00774A17" w:rsidRPr="00BA5134" w:rsidRDefault="00774A17" w:rsidP="00CD573F">
            <w:pPr>
              <w:spacing w:before="120"/>
              <w:jc w:val="center"/>
              <w:rPr>
                <w:rFonts w:ascii="Arial" w:hAnsi="Arial" w:cs="Arial"/>
                <w:sz w:val="20"/>
                <w:szCs w:val="20"/>
              </w:rPr>
            </w:pPr>
          </w:p>
        </w:tc>
        <w:tc>
          <w:tcPr>
            <w:tcW w:w="746" w:type="dxa"/>
            <w:vMerge/>
          </w:tcPr>
          <w:p w:rsidR="00774A17" w:rsidRPr="00BA5134" w:rsidRDefault="00774A17" w:rsidP="00CD573F">
            <w:pPr>
              <w:spacing w:before="120"/>
              <w:jc w:val="center"/>
              <w:rPr>
                <w:rFonts w:ascii="Arial" w:hAnsi="Arial" w:cs="Arial"/>
                <w:sz w:val="20"/>
                <w:szCs w:val="20"/>
              </w:rPr>
            </w:pPr>
          </w:p>
        </w:tc>
        <w:tc>
          <w:tcPr>
            <w:tcW w:w="720" w:type="dxa"/>
            <w:vMerge/>
          </w:tcPr>
          <w:p w:rsidR="00774A17" w:rsidRPr="00BA5134" w:rsidRDefault="00774A17" w:rsidP="00CD573F">
            <w:pPr>
              <w:spacing w:before="120"/>
              <w:jc w:val="center"/>
              <w:rPr>
                <w:rFonts w:ascii="Arial" w:hAnsi="Arial" w:cs="Arial"/>
                <w:sz w:val="20"/>
                <w:szCs w:val="20"/>
              </w:rPr>
            </w:pPr>
          </w:p>
        </w:tc>
        <w:tc>
          <w:tcPr>
            <w:tcW w:w="701" w:type="dxa"/>
            <w:vMerge/>
          </w:tcPr>
          <w:p w:rsidR="00774A17" w:rsidRPr="00BA5134" w:rsidRDefault="00774A17" w:rsidP="00CD573F">
            <w:pPr>
              <w:spacing w:before="120"/>
              <w:jc w:val="center"/>
              <w:rPr>
                <w:rFonts w:ascii="Arial" w:hAnsi="Arial" w:cs="Arial"/>
                <w:sz w:val="20"/>
                <w:szCs w:val="20"/>
              </w:rPr>
            </w:pPr>
          </w:p>
        </w:tc>
        <w:tc>
          <w:tcPr>
            <w:tcW w:w="829" w:type="dxa"/>
            <w:vMerge/>
          </w:tcPr>
          <w:p w:rsidR="00774A17" w:rsidRPr="00BA5134" w:rsidRDefault="00774A17" w:rsidP="00CD573F">
            <w:pPr>
              <w:spacing w:before="120"/>
              <w:jc w:val="center"/>
              <w:rPr>
                <w:rFonts w:ascii="Arial" w:hAnsi="Arial" w:cs="Arial"/>
                <w:sz w:val="20"/>
                <w:szCs w:val="20"/>
              </w:rPr>
            </w:pPr>
          </w:p>
        </w:tc>
        <w:tc>
          <w:tcPr>
            <w:tcW w:w="1170" w:type="dxa"/>
            <w:vMerge/>
          </w:tcPr>
          <w:p w:rsidR="00774A17" w:rsidRPr="00BA5134" w:rsidRDefault="00774A17" w:rsidP="00CD573F">
            <w:pPr>
              <w:spacing w:before="120"/>
              <w:jc w:val="center"/>
              <w:rPr>
                <w:rFonts w:ascii="Arial" w:hAnsi="Arial" w:cs="Arial"/>
                <w:sz w:val="20"/>
                <w:szCs w:val="20"/>
              </w:rPr>
            </w:pPr>
          </w:p>
        </w:tc>
        <w:tc>
          <w:tcPr>
            <w:tcW w:w="1556" w:type="dxa"/>
            <w:vMerge/>
          </w:tcPr>
          <w:p w:rsidR="00774A17" w:rsidRPr="00BA5134" w:rsidRDefault="00774A17" w:rsidP="00CD573F">
            <w:pPr>
              <w:spacing w:before="120"/>
              <w:jc w:val="center"/>
              <w:rPr>
                <w:rFonts w:ascii="Arial" w:hAnsi="Arial" w:cs="Arial"/>
                <w:sz w:val="20"/>
                <w:szCs w:val="20"/>
              </w:rPr>
            </w:pPr>
          </w:p>
        </w:tc>
        <w:tc>
          <w:tcPr>
            <w:tcW w:w="1890" w:type="dxa"/>
          </w:tcPr>
          <w:p w:rsidR="00774A17" w:rsidRPr="00BA5134" w:rsidRDefault="00774A17" w:rsidP="00CD573F">
            <w:pPr>
              <w:spacing w:before="120"/>
              <w:jc w:val="center"/>
              <w:rPr>
                <w:rFonts w:ascii="Arial" w:hAnsi="Arial" w:cs="Arial"/>
                <w:sz w:val="20"/>
                <w:szCs w:val="20"/>
              </w:rPr>
            </w:pPr>
            <w:r w:rsidRPr="00BA5134">
              <w:rPr>
                <w:rFonts w:ascii="Arial" w:hAnsi="Arial" w:cs="Arial"/>
                <w:sz w:val="20"/>
                <w:szCs w:val="20"/>
              </w:rPr>
              <w:t>Tổng giá trị vốn được đại diện (</w:t>
            </w:r>
            <w:r w:rsidRPr="00BA5134">
              <w:rPr>
                <w:rFonts w:ascii="Arial" w:hAnsi="Arial" w:cs="Arial"/>
                <w:i/>
                <w:sz w:val="20"/>
                <w:szCs w:val="20"/>
              </w:rPr>
              <w:t>bằng số; VNĐ và giá trị tương đương theo đơn vị tiền nước ngoài, nếu có)</w:t>
            </w:r>
          </w:p>
        </w:tc>
        <w:tc>
          <w:tcPr>
            <w:tcW w:w="848" w:type="dxa"/>
          </w:tcPr>
          <w:p w:rsidR="00774A17" w:rsidRPr="00BA5134" w:rsidRDefault="00774A17" w:rsidP="00CD573F">
            <w:pPr>
              <w:spacing w:before="120"/>
              <w:jc w:val="center"/>
              <w:rPr>
                <w:rFonts w:ascii="Arial" w:hAnsi="Arial" w:cs="Arial"/>
                <w:sz w:val="20"/>
                <w:szCs w:val="20"/>
              </w:rPr>
            </w:pPr>
            <w:r w:rsidRPr="00BA5134">
              <w:rPr>
                <w:rFonts w:ascii="Arial" w:hAnsi="Arial" w:cs="Arial"/>
                <w:sz w:val="20"/>
                <w:szCs w:val="20"/>
              </w:rPr>
              <w:t>Tỷ lệ (%)</w:t>
            </w:r>
          </w:p>
        </w:tc>
        <w:tc>
          <w:tcPr>
            <w:tcW w:w="942" w:type="dxa"/>
          </w:tcPr>
          <w:p w:rsidR="00774A17" w:rsidRPr="00BA5134" w:rsidRDefault="00774A17" w:rsidP="00CD573F">
            <w:pPr>
              <w:spacing w:before="120"/>
              <w:jc w:val="center"/>
              <w:rPr>
                <w:rFonts w:ascii="Arial" w:hAnsi="Arial" w:cs="Arial"/>
                <w:sz w:val="20"/>
                <w:szCs w:val="20"/>
              </w:rPr>
            </w:pPr>
            <w:r w:rsidRPr="00BA5134">
              <w:rPr>
                <w:rFonts w:ascii="Arial" w:hAnsi="Arial" w:cs="Arial"/>
                <w:sz w:val="20"/>
                <w:szCs w:val="20"/>
              </w:rPr>
              <w:t>Thời điểm đại diện phần vốn</w:t>
            </w:r>
          </w:p>
        </w:tc>
        <w:tc>
          <w:tcPr>
            <w:tcW w:w="1450" w:type="dxa"/>
          </w:tcPr>
          <w:p w:rsidR="00774A17" w:rsidRPr="00BA5134" w:rsidRDefault="00774A17" w:rsidP="00CD573F">
            <w:pPr>
              <w:spacing w:before="120"/>
              <w:jc w:val="center"/>
              <w:rPr>
                <w:rFonts w:ascii="Arial" w:hAnsi="Arial" w:cs="Arial"/>
                <w:sz w:val="20"/>
                <w:szCs w:val="20"/>
              </w:rPr>
            </w:pPr>
          </w:p>
        </w:tc>
        <w:tc>
          <w:tcPr>
            <w:tcW w:w="705" w:type="dxa"/>
          </w:tcPr>
          <w:p w:rsidR="00774A17" w:rsidRPr="00BA5134" w:rsidRDefault="00774A17" w:rsidP="00CD573F">
            <w:pPr>
              <w:spacing w:before="120"/>
              <w:jc w:val="center"/>
              <w:rPr>
                <w:rFonts w:ascii="Arial" w:hAnsi="Arial" w:cs="Arial"/>
                <w:sz w:val="20"/>
                <w:szCs w:val="20"/>
              </w:rPr>
            </w:pPr>
          </w:p>
        </w:tc>
      </w:tr>
      <w:tr w:rsidR="00774A17" w:rsidRPr="00BA5134" w:rsidTr="00CD573F">
        <w:tc>
          <w:tcPr>
            <w:tcW w:w="705" w:type="dxa"/>
          </w:tcPr>
          <w:p w:rsidR="00774A17" w:rsidRPr="00BA5134" w:rsidRDefault="00774A17" w:rsidP="00CD573F">
            <w:pPr>
              <w:spacing w:before="120"/>
              <w:jc w:val="center"/>
              <w:rPr>
                <w:rFonts w:ascii="Arial" w:hAnsi="Arial" w:cs="Arial"/>
                <w:b/>
                <w:sz w:val="20"/>
                <w:szCs w:val="20"/>
              </w:rPr>
            </w:pPr>
            <w:r w:rsidRPr="00BA5134">
              <w:rPr>
                <w:rFonts w:ascii="Arial" w:hAnsi="Arial" w:cs="Arial"/>
                <w:b/>
                <w:sz w:val="20"/>
                <w:szCs w:val="20"/>
              </w:rPr>
              <w:t>1</w:t>
            </w:r>
          </w:p>
        </w:tc>
        <w:tc>
          <w:tcPr>
            <w:tcW w:w="1185" w:type="dxa"/>
          </w:tcPr>
          <w:p w:rsidR="00774A17" w:rsidRPr="00BA5134" w:rsidRDefault="00774A17" w:rsidP="00CD573F">
            <w:pPr>
              <w:spacing w:before="120"/>
              <w:jc w:val="center"/>
              <w:rPr>
                <w:rFonts w:ascii="Arial" w:hAnsi="Arial" w:cs="Arial"/>
                <w:b/>
                <w:sz w:val="20"/>
                <w:szCs w:val="20"/>
              </w:rPr>
            </w:pPr>
            <w:r w:rsidRPr="00BA5134">
              <w:rPr>
                <w:rFonts w:ascii="Arial" w:hAnsi="Arial" w:cs="Arial"/>
                <w:b/>
                <w:sz w:val="20"/>
                <w:szCs w:val="20"/>
              </w:rPr>
              <w:t>2</w:t>
            </w:r>
          </w:p>
        </w:tc>
        <w:tc>
          <w:tcPr>
            <w:tcW w:w="1109" w:type="dxa"/>
          </w:tcPr>
          <w:p w:rsidR="00774A17" w:rsidRPr="00BA5134" w:rsidRDefault="00774A17" w:rsidP="00CD573F">
            <w:pPr>
              <w:spacing w:before="120"/>
              <w:jc w:val="center"/>
              <w:rPr>
                <w:rFonts w:ascii="Arial" w:hAnsi="Arial" w:cs="Arial"/>
                <w:b/>
                <w:sz w:val="20"/>
                <w:szCs w:val="20"/>
              </w:rPr>
            </w:pPr>
            <w:r w:rsidRPr="00BA5134">
              <w:rPr>
                <w:rFonts w:ascii="Arial" w:hAnsi="Arial" w:cs="Arial"/>
                <w:b/>
                <w:sz w:val="20"/>
                <w:szCs w:val="20"/>
              </w:rPr>
              <w:t>3</w:t>
            </w:r>
          </w:p>
        </w:tc>
        <w:tc>
          <w:tcPr>
            <w:tcW w:w="845" w:type="dxa"/>
          </w:tcPr>
          <w:p w:rsidR="00774A17" w:rsidRPr="00BA5134" w:rsidRDefault="00774A17" w:rsidP="00CD573F">
            <w:pPr>
              <w:spacing w:before="120"/>
              <w:jc w:val="center"/>
              <w:rPr>
                <w:rFonts w:ascii="Arial" w:hAnsi="Arial" w:cs="Arial"/>
                <w:b/>
                <w:sz w:val="20"/>
                <w:szCs w:val="20"/>
              </w:rPr>
            </w:pPr>
            <w:r w:rsidRPr="00BA5134">
              <w:rPr>
                <w:rFonts w:ascii="Arial" w:hAnsi="Arial" w:cs="Arial"/>
                <w:b/>
                <w:sz w:val="20"/>
                <w:szCs w:val="20"/>
              </w:rPr>
              <w:t>4</w:t>
            </w:r>
          </w:p>
        </w:tc>
        <w:tc>
          <w:tcPr>
            <w:tcW w:w="746" w:type="dxa"/>
          </w:tcPr>
          <w:p w:rsidR="00774A17" w:rsidRPr="00BA5134" w:rsidRDefault="00774A17" w:rsidP="00CD573F">
            <w:pPr>
              <w:spacing w:before="120"/>
              <w:jc w:val="center"/>
              <w:rPr>
                <w:rFonts w:ascii="Arial" w:hAnsi="Arial" w:cs="Arial"/>
                <w:b/>
                <w:sz w:val="20"/>
                <w:szCs w:val="20"/>
              </w:rPr>
            </w:pPr>
            <w:r w:rsidRPr="00BA5134">
              <w:rPr>
                <w:rFonts w:ascii="Arial" w:hAnsi="Arial" w:cs="Arial"/>
                <w:b/>
                <w:sz w:val="20"/>
                <w:szCs w:val="20"/>
              </w:rPr>
              <w:t>5</w:t>
            </w:r>
          </w:p>
        </w:tc>
        <w:tc>
          <w:tcPr>
            <w:tcW w:w="720" w:type="dxa"/>
          </w:tcPr>
          <w:p w:rsidR="00774A17" w:rsidRPr="00BA5134" w:rsidRDefault="00774A17" w:rsidP="00CD573F">
            <w:pPr>
              <w:spacing w:before="120"/>
              <w:jc w:val="center"/>
              <w:rPr>
                <w:rFonts w:ascii="Arial" w:hAnsi="Arial" w:cs="Arial"/>
                <w:b/>
                <w:sz w:val="20"/>
                <w:szCs w:val="20"/>
              </w:rPr>
            </w:pPr>
            <w:r w:rsidRPr="00BA5134">
              <w:rPr>
                <w:rFonts w:ascii="Arial" w:hAnsi="Arial" w:cs="Arial"/>
                <w:b/>
                <w:sz w:val="20"/>
                <w:szCs w:val="20"/>
              </w:rPr>
              <w:t>6</w:t>
            </w:r>
          </w:p>
        </w:tc>
        <w:tc>
          <w:tcPr>
            <w:tcW w:w="701" w:type="dxa"/>
          </w:tcPr>
          <w:p w:rsidR="00774A17" w:rsidRPr="00BA5134" w:rsidRDefault="00774A17" w:rsidP="00CD573F">
            <w:pPr>
              <w:spacing w:before="120"/>
              <w:jc w:val="center"/>
              <w:rPr>
                <w:rFonts w:ascii="Arial" w:hAnsi="Arial" w:cs="Arial"/>
                <w:b/>
                <w:sz w:val="20"/>
                <w:szCs w:val="20"/>
              </w:rPr>
            </w:pPr>
            <w:r w:rsidRPr="00BA5134">
              <w:rPr>
                <w:rFonts w:ascii="Arial" w:hAnsi="Arial" w:cs="Arial"/>
                <w:b/>
                <w:sz w:val="20"/>
                <w:szCs w:val="20"/>
              </w:rPr>
              <w:t>7</w:t>
            </w:r>
          </w:p>
        </w:tc>
        <w:tc>
          <w:tcPr>
            <w:tcW w:w="829" w:type="dxa"/>
          </w:tcPr>
          <w:p w:rsidR="00774A17" w:rsidRPr="00BA5134" w:rsidRDefault="00774A17" w:rsidP="00CD573F">
            <w:pPr>
              <w:spacing w:before="120"/>
              <w:jc w:val="center"/>
              <w:rPr>
                <w:rFonts w:ascii="Arial" w:hAnsi="Arial" w:cs="Arial"/>
                <w:b/>
                <w:sz w:val="20"/>
                <w:szCs w:val="20"/>
              </w:rPr>
            </w:pPr>
            <w:r w:rsidRPr="00BA5134">
              <w:rPr>
                <w:rFonts w:ascii="Arial" w:hAnsi="Arial" w:cs="Arial"/>
                <w:b/>
                <w:sz w:val="20"/>
                <w:szCs w:val="20"/>
              </w:rPr>
              <w:t>8</w:t>
            </w:r>
          </w:p>
        </w:tc>
        <w:tc>
          <w:tcPr>
            <w:tcW w:w="1170" w:type="dxa"/>
          </w:tcPr>
          <w:p w:rsidR="00774A17" w:rsidRPr="00BA5134" w:rsidRDefault="00774A17" w:rsidP="00CD573F">
            <w:pPr>
              <w:spacing w:before="120"/>
              <w:jc w:val="center"/>
              <w:rPr>
                <w:rFonts w:ascii="Arial" w:hAnsi="Arial" w:cs="Arial"/>
                <w:b/>
                <w:sz w:val="20"/>
                <w:szCs w:val="20"/>
              </w:rPr>
            </w:pPr>
            <w:r w:rsidRPr="00BA5134">
              <w:rPr>
                <w:rFonts w:ascii="Arial" w:hAnsi="Arial" w:cs="Arial"/>
                <w:b/>
                <w:sz w:val="20"/>
                <w:szCs w:val="20"/>
              </w:rPr>
              <w:t>9</w:t>
            </w:r>
          </w:p>
        </w:tc>
        <w:tc>
          <w:tcPr>
            <w:tcW w:w="1556" w:type="dxa"/>
          </w:tcPr>
          <w:p w:rsidR="00774A17" w:rsidRPr="00BA5134" w:rsidRDefault="00774A17" w:rsidP="00CD573F">
            <w:pPr>
              <w:spacing w:before="120"/>
              <w:jc w:val="center"/>
              <w:rPr>
                <w:rFonts w:ascii="Arial" w:hAnsi="Arial" w:cs="Arial"/>
                <w:b/>
                <w:sz w:val="20"/>
                <w:szCs w:val="20"/>
              </w:rPr>
            </w:pPr>
            <w:r w:rsidRPr="00BA5134">
              <w:rPr>
                <w:rFonts w:ascii="Arial" w:hAnsi="Arial" w:cs="Arial"/>
                <w:b/>
                <w:sz w:val="20"/>
                <w:szCs w:val="20"/>
              </w:rPr>
              <w:t>10</w:t>
            </w:r>
          </w:p>
        </w:tc>
        <w:tc>
          <w:tcPr>
            <w:tcW w:w="1890" w:type="dxa"/>
          </w:tcPr>
          <w:p w:rsidR="00774A17" w:rsidRPr="00BA5134" w:rsidRDefault="00774A17" w:rsidP="00CD573F">
            <w:pPr>
              <w:spacing w:before="120"/>
              <w:jc w:val="center"/>
              <w:rPr>
                <w:rFonts w:ascii="Arial" w:hAnsi="Arial" w:cs="Arial"/>
                <w:b/>
                <w:sz w:val="20"/>
                <w:szCs w:val="20"/>
              </w:rPr>
            </w:pPr>
            <w:r w:rsidRPr="00BA5134">
              <w:rPr>
                <w:rFonts w:ascii="Arial" w:hAnsi="Arial" w:cs="Arial"/>
                <w:b/>
                <w:sz w:val="20"/>
                <w:szCs w:val="20"/>
              </w:rPr>
              <w:t>11</w:t>
            </w:r>
          </w:p>
        </w:tc>
        <w:tc>
          <w:tcPr>
            <w:tcW w:w="848" w:type="dxa"/>
          </w:tcPr>
          <w:p w:rsidR="00774A17" w:rsidRPr="00BA5134" w:rsidRDefault="00774A17" w:rsidP="00CD573F">
            <w:pPr>
              <w:spacing w:before="120"/>
              <w:jc w:val="center"/>
              <w:rPr>
                <w:rFonts w:ascii="Arial" w:hAnsi="Arial" w:cs="Arial"/>
                <w:b/>
                <w:sz w:val="20"/>
                <w:szCs w:val="20"/>
              </w:rPr>
            </w:pPr>
            <w:r w:rsidRPr="00BA5134">
              <w:rPr>
                <w:rFonts w:ascii="Arial" w:hAnsi="Arial" w:cs="Arial"/>
                <w:b/>
                <w:sz w:val="20"/>
                <w:szCs w:val="20"/>
              </w:rPr>
              <w:t>12</w:t>
            </w:r>
          </w:p>
        </w:tc>
        <w:tc>
          <w:tcPr>
            <w:tcW w:w="942" w:type="dxa"/>
          </w:tcPr>
          <w:p w:rsidR="00774A17" w:rsidRPr="00BA5134" w:rsidRDefault="00774A17" w:rsidP="00CD573F">
            <w:pPr>
              <w:spacing w:before="120"/>
              <w:jc w:val="center"/>
              <w:rPr>
                <w:rFonts w:ascii="Arial" w:hAnsi="Arial" w:cs="Arial"/>
                <w:b/>
                <w:sz w:val="20"/>
                <w:szCs w:val="20"/>
              </w:rPr>
            </w:pPr>
            <w:r w:rsidRPr="00BA5134">
              <w:rPr>
                <w:rFonts w:ascii="Arial" w:hAnsi="Arial" w:cs="Arial"/>
                <w:b/>
                <w:sz w:val="20"/>
                <w:szCs w:val="20"/>
              </w:rPr>
              <w:t>13</w:t>
            </w:r>
          </w:p>
        </w:tc>
        <w:tc>
          <w:tcPr>
            <w:tcW w:w="1450" w:type="dxa"/>
          </w:tcPr>
          <w:p w:rsidR="00774A17" w:rsidRPr="00BA5134" w:rsidRDefault="00774A17" w:rsidP="00CD573F">
            <w:pPr>
              <w:spacing w:before="120"/>
              <w:jc w:val="center"/>
              <w:rPr>
                <w:rFonts w:ascii="Arial" w:hAnsi="Arial" w:cs="Arial"/>
                <w:b/>
                <w:sz w:val="20"/>
                <w:szCs w:val="20"/>
              </w:rPr>
            </w:pPr>
            <w:r w:rsidRPr="00BA5134">
              <w:rPr>
                <w:rFonts w:ascii="Arial" w:hAnsi="Arial" w:cs="Arial"/>
                <w:b/>
                <w:sz w:val="20"/>
                <w:szCs w:val="20"/>
              </w:rPr>
              <w:t>14</w:t>
            </w:r>
          </w:p>
        </w:tc>
        <w:tc>
          <w:tcPr>
            <w:tcW w:w="705" w:type="dxa"/>
          </w:tcPr>
          <w:p w:rsidR="00774A17" w:rsidRPr="00BA5134" w:rsidRDefault="00774A17" w:rsidP="00CD573F">
            <w:pPr>
              <w:spacing w:before="120"/>
              <w:jc w:val="center"/>
              <w:rPr>
                <w:rFonts w:ascii="Arial" w:hAnsi="Arial" w:cs="Arial"/>
                <w:b/>
                <w:sz w:val="20"/>
                <w:szCs w:val="20"/>
              </w:rPr>
            </w:pPr>
            <w:r w:rsidRPr="00BA5134">
              <w:rPr>
                <w:rFonts w:ascii="Arial" w:hAnsi="Arial" w:cs="Arial"/>
                <w:b/>
                <w:sz w:val="20"/>
                <w:szCs w:val="20"/>
              </w:rPr>
              <w:t>15</w:t>
            </w:r>
          </w:p>
        </w:tc>
      </w:tr>
      <w:tr w:rsidR="00774A17" w:rsidRPr="00BA5134" w:rsidTr="00CD573F">
        <w:tc>
          <w:tcPr>
            <w:tcW w:w="705" w:type="dxa"/>
          </w:tcPr>
          <w:p w:rsidR="00774A17" w:rsidRPr="00BA5134" w:rsidRDefault="00774A17" w:rsidP="00CD573F">
            <w:pPr>
              <w:spacing w:before="120"/>
              <w:jc w:val="both"/>
              <w:rPr>
                <w:rFonts w:ascii="Arial" w:hAnsi="Arial" w:cs="Arial"/>
                <w:sz w:val="20"/>
                <w:szCs w:val="20"/>
              </w:rPr>
            </w:pPr>
          </w:p>
        </w:tc>
        <w:tc>
          <w:tcPr>
            <w:tcW w:w="1185" w:type="dxa"/>
          </w:tcPr>
          <w:p w:rsidR="00774A17" w:rsidRPr="00BA5134" w:rsidRDefault="00774A17" w:rsidP="00CD573F">
            <w:pPr>
              <w:spacing w:before="120"/>
              <w:jc w:val="both"/>
              <w:rPr>
                <w:rFonts w:ascii="Arial" w:hAnsi="Arial" w:cs="Arial"/>
                <w:sz w:val="20"/>
                <w:szCs w:val="20"/>
              </w:rPr>
            </w:pPr>
          </w:p>
        </w:tc>
        <w:tc>
          <w:tcPr>
            <w:tcW w:w="1109" w:type="dxa"/>
          </w:tcPr>
          <w:p w:rsidR="00774A17" w:rsidRPr="00BA5134" w:rsidRDefault="00774A17" w:rsidP="00CD573F">
            <w:pPr>
              <w:spacing w:before="120"/>
              <w:jc w:val="both"/>
              <w:rPr>
                <w:rFonts w:ascii="Arial" w:hAnsi="Arial" w:cs="Arial"/>
                <w:sz w:val="20"/>
                <w:szCs w:val="20"/>
              </w:rPr>
            </w:pPr>
          </w:p>
        </w:tc>
        <w:tc>
          <w:tcPr>
            <w:tcW w:w="845" w:type="dxa"/>
          </w:tcPr>
          <w:p w:rsidR="00774A17" w:rsidRPr="00BA5134" w:rsidRDefault="00774A17" w:rsidP="00CD573F">
            <w:pPr>
              <w:spacing w:before="120"/>
              <w:jc w:val="both"/>
              <w:rPr>
                <w:rFonts w:ascii="Arial" w:hAnsi="Arial" w:cs="Arial"/>
                <w:sz w:val="20"/>
                <w:szCs w:val="20"/>
              </w:rPr>
            </w:pPr>
          </w:p>
        </w:tc>
        <w:tc>
          <w:tcPr>
            <w:tcW w:w="746" w:type="dxa"/>
          </w:tcPr>
          <w:p w:rsidR="00774A17" w:rsidRPr="00BA5134" w:rsidRDefault="00774A17" w:rsidP="00CD573F">
            <w:pPr>
              <w:spacing w:before="120"/>
              <w:jc w:val="both"/>
              <w:rPr>
                <w:rFonts w:ascii="Arial" w:hAnsi="Arial" w:cs="Arial"/>
                <w:sz w:val="20"/>
                <w:szCs w:val="20"/>
              </w:rPr>
            </w:pPr>
          </w:p>
        </w:tc>
        <w:tc>
          <w:tcPr>
            <w:tcW w:w="720" w:type="dxa"/>
          </w:tcPr>
          <w:p w:rsidR="00774A17" w:rsidRPr="00BA5134" w:rsidRDefault="00774A17" w:rsidP="00CD573F">
            <w:pPr>
              <w:spacing w:before="120"/>
              <w:jc w:val="both"/>
              <w:rPr>
                <w:rFonts w:ascii="Arial" w:hAnsi="Arial" w:cs="Arial"/>
                <w:sz w:val="20"/>
                <w:szCs w:val="20"/>
              </w:rPr>
            </w:pPr>
          </w:p>
        </w:tc>
        <w:tc>
          <w:tcPr>
            <w:tcW w:w="701" w:type="dxa"/>
          </w:tcPr>
          <w:p w:rsidR="00774A17" w:rsidRPr="00BA5134" w:rsidRDefault="00774A17" w:rsidP="00CD573F">
            <w:pPr>
              <w:spacing w:before="120"/>
              <w:jc w:val="both"/>
              <w:rPr>
                <w:rFonts w:ascii="Arial" w:hAnsi="Arial" w:cs="Arial"/>
                <w:sz w:val="20"/>
                <w:szCs w:val="20"/>
              </w:rPr>
            </w:pPr>
          </w:p>
        </w:tc>
        <w:tc>
          <w:tcPr>
            <w:tcW w:w="829" w:type="dxa"/>
          </w:tcPr>
          <w:p w:rsidR="00774A17" w:rsidRPr="00BA5134" w:rsidRDefault="00774A17" w:rsidP="00CD573F">
            <w:pPr>
              <w:spacing w:before="120"/>
              <w:jc w:val="both"/>
              <w:rPr>
                <w:rFonts w:ascii="Arial" w:hAnsi="Arial" w:cs="Arial"/>
                <w:sz w:val="20"/>
                <w:szCs w:val="20"/>
              </w:rPr>
            </w:pPr>
          </w:p>
        </w:tc>
        <w:tc>
          <w:tcPr>
            <w:tcW w:w="1170" w:type="dxa"/>
          </w:tcPr>
          <w:p w:rsidR="00774A17" w:rsidRPr="00BA5134" w:rsidRDefault="00774A17" w:rsidP="00CD573F">
            <w:pPr>
              <w:spacing w:before="120"/>
              <w:jc w:val="both"/>
              <w:rPr>
                <w:rFonts w:ascii="Arial" w:hAnsi="Arial" w:cs="Arial"/>
                <w:sz w:val="20"/>
                <w:szCs w:val="20"/>
              </w:rPr>
            </w:pPr>
          </w:p>
        </w:tc>
        <w:tc>
          <w:tcPr>
            <w:tcW w:w="1556" w:type="dxa"/>
          </w:tcPr>
          <w:p w:rsidR="00774A17" w:rsidRPr="00BA5134" w:rsidRDefault="00774A17" w:rsidP="00CD573F">
            <w:pPr>
              <w:spacing w:before="120"/>
              <w:jc w:val="both"/>
              <w:rPr>
                <w:rFonts w:ascii="Arial" w:hAnsi="Arial" w:cs="Arial"/>
                <w:sz w:val="20"/>
                <w:szCs w:val="20"/>
              </w:rPr>
            </w:pPr>
          </w:p>
        </w:tc>
        <w:tc>
          <w:tcPr>
            <w:tcW w:w="1890" w:type="dxa"/>
          </w:tcPr>
          <w:p w:rsidR="00774A17" w:rsidRPr="00BA5134" w:rsidRDefault="00774A17" w:rsidP="00CD573F">
            <w:pPr>
              <w:spacing w:before="120"/>
              <w:rPr>
                <w:rFonts w:ascii="Arial" w:hAnsi="Arial" w:cs="Arial"/>
                <w:sz w:val="20"/>
                <w:szCs w:val="20"/>
              </w:rPr>
            </w:pPr>
          </w:p>
          <w:p w:rsidR="00774A17" w:rsidRPr="00BA5134" w:rsidRDefault="00774A17" w:rsidP="00CD573F">
            <w:pPr>
              <w:spacing w:before="120"/>
              <w:rPr>
                <w:rFonts w:ascii="Arial" w:hAnsi="Arial" w:cs="Arial"/>
                <w:sz w:val="20"/>
                <w:szCs w:val="20"/>
              </w:rPr>
            </w:pPr>
          </w:p>
        </w:tc>
        <w:tc>
          <w:tcPr>
            <w:tcW w:w="848" w:type="dxa"/>
          </w:tcPr>
          <w:p w:rsidR="00774A17" w:rsidRPr="00BA5134" w:rsidRDefault="00774A17" w:rsidP="00CD573F">
            <w:pPr>
              <w:spacing w:before="120"/>
              <w:rPr>
                <w:rFonts w:ascii="Arial" w:hAnsi="Arial" w:cs="Arial"/>
                <w:sz w:val="20"/>
                <w:szCs w:val="20"/>
              </w:rPr>
            </w:pPr>
          </w:p>
        </w:tc>
        <w:tc>
          <w:tcPr>
            <w:tcW w:w="942" w:type="dxa"/>
          </w:tcPr>
          <w:p w:rsidR="00774A17" w:rsidRPr="00BA5134" w:rsidRDefault="00774A17" w:rsidP="00CD573F">
            <w:pPr>
              <w:spacing w:before="120"/>
              <w:rPr>
                <w:rFonts w:ascii="Arial" w:hAnsi="Arial" w:cs="Arial"/>
                <w:sz w:val="20"/>
                <w:szCs w:val="20"/>
              </w:rPr>
            </w:pPr>
          </w:p>
          <w:p w:rsidR="00774A17" w:rsidRPr="00BA5134" w:rsidRDefault="00774A17" w:rsidP="00CD573F">
            <w:pPr>
              <w:spacing w:before="120"/>
              <w:rPr>
                <w:rFonts w:ascii="Arial" w:hAnsi="Arial" w:cs="Arial"/>
                <w:sz w:val="20"/>
                <w:szCs w:val="20"/>
              </w:rPr>
            </w:pPr>
          </w:p>
        </w:tc>
        <w:tc>
          <w:tcPr>
            <w:tcW w:w="1450" w:type="dxa"/>
          </w:tcPr>
          <w:p w:rsidR="00774A17" w:rsidRPr="00BA5134" w:rsidRDefault="00774A17" w:rsidP="00CD573F">
            <w:pPr>
              <w:spacing w:before="120"/>
              <w:jc w:val="both"/>
              <w:rPr>
                <w:rFonts w:ascii="Arial" w:hAnsi="Arial" w:cs="Arial"/>
                <w:sz w:val="20"/>
                <w:szCs w:val="20"/>
              </w:rPr>
            </w:pPr>
          </w:p>
        </w:tc>
        <w:tc>
          <w:tcPr>
            <w:tcW w:w="705" w:type="dxa"/>
          </w:tcPr>
          <w:p w:rsidR="00774A17" w:rsidRPr="00BA5134" w:rsidRDefault="00774A17" w:rsidP="00CD573F">
            <w:pPr>
              <w:spacing w:before="120"/>
              <w:jc w:val="both"/>
              <w:rPr>
                <w:rFonts w:ascii="Arial" w:hAnsi="Arial" w:cs="Arial"/>
                <w:sz w:val="20"/>
                <w:szCs w:val="20"/>
              </w:rPr>
            </w:pPr>
          </w:p>
        </w:tc>
      </w:tr>
    </w:tbl>
    <w:p w:rsidR="00774A17" w:rsidRPr="00BA5134" w:rsidRDefault="00774A17" w:rsidP="00774A17">
      <w:pPr>
        <w:spacing w:before="120"/>
        <w:jc w:val="both"/>
        <w:rPr>
          <w:rFonts w:ascii="Arial" w:hAnsi="Arial" w:cs="Arial"/>
          <w:sz w:val="20"/>
          <w:szCs w:val="20"/>
        </w:rPr>
      </w:pPr>
    </w:p>
    <w:tbl>
      <w:tblPr>
        <w:tblW w:w="0" w:type="auto"/>
        <w:tblInd w:w="7218" w:type="dxa"/>
        <w:tblLook w:val="04A0"/>
      </w:tblPr>
      <w:tblGrid>
        <w:gridCol w:w="6562"/>
      </w:tblGrid>
      <w:tr w:rsidR="00774A17" w:rsidRPr="00BA5134" w:rsidTr="00CD573F">
        <w:tc>
          <w:tcPr>
            <w:tcW w:w="6562" w:type="dxa"/>
          </w:tcPr>
          <w:p w:rsidR="00774A17" w:rsidRPr="00BA5134" w:rsidRDefault="00774A17" w:rsidP="00CD573F">
            <w:pPr>
              <w:spacing w:before="120"/>
              <w:jc w:val="center"/>
              <w:rPr>
                <w:rFonts w:ascii="Arial" w:hAnsi="Arial" w:cs="Arial"/>
                <w:i/>
                <w:sz w:val="20"/>
                <w:szCs w:val="20"/>
              </w:rPr>
            </w:pPr>
            <w:r w:rsidRPr="00BA5134">
              <w:rPr>
                <w:rFonts w:ascii="Arial" w:hAnsi="Arial" w:cs="Arial"/>
                <w:i/>
                <w:sz w:val="20"/>
                <w:szCs w:val="20"/>
              </w:rPr>
              <w:t>……, ngày……tháng……năm……</w:t>
            </w:r>
          </w:p>
          <w:p w:rsidR="00774A17" w:rsidRPr="00BA5134" w:rsidRDefault="00774A17" w:rsidP="00CD573F">
            <w:pPr>
              <w:spacing w:before="120"/>
              <w:jc w:val="center"/>
              <w:rPr>
                <w:rFonts w:ascii="Arial" w:hAnsi="Arial" w:cs="Arial"/>
                <w:b/>
                <w:sz w:val="20"/>
                <w:szCs w:val="20"/>
              </w:rPr>
            </w:pPr>
            <w:r w:rsidRPr="00BA5134">
              <w:rPr>
                <w:rFonts w:ascii="Arial" w:hAnsi="Arial" w:cs="Arial"/>
                <w:b/>
                <w:sz w:val="20"/>
                <w:szCs w:val="20"/>
              </w:rPr>
              <w:t>ĐẠI DIỆN THEO PHÁP LUẬT CỦA CÔNG TY</w:t>
            </w:r>
          </w:p>
          <w:p w:rsidR="00774A17" w:rsidRPr="00BA5134" w:rsidRDefault="00774A17" w:rsidP="00CD573F">
            <w:pPr>
              <w:spacing w:before="120"/>
              <w:jc w:val="center"/>
              <w:rPr>
                <w:rFonts w:ascii="Arial" w:hAnsi="Arial" w:cs="Arial"/>
                <w:sz w:val="20"/>
                <w:szCs w:val="20"/>
                <w:vertAlign w:val="superscript"/>
              </w:rPr>
            </w:pPr>
            <w:r w:rsidRPr="00BA5134">
              <w:rPr>
                <w:rFonts w:ascii="Arial" w:hAnsi="Arial" w:cs="Arial"/>
                <w:sz w:val="20"/>
                <w:szCs w:val="20"/>
              </w:rPr>
              <w:t>(</w:t>
            </w:r>
            <w:r w:rsidRPr="00BA5134">
              <w:rPr>
                <w:rFonts w:ascii="Arial" w:hAnsi="Arial" w:cs="Arial"/>
                <w:i/>
                <w:sz w:val="20"/>
                <w:szCs w:val="20"/>
              </w:rPr>
              <w:t>Ký, ghi họ tên)</w:t>
            </w:r>
            <w:r w:rsidRPr="00BA5134">
              <w:rPr>
                <w:rFonts w:ascii="Arial" w:hAnsi="Arial" w:cs="Arial"/>
                <w:i/>
                <w:sz w:val="20"/>
                <w:szCs w:val="20"/>
                <w:vertAlign w:val="superscript"/>
              </w:rPr>
              <w:footnoteReference w:id="34"/>
            </w:r>
          </w:p>
        </w:tc>
      </w:tr>
    </w:tbl>
    <w:p w:rsidR="00774A17" w:rsidRPr="00BA5134" w:rsidRDefault="00774A17" w:rsidP="00774A17">
      <w:pPr>
        <w:spacing w:before="120"/>
        <w:rPr>
          <w:rFonts w:ascii="Arial" w:hAnsi="Arial" w:cs="Arial"/>
          <w:sz w:val="20"/>
          <w:szCs w:val="20"/>
        </w:rPr>
        <w:sectPr w:rsidR="00774A17" w:rsidRPr="00BA5134" w:rsidSect="004C2DDB">
          <w:footnotePr>
            <w:numRestart w:val="eachPage"/>
          </w:footnotePr>
          <w:pgSz w:w="16840" w:h="11907" w:orient="landscape" w:code="9"/>
          <w:pgMar w:top="1134" w:right="1134" w:bottom="1134" w:left="1701" w:header="0" w:footer="0" w:gutter="0"/>
          <w:cols w:space="720"/>
          <w:docGrid w:linePitch="360"/>
        </w:sectPr>
      </w:pPr>
    </w:p>
    <w:p w:rsidR="00774A17" w:rsidRDefault="00774A17" w:rsidP="00774A17">
      <w:pPr>
        <w:jc w:val="center"/>
        <w:rPr>
          <w:rFonts w:ascii="Arial" w:hAnsi="Arial" w:cs="Arial"/>
          <w:b/>
          <w:bCs/>
          <w:sz w:val="20"/>
          <w:szCs w:val="20"/>
          <w:lang/>
        </w:rPr>
      </w:pPr>
    </w:p>
    <w:p w:rsidR="00774A17" w:rsidRDefault="00774A17" w:rsidP="00774A17">
      <w:pPr>
        <w:jc w:val="center"/>
        <w:rPr>
          <w:rFonts w:ascii="Arial" w:hAnsi="Arial" w:cs="Arial"/>
          <w:b/>
          <w:bCs/>
          <w:sz w:val="20"/>
          <w:szCs w:val="20"/>
          <w:lang/>
        </w:rPr>
      </w:pPr>
      <w:bookmarkStart w:id="50" w:name="chuong_phuluc_1_1"/>
      <w:bookmarkEnd w:id="46"/>
      <w:r w:rsidRPr="00F264F6">
        <w:rPr>
          <w:rFonts w:ascii="Arial" w:hAnsi="Arial" w:cs="Arial"/>
          <w:b/>
          <w:bCs/>
          <w:sz w:val="20"/>
          <w:szCs w:val="20"/>
          <w:lang/>
        </w:rPr>
        <w:t>Phụ lục II-1</w:t>
      </w:r>
      <w:bookmarkEnd w:id="50"/>
    </w:p>
    <w:p w:rsidR="00774A17" w:rsidRPr="00F264F6" w:rsidRDefault="00774A17" w:rsidP="00774A17">
      <w:pPr>
        <w:jc w:val="center"/>
        <w:rPr>
          <w:rFonts w:ascii="Arial" w:hAnsi="Arial" w:cs="Arial"/>
          <w:b/>
          <w:bCs/>
          <w:sz w:val="20"/>
          <w:szCs w:val="20"/>
          <w:lang/>
        </w:rPr>
      </w:pPr>
    </w:p>
    <w:tbl>
      <w:tblPr>
        <w:tblW w:w="0" w:type="auto"/>
        <w:tblInd w:w="108" w:type="dxa"/>
        <w:tblLook w:val="01E0"/>
      </w:tblPr>
      <w:tblGrid>
        <w:gridCol w:w="3240"/>
        <w:gridCol w:w="585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TÊN DOANH NGHIỆP</w:t>
            </w:r>
            <w:r w:rsidRPr="00F264F6">
              <w:rPr>
                <w:rFonts w:ascii="Arial" w:hAnsi="Arial" w:cs="Arial"/>
                <w:b/>
                <w:bCs/>
                <w:spacing w:val="5"/>
                <w:sz w:val="20"/>
                <w:szCs w:val="20"/>
              </w:rPr>
              <w:br/>
              <w:t>--------</w:t>
            </w:r>
          </w:p>
        </w:tc>
        <w:tc>
          <w:tcPr>
            <w:tcW w:w="585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585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tháng…… năm ……</w:t>
            </w:r>
          </w:p>
        </w:tc>
      </w:tr>
    </w:tbl>
    <w:p w:rsidR="00774A17" w:rsidRPr="00F264F6" w:rsidRDefault="00774A17" w:rsidP="00774A17">
      <w:pPr>
        <w:rPr>
          <w:rFonts w:ascii="Arial" w:hAnsi="Arial" w:cs="Arial"/>
          <w:b/>
          <w:bCs/>
          <w:sz w:val="20"/>
          <w:szCs w:val="20"/>
        </w:rPr>
      </w:pPr>
    </w:p>
    <w:p w:rsidR="00774A17" w:rsidRPr="00F264F6" w:rsidRDefault="00774A17" w:rsidP="00774A17">
      <w:pPr>
        <w:jc w:val="center"/>
        <w:rPr>
          <w:rFonts w:ascii="Arial" w:hAnsi="Arial" w:cs="Arial"/>
          <w:b/>
          <w:bCs/>
          <w:sz w:val="20"/>
          <w:szCs w:val="20"/>
        </w:rPr>
      </w:pPr>
      <w:bookmarkStart w:id="51" w:name="chuong_phuluc_1_1_name"/>
      <w:r w:rsidRPr="00F264F6">
        <w:rPr>
          <w:rFonts w:ascii="Arial" w:hAnsi="Arial" w:cs="Arial"/>
          <w:b/>
          <w:bCs/>
          <w:sz w:val="20"/>
          <w:szCs w:val="20"/>
        </w:rPr>
        <w:t>THÔNG BÁO</w:t>
      </w:r>
      <w:bookmarkEnd w:id="51"/>
    </w:p>
    <w:p w:rsidR="00774A17" w:rsidRDefault="00774A17" w:rsidP="00774A17">
      <w:pPr>
        <w:jc w:val="center"/>
        <w:rPr>
          <w:rFonts w:ascii="Arial" w:hAnsi="Arial" w:cs="Arial"/>
          <w:b/>
          <w:bCs/>
          <w:sz w:val="20"/>
          <w:szCs w:val="20"/>
        </w:rPr>
      </w:pPr>
      <w:bookmarkStart w:id="52" w:name="chuong_phuluc_1_1_name_name"/>
      <w:r w:rsidRPr="00F264F6">
        <w:rPr>
          <w:rFonts w:ascii="Arial" w:hAnsi="Arial" w:cs="Arial"/>
          <w:b/>
          <w:bCs/>
          <w:sz w:val="20"/>
          <w:szCs w:val="20"/>
        </w:rPr>
        <w:t>Thay đổi nội dung đăng ký doanh nghiệp</w:t>
      </w:r>
      <w:bookmarkEnd w:id="52"/>
    </w:p>
    <w:p w:rsidR="00774A17" w:rsidRDefault="00774A17" w:rsidP="00774A17">
      <w:pPr>
        <w:jc w:val="center"/>
        <w:rPr>
          <w:rFonts w:ascii="Arial" w:hAnsi="Arial" w:cs="Arial"/>
          <w:b/>
          <w:bCs/>
          <w:sz w:val="20"/>
          <w:szCs w:val="20"/>
        </w:rPr>
      </w:pPr>
    </w:p>
    <w:p w:rsidR="00774A17" w:rsidRPr="00F264F6" w:rsidRDefault="00774A17" w:rsidP="00774A17">
      <w:pPr>
        <w:jc w:val="center"/>
        <w:rPr>
          <w:rFonts w:ascii="Arial" w:hAnsi="Arial" w:cs="Arial"/>
          <w:b/>
          <w:bCs/>
          <w:sz w:val="20"/>
          <w:szCs w:val="20"/>
        </w:rPr>
      </w:pPr>
    </w:p>
    <w:p w:rsidR="00774A17" w:rsidRDefault="00774A17" w:rsidP="00774A17">
      <w:pPr>
        <w:jc w:val="center"/>
        <w:rPr>
          <w:rFonts w:ascii="Arial" w:hAnsi="Arial" w:cs="Arial"/>
          <w:sz w:val="20"/>
          <w:szCs w:val="20"/>
        </w:rPr>
      </w:pPr>
      <w:r w:rsidRPr="00F264F6">
        <w:rPr>
          <w:rFonts w:ascii="Arial" w:hAnsi="Arial" w:cs="Arial"/>
          <w:sz w:val="20"/>
          <w:szCs w:val="20"/>
        </w:rPr>
        <w:t>Kính gửi: Phòng Đăng ký kinh doanh tỉnh, thành phố ………</w:t>
      </w:r>
    </w:p>
    <w:p w:rsidR="00774A17" w:rsidRPr="00F264F6" w:rsidRDefault="00774A17" w:rsidP="00774A17">
      <w:pPr>
        <w:jc w:val="center"/>
        <w:rPr>
          <w:rFonts w:ascii="Arial" w:hAnsi="Arial" w:cs="Arial"/>
          <w:sz w:val="20"/>
          <w:szCs w:val="20"/>
        </w:rPr>
      </w:pP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Tên doanh nghiệp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Mã số doanh nghiệp/Mã số thuế: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Giấy chứng nhận đăng ký kinh doanh </w:t>
      </w:r>
      <w:r w:rsidRPr="00F264F6">
        <w:rPr>
          <w:rFonts w:ascii="Arial" w:hAnsi="Arial" w:cs="Arial"/>
          <w:i/>
          <w:sz w:val="20"/>
          <w:szCs w:val="20"/>
        </w:rPr>
        <w:t>(chỉ kê khai nếu không có mã số doanh nghiệp/mã số thuế)</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1. Doanh nghiệp đăng ký thay đổi nội dung Giấy chứng nhận đăng ký doanh nghiệp như sau (</w:t>
      </w:r>
      <w:r w:rsidRPr="00F264F6">
        <w:rPr>
          <w:rFonts w:ascii="Arial" w:hAnsi="Arial" w:cs="Arial"/>
          <w:i/>
          <w:iCs/>
          <w:sz w:val="20"/>
          <w:szCs w:val="20"/>
        </w:rPr>
        <w:t>Đánh dấu X vào nội dung thay đổi</w:t>
      </w:r>
      <w:r w:rsidRPr="00F264F6">
        <w:rPr>
          <w:rFonts w:ascii="Arial" w:hAnsi="Arial" w:cs="Arial"/>
          <w:sz w:val="20"/>
          <w:szCs w:val="20"/>
        </w:rPr>
        <w:t>)</w:t>
      </w:r>
      <w:r w:rsidRPr="00F264F6">
        <w:rPr>
          <w:rFonts w:ascii="Arial" w:hAnsi="Arial" w:cs="Arial"/>
          <w:sz w:val="20"/>
          <w:szCs w:val="20"/>
          <w:vertAlign w:val="superscript"/>
        </w:rPr>
        <w:footnoteReference w:id="35"/>
      </w:r>
      <w:r w:rsidRPr="00F264F6">
        <w:rPr>
          <w:rFonts w:ascii="Arial" w:hAnsi="Arial" w:cs="Arial"/>
          <w:sz w:val="20"/>
          <w:szCs w:val="20"/>
        </w:rPr>
        <w:t>:</w:t>
      </w:r>
    </w:p>
    <w:tbl>
      <w:tblPr>
        <w:tblW w:w="0" w:type="auto"/>
        <w:tblInd w:w="108" w:type="dxa"/>
        <w:tblLook w:val="04A0"/>
      </w:tblPr>
      <w:tblGrid>
        <w:gridCol w:w="6495"/>
        <w:gridCol w:w="2595"/>
      </w:tblGrid>
      <w:tr w:rsidR="00774A17" w:rsidRPr="00F264F6" w:rsidTr="00CD573F">
        <w:tc>
          <w:tcPr>
            <w:tcW w:w="6495" w:type="dxa"/>
            <w:vAlign w:val="center"/>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Nội dung đăng ký thay đổi</w:t>
            </w:r>
          </w:p>
        </w:tc>
        <w:tc>
          <w:tcPr>
            <w:tcW w:w="2595" w:type="dxa"/>
            <w:vAlign w:val="center"/>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Đánh dấu</w:t>
            </w:r>
          </w:p>
        </w:tc>
      </w:tr>
      <w:tr w:rsidR="00774A17" w:rsidRPr="00F264F6" w:rsidTr="00CD573F">
        <w:tc>
          <w:tcPr>
            <w:tcW w:w="6495"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t>- Tên doanh nghiệp</w:t>
            </w:r>
          </w:p>
        </w:tc>
        <w:tc>
          <w:tcPr>
            <w:tcW w:w="2595" w:type="dxa"/>
            <w:vAlign w:val="center"/>
          </w:tcPr>
          <w:p w:rsidR="00774A17" w:rsidRPr="00F264F6" w:rsidRDefault="00774A17" w:rsidP="00CD573F">
            <w:pPr>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6495"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t>- Địa chỉ trụ sở chính</w:t>
            </w:r>
          </w:p>
        </w:tc>
        <w:tc>
          <w:tcPr>
            <w:tcW w:w="2595" w:type="dxa"/>
            <w:vAlign w:val="center"/>
          </w:tcPr>
          <w:p w:rsidR="00774A17" w:rsidRPr="00F264F6" w:rsidRDefault="00774A17" w:rsidP="00CD573F">
            <w:pPr>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6495"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t>- Thành viên công ty TNHH, thành viên hợp danh công ty hợp danh</w:t>
            </w:r>
          </w:p>
        </w:tc>
        <w:tc>
          <w:tcPr>
            <w:tcW w:w="2595" w:type="dxa"/>
            <w:vAlign w:val="center"/>
          </w:tcPr>
          <w:p w:rsidR="00774A17" w:rsidRPr="00F264F6" w:rsidRDefault="00774A17" w:rsidP="00CD573F">
            <w:pPr>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6495"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t xml:space="preserve">- Vốn điều lệ của công ty, tỷ lệ vốn góp </w:t>
            </w:r>
          </w:p>
        </w:tc>
        <w:tc>
          <w:tcPr>
            <w:tcW w:w="2595" w:type="dxa"/>
            <w:vAlign w:val="center"/>
          </w:tcPr>
          <w:p w:rsidR="00774A17" w:rsidRPr="00F264F6" w:rsidRDefault="00774A17" w:rsidP="00CD573F">
            <w:pPr>
              <w:rPr>
                <w:rFonts w:ascii="Arial" w:hAnsi="Arial" w:cs="Arial"/>
                <w:sz w:val="20"/>
                <w:szCs w:val="20"/>
              </w:rPr>
            </w:pPr>
            <w:r w:rsidRPr="00F264F6">
              <w:rPr>
                <w:rFonts w:ascii="Arial" w:hAnsi="Arial" w:cs="Arial"/>
                <w:sz w:val="20"/>
                <w:szCs w:val="20"/>
              </w:rPr>
              <w:sym w:font="Symbol" w:char="F0A0"/>
            </w:r>
          </w:p>
        </w:tc>
      </w:tr>
    </w:tbl>
    <w:p w:rsidR="00774A17" w:rsidRPr="00F264F6" w:rsidRDefault="00774A17" w:rsidP="00774A17">
      <w:pPr>
        <w:spacing w:after="120"/>
        <w:ind w:firstLine="720"/>
        <w:jc w:val="both"/>
        <w:rPr>
          <w:rFonts w:ascii="Arial" w:hAnsi="Arial" w:cs="Arial"/>
          <w:bCs/>
          <w:sz w:val="20"/>
          <w:szCs w:val="20"/>
        </w:rPr>
      </w:pPr>
      <w:r w:rsidRPr="00F264F6">
        <w:rPr>
          <w:rFonts w:ascii="Arial" w:hAnsi="Arial" w:cs="Arial"/>
          <w:bCs/>
          <w:sz w:val="20"/>
          <w:szCs w:val="20"/>
        </w:rPr>
        <w:t xml:space="preserve">2. Doanh nghiệp thông báo thay đổi nội dung đăng ký doanh nghiệp như sau </w:t>
      </w:r>
      <w:r w:rsidRPr="00F264F6">
        <w:rPr>
          <w:rFonts w:ascii="Arial" w:hAnsi="Arial" w:cs="Arial"/>
          <w:sz w:val="20"/>
          <w:szCs w:val="20"/>
        </w:rPr>
        <w:t>(</w:t>
      </w:r>
      <w:r w:rsidRPr="00F264F6">
        <w:rPr>
          <w:rFonts w:ascii="Arial" w:hAnsi="Arial" w:cs="Arial"/>
          <w:i/>
          <w:iCs/>
          <w:sz w:val="20"/>
          <w:szCs w:val="20"/>
        </w:rPr>
        <w:t>Đánh dấu X vào nội dung thay đổi</w:t>
      </w:r>
      <w:r w:rsidRPr="00F264F6">
        <w:rPr>
          <w:rFonts w:ascii="Arial" w:hAnsi="Arial" w:cs="Arial"/>
          <w:sz w:val="20"/>
          <w:szCs w:val="20"/>
        </w:rPr>
        <w:t>)</w:t>
      </w:r>
      <w:r w:rsidRPr="00F264F6">
        <w:rPr>
          <w:rFonts w:ascii="Arial" w:hAnsi="Arial" w:cs="Arial"/>
          <w:sz w:val="20"/>
          <w:szCs w:val="20"/>
          <w:vertAlign w:val="superscript"/>
        </w:rPr>
        <w:footnoteReference w:id="36"/>
      </w:r>
      <w:r w:rsidRPr="00F264F6">
        <w:rPr>
          <w:rFonts w:ascii="Arial" w:hAnsi="Arial" w:cs="Arial"/>
          <w:sz w:val="20"/>
          <w:szCs w:val="20"/>
        </w:rPr>
        <w:t>:</w:t>
      </w:r>
    </w:p>
    <w:tbl>
      <w:tblPr>
        <w:tblW w:w="0" w:type="auto"/>
        <w:tblInd w:w="108" w:type="dxa"/>
        <w:tblLook w:val="04A0"/>
      </w:tblPr>
      <w:tblGrid>
        <w:gridCol w:w="6495"/>
        <w:gridCol w:w="2595"/>
      </w:tblGrid>
      <w:tr w:rsidR="00774A17" w:rsidRPr="00F264F6" w:rsidTr="00CD573F">
        <w:tc>
          <w:tcPr>
            <w:tcW w:w="6495" w:type="dxa"/>
            <w:vAlign w:val="center"/>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Nội dung thông báo thay đổi</w:t>
            </w:r>
          </w:p>
        </w:tc>
        <w:tc>
          <w:tcPr>
            <w:tcW w:w="2595" w:type="dxa"/>
            <w:vAlign w:val="center"/>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Đánh dấu</w:t>
            </w:r>
          </w:p>
        </w:tc>
      </w:tr>
      <w:tr w:rsidR="00774A17" w:rsidRPr="00F264F6" w:rsidTr="00CD573F">
        <w:tc>
          <w:tcPr>
            <w:tcW w:w="6495"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t>- Ngành, nghề kinh doanh</w:t>
            </w:r>
          </w:p>
        </w:tc>
        <w:tc>
          <w:tcPr>
            <w:tcW w:w="2595" w:type="dxa"/>
            <w:vAlign w:val="center"/>
          </w:tcPr>
          <w:p w:rsidR="00774A17" w:rsidRPr="00F264F6" w:rsidRDefault="00774A17" w:rsidP="00CD573F">
            <w:pPr>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6495"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t>- Vốn đầu tư của chủ doanh nghiệp tư nhân</w:t>
            </w:r>
          </w:p>
        </w:tc>
        <w:tc>
          <w:tcPr>
            <w:tcW w:w="2595" w:type="dxa"/>
            <w:vAlign w:val="center"/>
          </w:tcPr>
          <w:p w:rsidR="00774A17" w:rsidRPr="00F264F6" w:rsidRDefault="00774A17" w:rsidP="00CD573F">
            <w:pPr>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6495"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t>- Người đại diện theo ủy quyền của công ty trách nhiệm hữu hạn một thành viên có chủ sở hữu là tổ chức</w:t>
            </w:r>
          </w:p>
        </w:tc>
        <w:tc>
          <w:tcPr>
            <w:tcW w:w="2595" w:type="dxa"/>
            <w:vAlign w:val="center"/>
          </w:tcPr>
          <w:p w:rsidR="00774A17" w:rsidRPr="00F264F6" w:rsidRDefault="00774A17" w:rsidP="00CD573F">
            <w:pPr>
              <w:rPr>
                <w:rFonts w:ascii="Arial" w:hAnsi="Arial" w:cs="Arial"/>
                <w:noProof/>
                <w:sz w:val="20"/>
                <w:szCs w:val="20"/>
              </w:rPr>
            </w:pPr>
            <w:r w:rsidRPr="00F264F6">
              <w:rPr>
                <w:rFonts w:ascii="Arial" w:hAnsi="Arial" w:cs="Arial"/>
                <w:sz w:val="20"/>
                <w:szCs w:val="20"/>
              </w:rPr>
              <w:sym w:font="Symbol" w:char="F0A0"/>
            </w:r>
          </w:p>
        </w:tc>
      </w:tr>
      <w:tr w:rsidR="00774A17" w:rsidRPr="00F264F6" w:rsidTr="00CD573F">
        <w:tc>
          <w:tcPr>
            <w:tcW w:w="6495"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t>- Người đại diện theo ủy quyền của cổ đông là tổ chức nước ngoài của công ty cổ phần</w:t>
            </w:r>
          </w:p>
        </w:tc>
        <w:tc>
          <w:tcPr>
            <w:tcW w:w="2595" w:type="dxa"/>
            <w:vAlign w:val="center"/>
          </w:tcPr>
          <w:p w:rsidR="00774A17" w:rsidRPr="00F264F6" w:rsidRDefault="00774A17" w:rsidP="00CD573F">
            <w:pPr>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6495"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t>- Thông tin cổ đông sáng lập công ty cổ phần</w:t>
            </w:r>
          </w:p>
        </w:tc>
        <w:tc>
          <w:tcPr>
            <w:tcW w:w="2595" w:type="dxa"/>
            <w:vAlign w:val="center"/>
          </w:tcPr>
          <w:p w:rsidR="00774A17" w:rsidRPr="00F264F6" w:rsidRDefault="00774A17" w:rsidP="00CD573F">
            <w:pPr>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6495"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t>- Thông tin cổ đông là nhà đầu tư nước ngoài</w:t>
            </w:r>
          </w:p>
        </w:tc>
        <w:tc>
          <w:tcPr>
            <w:tcW w:w="2595" w:type="dxa"/>
            <w:vAlign w:val="center"/>
          </w:tcPr>
          <w:p w:rsidR="00774A17" w:rsidRPr="00F264F6" w:rsidRDefault="00774A17" w:rsidP="00CD573F">
            <w:pPr>
              <w:rPr>
                <w:rFonts w:ascii="Arial" w:hAnsi="Arial" w:cs="Arial"/>
                <w:noProof/>
                <w:sz w:val="20"/>
                <w:szCs w:val="20"/>
              </w:rPr>
            </w:pPr>
            <w:r w:rsidRPr="00F264F6">
              <w:rPr>
                <w:rFonts w:ascii="Arial" w:hAnsi="Arial" w:cs="Arial"/>
                <w:sz w:val="20"/>
                <w:szCs w:val="20"/>
              </w:rPr>
              <w:sym w:font="Symbol" w:char="F0A0"/>
            </w:r>
          </w:p>
        </w:tc>
      </w:tr>
      <w:tr w:rsidR="00774A17" w:rsidRPr="00F264F6" w:rsidTr="00CD573F">
        <w:tc>
          <w:tcPr>
            <w:tcW w:w="6495"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t>- Thông tin về người quản lý doanh nghiệp</w:t>
            </w:r>
          </w:p>
        </w:tc>
        <w:tc>
          <w:tcPr>
            <w:tcW w:w="2595" w:type="dxa"/>
            <w:vAlign w:val="center"/>
          </w:tcPr>
          <w:p w:rsidR="00774A17" w:rsidRPr="00F264F6" w:rsidRDefault="00774A17" w:rsidP="00CD573F">
            <w:pPr>
              <w:rPr>
                <w:rFonts w:ascii="Arial" w:hAnsi="Arial" w:cs="Arial"/>
                <w:noProof/>
                <w:sz w:val="20"/>
                <w:szCs w:val="20"/>
              </w:rPr>
            </w:pPr>
            <w:r w:rsidRPr="00F264F6">
              <w:rPr>
                <w:rFonts w:ascii="Arial" w:hAnsi="Arial" w:cs="Arial"/>
                <w:sz w:val="20"/>
                <w:szCs w:val="20"/>
              </w:rPr>
              <w:sym w:font="Symbol" w:char="F0A0"/>
            </w:r>
          </w:p>
        </w:tc>
      </w:tr>
      <w:tr w:rsidR="00774A17" w:rsidRPr="00F264F6" w:rsidTr="00CD573F">
        <w:tc>
          <w:tcPr>
            <w:tcW w:w="6495"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t>- Thông tin đăng ký thuế</w:t>
            </w:r>
          </w:p>
        </w:tc>
        <w:tc>
          <w:tcPr>
            <w:tcW w:w="2595" w:type="dxa"/>
            <w:vAlign w:val="center"/>
          </w:tcPr>
          <w:p w:rsidR="00774A17" w:rsidRPr="00F264F6" w:rsidRDefault="00774A17" w:rsidP="00CD573F">
            <w:pPr>
              <w:rPr>
                <w:rFonts w:ascii="Arial" w:hAnsi="Arial" w:cs="Arial"/>
                <w:noProof/>
                <w:sz w:val="20"/>
                <w:szCs w:val="20"/>
              </w:rPr>
            </w:pPr>
            <w:r w:rsidRPr="00F264F6">
              <w:rPr>
                <w:rFonts w:ascii="Arial" w:hAnsi="Arial" w:cs="Arial"/>
                <w:sz w:val="20"/>
                <w:szCs w:val="20"/>
              </w:rPr>
              <w:sym w:font="Symbol" w:char="F0A0"/>
            </w:r>
          </w:p>
        </w:tc>
      </w:tr>
    </w:tbl>
    <w:p w:rsidR="00774A17" w:rsidRPr="00F264F6" w:rsidRDefault="00774A17" w:rsidP="00774A17">
      <w:pPr>
        <w:spacing w:after="120"/>
        <w:ind w:firstLine="720"/>
        <w:jc w:val="both"/>
        <w:rPr>
          <w:rFonts w:ascii="Arial" w:hAnsi="Arial" w:cs="Arial"/>
          <w:i/>
          <w:sz w:val="20"/>
          <w:szCs w:val="20"/>
        </w:rPr>
      </w:pPr>
      <w:r w:rsidRPr="00F264F6">
        <w:rPr>
          <w:rFonts w:ascii="Arial" w:hAnsi="Arial" w:cs="Arial"/>
          <w:sz w:val="20"/>
          <w:szCs w:val="20"/>
        </w:rPr>
        <w:sym w:font="Symbol" w:char="F0A0"/>
      </w:r>
      <w:r w:rsidRPr="00F264F6">
        <w:rPr>
          <w:rFonts w:ascii="Arial" w:hAnsi="Arial" w:cs="Arial"/>
          <w:sz w:val="20"/>
          <w:szCs w:val="20"/>
        </w:rPr>
        <w:t xml:space="preserve"> Đề nghị Phòng Đăng ký kinh doanh cấp Giấy xác nhận thay đổi nội dung đăng ký doanh nghiệp cho doanh nghiệp đối với các thông tin thay đổi nêu trên. </w:t>
      </w:r>
      <w:r w:rsidRPr="00F264F6">
        <w:rPr>
          <w:rFonts w:ascii="Arial" w:hAnsi="Arial" w:cs="Arial"/>
          <w:i/>
          <w:sz w:val="20"/>
          <w:szCs w:val="20"/>
        </w:rPr>
        <w:t>(Đánh dấu X vào ô vuông nếu doanh nghiệp có nhu cầu được cấp Giấy xác nhận thay đổi nội dung đăng ký doanh nghiệp).</w:t>
      </w:r>
    </w:p>
    <w:p w:rsidR="00774A17" w:rsidRPr="00F264F6" w:rsidRDefault="00774A17" w:rsidP="00774A17">
      <w:pPr>
        <w:spacing w:after="120"/>
        <w:ind w:firstLine="720"/>
        <w:jc w:val="both"/>
        <w:rPr>
          <w:rFonts w:ascii="Arial" w:hAnsi="Arial" w:cs="Arial"/>
          <w:bCs/>
          <w:sz w:val="20"/>
          <w:szCs w:val="20"/>
          <w:lang/>
        </w:rPr>
      </w:pPr>
      <w:r w:rsidRPr="00F264F6">
        <w:rPr>
          <w:rFonts w:ascii="Arial" w:hAnsi="Arial" w:cs="Arial"/>
          <w:bCs/>
          <w:sz w:val="20"/>
          <w:szCs w:val="20"/>
          <w:lang/>
        </w:rPr>
        <w:t>3.</w:t>
      </w:r>
      <w:r w:rsidRPr="00F264F6">
        <w:rPr>
          <w:rFonts w:ascii="Arial" w:hAnsi="Arial" w:cs="Arial"/>
          <w:b/>
          <w:bCs/>
          <w:sz w:val="20"/>
          <w:szCs w:val="20"/>
          <w:lang/>
        </w:rPr>
        <w:t xml:space="preserve"> </w:t>
      </w:r>
      <w:r w:rsidRPr="00F264F6">
        <w:rPr>
          <w:rFonts w:ascii="Arial" w:hAnsi="Arial" w:cs="Arial"/>
          <w:bCs/>
          <w:sz w:val="20"/>
          <w:szCs w:val="20"/>
          <w:lang/>
        </w:rPr>
        <w:t xml:space="preserve">Doanh nghiệp đăng ký thay đổi trên cơ sở </w:t>
      </w:r>
      <w:r w:rsidRPr="00F264F6">
        <w:rPr>
          <w:rFonts w:ascii="Arial" w:hAnsi="Arial" w:cs="Arial"/>
          <w:bCs/>
          <w:i/>
          <w:sz w:val="20"/>
          <w:szCs w:val="20"/>
          <w:lang/>
        </w:rPr>
        <w:t>(chỉ kê khai trong trường hợp doanh nghiệp đăng ký thay đổi trên cơ sở tách doanh nghiệp hoặc sáp nhập doanh nghiệp, đánh dấu X vào ô thích hợp)</w:t>
      </w:r>
      <w:r w:rsidRPr="00F264F6">
        <w:rPr>
          <w:rFonts w:ascii="Arial" w:hAnsi="Arial" w:cs="Arial"/>
          <w:bCs/>
          <w:sz w:val="20"/>
          <w:szCs w:val="20"/>
          <w:lang/>
        </w:rPr>
        <w:t>:</w:t>
      </w:r>
    </w:p>
    <w:tbl>
      <w:tblPr>
        <w:tblW w:w="0" w:type="auto"/>
        <w:tblInd w:w="108" w:type="dxa"/>
        <w:tblLayout w:type="fixed"/>
        <w:tblLook w:val="0000"/>
      </w:tblPr>
      <w:tblGrid>
        <w:gridCol w:w="6554"/>
        <w:gridCol w:w="2536"/>
      </w:tblGrid>
      <w:tr w:rsidR="00774A17" w:rsidRPr="00F264F6" w:rsidTr="00CD573F">
        <w:tc>
          <w:tcPr>
            <w:tcW w:w="6554"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 Đăng ký thay đổi trên cơ sở tách doanh nghiệp</w:t>
            </w:r>
          </w:p>
        </w:tc>
        <w:tc>
          <w:tcPr>
            <w:tcW w:w="2536" w:type="dxa"/>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6554"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 Đăng ký thay đổi trên cơ sở sáp nhập doanh nghiệp</w:t>
            </w:r>
          </w:p>
        </w:tc>
        <w:tc>
          <w:tcPr>
            <w:tcW w:w="2536" w:type="dxa"/>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bl>
    <w:p w:rsidR="00774A17" w:rsidRPr="00F264F6" w:rsidRDefault="00774A17" w:rsidP="00774A17">
      <w:pPr>
        <w:rPr>
          <w:rFonts w:ascii="Arial" w:hAnsi="Arial" w:cs="Arial"/>
          <w:b/>
          <w:bCs/>
          <w:sz w:val="20"/>
          <w:szCs w:val="20"/>
          <w:lang/>
        </w:rPr>
      </w:pPr>
    </w:p>
    <w:p w:rsidR="00774A17" w:rsidRPr="00F264F6" w:rsidRDefault="00774A17" w:rsidP="00774A17">
      <w:pPr>
        <w:jc w:val="center"/>
        <w:rPr>
          <w:rFonts w:ascii="Arial" w:hAnsi="Arial" w:cs="Arial"/>
          <w:sz w:val="20"/>
          <w:szCs w:val="20"/>
        </w:rPr>
      </w:pPr>
      <w:r w:rsidRPr="00F264F6">
        <w:rPr>
          <w:rFonts w:ascii="Arial" w:hAnsi="Arial" w:cs="Arial"/>
          <w:sz w:val="20"/>
          <w:szCs w:val="20"/>
        </w:rPr>
        <w:t>ĐĂNG KÝ THAY ĐỔI TÊN DOANH NGHIỆP</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Tên doanh nghiệp viết bằng tiếng Việt mới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Tên doanh nghiệp viết bằng tiếng nước ngoài mới </w:t>
      </w:r>
      <w:r w:rsidRPr="00F264F6">
        <w:rPr>
          <w:rFonts w:ascii="Arial" w:hAnsi="Arial" w:cs="Arial"/>
          <w:i/>
          <w:sz w:val="20"/>
          <w:szCs w:val="20"/>
        </w:rPr>
        <w:t>(nếu có)</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lastRenderedPageBreak/>
        <w:t xml:space="preserve">Tên doanh nghiệp viết tắt mới </w:t>
      </w:r>
      <w:r w:rsidRPr="00F264F6">
        <w:rPr>
          <w:rFonts w:ascii="Arial" w:hAnsi="Arial" w:cs="Arial"/>
          <w:i/>
          <w:sz w:val="20"/>
          <w:szCs w:val="20"/>
        </w:rPr>
        <w:t>(nếu có)</w:t>
      </w:r>
      <w:r w:rsidRPr="00F264F6">
        <w:rPr>
          <w:rFonts w:ascii="Arial" w:hAnsi="Arial" w:cs="Arial"/>
          <w:sz w:val="20"/>
          <w:szCs w:val="20"/>
        </w:rPr>
        <w:t>:</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ab/>
      </w:r>
    </w:p>
    <w:p w:rsidR="00774A17" w:rsidRPr="00F264F6" w:rsidRDefault="00774A17" w:rsidP="00774A17">
      <w:pPr>
        <w:jc w:val="center"/>
        <w:rPr>
          <w:rFonts w:ascii="Arial" w:hAnsi="Arial" w:cs="Arial"/>
          <w:sz w:val="20"/>
          <w:szCs w:val="20"/>
        </w:rPr>
      </w:pPr>
      <w:r w:rsidRPr="00F264F6">
        <w:rPr>
          <w:rFonts w:ascii="Arial" w:hAnsi="Arial" w:cs="Arial"/>
          <w:sz w:val="20"/>
          <w:szCs w:val="20"/>
        </w:rPr>
        <w:t>ĐĂNG KÝ THAY ĐỔI ĐỊA CHỈ TRỤ SỞ CHÍNH</w:t>
      </w:r>
    </w:p>
    <w:p w:rsidR="00774A17" w:rsidRPr="00F264F6" w:rsidRDefault="00774A17" w:rsidP="00774A17">
      <w:pPr>
        <w:tabs>
          <w:tab w:val="left" w:leader="dot" w:pos="9360"/>
        </w:tabs>
        <w:spacing w:after="120"/>
        <w:ind w:firstLine="720"/>
        <w:jc w:val="both"/>
        <w:rPr>
          <w:rFonts w:ascii="Arial" w:hAnsi="Arial" w:cs="Arial"/>
          <w:b/>
          <w:sz w:val="20"/>
          <w:szCs w:val="20"/>
        </w:rPr>
      </w:pPr>
      <w:r w:rsidRPr="00F264F6">
        <w:rPr>
          <w:rFonts w:ascii="Arial" w:hAnsi="Arial" w:cs="Arial"/>
          <w:b/>
          <w:sz w:val="20"/>
          <w:szCs w:val="20"/>
        </w:rPr>
        <w:t>Địa chỉ trụ sở chính dự định chuyển đến:</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nhà, ngách, hẻm, ngõ, đường phố/xóm/ấp/thôn: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Xã/Phường/Thị trấn: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Quận/Huyện/Thị xã/Thành phố thuộc tỉnh: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Tỉnh/Thành phố: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Quốc gia: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spacing w:after="120"/>
        <w:ind w:firstLine="720"/>
        <w:jc w:val="both"/>
        <w:rPr>
          <w:rFonts w:ascii="Arial" w:hAnsi="Arial" w:cs="Arial"/>
          <w:i/>
          <w:sz w:val="20"/>
          <w:szCs w:val="20"/>
        </w:rPr>
      </w:pPr>
      <w:r w:rsidRPr="00F264F6">
        <w:rPr>
          <w:rFonts w:ascii="Arial" w:hAnsi="Arial" w:cs="Arial"/>
          <w:sz w:val="20"/>
          <w:szCs w:val="20"/>
        </w:rPr>
        <w:sym w:font="Symbol" w:char="F0A0"/>
      </w:r>
      <w:r w:rsidRPr="00F264F6">
        <w:rPr>
          <w:rFonts w:ascii="Arial" w:hAnsi="Arial" w:cs="Arial"/>
          <w:sz w:val="20"/>
          <w:szCs w:val="20"/>
        </w:rPr>
        <w:t xml:space="preserve"> Doanh nghiệp nằm trong khu công nghiệp, khu chế xuất. </w:t>
      </w:r>
      <w:r w:rsidRPr="00F264F6">
        <w:rPr>
          <w:rFonts w:ascii="Arial" w:hAnsi="Arial" w:cs="Arial"/>
          <w:i/>
          <w:sz w:val="20"/>
          <w:szCs w:val="20"/>
        </w:rPr>
        <w:t>(Đánh dấu X vào ô vuông nếu doanh nghiệp đăng ký địa chỉ trụ sở chính nằm trong khu công nghiệp, khu chế xuất).</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Doanh nghiệp/chủ doanh nghiệp tư nhân cam kết trụ sở doanh nghiệp thuộc quyền sở hữu/quyền sử dụng hợp pháp của doanh nghiệp/chủ doanh nghiệp tư nhân và được sử dụng đúng mục đích theo quy định của pháp luật.</w:t>
      </w:r>
    </w:p>
    <w:p w:rsidR="00774A17" w:rsidRPr="00F264F6" w:rsidRDefault="00774A17" w:rsidP="00774A17">
      <w:pPr>
        <w:contextualSpacing/>
        <w:jc w:val="both"/>
        <w:rPr>
          <w:rFonts w:ascii="Arial" w:hAnsi="Arial" w:cs="Arial"/>
          <w:sz w:val="20"/>
          <w:szCs w:val="20"/>
        </w:rPr>
      </w:pPr>
    </w:p>
    <w:p w:rsidR="00774A17" w:rsidRPr="00F264F6" w:rsidRDefault="00774A17" w:rsidP="00774A17">
      <w:pPr>
        <w:spacing w:after="120"/>
        <w:ind w:firstLine="720"/>
        <w:jc w:val="both"/>
        <w:rPr>
          <w:rFonts w:ascii="Arial" w:hAnsi="Arial" w:cs="Arial"/>
          <w:bCs/>
          <w:sz w:val="20"/>
          <w:szCs w:val="20"/>
        </w:rPr>
      </w:pPr>
      <w:r w:rsidRPr="00F264F6">
        <w:rPr>
          <w:rFonts w:ascii="Arial" w:hAnsi="Arial" w:cs="Arial"/>
          <w:bCs/>
          <w:sz w:val="20"/>
          <w:szCs w:val="20"/>
        </w:rPr>
        <w:t xml:space="preserve">ĐĂNG KÝ </w:t>
      </w:r>
      <w:r w:rsidRPr="00F264F6">
        <w:rPr>
          <w:rFonts w:ascii="Arial" w:hAnsi="Arial" w:cs="Arial"/>
          <w:sz w:val="20"/>
          <w:szCs w:val="20"/>
        </w:rPr>
        <w:t>THAY</w:t>
      </w:r>
      <w:r w:rsidRPr="00F264F6">
        <w:rPr>
          <w:rFonts w:ascii="Arial" w:hAnsi="Arial" w:cs="Arial"/>
          <w:bCs/>
          <w:sz w:val="20"/>
          <w:szCs w:val="20"/>
        </w:rPr>
        <w:t xml:space="preserve"> ĐỔI THÀNH VIÊN CÔNG TY TNHH/</w:t>
      </w:r>
      <w:r w:rsidRPr="00F264F6">
        <w:rPr>
          <w:rFonts w:ascii="Arial" w:hAnsi="Arial" w:cs="Arial"/>
          <w:bCs/>
          <w:sz w:val="20"/>
          <w:szCs w:val="20"/>
        </w:rPr>
        <w:br/>
        <w:t xml:space="preserve">THÀNH VIÊN HỢP </w:t>
      </w:r>
      <w:r w:rsidRPr="00F264F6">
        <w:rPr>
          <w:rFonts w:ascii="Arial" w:hAnsi="Arial" w:cs="Arial"/>
          <w:sz w:val="20"/>
          <w:szCs w:val="20"/>
        </w:rPr>
        <w:t>DANH</w:t>
      </w:r>
      <w:r w:rsidRPr="00F264F6">
        <w:rPr>
          <w:rFonts w:ascii="Arial" w:hAnsi="Arial" w:cs="Arial"/>
          <w:bCs/>
          <w:sz w:val="20"/>
          <w:szCs w:val="20"/>
        </w:rPr>
        <w:t xml:space="preserve"> CÔNG TY HỢP DANH</w:t>
      </w:r>
    </w:p>
    <w:p w:rsidR="00774A17" w:rsidRPr="00F264F6" w:rsidRDefault="00774A17" w:rsidP="00774A17">
      <w:pPr>
        <w:tabs>
          <w:tab w:val="left" w:leader="dot" w:pos="9072"/>
        </w:tabs>
        <w:spacing w:after="120"/>
        <w:ind w:firstLine="720"/>
        <w:jc w:val="both"/>
        <w:rPr>
          <w:rFonts w:ascii="Arial" w:hAnsi="Arial" w:cs="Arial"/>
          <w:bCs/>
          <w:sz w:val="20"/>
          <w:szCs w:val="20"/>
        </w:rPr>
      </w:pPr>
      <w:r w:rsidRPr="00F264F6">
        <w:rPr>
          <w:rFonts w:ascii="Arial" w:hAnsi="Arial" w:cs="Arial"/>
          <w:bCs/>
          <w:sz w:val="20"/>
          <w:szCs w:val="20"/>
        </w:rPr>
        <w:t xml:space="preserve">Trường </w:t>
      </w:r>
      <w:r w:rsidRPr="00F264F6">
        <w:rPr>
          <w:rFonts w:ascii="Arial" w:hAnsi="Arial" w:cs="Arial"/>
          <w:sz w:val="20"/>
          <w:szCs w:val="20"/>
        </w:rPr>
        <w:t>hợp</w:t>
      </w:r>
      <w:r w:rsidRPr="00F264F6">
        <w:rPr>
          <w:rFonts w:ascii="Arial" w:hAnsi="Arial" w:cs="Arial"/>
          <w:bCs/>
          <w:sz w:val="20"/>
          <w:szCs w:val="20"/>
        </w:rPr>
        <w:t xml:space="preserve"> thay đổi thành viên công ty TNHH, thành viên hợp danh công ty hợp danh: kê khai theo mẫu Danh sách thành viên quy định tại Phụ lục I-6, I-9 (</w:t>
      </w:r>
      <w:r w:rsidRPr="00F264F6">
        <w:rPr>
          <w:rFonts w:ascii="Arial" w:hAnsi="Arial" w:cs="Arial"/>
          <w:bCs/>
          <w:i/>
          <w:sz w:val="20"/>
          <w:szCs w:val="20"/>
        </w:rPr>
        <w:t>Đối với thành viên có giá trị vốn góp không thay đổi, trong danh sách thành viên không bắt buộc phải có chữ ký của thành viên đó</w:t>
      </w:r>
      <w:r w:rsidRPr="00F264F6">
        <w:rPr>
          <w:rFonts w:ascii="Arial" w:hAnsi="Arial" w:cs="Arial"/>
          <w:bCs/>
          <w:sz w:val="20"/>
          <w:szCs w:val="20"/>
        </w:rPr>
        <w:t>).</w:t>
      </w:r>
    </w:p>
    <w:p w:rsidR="00774A17" w:rsidRPr="00F264F6" w:rsidRDefault="00774A17" w:rsidP="00774A17">
      <w:pPr>
        <w:rPr>
          <w:rFonts w:ascii="Arial" w:hAnsi="Arial" w:cs="Arial"/>
          <w:sz w:val="20"/>
          <w:szCs w:val="20"/>
        </w:rPr>
      </w:pPr>
    </w:p>
    <w:p w:rsidR="00774A17" w:rsidRPr="00F264F6" w:rsidRDefault="00774A17" w:rsidP="00774A17">
      <w:pPr>
        <w:jc w:val="center"/>
        <w:rPr>
          <w:rFonts w:ascii="Arial" w:hAnsi="Arial" w:cs="Arial"/>
          <w:b/>
          <w:sz w:val="20"/>
          <w:szCs w:val="20"/>
        </w:rPr>
      </w:pPr>
      <w:r w:rsidRPr="00F264F6">
        <w:rPr>
          <w:rFonts w:ascii="Arial" w:hAnsi="Arial" w:cs="Arial"/>
          <w:sz w:val="20"/>
          <w:szCs w:val="20"/>
        </w:rPr>
        <w:t>ĐĂNG KÝ THAY ĐỔI VỐN ĐIỀU LỆ, TỶ LỆ VỐN GÓP</w:t>
      </w:r>
    </w:p>
    <w:p w:rsidR="00774A17" w:rsidRPr="00F264F6" w:rsidRDefault="00774A17" w:rsidP="00774A17">
      <w:pPr>
        <w:tabs>
          <w:tab w:val="left" w:leader="dot" w:pos="9360"/>
        </w:tabs>
        <w:spacing w:after="120"/>
        <w:ind w:firstLine="720"/>
        <w:jc w:val="both"/>
        <w:rPr>
          <w:rFonts w:ascii="Arial" w:hAnsi="Arial" w:cs="Arial"/>
          <w:b/>
          <w:sz w:val="20"/>
          <w:szCs w:val="20"/>
        </w:rPr>
      </w:pPr>
      <w:r w:rsidRPr="00F264F6">
        <w:rPr>
          <w:rFonts w:ascii="Arial" w:hAnsi="Arial" w:cs="Arial"/>
          <w:b/>
          <w:sz w:val="20"/>
          <w:szCs w:val="20"/>
        </w:rPr>
        <w:t xml:space="preserve">1. Đăng ký thay đổi vốn điều lệ của công ty: </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Vốn điều lệ đã đăng ký: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Vốn điều lệ mới: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Thời điểm thay đổi vốn: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Hình thức tăng, giảm vốn: </w:t>
      </w:r>
      <w:r w:rsidRPr="00F264F6">
        <w:rPr>
          <w:rFonts w:ascii="Arial" w:hAnsi="Arial" w:cs="Arial"/>
          <w:sz w:val="20"/>
          <w:szCs w:val="20"/>
        </w:rPr>
        <w:tab/>
      </w:r>
    </w:p>
    <w:p w:rsidR="00774A17" w:rsidRPr="00F264F6" w:rsidRDefault="00774A17" w:rsidP="00774A17">
      <w:pPr>
        <w:tabs>
          <w:tab w:val="left" w:leader="dot" w:pos="9360"/>
        </w:tabs>
        <w:spacing w:after="120"/>
        <w:ind w:firstLine="720"/>
        <w:jc w:val="both"/>
        <w:rPr>
          <w:rFonts w:ascii="Arial" w:hAnsi="Arial" w:cs="Arial"/>
          <w:b/>
          <w:sz w:val="20"/>
          <w:szCs w:val="20"/>
        </w:rPr>
      </w:pPr>
      <w:r w:rsidRPr="00F264F6">
        <w:rPr>
          <w:rFonts w:ascii="Arial" w:hAnsi="Arial" w:cs="Arial"/>
          <w:b/>
          <w:sz w:val="20"/>
          <w:szCs w:val="20"/>
        </w:rPr>
        <w:t>2. Đăng ký thay đổi tỷ lệ vốn góp</w:t>
      </w:r>
    </w:p>
    <w:p w:rsidR="00774A17" w:rsidRPr="00F264F6" w:rsidRDefault="00774A17" w:rsidP="00774A17">
      <w:pPr>
        <w:tabs>
          <w:tab w:val="left" w:leader="dot" w:pos="9360"/>
        </w:tabs>
        <w:spacing w:after="120"/>
        <w:ind w:firstLine="720"/>
        <w:jc w:val="both"/>
        <w:rPr>
          <w:rFonts w:ascii="Arial" w:hAnsi="Arial" w:cs="Arial"/>
          <w:sz w:val="20"/>
          <w:szCs w:val="20"/>
        </w:rPr>
      </w:pPr>
      <w:r w:rsidRPr="00F264F6">
        <w:rPr>
          <w:rFonts w:ascii="Arial" w:hAnsi="Arial" w:cs="Arial"/>
          <w:i/>
          <w:sz w:val="20"/>
          <w:szCs w:val="20"/>
        </w:rPr>
        <w:t>Kê khai tỷ lệ vốn góp mới của thành viên công ty TNHH hai thành viên trở lên/cổ đông sáng lập công ty cổ phần/cổ đông là nhà đầu tư nước ngoài công ty cổ phần/thành viên hợp danh công ty hợp danh theo mẫu tương ứng quy định tại các Phụ lục I-6, Phụ lục I-7, Phụ lục I-8, Phụ lục I-9.</w:t>
      </w:r>
    </w:p>
    <w:p w:rsidR="00774A17" w:rsidRPr="00F264F6" w:rsidRDefault="00774A17" w:rsidP="00774A17">
      <w:pPr>
        <w:spacing w:after="120"/>
        <w:ind w:firstLine="720"/>
        <w:jc w:val="both"/>
        <w:rPr>
          <w:rFonts w:ascii="Arial" w:hAnsi="Arial" w:cs="Arial"/>
          <w:b/>
          <w:bCs/>
          <w:sz w:val="20"/>
          <w:szCs w:val="20"/>
          <w:lang/>
        </w:rPr>
      </w:pPr>
      <w:r w:rsidRPr="00F264F6">
        <w:rPr>
          <w:rFonts w:ascii="Arial" w:hAnsi="Arial" w:cs="Arial"/>
          <w:bCs/>
          <w:sz w:val="20"/>
          <w:szCs w:val="20"/>
        </w:rPr>
        <w:t>(</w:t>
      </w:r>
      <w:r w:rsidRPr="00F264F6">
        <w:rPr>
          <w:rFonts w:ascii="Arial" w:hAnsi="Arial" w:cs="Arial"/>
          <w:bCs/>
          <w:i/>
          <w:sz w:val="20"/>
          <w:szCs w:val="20"/>
        </w:rPr>
        <w:t>Đối với thành viên, cổ đông có giá trị vốn góp không thay đổi, trong danh sách thành viên, danh sách cổ đông không bắt buộc phải có chữ ký của thành viên, cổ đông đó</w:t>
      </w:r>
      <w:r w:rsidRPr="00F264F6">
        <w:rPr>
          <w:rFonts w:ascii="Arial" w:hAnsi="Arial" w:cs="Arial"/>
          <w:bCs/>
          <w:sz w:val="20"/>
          <w:szCs w:val="20"/>
        </w:rPr>
        <w:t>).</w:t>
      </w:r>
    </w:p>
    <w:p w:rsidR="00774A17" w:rsidRPr="00F264F6" w:rsidRDefault="00774A17" w:rsidP="00774A17">
      <w:pPr>
        <w:jc w:val="both"/>
        <w:rPr>
          <w:rFonts w:ascii="Arial" w:hAnsi="Arial" w:cs="Arial"/>
          <w:b/>
          <w:bCs/>
          <w:sz w:val="20"/>
          <w:szCs w:val="20"/>
          <w:lang/>
        </w:rPr>
      </w:pPr>
    </w:p>
    <w:p w:rsidR="00774A17" w:rsidRPr="00F264F6" w:rsidRDefault="00774A17" w:rsidP="00774A17">
      <w:pPr>
        <w:jc w:val="center"/>
        <w:rPr>
          <w:rFonts w:ascii="Arial" w:hAnsi="Arial" w:cs="Arial"/>
          <w:sz w:val="20"/>
          <w:szCs w:val="20"/>
        </w:rPr>
      </w:pPr>
      <w:r w:rsidRPr="00F264F6">
        <w:rPr>
          <w:rFonts w:ascii="Arial" w:hAnsi="Arial" w:cs="Arial"/>
          <w:bCs/>
          <w:sz w:val="20"/>
          <w:szCs w:val="20"/>
          <w:lang/>
        </w:rPr>
        <w:t xml:space="preserve">THÔNG BÁO </w:t>
      </w:r>
      <w:r w:rsidRPr="00F264F6">
        <w:rPr>
          <w:rFonts w:ascii="Arial" w:hAnsi="Arial" w:cs="Arial"/>
          <w:sz w:val="20"/>
          <w:szCs w:val="20"/>
        </w:rPr>
        <w:t>THAY ĐỔI NGÀNH, NGHỀ KINH DOANH</w:t>
      </w:r>
    </w:p>
    <w:p w:rsidR="00774A17" w:rsidRPr="00F264F6" w:rsidRDefault="00774A17" w:rsidP="00774A17">
      <w:pPr>
        <w:jc w:val="both"/>
        <w:rPr>
          <w:rFonts w:ascii="Arial" w:hAnsi="Arial" w:cs="Arial"/>
          <w:sz w:val="20"/>
          <w:szCs w:val="20"/>
        </w:rPr>
      </w:pPr>
      <w:r w:rsidRPr="00F264F6">
        <w:rPr>
          <w:rFonts w:ascii="Arial" w:hAnsi="Arial" w:cs="Arial"/>
          <w:b/>
          <w:i/>
          <w:sz w:val="20"/>
          <w:szCs w:val="20"/>
        </w:rPr>
        <w:t>Ngành, nghề kinh doanh sau khi thay đổi</w:t>
      </w:r>
      <w:r w:rsidRPr="00F264F6">
        <w:rPr>
          <w:rStyle w:val="FootnoteReference"/>
          <w:rFonts w:ascii="Arial" w:hAnsi="Arial" w:cs="Arial"/>
          <w:sz w:val="20"/>
          <w:szCs w:val="20"/>
        </w:rPr>
        <w:footnoteReference w:customMarkFollows="1" w:id="37"/>
        <w:t>4</w:t>
      </w:r>
      <w:r w:rsidRPr="00F264F6">
        <w:rPr>
          <w:rFonts w:ascii="Arial" w:hAnsi="Arial" w:cs="Arial"/>
          <w:sz w:val="20"/>
          <w:szCs w:val="20"/>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2"/>
        <w:gridCol w:w="5674"/>
        <w:gridCol w:w="2714"/>
      </w:tblGrid>
      <w:tr w:rsidR="00774A17" w:rsidRPr="00F264F6" w:rsidTr="00CD573F">
        <w:tc>
          <w:tcPr>
            <w:tcW w:w="702" w:type="dxa"/>
            <w:vAlign w:val="center"/>
          </w:tcPr>
          <w:p w:rsidR="00774A17" w:rsidRPr="00F264F6" w:rsidRDefault="00774A17" w:rsidP="00CD573F">
            <w:pPr>
              <w:jc w:val="center"/>
              <w:rPr>
                <w:rFonts w:ascii="Arial" w:hAnsi="Arial" w:cs="Arial"/>
                <w:sz w:val="20"/>
                <w:szCs w:val="20"/>
              </w:rPr>
            </w:pPr>
            <w:r w:rsidRPr="00F264F6">
              <w:rPr>
                <w:rFonts w:ascii="Arial" w:hAnsi="Arial" w:cs="Arial"/>
                <w:sz w:val="20"/>
                <w:szCs w:val="20"/>
              </w:rPr>
              <w:t>STT</w:t>
            </w:r>
          </w:p>
        </w:tc>
        <w:tc>
          <w:tcPr>
            <w:tcW w:w="5674" w:type="dxa"/>
            <w:vAlign w:val="center"/>
          </w:tcPr>
          <w:p w:rsidR="00774A17" w:rsidRPr="00F264F6" w:rsidRDefault="00774A17" w:rsidP="00CD573F">
            <w:pPr>
              <w:jc w:val="center"/>
              <w:rPr>
                <w:rFonts w:ascii="Arial" w:hAnsi="Arial" w:cs="Arial"/>
                <w:sz w:val="20"/>
                <w:szCs w:val="20"/>
              </w:rPr>
            </w:pPr>
            <w:r w:rsidRPr="00F264F6">
              <w:rPr>
                <w:rFonts w:ascii="Arial" w:hAnsi="Arial" w:cs="Arial"/>
                <w:sz w:val="20"/>
                <w:szCs w:val="20"/>
              </w:rPr>
              <w:t>Tên ngành</w:t>
            </w:r>
          </w:p>
        </w:tc>
        <w:tc>
          <w:tcPr>
            <w:tcW w:w="2714" w:type="dxa"/>
            <w:vAlign w:val="center"/>
          </w:tcPr>
          <w:p w:rsidR="00774A17" w:rsidRPr="00F264F6" w:rsidRDefault="00774A17" w:rsidP="00CD573F">
            <w:pPr>
              <w:jc w:val="center"/>
              <w:rPr>
                <w:rFonts w:ascii="Arial" w:hAnsi="Arial" w:cs="Arial"/>
                <w:sz w:val="20"/>
                <w:szCs w:val="20"/>
              </w:rPr>
            </w:pPr>
            <w:r w:rsidRPr="00F264F6">
              <w:rPr>
                <w:rFonts w:ascii="Arial" w:hAnsi="Arial" w:cs="Arial"/>
                <w:sz w:val="20"/>
                <w:szCs w:val="20"/>
              </w:rPr>
              <w:t>Mã ngành</w:t>
            </w:r>
          </w:p>
        </w:tc>
      </w:tr>
      <w:tr w:rsidR="00774A17" w:rsidRPr="00F264F6" w:rsidTr="00CD573F">
        <w:tc>
          <w:tcPr>
            <w:tcW w:w="702" w:type="dxa"/>
          </w:tcPr>
          <w:p w:rsidR="00774A17" w:rsidRPr="00F264F6" w:rsidRDefault="00774A17" w:rsidP="00CD573F">
            <w:pPr>
              <w:jc w:val="both"/>
              <w:rPr>
                <w:rFonts w:ascii="Arial" w:hAnsi="Arial" w:cs="Arial"/>
                <w:sz w:val="20"/>
                <w:szCs w:val="20"/>
              </w:rPr>
            </w:pPr>
          </w:p>
        </w:tc>
        <w:tc>
          <w:tcPr>
            <w:tcW w:w="5674" w:type="dxa"/>
          </w:tcPr>
          <w:p w:rsidR="00774A17" w:rsidRPr="00F264F6" w:rsidRDefault="00774A17" w:rsidP="00CD573F">
            <w:pPr>
              <w:jc w:val="both"/>
              <w:rPr>
                <w:rFonts w:ascii="Arial" w:hAnsi="Arial" w:cs="Arial"/>
                <w:sz w:val="20"/>
                <w:szCs w:val="20"/>
              </w:rPr>
            </w:pPr>
          </w:p>
        </w:tc>
        <w:tc>
          <w:tcPr>
            <w:tcW w:w="2714" w:type="dxa"/>
          </w:tcPr>
          <w:p w:rsidR="00774A17" w:rsidRPr="00F264F6" w:rsidRDefault="00774A17" w:rsidP="00CD573F">
            <w:pPr>
              <w:jc w:val="both"/>
              <w:rPr>
                <w:rFonts w:ascii="Arial" w:hAnsi="Arial" w:cs="Arial"/>
                <w:sz w:val="20"/>
                <w:szCs w:val="20"/>
              </w:rPr>
            </w:pPr>
          </w:p>
        </w:tc>
      </w:tr>
    </w:tbl>
    <w:p w:rsidR="00774A17" w:rsidRPr="00F264F6" w:rsidRDefault="00774A17" w:rsidP="00774A17">
      <w:pPr>
        <w:tabs>
          <w:tab w:val="left" w:leader="dot" w:pos="9360"/>
        </w:tabs>
        <w:jc w:val="center"/>
        <w:rPr>
          <w:rFonts w:ascii="Arial" w:hAnsi="Arial" w:cs="Arial"/>
          <w:sz w:val="20"/>
          <w:szCs w:val="20"/>
        </w:rPr>
      </w:pPr>
      <w:r w:rsidRPr="00F264F6">
        <w:rPr>
          <w:rFonts w:ascii="Arial" w:hAnsi="Arial" w:cs="Arial"/>
          <w:sz w:val="20"/>
          <w:szCs w:val="20"/>
        </w:rPr>
        <w:lastRenderedPageBreak/>
        <w:t xml:space="preserve">THÔNG BÁO THAY ĐỔI VỐN ĐẦU TƯ </w:t>
      </w:r>
      <w:r w:rsidRPr="00F264F6">
        <w:rPr>
          <w:rFonts w:ascii="Arial" w:hAnsi="Arial" w:cs="Arial"/>
          <w:sz w:val="20"/>
          <w:szCs w:val="20"/>
        </w:rPr>
        <w:br/>
        <w:t>CỦA CHỦ DOANH NGHIỆP TƯ NHÂN</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Vốn đầu tư đã đăng ký: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Vốn đầu tư sau khi thay đổi: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Thời điểm thay đổi vốn: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Hình thức tăng, giảm vốn: </w:t>
      </w:r>
      <w:r w:rsidRPr="00F264F6">
        <w:rPr>
          <w:rFonts w:ascii="Arial" w:hAnsi="Arial" w:cs="Arial"/>
          <w:sz w:val="20"/>
          <w:szCs w:val="20"/>
        </w:rPr>
        <w:tab/>
      </w:r>
    </w:p>
    <w:p w:rsidR="00774A17" w:rsidRPr="00F264F6" w:rsidRDefault="00774A17" w:rsidP="00774A17">
      <w:pPr>
        <w:tabs>
          <w:tab w:val="left" w:leader="dot" w:pos="9360"/>
        </w:tabs>
        <w:rPr>
          <w:rFonts w:ascii="Arial" w:hAnsi="Arial" w:cs="Arial"/>
          <w:sz w:val="20"/>
          <w:szCs w:val="20"/>
        </w:rPr>
      </w:pPr>
    </w:p>
    <w:p w:rsidR="00774A17" w:rsidRPr="00F264F6" w:rsidRDefault="00774A17" w:rsidP="00774A17">
      <w:pPr>
        <w:jc w:val="center"/>
        <w:rPr>
          <w:rFonts w:ascii="Arial" w:hAnsi="Arial" w:cs="Arial"/>
          <w:sz w:val="20"/>
          <w:szCs w:val="20"/>
        </w:rPr>
      </w:pPr>
      <w:r w:rsidRPr="00F264F6">
        <w:rPr>
          <w:rFonts w:ascii="Arial" w:hAnsi="Arial" w:cs="Arial"/>
          <w:sz w:val="20"/>
          <w:szCs w:val="20"/>
        </w:rPr>
        <w:t xml:space="preserve">THÔNG BÁO THAY ĐỔI THÔNG TIN </w:t>
      </w:r>
      <w:r w:rsidRPr="00F264F6">
        <w:rPr>
          <w:rFonts w:ascii="Arial" w:hAnsi="Arial" w:cs="Arial"/>
          <w:sz w:val="20"/>
          <w:szCs w:val="20"/>
        </w:rPr>
        <w:br/>
        <w:t>VỀ NGƯỜI ĐẠI DIỆN THEO ỦY QUYỀN</w:t>
      </w:r>
    </w:p>
    <w:p w:rsidR="00774A17" w:rsidRPr="00F264F6" w:rsidRDefault="00774A17" w:rsidP="00774A17">
      <w:pPr>
        <w:tabs>
          <w:tab w:val="left" w:leader="dot" w:pos="9072"/>
        </w:tabs>
        <w:jc w:val="both"/>
        <w:rPr>
          <w:rFonts w:ascii="Arial" w:hAnsi="Arial" w:cs="Arial"/>
          <w:b/>
          <w:sz w:val="20"/>
          <w:szCs w:val="20"/>
        </w:rPr>
      </w:pPr>
      <w:r w:rsidRPr="00F264F6">
        <w:rPr>
          <w:rFonts w:ascii="Arial" w:hAnsi="Arial" w:cs="Arial"/>
          <w:b/>
          <w:sz w:val="20"/>
          <w:szCs w:val="20"/>
        </w:rPr>
        <w:t xml:space="preserve">Người đại diện theo ủy quyền sau khi thay đổi </w:t>
      </w:r>
      <w:r w:rsidRPr="00F264F6">
        <w:rPr>
          <w:rFonts w:ascii="Arial" w:hAnsi="Arial" w:cs="Arial"/>
          <w:bCs/>
          <w:i/>
          <w:sz w:val="20"/>
          <w:szCs w:val="20"/>
        </w:rPr>
        <w:t>(kê khai theo mẫu Phụ lục I-10)</w:t>
      </w:r>
      <w:r w:rsidRPr="00F264F6">
        <w:rPr>
          <w:rFonts w:ascii="Arial" w:hAnsi="Arial" w:cs="Arial"/>
          <w:bCs/>
          <w:sz w:val="20"/>
          <w:szCs w:val="20"/>
        </w:rPr>
        <w:t>: Gửi kèm</w:t>
      </w:r>
    </w:p>
    <w:p w:rsidR="00774A17" w:rsidRPr="00F264F6" w:rsidRDefault="00774A17" w:rsidP="00774A17">
      <w:pPr>
        <w:rPr>
          <w:rFonts w:ascii="Arial" w:hAnsi="Arial" w:cs="Arial"/>
          <w:sz w:val="20"/>
          <w:szCs w:val="20"/>
        </w:rPr>
      </w:pPr>
    </w:p>
    <w:p w:rsidR="00774A17" w:rsidRPr="00F264F6" w:rsidRDefault="00774A17" w:rsidP="00774A17">
      <w:pPr>
        <w:jc w:val="center"/>
        <w:rPr>
          <w:rFonts w:ascii="Arial" w:hAnsi="Arial" w:cs="Arial"/>
          <w:sz w:val="20"/>
          <w:szCs w:val="20"/>
        </w:rPr>
      </w:pPr>
      <w:r w:rsidRPr="00F264F6">
        <w:rPr>
          <w:rFonts w:ascii="Arial" w:hAnsi="Arial" w:cs="Arial"/>
          <w:sz w:val="20"/>
          <w:szCs w:val="20"/>
        </w:rPr>
        <w:t xml:space="preserve">THÔNG BÁO THAY ĐỔI THÔNG TIN VỀ CỔ ĐÔNG SÁNG LẬP, </w:t>
      </w:r>
      <w:r w:rsidRPr="00F264F6">
        <w:rPr>
          <w:rFonts w:ascii="Arial" w:hAnsi="Arial" w:cs="Arial"/>
          <w:sz w:val="20"/>
          <w:szCs w:val="20"/>
        </w:rPr>
        <w:br/>
        <w:t>CỔ ĐÔNG LÀ NHÀ ĐẦU TƯ NƯỚC NGOÀI CÔNG TY CỔ PHẦN</w:t>
      </w:r>
    </w:p>
    <w:p w:rsidR="00774A17" w:rsidRPr="00F264F6" w:rsidRDefault="00774A17" w:rsidP="00774A17">
      <w:pPr>
        <w:spacing w:after="120"/>
        <w:ind w:firstLine="720"/>
        <w:jc w:val="both"/>
        <w:rPr>
          <w:rFonts w:ascii="Arial" w:hAnsi="Arial" w:cs="Arial"/>
          <w:bCs/>
          <w:sz w:val="20"/>
          <w:szCs w:val="20"/>
        </w:rPr>
      </w:pPr>
      <w:r w:rsidRPr="00F264F6">
        <w:rPr>
          <w:rFonts w:ascii="Arial" w:hAnsi="Arial" w:cs="Arial"/>
          <w:bCs/>
          <w:sz w:val="20"/>
          <w:szCs w:val="20"/>
        </w:rPr>
        <w:t>Trường hợp thay đổi thông tin về cổ đông sáng lập: kê khai theo mẫu Danh sách cổ đông sáng lập quy định tại Phụ lục I-7 (</w:t>
      </w:r>
      <w:r w:rsidRPr="00F264F6">
        <w:rPr>
          <w:rFonts w:ascii="Arial" w:hAnsi="Arial" w:cs="Arial"/>
          <w:bCs/>
          <w:i/>
          <w:sz w:val="20"/>
          <w:szCs w:val="20"/>
        </w:rPr>
        <w:t>Đối với cổ đông sáng lập có giá trị vốn góp không thay đổi, trong danh sách cổ đông sáng lập không bắt buộc phải có chữ ký của cổ đông sáng lập đó</w:t>
      </w:r>
      <w:r w:rsidRPr="00F264F6">
        <w:rPr>
          <w:rFonts w:ascii="Arial" w:hAnsi="Arial" w:cs="Arial"/>
          <w:bCs/>
          <w:sz w:val="20"/>
          <w:szCs w:val="20"/>
        </w:rPr>
        <w:t>).</w:t>
      </w:r>
    </w:p>
    <w:p w:rsidR="00774A17" w:rsidRPr="00F264F6" w:rsidRDefault="00774A17" w:rsidP="00774A17">
      <w:pPr>
        <w:spacing w:after="120"/>
        <w:ind w:firstLine="720"/>
        <w:jc w:val="both"/>
        <w:rPr>
          <w:rFonts w:ascii="Arial" w:hAnsi="Arial" w:cs="Arial"/>
          <w:bCs/>
          <w:sz w:val="20"/>
          <w:szCs w:val="20"/>
        </w:rPr>
      </w:pPr>
      <w:r w:rsidRPr="00F264F6">
        <w:rPr>
          <w:rFonts w:ascii="Arial" w:hAnsi="Arial" w:cs="Arial"/>
          <w:bCs/>
          <w:sz w:val="20"/>
          <w:szCs w:val="20"/>
        </w:rPr>
        <w:t>Trường hợp thay đổi thông tin về cổ đông là nhà đầu tư nước ngoài: kê khai theo mẫu Danh sách cổ đông là nhà đầu tư nước ngoài quy định tại Phụ lục I-8 (</w:t>
      </w:r>
      <w:r w:rsidRPr="00F264F6">
        <w:rPr>
          <w:rFonts w:ascii="Arial" w:hAnsi="Arial" w:cs="Arial"/>
          <w:bCs/>
          <w:i/>
          <w:sz w:val="20"/>
          <w:szCs w:val="20"/>
        </w:rPr>
        <w:t>Đối với cổ đông có giá trị vốn góp không thay đổi, trong danh sách cổ đông là nhà đầu tư nước ngoài không bắt buộc phải có chữ ký của cổ đông đó</w:t>
      </w:r>
      <w:r w:rsidRPr="00F264F6">
        <w:rPr>
          <w:rFonts w:ascii="Arial" w:hAnsi="Arial" w:cs="Arial"/>
          <w:bCs/>
          <w:sz w:val="20"/>
          <w:szCs w:val="20"/>
        </w:rPr>
        <w:t>).</w:t>
      </w:r>
    </w:p>
    <w:p w:rsidR="00774A17" w:rsidRPr="00F264F6" w:rsidRDefault="00774A17" w:rsidP="00774A17">
      <w:pPr>
        <w:rPr>
          <w:rFonts w:ascii="Arial" w:hAnsi="Arial" w:cs="Arial"/>
          <w:bCs/>
          <w:sz w:val="20"/>
          <w:szCs w:val="20"/>
        </w:rPr>
      </w:pPr>
    </w:p>
    <w:p w:rsidR="00774A17" w:rsidRPr="00F264F6" w:rsidRDefault="00774A17" w:rsidP="00774A17">
      <w:pPr>
        <w:tabs>
          <w:tab w:val="left" w:leader="dot" w:pos="9072"/>
        </w:tabs>
        <w:jc w:val="center"/>
        <w:rPr>
          <w:rFonts w:ascii="Arial" w:hAnsi="Arial" w:cs="Arial"/>
          <w:bCs/>
          <w:sz w:val="20"/>
          <w:szCs w:val="20"/>
        </w:rPr>
      </w:pPr>
      <w:r w:rsidRPr="00F264F6">
        <w:rPr>
          <w:rFonts w:ascii="Arial" w:hAnsi="Arial" w:cs="Arial"/>
          <w:bCs/>
          <w:sz w:val="20"/>
          <w:szCs w:val="20"/>
        </w:rPr>
        <w:t>THÔNG BÁO THAY ĐỔI THÔNG TIN</w:t>
      </w:r>
      <w:r w:rsidRPr="00F264F6">
        <w:rPr>
          <w:rFonts w:ascii="Arial" w:hAnsi="Arial" w:cs="Arial"/>
          <w:bCs/>
          <w:sz w:val="20"/>
          <w:szCs w:val="20"/>
        </w:rPr>
        <w:br/>
        <w:t>VỀ NGƯỜI QUẢN LÝ DOANH NGHIỆP</w:t>
      </w:r>
    </w:p>
    <w:p w:rsidR="00774A17" w:rsidRPr="00F264F6" w:rsidRDefault="00774A17" w:rsidP="00774A17">
      <w:pPr>
        <w:tabs>
          <w:tab w:val="left" w:leader="dot" w:pos="9072"/>
        </w:tabs>
        <w:spacing w:after="120"/>
        <w:ind w:firstLine="720"/>
        <w:jc w:val="both"/>
        <w:rPr>
          <w:rFonts w:ascii="Arial" w:hAnsi="Arial" w:cs="Arial"/>
          <w:b/>
          <w:sz w:val="20"/>
          <w:szCs w:val="20"/>
          <w:lang w:val="de-DE"/>
        </w:rPr>
      </w:pPr>
      <w:r w:rsidRPr="00F264F6">
        <w:rPr>
          <w:rFonts w:ascii="Arial" w:hAnsi="Arial" w:cs="Arial"/>
          <w:b/>
          <w:sz w:val="20"/>
          <w:szCs w:val="20"/>
          <w:lang w:val="de-DE"/>
        </w:rPr>
        <w:t>Người quản lý doanh nghiệp sau khi thay đổi:</w:t>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lang w:val="de-DE"/>
        </w:rPr>
      </w:pPr>
      <w:r w:rsidRPr="00F264F6">
        <w:rPr>
          <w:rFonts w:ascii="Arial" w:hAnsi="Arial" w:cs="Arial"/>
          <w:sz w:val="20"/>
          <w:szCs w:val="20"/>
          <w:lang w:val="de-DE"/>
        </w:rPr>
        <w:t xml:space="preserve">Họ và tên </w:t>
      </w:r>
      <w:r w:rsidRPr="00F264F6">
        <w:rPr>
          <w:rFonts w:ascii="Arial" w:hAnsi="Arial" w:cs="Arial"/>
          <w:i/>
          <w:sz w:val="20"/>
          <w:szCs w:val="20"/>
          <w:lang w:val="de-DE"/>
        </w:rPr>
        <w:t>(ghi bằng chữ in hoa)</w:t>
      </w:r>
      <w:r w:rsidRPr="00F264F6">
        <w:rPr>
          <w:rFonts w:ascii="Arial" w:hAnsi="Arial" w:cs="Arial"/>
          <w:sz w:val="20"/>
          <w:szCs w:val="20"/>
          <w:lang w:val="de-DE"/>
        </w:rPr>
        <w:t xml:space="preserve">: </w:t>
      </w:r>
      <w:r w:rsidRPr="00F264F6">
        <w:rPr>
          <w:rFonts w:ascii="Arial" w:hAnsi="Arial" w:cs="Arial"/>
          <w:sz w:val="20"/>
          <w:szCs w:val="20"/>
          <w:lang w:val="de-DE"/>
        </w:rPr>
        <w:tab/>
        <w:t xml:space="preserve">Giới tính: </w:t>
      </w:r>
      <w:r w:rsidRPr="00F264F6">
        <w:rPr>
          <w:rFonts w:ascii="Arial" w:hAnsi="Arial" w:cs="Arial"/>
          <w:sz w:val="20"/>
          <w:szCs w:val="20"/>
          <w:lang w:val="de-DE"/>
        </w:rPr>
        <w:tab/>
      </w:r>
    </w:p>
    <w:p w:rsidR="00774A17" w:rsidRPr="00F264F6" w:rsidRDefault="00774A17" w:rsidP="00774A17">
      <w:pPr>
        <w:tabs>
          <w:tab w:val="left" w:leader="dot" w:pos="9072"/>
        </w:tabs>
        <w:spacing w:after="120"/>
        <w:ind w:firstLine="720"/>
        <w:jc w:val="both"/>
        <w:rPr>
          <w:rFonts w:ascii="Arial" w:hAnsi="Arial" w:cs="Arial"/>
          <w:sz w:val="20"/>
          <w:szCs w:val="20"/>
          <w:lang w:val="de-DE"/>
        </w:rPr>
      </w:pPr>
      <w:r w:rsidRPr="00F264F6">
        <w:rPr>
          <w:rFonts w:ascii="Arial" w:hAnsi="Arial" w:cs="Arial"/>
          <w:sz w:val="20"/>
          <w:szCs w:val="20"/>
          <w:lang w:val="de-DE"/>
        </w:rPr>
        <w:t xml:space="preserve">Chức danh: </w:t>
      </w:r>
      <w:r w:rsidRPr="00F264F6">
        <w:rPr>
          <w:rFonts w:ascii="Arial" w:hAnsi="Arial" w:cs="Arial"/>
          <w:sz w:val="20"/>
          <w:szCs w:val="20"/>
          <w:lang w:val="de-DE"/>
        </w:rPr>
        <w:tab/>
      </w:r>
    </w:p>
    <w:p w:rsidR="00774A17" w:rsidRPr="00F264F6" w:rsidRDefault="00774A17" w:rsidP="00774A17">
      <w:pPr>
        <w:tabs>
          <w:tab w:val="left" w:leader="dot" w:pos="2520"/>
          <w:tab w:val="left" w:leader="dot" w:pos="3060"/>
          <w:tab w:val="left" w:leader="dot" w:pos="3828"/>
          <w:tab w:val="left" w:leader="dot" w:pos="6120"/>
          <w:tab w:val="left" w:leader="dot" w:pos="9072"/>
        </w:tabs>
        <w:spacing w:after="120"/>
        <w:ind w:firstLine="720"/>
        <w:jc w:val="both"/>
        <w:rPr>
          <w:rFonts w:ascii="Arial" w:hAnsi="Arial" w:cs="Arial"/>
          <w:sz w:val="20"/>
          <w:szCs w:val="20"/>
          <w:lang w:val="de-DE"/>
        </w:rPr>
      </w:pPr>
      <w:r w:rsidRPr="00F264F6">
        <w:rPr>
          <w:rFonts w:ascii="Arial" w:hAnsi="Arial" w:cs="Arial"/>
          <w:sz w:val="20"/>
          <w:szCs w:val="20"/>
          <w:lang w:val="de-DE"/>
        </w:rPr>
        <w:t xml:space="preserve">Sinh ngày: </w:t>
      </w:r>
      <w:r w:rsidRPr="00F264F6">
        <w:rPr>
          <w:rFonts w:ascii="Arial" w:hAnsi="Arial" w:cs="Arial"/>
          <w:sz w:val="20"/>
          <w:szCs w:val="20"/>
          <w:lang w:val="de-DE"/>
        </w:rPr>
        <w:tab/>
        <w:t>/</w:t>
      </w:r>
      <w:r w:rsidRPr="00F264F6">
        <w:rPr>
          <w:rFonts w:ascii="Arial" w:hAnsi="Arial" w:cs="Arial"/>
          <w:sz w:val="20"/>
          <w:szCs w:val="20"/>
          <w:lang w:val="de-DE"/>
        </w:rPr>
        <w:tab/>
        <w:t>/</w:t>
      </w:r>
      <w:r w:rsidRPr="00F264F6">
        <w:rPr>
          <w:rFonts w:ascii="Arial" w:hAnsi="Arial" w:cs="Arial"/>
          <w:sz w:val="20"/>
          <w:szCs w:val="20"/>
          <w:lang w:val="de-DE"/>
        </w:rPr>
        <w:tab/>
        <w:t xml:space="preserve">Dân tộc: </w:t>
      </w:r>
      <w:r w:rsidRPr="00F264F6">
        <w:rPr>
          <w:rFonts w:ascii="Arial" w:hAnsi="Arial" w:cs="Arial"/>
          <w:sz w:val="20"/>
          <w:szCs w:val="20"/>
          <w:lang w:val="de-DE"/>
        </w:rPr>
        <w:tab/>
        <w:t xml:space="preserve"> Quốc tịch: </w:t>
      </w:r>
      <w:r w:rsidRPr="00F264F6">
        <w:rPr>
          <w:rFonts w:ascii="Arial" w:hAnsi="Arial" w:cs="Arial"/>
          <w:sz w:val="20"/>
          <w:szCs w:val="20"/>
          <w:lang w:val="de-DE"/>
        </w:rPr>
        <w:tab/>
      </w:r>
    </w:p>
    <w:p w:rsidR="00774A17" w:rsidRPr="00F264F6" w:rsidRDefault="00774A17" w:rsidP="00774A17">
      <w:pPr>
        <w:tabs>
          <w:tab w:val="left" w:leader="dot" w:pos="9072"/>
        </w:tabs>
        <w:spacing w:after="120"/>
        <w:ind w:firstLine="720"/>
        <w:jc w:val="both"/>
        <w:rPr>
          <w:rFonts w:ascii="Arial" w:hAnsi="Arial" w:cs="Arial"/>
          <w:sz w:val="20"/>
          <w:szCs w:val="20"/>
          <w:lang w:val="de-DE"/>
        </w:rPr>
      </w:pPr>
      <w:r w:rsidRPr="00F264F6">
        <w:rPr>
          <w:rFonts w:ascii="Arial" w:hAnsi="Arial" w:cs="Arial"/>
          <w:sz w:val="20"/>
          <w:szCs w:val="20"/>
          <w:lang w:val="de-DE"/>
        </w:rPr>
        <w:t xml:space="preserve">Chứng minh nhân dân/Căn cước công dân số: </w:t>
      </w:r>
      <w:r w:rsidRPr="00F264F6">
        <w:rPr>
          <w:rFonts w:ascii="Arial" w:hAnsi="Arial" w:cs="Arial"/>
          <w:sz w:val="20"/>
          <w:szCs w:val="20"/>
          <w:lang w:val="de-DE"/>
        </w:rPr>
        <w:tab/>
      </w:r>
    </w:p>
    <w:p w:rsidR="00774A17" w:rsidRPr="00F264F6" w:rsidRDefault="00774A17" w:rsidP="00774A17">
      <w:pPr>
        <w:tabs>
          <w:tab w:val="left" w:leader="dot" w:pos="2520"/>
          <w:tab w:val="left" w:leader="dot" w:pos="3060"/>
          <w:tab w:val="left" w:leader="dot" w:pos="3828"/>
          <w:tab w:val="left" w:leader="dot" w:pos="9072"/>
        </w:tabs>
        <w:spacing w:after="120"/>
        <w:ind w:firstLine="720"/>
        <w:jc w:val="both"/>
        <w:rPr>
          <w:rFonts w:ascii="Arial" w:hAnsi="Arial" w:cs="Arial"/>
          <w:sz w:val="20"/>
          <w:szCs w:val="20"/>
          <w:lang w:val="de-DE"/>
        </w:rPr>
      </w:pPr>
      <w:r w:rsidRPr="00F264F6">
        <w:rPr>
          <w:rFonts w:ascii="Arial" w:hAnsi="Arial" w:cs="Arial"/>
          <w:sz w:val="20"/>
          <w:szCs w:val="20"/>
          <w:lang w:val="de-DE"/>
        </w:rPr>
        <w:t xml:space="preserve">Ngày cấp: </w:t>
      </w:r>
      <w:r w:rsidRPr="00F264F6">
        <w:rPr>
          <w:rFonts w:ascii="Arial" w:hAnsi="Arial" w:cs="Arial"/>
          <w:sz w:val="20"/>
          <w:szCs w:val="20"/>
          <w:lang w:val="de-DE"/>
        </w:rPr>
        <w:tab/>
        <w:t>/</w:t>
      </w:r>
      <w:r w:rsidRPr="00F264F6">
        <w:rPr>
          <w:rFonts w:ascii="Arial" w:hAnsi="Arial" w:cs="Arial"/>
          <w:sz w:val="20"/>
          <w:szCs w:val="20"/>
          <w:lang w:val="de-DE"/>
        </w:rPr>
        <w:tab/>
        <w:t>/</w:t>
      </w:r>
      <w:r w:rsidRPr="00F264F6">
        <w:rPr>
          <w:rFonts w:ascii="Arial" w:hAnsi="Arial" w:cs="Arial"/>
          <w:sz w:val="20"/>
          <w:szCs w:val="20"/>
          <w:lang w:val="de-DE"/>
        </w:rPr>
        <w:tab/>
        <w:t xml:space="preserve">Nơi cấp: </w:t>
      </w:r>
      <w:r w:rsidRPr="00F264F6">
        <w:rPr>
          <w:rFonts w:ascii="Arial" w:hAnsi="Arial" w:cs="Arial"/>
          <w:sz w:val="20"/>
          <w:szCs w:val="20"/>
          <w:lang w:val="de-DE"/>
        </w:rPr>
        <w:tab/>
      </w:r>
    </w:p>
    <w:p w:rsidR="00774A17" w:rsidRPr="00F264F6" w:rsidRDefault="00774A17" w:rsidP="00774A17">
      <w:pPr>
        <w:tabs>
          <w:tab w:val="left" w:leader="dot" w:pos="9072"/>
        </w:tabs>
        <w:spacing w:after="120"/>
        <w:ind w:firstLine="720"/>
        <w:jc w:val="both"/>
        <w:rPr>
          <w:rFonts w:ascii="Arial" w:hAnsi="Arial" w:cs="Arial"/>
          <w:sz w:val="20"/>
          <w:szCs w:val="20"/>
          <w:lang w:val="de-DE"/>
        </w:rPr>
      </w:pPr>
      <w:r w:rsidRPr="00F264F6">
        <w:rPr>
          <w:rFonts w:ascii="Arial" w:hAnsi="Arial" w:cs="Arial"/>
          <w:sz w:val="20"/>
          <w:szCs w:val="20"/>
          <w:lang w:val="de-DE"/>
        </w:rPr>
        <w:t>Giấy tờ chứng thực cá nhân khác (</w:t>
      </w:r>
      <w:r w:rsidRPr="00F264F6">
        <w:rPr>
          <w:rFonts w:ascii="Arial" w:hAnsi="Arial" w:cs="Arial"/>
          <w:i/>
          <w:iCs/>
          <w:sz w:val="20"/>
          <w:szCs w:val="20"/>
          <w:lang w:val="de-DE"/>
        </w:rPr>
        <w:t>nếu không có CMND/CCCD</w:t>
      </w:r>
      <w:r w:rsidRPr="00F264F6">
        <w:rPr>
          <w:rFonts w:ascii="Arial" w:hAnsi="Arial" w:cs="Arial"/>
          <w:sz w:val="20"/>
          <w:szCs w:val="20"/>
          <w:lang w:val="de-DE"/>
        </w:rPr>
        <w:t xml:space="preserve">): </w:t>
      </w:r>
      <w:r w:rsidRPr="00F264F6">
        <w:rPr>
          <w:rFonts w:ascii="Arial" w:hAnsi="Arial" w:cs="Arial"/>
          <w:sz w:val="20"/>
          <w:szCs w:val="20"/>
          <w:lang w:val="de-DE"/>
        </w:rPr>
        <w:tab/>
      </w:r>
    </w:p>
    <w:p w:rsidR="00774A17" w:rsidRPr="00F264F6" w:rsidRDefault="00774A17" w:rsidP="00774A17">
      <w:pPr>
        <w:tabs>
          <w:tab w:val="left" w:leader="dot" w:pos="9072"/>
        </w:tabs>
        <w:spacing w:after="120"/>
        <w:ind w:firstLine="720"/>
        <w:jc w:val="both"/>
        <w:rPr>
          <w:rFonts w:ascii="Arial" w:hAnsi="Arial" w:cs="Arial"/>
          <w:sz w:val="20"/>
          <w:szCs w:val="20"/>
          <w:lang w:val="de-DE"/>
        </w:rPr>
      </w:pPr>
      <w:r w:rsidRPr="00F264F6">
        <w:rPr>
          <w:rFonts w:ascii="Arial" w:hAnsi="Arial" w:cs="Arial"/>
          <w:sz w:val="20"/>
          <w:szCs w:val="20"/>
          <w:lang w:val="de-DE"/>
        </w:rPr>
        <w:t xml:space="preserve">Số giấy chứng thực cá nhân: </w:t>
      </w:r>
      <w:r w:rsidRPr="00F264F6">
        <w:rPr>
          <w:rFonts w:ascii="Arial" w:hAnsi="Arial" w:cs="Arial"/>
          <w:sz w:val="20"/>
          <w:szCs w:val="20"/>
          <w:lang w:val="de-DE"/>
        </w:rPr>
        <w:tab/>
      </w:r>
    </w:p>
    <w:p w:rsidR="00774A17" w:rsidRPr="00F264F6" w:rsidRDefault="00774A17" w:rsidP="00774A17">
      <w:pPr>
        <w:tabs>
          <w:tab w:val="left" w:leader="dot" w:pos="2520"/>
          <w:tab w:val="left" w:leader="dot" w:pos="3060"/>
          <w:tab w:val="left" w:leader="dot" w:pos="3828"/>
          <w:tab w:val="left" w:leader="dot" w:pos="5760"/>
          <w:tab w:val="left" w:leader="dot" w:pos="6300"/>
          <w:tab w:val="left" w:leader="dot" w:pos="6840"/>
          <w:tab w:val="left" w:leader="dot" w:pos="9072"/>
        </w:tabs>
        <w:spacing w:after="120"/>
        <w:ind w:firstLine="720"/>
        <w:jc w:val="both"/>
        <w:rPr>
          <w:rFonts w:ascii="Arial" w:hAnsi="Arial" w:cs="Arial"/>
          <w:sz w:val="20"/>
          <w:szCs w:val="20"/>
          <w:lang w:val="de-DE"/>
        </w:rPr>
      </w:pPr>
      <w:r w:rsidRPr="00F264F6">
        <w:rPr>
          <w:rFonts w:ascii="Arial" w:hAnsi="Arial" w:cs="Arial"/>
          <w:sz w:val="20"/>
          <w:szCs w:val="20"/>
          <w:lang w:val="de-DE"/>
        </w:rPr>
        <w:t xml:space="preserve">Ngày cấp: </w:t>
      </w:r>
      <w:r w:rsidRPr="00F264F6">
        <w:rPr>
          <w:rFonts w:ascii="Arial" w:hAnsi="Arial" w:cs="Arial"/>
          <w:sz w:val="20"/>
          <w:szCs w:val="20"/>
          <w:lang w:val="de-DE"/>
        </w:rPr>
        <w:tab/>
        <w:t>/</w:t>
      </w:r>
      <w:r w:rsidRPr="00F264F6">
        <w:rPr>
          <w:rFonts w:ascii="Arial" w:hAnsi="Arial" w:cs="Arial"/>
          <w:sz w:val="20"/>
          <w:szCs w:val="20"/>
          <w:lang w:val="de-DE"/>
        </w:rPr>
        <w:tab/>
        <w:t>/</w:t>
      </w:r>
      <w:r w:rsidRPr="00F264F6">
        <w:rPr>
          <w:rFonts w:ascii="Arial" w:hAnsi="Arial" w:cs="Arial"/>
          <w:sz w:val="20"/>
          <w:szCs w:val="20"/>
          <w:lang w:val="de-DE"/>
        </w:rPr>
        <w:tab/>
        <w:t xml:space="preserve">Ngày hết hạn: </w:t>
      </w:r>
      <w:r w:rsidRPr="00F264F6">
        <w:rPr>
          <w:rFonts w:ascii="Arial" w:hAnsi="Arial" w:cs="Arial"/>
          <w:sz w:val="20"/>
          <w:szCs w:val="20"/>
          <w:lang w:val="de-DE"/>
        </w:rPr>
        <w:tab/>
        <w:t>/</w:t>
      </w:r>
      <w:r w:rsidRPr="00F264F6">
        <w:rPr>
          <w:rFonts w:ascii="Arial" w:hAnsi="Arial" w:cs="Arial"/>
          <w:sz w:val="20"/>
          <w:szCs w:val="20"/>
          <w:lang w:val="de-DE"/>
        </w:rPr>
        <w:tab/>
        <w:t>/</w:t>
      </w:r>
      <w:r w:rsidRPr="00F264F6">
        <w:rPr>
          <w:rFonts w:ascii="Arial" w:hAnsi="Arial" w:cs="Arial"/>
          <w:sz w:val="20"/>
          <w:szCs w:val="20"/>
          <w:lang w:val="de-DE"/>
        </w:rPr>
        <w:tab/>
        <w:t xml:space="preserve"> Nơi cấp: </w:t>
      </w:r>
      <w:r w:rsidRPr="00F264F6">
        <w:rPr>
          <w:rFonts w:ascii="Arial" w:hAnsi="Arial" w:cs="Arial"/>
          <w:sz w:val="20"/>
          <w:szCs w:val="20"/>
          <w:lang w:val="de-DE"/>
        </w:rPr>
        <w:tab/>
      </w:r>
    </w:p>
    <w:p w:rsidR="00774A17" w:rsidRPr="00F264F6" w:rsidRDefault="00774A17" w:rsidP="00774A17">
      <w:pPr>
        <w:tabs>
          <w:tab w:val="left" w:leader="dot" w:pos="9072"/>
        </w:tabs>
        <w:spacing w:after="120"/>
        <w:ind w:firstLine="720"/>
        <w:jc w:val="both"/>
        <w:rPr>
          <w:rFonts w:ascii="Arial" w:hAnsi="Arial" w:cs="Arial"/>
          <w:sz w:val="20"/>
          <w:szCs w:val="20"/>
          <w:lang w:val="de-DE"/>
        </w:rPr>
      </w:pPr>
      <w:r w:rsidRPr="00F264F6">
        <w:rPr>
          <w:rFonts w:ascii="Arial" w:hAnsi="Arial" w:cs="Arial"/>
          <w:sz w:val="20"/>
          <w:szCs w:val="20"/>
          <w:lang w:val="de-DE"/>
        </w:rPr>
        <w:t>Nơi đăng ký hộ khẩu thường trú:</w:t>
      </w:r>
    </w:p>
    <w:p w:rsidR="00774A17" w:rsidRPr="00F264F6" w:rsidRDefault="00774A17" w:rsidP="00774A17">
      <w:pPr>
        <w:tabs>
          <w:tab w:val="left" w:leader="dot" w:pos="9072"/>
        </w:tabs>
        <w:spacing w:after="120"/>
        <w:ind w:firstLine="720"/>
        <w:jc w:val="both"/>
        <w:rPr>
          <w:rFonts w:ascii="Arial" w:hAnsi="Arial" w:cs="Arial"/>
          <w:sz w:val="20"/>
          <w:szCs w:val="20"/>
          <w:lang w:val="de-DE"/>
        </w:rPr>
      </w:pPr>
      <w:r w:rsidRPr="00F264F6">
        <w:rPr>
          <w:rFonts w:ascii="Arial" w:hAnsi="Arial" w:cs="Arial"/>
          <w:sz w:val="20"/>
          <w:szCs w:val="20"/>
          <w:lang w:val="de-DE"/>
        </w:rPr>
        <w:t xml:space="preserve">Số nhà, ngách, hẻm, ngõ, đường phố/xóm/ấp/thôn: </w:t>
      </w:r>
      <w:r w:rsidRPr="00F264F6">
        <w:rPr>
          <w:rFonts w:ascii="Arial" w:hAnsi="Arial" w:cs="Arial"/>
          <w:sz w:val="20"/>
          <w:szCs w:val="20"/>
          <w:lang w:val="de-DE"/>
        </w:rPr>
        <w:tab/>
      </w:r>
    </w:p>
    <w:p w:rsidR="00774A17" w:rsidRPr="00F264F6" w:rsidRDefault="00774A17" w:rsidP="00774A17">
      <w:pPr>
        <w:tabs>
          <w:tab w:val="left" w:leader="dot" w:pos="9072"/>
        </w:tabs>
        <w:spacing w:after="120"/>
        <w:ind w:firstLine="720"/>
        <w:jc w:val="both"/>
        <w:rPr>
          <w:rFonts w:ascii="Arial" w:hAnsi="Arial" w:cs="Arial"/>
          <w:sz w:val="20"/>
          <w:szCs w:val="20"/>
          <w:lang w:val="de-DE"/>
        </w:rPr>
      </w:pPr>
      <w:r w:rsidRPr="00F264F6">
        <w:rPr>
          <w:rFonts w:ascii="Arial" w:hAnsi="Arial" w:cs="Arial"/>
          <w:sz w:val="20"/>
          <w:szCs w:val="20"/>
          <w:lang w:val="de-DE"/>
        </w:rPr>
        <w:t xml:space="preserve">Xã/Phường/Thị trấn: </w:t>
      </w:r>
      <w:r w:rsidRPr="00F264F6">
        <w:rPr>
          <w:rFonts w:ascii="Arial" w:hAnsi="Arial" w:cs="Arial"/>
          <w:sz w:val="20"/>
          <w:szCs w:val="20"/>
          <w:lang w:val="de-DE"/>
        </w:rPr>
        <w:tab/>
      </w:r>
    </w:p>
    <w:p w:rsidR="00774A17" w:rsidRPr="00F264F6" w:rsidRDefault="00774A17" w:rsidP="00774A17">
      <w:pPr>
        <w:tabs>
          <w:tab w:val="left" w:leader="dot" w:pos="9072"/>
        </w:tabs>
        <w:spacing w:after="120"/>
        <w:ind w:firstLine="720"/>
        <w:jc w:val="both"/>
        <w:rPr>
          <w:rFonts w:ascii="Arial" w:hAnsi="Arial" w:cs="Arial"/>
          <w:sz w:val="20"/>
          <w:szCs w:val="20"/>
          <w:lang w:val="de-DE"/>
        </w:rPr>
      </w:pPr>
      <w:r w:rsidRPr="00F264F6">
        <w:rPr>
          <w:rFonts w:ascii="Arial" w:hAnsi="Arial" w:cs="Arial"/>
          <w:sz w:val="20"/>
          <w:szCs w:val="20"/>
          <w:lang w:val="de-DE"/>
        </w:rPr>
        <w:t xml:space="preserve">Quận/Huyện/Thị xã/Thành phố thuộc tỉnh: </w:t>
      </w:r>
      <w:r w:rsidRPr="00F264F6">
        <w:rPr>
          <w:rFonts w:ascii="Arial" w:hAnsi="Arial" w:cs="Arial"/>
          <w:sz w:val="20"/>
          <w:szCs w:val="20"/>
          <w:lang w:val="de-DE"/>
        </w:rPr>
        <w:tab/>
      </w:r>
    </w:p>
    <w:p w:rsidR="00774A17" w:rsidRPr="00F264F6" w:rsidRDefault="00774A17" w:rsidP="00774A17">
      <w:pPr>
        <w:tabs>
          <w:tab w:val="left" w:leader="dot" w:pos="9072"/>
        </w:tabs>
        <w:spacing w:after="120"/>
        <w:ind w:firstLine="720"/>
        <w:jc w:val="both"/>
        <w:rPr>
          <w:rFonts w:ascii="Arial" w:hAnsi="Arial" w:cs="Arial"/>
          <w:sz w:val="20"/>
          <w:szCs w:val="20"/>
          <w:lang w:val="de-DE"/>
        </w:rPr>
      </w:pPr>
      <w:r w:rsidRPr="00F264F6">
        <w:rPr>
          <w:rFonts w:ascii="Arial" w:hAnsi="Arial" w:cs="Arial"/>
          <w:sz w:val="20"/>
          <w:szCs w:val="20"/>
          <w:lang w:val="de-DE"/>
        </w:rPr>
        <w:t xml:space="preserve">Tỉnh/Thành phố: </w:t>
      </w:r>
      <w:r w:rsidRPr="00F264F6">
        <w:rPr>
          <w:rFonts w:ascii="Arial" w:hAnsi="Arial" w:cs="Arial"/>
          <w:sz w:val="20"/>
          <w:szCs w:val="20"/>
          <w:lang w:val="de-DE"/>
        </w:rPr>
        <w:tab/>
      </w:r>
    </w:p>
    <w:p w:rsidR="00774A17" w:rsidRPr="00F264F6" w:rsidRDefault="00774A17" w:rsidP="00774A17">
      <w:pPr>
        <w:tabs>
          <w:tab w:val="left" w:leader="dot" w:pos="9072"/>
        </w:tabs>
        <w:spacing w:after="120"/>
        <w:ind w:firstLine="720"/>
        <w:jc w:val="both"/>
        <w:rPr>
          <w:rFonts w:ascii="Arial" w:hAnsi="Arial" w:cs="Arial"/>
          <w:sz w:val="20"/>
          <w:szCs w:val="20"/>
          <w:lang w:val="de-DE"/>
        </w:rPr>
      </w:pPr>
      <w:r w:rsidRPr="00F264F6">
        <w:rPr>
          <w:rFonts w:ascii="Arial" w:hAnsi="Arial" w:cs="Arial"/>
          <w:sz w:val="20"/>
          <w:szCs w:val="20"/>
          <w:lang w:val="de-DE"/>
        </w:rPr>
        <w:t xml:space="preserve">Quốc gia: </w:t>
      </w:r>
      <w:r w:rsidRPr="00F264F6">
        <w:rPr>
          <w:rFonts w:ascii="Arial" w:hAnsi="Arial" w:cs="Arial"/>
          <w:sz w:val="20"/>
          <w:szCs w:val="20"/>
          <w:lang w:val="de-DE"/>
        </w:rPr>
        <w:tab/>
      </w:r>
    </w:p>
    <w:p w:rsidR="00774A17" w:rsidRPr="00F264F6" w:rsidRDefault="00774A17" w:rsidP="00774A17">
      <w:pPr>
        <w:tabs>
          <w:tab w:val="left" w:leader="dot" w:pos="9072"/>
        </w:tabs>
        <w:spacing w:after="120"/>
        <w:ind w:firstLine="720"/>
        <w:jc w:val="both"/>
        <w:rPr>
          <w:rFonts w:ascii="Arial" w:hAnsi="Arial" w:cs="Arial"/>
          <w:sz w:val="20"/>
          <w:szCs w:val="20"/>
          <w:lang w:val="de-DE"/>
        </w:rPr>
      </w:pPr>
      <w:r w:rsidRPr="00F264F6">
        <w:rPr>
          <w:rFonts w:ascii="Arial" w:hAnsi="Arial" w:cs="Arial"/>
          <w:sz w:val="20"/>
          <w:szCs w:val="20"/>
          <w:lang w:val="de-DE"/>
        </w:rPr>
        <w:t>Chỗ ở hiện tại:</w:t>
      </w:r>
    </w:p>
    <w:p w:rsidR="00774A17" w:rsidRPr="00F264F6" w:rsidRDefault="00774A17" w:rsidP="00774A17">
      <w:pPr>
        <w:tabs>
          <w:tab w:val="left" w:leader="dot" w:pos="9072"/>
        </w:tabs>
        <w:spacing w:after="120"/>
        <w:ind w:firstLine="720"/>
        <w:jc w:val="both"/>
        <w:rPr>
          <w:rFonts w:ascii="Arial" w:hAnsi="Arial" w:cs="Arial"/>
          <w:sz w:val="20"/>
          <w:szCs w:val="20"/>
          <w:lang w:val="de-DE"/>
        </w:rPr>
      </w:pPr>
      <w:r w:rsidRPr="00F264F6">
        <w:rPr>
          <w:rFonts w:ascii="Arial" w:hAnsi="Arial" w:cs="Arial"/>
          <w:sz w:val="20"/>
          <w:szCs w:val="20"/>
          <w:lang w:val="de-DE"/>
        </w:rPr>
        <w:t xml:space="preserve">Số nhà, ngách, hẻm, ngõ, đường phố/xóm/ấp/thôn: </w:t>
      </w:r>
      <w:r w:rsidRPr="00F264F6">
        <w:rPr>
          <w:rFonts w:ascii="Arial" w:hAnsi="Arial" w:cs="Arial"/>
          <w:sz w:val="20"/>
          <w:szCs w:val="20"/>
          <w:lang w:val="de-DE"/>
        </w:rPr>
        <w:tab/>
      </w:r>
    </w:p>
    <w:p w:rsidR="00774A17" w:rsidRPr="00F264F6" w:rsidRDefault="00774A17" w:rsidP="00774A17">
      <w:pPr>
        <w:tabs>
          <w:tab w:val="left" w:leader="dot" w:pos="9072"/>
        </w:tabs>
        <w:spacing w:after="120"/>
        <w:ind w:firstLine="720"/>
        <w:jc w:val="both"/>
        <w:rPr>
          <w:rFonts w:ascii="Arial" w:hAnsi="Arial" w:cs="Arial"/>
          <w:sz w:val="20"/>
          <w:szCs w:val="20"/>
          <w:lang w:val="de-DE"/>
        </w:rPr>
      </w:pPr>
      <w:r w:rsidRPr="00F264F6">
        <w:rPr>
          <w:rFonts w:ascii="Arial" w:hAnsi="Arial" w:cs="Arial"/>
          <w:sz w:val="20"/>
          <w:szCs w:val="20"/>
          <w:lang w:val="de-DE"/>
        </w:rPr>
        <w:t xml:space="preserve">Xã/Phường/Thị trấn: </w:t>
      </w:r>
      <w:r w:rsidRPr="00F264F6">
        <w:rPr>
          <w:rFonts w:ascii="Arial" w:hAnsi="Arial" w:cs="Arial"/>
          <w:sz w:val="20"/>
          <w:szCs w:val="20"/>
          <w:lang w:val="de-DE"/>
        </w:rPr>
        <w:tab/>
      </w:r>
    </w:p>
    <w:p w:rsidR="00774A17" w:rsidRPr="00F264F6" w:rsidRDefault="00774A17" w:rsidP="00774A17">
      <w:pPr>
        <w:tabs>
          <w:tab w:val="left" w:leader="dot" w:pos="9072"/>
        </w:tabs>
        <w:spacing w:after="120"/>
        <w:ind w:firstLine="720"/>
        <w:jc w:val="both"/>
        <w:rPr>
          <w:rFonts w:ascii="Arial" w:hAnsi="Arial" w:cs="Arial"/>
          <w:sz w:val="20"/>
          <w:szCs w:val="20"/>
          <w:lang w:val="de-DE"/>
        </w:rPr>
      </w:pPr>
      <w:r w:rsidRPr="00F264F6">
        <w:rPr>
          <w:rFonts w:ascii="Arial" w:hAnsi="Arial" w:cs="Arial"/>
          <w:sz w:val="20"/>
          <w:szCs w:val="20"/>
          <w:lang w:val="de-DE"/>
        </w:rPr>
        <w:t xml:space="preserve">Quận/Huyện/Thị xã/Thành phố thuộc tỉnh: </w:t>
      </w:r>
      <w:r w:rsidRPr="00F264F6">
        <w:rPr>
          <w:rFonts w:ascii="Arial" w:hAnsi="Arial" w:cs="Arial"/>
          <w:sz w:val="20"/>
          <w:szCs w:val="20"/>
          <w:lang w:val="de-DE"/>
        </w:rPr>
        <w:tab/>
      </w:r>
    </w:p>
    <w:p w:rsidR="00774A17" w:rsidRPr="00F264F6" w:rsidRDefault="00774A17" w:rsidP="00774A17">
      <w:pPr>
        <w:tabs>
          <w:tab w:val="left" w:leader="dot" w:pos="9072"/>
        </w:tabs>
        <w:spacing w:after="120"/>
        <w:ind w:firstLine="720"/>
        <w:jc w:val="both"/>
        <w:rPr>
          <w:rFonts w:ascii="Arial" w:hAnsi="Arial" w:cs="Arial"/>
          <w:sz w:val="20"/>
          <w:szCs w:val="20"/>
          <w:lang w:val="de-DE"/>
        </w:rPr>
      </w:pPr>
      <w:r w:rsidRPr="00F264F6">
        <w:rPr>
          <w:rFonts w:ascii="Arial" w:hAnsi="Arial" w:cs="Arial"/>
          <w:sz w:val="20"/>
          <w:szCs w:val="20"/>
          <w:lang w:val="de-DE"/>
        </w:rPr>
        <w:t xml:space="preserve">Tỉnh/Thành phố: </w:t>
      </w:r>
      <w:r w:rsidRPr="00F264F6">
        <w:rPr>
          <w:rFonts w:ascii="Arial" w:hAnsi="Arial" w:cs="Arial"/>
          <w:sz w:val="20"/>
          <w:szCs w:val="20"/>
          <w:lang w:val="de-DE"/>
        </w:rPr>
        <w:tab/>
      </w:r>
    </w:p>
    <w:p w:rsidR="00774A17" w:rsidRPr="00F264F6" w:rsidRDefault="00774A17" w:rsidP="00774A17">
      <w:pPr>
        <w:tabs>
          <w:tab w:val="left" w:leader="dot" w:pos="9072"/>
        </w:tabs>
        <w:spacing w:after="120"/>
        <w:ind w:firstLine="720"/>
        <w:jc w:val="both"/>
        <w:rPr>
          <w:rFonts w:ascii="Arial" w:hAnsi="Arial" w:cs="Arial"/>
          <w:sz w:val="20"/>
          <w:szCs w:val="20"/>
          <w:lang w:val="de-DE"/>
        </w:rPr>
      </w:pPr>
      <w:r w:rsidRPr="00F264F6">
        <w:rPr>
          <w:rFonts w:ascii="Arial" w:hAnsi="Arial" w:cs="Arial"/>
          <w:sz w:val="20"/>
          <w:szCs w:val="20"/>
          <w:lang w:val="de-DE"/>
        </w:rPr>
        <w:t xml:space="preserve">Quốc gia: </w:t>
      </w:r>
      <w:r w:rsidRPr="00F264F6">
        <w:rPr>
          <w:rFonts w:ascii="Arial" w:hAnsi="Arial" w:cs="Arial"/>
          <w:sz w:val="20"/>
          <w:szCs w:val="20"/>
          <w:lang w:val="de-DE"/>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rPr>
          <w:rFonts w:ascii="Arial" w:hAnsi="Arial" w:cs="Arial"/>
          <w:bCs/>
          <w:sz w:val="20"/>
          <w:szCs w:val="20"/>
        </w:rPr>
      </w:pPr>
    </w:p>
    <w:p w:rsidR="00774A17" w:rsidRPr="00F264F6" w:rsidRDefault="00774A17" w:rsidP="00774A17">
      <w:pPr>
        <w:jc w:val="center"/>
        <w:rPr>
          <w:rFonts w:ascii="Arial" w:hAnsi="Arial" w:cs="Arial"/>
          <w:bCs/>
          <w:sz w:val="20"/>
          <w:szCs w:val="20"/>
        </w:rPr>
      </w:pPr>
      <w:r w:rsidRPr="00F264F6">
        <w:rPr>
          <w:rFonts w:ascii="Arial" w:hAnsi="Arial" w:cs="Arial"/>
          <w:bCs/>
          <w:sz w:val="20"/>
          <w:szCs w:val="20"/>
        </w:rPr>
        <w:lastRenderedPageBreak/>
        <w:t>THÔNG BÁO THAY ĐỔI THÔNG TIN ĐĂNG KÝ THUẾ</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6"/>
        <w:gridCol w:w="8420"/>
      </w:tblGrid>
      <w:tr w:rsidR="00774A17" w:rsidRPr="00F264F6" w:rsidTr="00CD573F">
        <w:tc>
          <w:tcPr>
            <w:tcW w:w="686" w:type="dxa"/>
          </w:tcPr>
          <w:p w:rsidR="00774A17" w:rsidRPr="00F264F6" w:rsidRDefault="00774A17" w:rsidP="00CD573F">
            <w:pPr>
              <w:jc w:val="center"/>
              <w:rPr>
                <w:rFonts w:ascii="Arial" w:hAnsi="Arial" w:cs="Arial"/>
                <w:sz w:val="20"/>
                <w:szCs w:val="20"/>
              </w:rPr>
            </w:pPr>
            <w:r w:rsidRPr="00F264F6">
              <w:rPr>
                <w:rFonts w:ascii="Arial" w:hAnsi="Arial" w:cs="Arial"/>
                <w:sz w:val="20"/>
                <w:szCs w:val="20"/>
              </w:rPr>
              <w:t>STT</w:t>
            </w:r>
          </w:p>
        </w:tc>
        <w:tc>
          <w:tcPr>
            <w:tcW w:w="8420" w:type="dxa"/>
          </w:tcPr>
          <w:p w:rsidR="00774A17" w:rsidRPr="00F264F6" w:rsidRDefault="00774A17" w:rsidP="00CD573F">
            <w:pPr>
              <w:jc w:val="center"/>
              <w:rPr>
                <w:rFonts w:ascii="Arial" w:hAnsi="Arial" w:cs="Arial"/>
                <w:sz w:val="20"/>
                <w:szCs w:val="20"/>
              </w:rPr>
            </w:pPr>
            <w:r w:rsidRPr="00F264F6">
              <w:rPr>
                <w:rFonts w:ascii="Arial" w:hAnsi="Arial" w:cs="Arial"/>
                <w:sz w:val="20"/>
                <w:szCs w:val="20"/>
              </w:rPr>
              <w:t>Các chỉ tiêu thông tin đăng ký thuế</w:t>
            </w:r>
          </w:p>
        </w:tc>
      </w:tr>
      <w:tr w:rsidR="00774A17" w:rsidRPr="00F264F6" w:rsidTr="00CD573F">
        <w:tc>
          <w:tcPr>
            <w:tcW w:w="686" w:type="dxa"/>
          </w:tcPr>
          <w:p w:rsidR="00774A17" w:rsidRPr="00F264F6" w:rsidRDefault="00774A17" w:rsidP="00CD573F">
            <w:pPr>
              <w:rPr>
                <w:rFonts w:ascii="Arial" w:hAnsi="Arial" w:cs="Arial"/>
                <w:sz w:val="20"/>
                <w:szCs w:val="20"/>
              </w:rPr>
            </w:pPr>
            <w:r w:rsidRPr="00F264F6">
              <w:rPr>
                <w:rFonts w:ascii="Arial" w:hAnsi="Arial" w:cs="Arial"/>
                <w:sz w:val="20"/>
                <w:szCs w:val="20"/>
              </w:rPr>
              <w:t>1</w:t>
            </w:r>
          </w:p>
        </w:tc>
        <w:tc>
          <w:tcPr>
            <w:tcW w:w="8420" w:type="dxa"/>
          </w:tcPr>
          <w:p w:rsidR="00774A17" w:rsidRPr="00F264F6" w:rsidRDefault="00774A17" w:rsidP="00CD573F">
            <w:pPr>
              <w:rPr>
                <w:rFonts w:ascii="Arial" w:hAnsi="Arial" w:cs="Arial"/>
                <w:sz w:val="20"/>
                <w:szCs w:val="20"/>
              </w:rPr>
            </w:pPr>
            <w:r w:rsidRPr="00F264F6">
              <w:rPr>
                <w:rFonts w:ascii="Arial" w:hAnsi="Arial" w:cs="Arial"/>
                <w:sz w:val="20"/>
                <w:szCs w:val="20"/>
              </w:rPr>
              <w:t>Thông tin về Giám đốc (Tổng giám đốc), Kế toán trưởng:</w:t>
            </w:r>
          </w:p>
          <w:p w:rsidR="00774A17" w:rsidRPr="00F264F6" w:rsidRDefault="00774A17" w:rsidP="00CD573F">
            <w:pPr>
              <w:rPr>
                <w:rFonts w:ascii="Arial" w:hAnsi="Arial" w:cs="Arial"/>
                <w:sz w:val="20"/>
                <w:szCs w:val="20"/>
              </w:rPr>
            </w:pPr>
            <w:r w:rsidRPr="00F264F6">
              <w:rPr>
                <w:rFonts w:ascii="Arial" w:hAnsi="Arial" w:cs="Arial"/>
                <w:sz w:val="20"/>
                <w:szCs w:val="20"/>
              </w:rPr>
              <w:t>Họ và tên Giám đốc (Tổng giám đốc): …………………………………..</w:t>
            </w:r>
          </w:p>
          <w:p w:rsidR="00774A17" w:rsidRPr="00F264F6" w:rsidRDefault="00774A17" w:rsidP="00CD573F">
            <w:pPr>
              <w:rPr>
                <w:rFonts w:ascii="Arial" w:hAnsi="Arial" w:cs="Arial"/>
                <w:sz w:val="20"/>
                <w:szCs w:val="20"/>
              </w:rPr>
            </w:pPr>
            <w:r w:rsidRPr="00F264F6">
              <w:rPr>
                <w:rFonts w:ascii="Arial" w:hAnsi="Arial" w:cs="Arial"/>
                <w:sz w:val="20"/>
                <w:szCs w:val="20"/>
              </w:rPr>
              <w:t>Điện thoại: ………………………………………………………………..</w:t>
            </w:r>
          </w:p>
          <w:p w:rsidR="00774A17" w:rsidRPr="00F264F6" w:rsidRDefault="00774A17" w:rsidP="00CD573F">
            <w:pPr>
              <w:rPr>
                <w:rFonts w:ascii="Arial" w:hAnsi="Arial" w:cs="Arial"/>
                <w:sz w:val="20"/>
                <w:szCs w:val="20"/>
              </w:rPr>
            </w:pPr>
            <w:r w:rsidRPr="00F264F6">
              <w:rPr>
                <w:rFonts w:ascii="Arial" w:hAnsi="Arial" w:cs="Arial"/>
                <w:sz w:val="20"/>
                <w:szCs w:val="20"/>
              </w:rPr>
              <w:t>Họ và tên Kế toán trưởng: ………………………………………………..</w:t>
            </w:r>
          </w:p>
          <w:p w:rsidR="00774A17" w:rsidRPr="00F264F6" w:rsidRDefault="00774A17" w:rsidP="00CD573F">
            <w:pPr>
              <w:rPr>
                <w:rFonts w:ascii="Arial" w:hAnsi="Arial" w:cs="Arial"/>
                <w:sz w:val="20"/>
                <w:szCs w:val="20"/>
              </w:rPr>
            </w:pPr>
            <w:r w:rsidRPr="00F264F6">
              <w:rPr>
                <w:rFonts w:ascii="Arial" w:hAnsi="Arial" w:cs="Arial"/>
                <w:sz w:val="20"/>
                <w:szCs w:val="20"/>
              </w:rPr>
              <w:t>Điện thoại: ………………………………………………………………..</w:t>
            </w:r>
          </w:p>
        </w:tc>
      </w:tr>
      <w:tr w:rsidR="00774A17" w:rsidRPr="00F264F6" w:rsidTr="00CD573F">
        <w:tc>
          <w:tcPr>
            <w:tcW w:w="686" w:type="dxa"/>
          </w:tcPr>
          <w:p w:rsidR="00774A17" w:rsidRPr="00F264F6" w:rsidRDefault="00774A17" w:rsidP="00CD573F">
            <w:pPr>
              <w:rPr>
                <w:rFonts w:ascii="Arial" w:hAnsi="Arial" w:cs="Arial"/>
                <w:sz w:val="20"/>
                <w:szCs w:val="20"/>
              </w:rPr>
            </w:pPr>
            <w:r w:rsidRPr="00F264F6">
              <w:rPr>
                <w:rFonts w:ascii="Arial" w:hAnsi="Arial" w:cs="Arial"/>
                <w:sz w:val="20"/>
                <w:szCs w:val="20"/>
              </w:rPr>
              <w:t>2</w:t>
            </w:r>
          </w:p>
        </w:tc>
        <w:tc>
          <w:tcPr>
            <w:tcW w:w="8420" w:type="dxa"/>
          </w:tcPr>
          <w:p w:rsidR="00774A17" w:rsidRPr="00F264F6" w:rsidRDefault="00774A17" w:rsidP="00CD573F">
            <w:pPr>
              <w:rPr>
                <w:rFonts w:ascii="Arial" w:hAnsi="Arial" w:cs="Arial"/>
                <w:sz w:val="20"/>
                <w:szCs w:val="20"/>
              </w:rPr>
            </w:pPr>
            <w:r w:rsidRPr="00F264F6">
              <w:rPr>
                <w:rFonts w:ascii="Arial" w:hAnsi="Arial" w:cs="Arial"/>
                <w:sz w:val="20"/>
                <w:szCs w:val="20"/>
              </w:rPr>
              <w:t>Địa chỉ nhận thông báo thuế:</w:t>
            </w:r>
          </w:p>
          <w:p w:rsidR="00774A17" w:rsidRPr="00F264F6" w:rsidRDefault="00774A17" w:rsidP="00CD573F">
            <w:pPr>
              <w:rPr>
                <w:rFonts w:ascii="Arial" w:hAnsi="Arial" w:cs="Arial"/>
                <w:sz w:val="20"/>
                <w:szCs w:val="20"/>
              </w:rPr>
            </w:pPr>
            <w:r w:rsidRPr="00F264F6">
              <w:rPr>
                <w:rFonts w:ascii="Arial" w:hAnsi="Arial" w:cs="Arial"/>
                <w:sz w:val="20"/>
                <w:szCs w:val="20"/>
              </w:rPr>
              <w:t>Số nhà, đường phố/xóm/ấp/thôn: ………………………………………</w:t>
            </w:r>
          </w:p>
          <w:p w:rsidR="00774A17" w:rsidRPr="00F264F6" w:rsidRDefault="00774A17" w:rsidP="00CD573F">
            <w:pPr>
              <w:rPr>
                <w:rFonts w:ascii="Arial" w:hAnsi="Arial" w:cs="Arial"/>
                <w:sz w:val="20"/>
                <w:szCs w:val="20"/>
              </w:rPr>
            </w:pPr>
            <w:r w:rsidRPr="00F264F6">
              <w:rPr>
                <w:rFonts w:ascii="Arial" w:hAnsi="Arial" w:cs="Arial"/>
                <w:sz w:val="20"/>
                <w:szCs w:val="20"/>
              </w:rPr>
              <w:t>Xã/Phường/Thị trấn: ……………………………………………………</w:t>
            </w:r>
          </w:p>
          <w:p w:rsidR="00774A17" w:rsidRPr="00F264F6" w:rsidRDefault="00774A17" w:rsidP="00CD573F">
            <w:pPr>
              <w:rPr>
                <w:rFonts w:ascii="Arial" w:hAnsi="Arial" w:cs="Arial"/>
                <w:sz w:val="20"/>
                <w:szCs w:val="20"/>
              </w:rPr>
            </w:pPr>
            <w:r w:rsidRPr="00F264F6">
              <w:rPr>
                <w:rFonts w:ascii="Arial" w:hAnsi="Arial" w:cs="Arial"/>
                <w:sz w:val="20"/>
                <w:szCs w:val="20"/>
              </w:rPr>
              <w:t>Quận/Huyện/Thị xã/Thành phố thuộc tỉnh: …………………………</w:t>
            </w:r>
          </w:p>
          <w:p w:rsidR="00774A17" w:rsidRPr="00F264F6" w:rsidRDefault="00774A17" w:rsidP="00CD573F">
            <w:pPr>
              <w:rPr>
                <w:rFonts w:ascii="Arial" w:hAnsi="Arial" w:cs="Arial"/>
                <w:sz w:val="20"/>
                <w:szCs w:val="20"/>
              </w:rPr>
            </w:pPr>
            <w:r w:rsidRPr="00F264F6">
              <w:rPr>
                <w:rFonts w:ascii="Arial" w:hAnsi="Arial" w:cs="Arial"/>
                <w:sz w:val="20"/>
                <w:szCs w:val="20"/>
              </w:rPr>
              <w:t>Tỉnh/Thành phố: ………………………………………………………….</w:t>
            </w:r>
          </w:p>
          <w:p w:rsidR="00774A17" w:rsidRPr="00F264F6" w:rsidRDefault="00774A17" w:rsidP="00CD573F">
            <w:pPr>
              <w:rPr>
                <w:rFonts w:ascii="Arial" w:hAnsi="Arial" w:cs="Arial"/>
                <w:sz w:val="20"/>
                <w:szCs w:val="20"/>
              </w:rPr>
            </w:pPr>
            <w:r w:rsidRPr="00F264F6">
              <w:rPr>
                <w:rFonts w:ascii="Arial" w:hAnsi="Arial" w:cs="Arial"/>
                <w:sz w:val="20"/>
                <w:szCs w:val="20"/>
              </w:rPr>
              <w:t>Điện thoại: …………………………………Fax: ………………….. …</w:t>
            </w:r>
          </w:p>
          <w:p w:rsidR="00774A17" w:rsidRPr="00F264F6" w:rsidRDefault="00774A17" w:rsidP="00CD573F">
            <w:pPr>
              <w:rPr>
                <w:rFonts w:ascii="Arial" w:hAnsi="Arial" w:cs="Arial"/>
                <w:sz w:val="20"/>
                <w:szCs w:val="20"/>
              </w:rPr>
            </w:pPr>
            <w:r w:rsidRPr="00F264F6">
              <w:rPr>
                <w:rFonts w:ascii="Arial" w:hAnsi="Arial" w:cs="Arial"/>
                <w:sz w:val="20"/>
                <w:szCs w:val="20"/>
              </w:rPr>
              <w:t>Email: …………………………………………………………………….</w:t>
            </w:r>
          </w:p>
        </w:tc>
      </w:tr>
      <w:tr w:rsidR="00774A17" w:rsidRPr="00F264F6" w:rsidTr="00CD573F">
        <w:tc>
          <w:tcPr>
            <w:tcW w:w="686" w:type="dxa"/>
          </w:tcPr>
          <w:p w:rsidR="00774A17" w:rsidRPr="00F264F6" w:rsidRDefault="00774A17" w:rsidP="00CD573F">
            <w:pPr>
              <w:rPr>
                <w:rFonts w:ascii="Arial" w:hAnsi="Arial" w:cs="Arial"/>
                <w:sz w:val="20"/>
                <w:szCs w:val="20"/>
              </w:rPr>
            </w:pPr>
            <w:r w:rsidRPr="00F264F6">
              <w:rPr>
                <w:rFonts w:ascii="Arial" w:hAnsi="Arial" w:cs="Arial"/>
                <w:sz w:val="20"/>
                <w:szCs w:val="20"/>
              </w:rPr>
              <w:t>3</w:t>
            </w:r>
          </w:p>
        </w:tc>
        <w:tc>
          <w:tcPr>
            <w:tcW w:w="8420" w:type="dxa"/>
            <w:vAlign w:val="center"/>
          </w:tcPr>
          <w:p w:rsidR="00774A17" w:rsidRPr="00F264F6" w:rsidRDefault="00774A17" w:rsidP="00CD573F">
            <w:pPr>
              <w:rPr>
                <w:rFonts w:ascii="Arial" w:hAnsi="Arial" w:cs="Arial"/>
                <w:sz w:val="20"/>
                <w:szCs w:val="20"/>
              </w:rPr>
            </w:pPr>
            <w:r w:rsidRPr="00F264F6">
              <w:rPr>
                <w:rFonts w:ascii="Arial" w:hAnsi="Arial" w:cs="Arial"/>
                <w:sz w:val="20"/>
                <w:szCs w:val="20"/>
              </w:rPr>
              <w:t>Hình thức hạch toán (</w:t>
            </w:r>
            <w:r w:rsidRPr="00F264F6">
              <w:rPr>
                <w:rFonts w:ascii="Arial" w:hAnsi="Arial" w:cs="Arial"/>
                <w:i/>
                <w:sz w:val="20"/>
                <w:szCs w:val="20"/>
              </w:rPr>
              <w:t>đánh dấu X vào ô thích hợp</w:t>
            </w:r>
            <w:r w:rsidRPr="00F264F6">
              <w:rPr>
                <w:rFonts w:ascii="Arial" w:hAnsi="Arial" w:cs="Arial"/>
                <w:sz w:val="20"/>
                <w:szCs w:val="20"/>
              </w:rPr>
              <w:t>):</w:t>
            </w:r>
          </w:p>
          <w:tbl>
            <w:tblPr>
              <w:tblW w:w="0" w:type="auto"/>
              <w:jc w:val="center"/>
              <w:tblInd w:w="1433" w:type="dxa"/>
              <w:tblLook w:val="04A0"/>
            </w:tblPr>
            <w:tblGrid>
              <w:gridCol w:w="2779"/>
              <w:gridCol w:w="1361"/>
            </w:tblGrid>
            <w:tr w:rsidR="00774A17" w:rsidRPr="00F264F6" w:rsidTr="00CD573F">
              <w:trPr>
                <w:jc w:val="center"/>
              </w:trPr>
              <w:tc>
                <w:tcPr>
                  <w:tcW w:w="2779" w:type="dxa"/>
                </w:tcPr>
                <w:p w:rsidR="00774A17" w:rsidRPr="00F264F6" w:rsidRDefault="00774A17" w:rsidP="00CD573F">
                  <w:pPr>
                    <w:rPr>
                      <w:rFonts w:ascii="Arial" w:hAnsi="Arial" w:cs="Arial"/>
                      <w:sz w:val="20"/>
                      <w:szCs w:val="20"/>
                    </w:rPr>
                  </w:pPr>
                  <w:r w:rsidRPr="00F264F6">
                    <w:rPr>
                      <w:rFonts w:ascii="Arial" w:hAnsi="Arial" w:cs="Arial"/>
                      <w:sz w:val="20"/>
                      <w:szCs w:val="20"/>
                    </w:rPr>
                    <w:t>Hạch toán độc lập</w:t>
                  </w:r>
                </w:p>
              </w:tc>
              <w:tc>
                <w:tcPr>
                  <w:tcW w:w="1361" w:type="dxa"/>
                </w:tcPr>
                <w:p w:rsidR="00774A17" w:rsidRPr="00F264F6" w:rsidRDefault="00774A17" w:rsidP="00CD573F">
                  <w:pPr>
                    <w:rPr>
                      <w:rFonts w:ascii="Arial" w:hAnsi="Arial" w:cs="Arial"/>
                      <w:sz w:val="20"/>
                      <w:szCs w:val="20"/>
                    </w:rPr>
                  </w:pPr>
                  <w:r w:rsidRPr="00F264F6">
                    <w:rPr>
                      <w:rFonts w:ascii="Arial" w:hAnsi="Arial" w:cs="Arial"/>
                      <w:sz w:val="20"/>
                      <w:szCs w:val="20"/>
                    </w:rPr>
                    <w:sym w:font="Symbol" w:char="F0A0"/>
                  </w:r>
                </w:p>
              </w:tc>
            </w:tr>
            <w:tr w:rsidR="00774A17" w:rsidRPr="00F264F6" w:rsidTr="00CD573F">
              <w:trPr>
                <w:jc w:val="center"/>
              </w:trPr>
              <w:tc>
                <w:tcPr>
                  <w:tcW w:w="2779" w:type="dxa"/>
                </w:tcPr>
                <w:p w:rsidR="00774A17" w:rsidRPr="00F264F6" w:rsidRDefault="00774A17" w:rsidP="00CD573F">
                  <w:pPr>
                    <w:rPr>
                      <w:rFonts w:ascii="Arial" w:hAnsi="Arial" w:cs="Arial"/>
                      <w:sz w:val="20"/>
                      <w:szCs w:val="20"/>
                    </w:rPr>
                  </w:pPr>
                  <w:r w:rsidRPr="00F264F6">
                    <w:rPr>
                      <w:rFonts w:ascii="Arial" w:hAnsi="Arial" w:cs="Arial"/>
                      <w:sz w:val="20"/>
                      <w:szCs w:val="20"/>
                    </w:rPr>
                    <w:t>Hạch toán phụ thuộc</w:t>
                  </w:r>
                </w:p>
              </w:tc>
              <w:tc>
                <w:tcPr>
                  <w:tcW w:w="1361" w:type="dxa"/>
                </w:tcPr>
                <w:p w:rsidR="00774A17" w:rsidRPr="00F264F6" w:rsidRDefault="00774A17" w:rsidP="00CD573F">
                  <w:pPr>
                    <w:rPr>
                      <w:rFonts w:ascii="Arial" w:hAnsi="Arial" w:cs="Arial"/>
                      <w:sz w:val="20"/>
                      <w:szCs w:val="20"/>
                    </w:rPr>
                  </w:pPr>
                  <w:r w:rsidRPr="00F264F6">
                    <w:rPr>
                      <w:rFonts w:ascii="Arial" w:hAnsi="Arial" w:cs="Arial"/>
                      <w:sz w:val="20"/>
                      <w:szCs w:val="20"/>
                    </w:rPr>
                    <w:sym w:font="Symbol" w:char="F0A0"/>
                  </w:r>
                </w:p>
              </w:tc>
            </w:tr>
          </w:tbl>
          <w:p w:rsidR="00774A17" w:rsidRPr="00F264F6" w:rsidRDefault="00774A17" w:rsidP="00CD573F">
            <w:pPr>
              <w:rPr>
                <w:rFonts w:ascii="Arial" w:hAnsi="Arial" w:cs="Arial"/>
                <w:sz w:val="20"/>
                <w:szCs w:val="20"/>
              </w:rPr>
            </w:pPr>
          </w:p>
        </w:tc>
      </w:tr>
      <w:tr w:rsidR="00774A17" w:rsidRPr="00F264F6" w:rsidTr="00CD573F">
        <w:tc>
          <w:tcPr>
            <w:tcW w:w="686" w:type="dxa"/>
          </w:tcPr>
          <w:p w:rsidR="00774A17" w:rsidRPr="00F264F6" w:rsidRDefault="00774A17" w:rsidP="00CD573F">
            <w:pPr>
              <w:rPr>
                <w:rFonts w:ascii="Arial" w:hAnsi="Arial" w:cs="Arial"/>
                <w:sz w:val="20"/>
                <w:szCs w:val="20"/>
              </w:rPr>
            </w:pPr>
            <w:r w:rsidRPr="00F264F6">
              <w:rPr>
                <w:rFonts w:ascii="Arial" w:hAnsi="Arial" w:cs="Arial"/>
                <w:sz w:val="20"/>
                <w:szCs w:val="20"/>
              </w:rPr>
              <w:t>4</w:t>
            </w:r>
          </w:p>
        </w:tc>
        <w:tc>
          <w:tcPr>
            <w:tcW w:w="8420" w:type="dxa"/>
          </w:tcPr>
          <w:p w:rsidR="00774A17" w:rsidRPr="00F264F6" w:rsidRDefault="00774A17" w:rsidP="00CD573F">
            <w:pPr>
              <w:rPr>
                <w:rFonts w:ascii="Arial" w:hAnsi="Arial" w:cs="Arial"/>
                <w:sz w:val="20"/>
                <w:szCs w:val="20"/>
              </w:rPr>
            </w:pPr>
            <w:r w:rsidRPr="00F264F6">
              <w:rPr>
                <w:rFonts w:ascii="Arial" w:hAnsi="Arial" w:cs="Arial"/>
                <w:sz w:val="20"/>
                <w:szCs w:val="20"/>
              </w:rPr>
              <w:t>Năm tài chính:</w:t>
            </w:r>
          </w:p>
          <w:p w:rsidR="00774A17" w:rsidRPr="00F264F6" w:rsidRDefault="00774A17" w:rsidP="00CD573F">
            <w:pPr>
              <w:rPr>
                <w:rFonts w:ascii="Arial" w:hAnsi="Arial" w:cs="Arial"/>
                <w:sz w:val="20"/>
                <w:szCs w:val="20"/>
              </w:rPr>
            </w:pPr>
            <w:r w:rsidRPr="00F264F6">
              <w:rPr>
                <w:rFonts w:ascii="Arial" w:hAnsi="Arial" w:cs="Arial"/>
                <w:sz w:val="20"/>
                <w:szCs w:val="20"/>
              </w:rPr>
              <w:t>Áp dụng từ ngày …..…./.……. đến ngày …..…/..…….</w:t>
            </w:r>
          </w:p>
          <w:p w:rsidR="00774A17" w:rsidRPr="00F264F6" w:rsidRDefault="00774A17" w:rsidP="00CD573F">
            <w:pPr>
              <w:rPr>
                <w:rFonts w:ascii="Arial" w:hAnsi="Arial" w:cs="Arial"/>
                <w:i/>
                <w:sz w:val="20"/>
                <w:szCs w:val="20"/>
              </w:rPr>
            </w:pPr>
            <w:r w:rsidRPr="00F264F6">
              <w:rPr>
                <w:rFonts w:ascii="Arial" w:hAnsi="Arial" w:cs="Arial"/>
                <w:i/>
                <w:sz w:val="20"/>
                <w:szCs w:val="20"/>
              </w:rPr>
              <w:t>(Ghi ngày, tháng bắt đầu và kết thúc niên độ kế toán)</w:t>
            </w:r>
          </w:p>
        </w:tc>
      </w:tr>
      <w:tr w:rsidR="00774A17" w:rsidRPr="00F264F6" w:rsidTr="00CD573F">
        <w:tc>
          <w:tcPr>
            <w:tcW w:w="686" w:type="dxa"/>
          </w:tcPr>
          <w:p w:rsidR="00774A17" w:rsidRPr="00F264F6" w:rsidRDefault="00774A17" w:rsidP="00CD573F">
            <w:pPr>
              <w:rPr>
                <w:rFonts w:ascii="Arial" w:hAnsi="Arial" w:cs="Arial"/>
                <w:sz w:val="20"/>
                <w:szCs w:val="20"/>
              </w:rPr>
            </w:pPr>
            <w:r w:rsidRPr="00F264F6">
              <w:rPr>
                <w:rFonts w:ascii="Arial" w:hAnsi="Arial" w:cs="Arial"/>
                <w:sz w:val="20"/>
                <w:szCs w:val="20"/>
              </w:rPr>
              <w:t>5</w:t>
            </w:r>
          </w:p>
        </w:tc>
        <w:tc>
          <w:tcPr>
            <w:tcW w:w="8420" w:type="dxa"/>
          </w:tcPr>
          <w:p w:rsidR="00774A17" w:rsidRPr="00F264F6" w:rsidRDefault="00774A17" w:rsidP="00CD573F">
            <w:pPr>
              <w:rPr>
                <w:rFonts w:ascii="Arial" w:hAnsi="Arial" w:cs="Arial"/>
                <w:sz w:val="20"/>
                <w:szCs w:val="20"/>
              </w:rPr>
            </w:pPr>
            <w:r w:rsidRPr="00F264F6">
              <w:rPr>
                <w:rFonts w:ascii="Arial" w:hAnsi="Arial" w:cs="Arial"/>
                <w:sz w:val="20"/>
                <w:szCs w:val="20"/>
              </w:rPr>
              <w:t>Tổng số lao động: ...................................................................................</w:t>
            </w:r>
          </w:p>
        </w:tc>
      </w:tr>
      <w:tr w:rsidR="00774A17" w:rsidRPr="00F264F6" w:rsidTr="00CD573F">
        <w:tc>
          <w:tcPr>
            <w:tcW w:w="686" w:type="dxa"/>
          </w:tcPr>
          <w:p w:rsidR="00774A17" w:rsidRPr="00F264F6" w:rsidRDefault="00774A17" w:rsidP="00CD573F">
            <w:pPr>
              <w:rPr>
                <w:rFonts w:ascii="Arial" w:hAnsi="Arial" w:cs="Arial"/>
                <w:sz w:val="20"/>
                <w:szCs w:val="20"/>
              </w:rPr>
            </w:pPr>
            <w:r w:rsidRPr="00F264F6">
              <w:rPr>
                <w:rFonts w:ascii="Arial" w:hAnsi="Arial" w:cs="Arial"/>
                <w:sz w:val="20"/>
                <w:szCs w:val="20"/>
              </w:rPr>
              <w:t>6</w:t>
            </w:r>
          </w:p>
        </w:tc>
        <w:tc>
          <w:tcPr>
            <w:tcW w:w="8420" w:type="dxa"/>
          </w:tcPr>
          <w:p w:rsidR="00774A17" w:rsidRPr="00F264F6" w:rsidRDefault="00774A17" w:rsidP="00CD573F">
            <w:pPr>
              <w:rPr>
                <w:rFonts w:ascii="Arial" w:hAnsi="Arial" w:cs="Arial"/>
                <w:b/>
                <w:sz w:val="20"/>
                <w:szCs w:val="20"/>
              </w:rPr>
            </w:pPr>
            <w:r w:rsidRPr="00F264F6">
              <w:rPr>
                <w:rFonts w:ascii="Arial" w:hAnsi="Arial" w:cs="Arial"/>
                <w:sz w:val="20"/>
                <w:szCs w:val="20"/>
              </w:rPr>
              <w:t xml:space="preserve">Có hoạt động theo dự án BOT, BTO, BT không? </w:t>
            </w:r>
            <w:r w:rsidRPr="00F264F6">
              <w:rPr>
                <w:rFonts w:ascii="Arial" w:hAnsi="Arial" w:cs="Arial"/>
                <w:i/>
                <w:sz w:val="20"/>
                <w:szCs w:val="20"/>
              </w:rPr>
              <w:t>(có/không)</w:t>
            </w:r>
            <w:r w:rsidRPr="00F264F6">
              <w:rPr>
                <w:rFonts w:ascii="Arial" w:hAnsi="Arial" w:cs="Arial"/>
                <w:sz w:val="20"/>
                <w:szCs w:val="20"/>
              </w:rPr>
              <w:t>: ………….</w:t>
            </w:r>
          </w:p>
        </w:tc>
      </w:tr>
      <w:tr w:rsidR="00774A17" w:rsidRPr="00F264F6" w:rsidTr="00CD573F">
        <w:tc>
          <w:tcPr>
            <w:tcW w:w="686" w:type="dxa"/>
          </w:tcPr>
          <w:p w:rsidR="00774A17" w:rsidRPr="00F264F6" w:rsidRDefault="00774A17" w:rsidP="00CD573F">
            <w:pPr>
              <w:rPr>
                <w:rFonts w:ascii="Arial" w:hAnsi="Arial" w:cs="Arial"/>
                <w:sz w:val="20"/>
                <w:szCs w:val="20"/>
              </w:rPr>
            </w:pPr>
            <w:r w:rsidRPr="00F264F6">
              <w:rPr>
                <w:rFonts w:ascii="Arial" w:hAnsi="Arial" w:cs="Arial"/>
                <w:sz w:val="20"/>
                <w:szCs w:val="20"/>
              </w:rPr>
              <w:t>7</w:t>
            </w:r>
          </w:p>
        </w:tc>
        <w:tc>
          <w:tcPr>
            <w:tcW w:w="8420" w:type="dxa"/>
          </w:tcPr>
          <w:p w:rsidR="00774A17" w:rsidRPr="00F264F6" w:rsidRDefault="00774A17" w:rsidP="00CD573F">
            <w:pPr>
              <w:rPr>
                <w:rFonts w:ascii="Arial" w:hAnsi="Arial" w:cs="Arial"/>
                <w:sz w:val="20"/>
                <w:szCs w:val="20"/>
              </w:rPr>
            </w:pPr>
            <w:r w:rsidRPr="00F264F6">
              <w:rPr>
                <w:rFonts w:ascii="Arial" w:hAnsi="Arial" w:cs="Arial"/>
                <w:sz w:val="20"/>
                <w:szCs w:val="20"/>
              </w:rPr>
              <w:t>Đăng ký xuất khẩu: ……………………………………………………….</w:t>
            </w:r>
          </w:p>
        </w:tc>
      </w:tr>
      <w:tr w:rsidR="00774A17" w:rsidRPr="00F264F6" w:rsidTr="00CD573F">
        <w:tc>
          <w:tcPr>
            <w:tcW w:w="686" w:type="dxa"/>
          </w:tcPr>
          <w:p w:rsidR="00774A17" w:rsidRPr="00F264F6" w:rsidRDefault="00774A17" w:rsidP="00CD573F">
            <w:pPr>
              <w:rPr>
                <w:rFonts w:ascii="Arial" w:hAnsi="Arial" w:cs="Arial"/>
                <w:sz w:val="20"/>
                <w:szCs w:val="20"/>
              </w:rPr>
            </w:pPr>
            <w:r w:rsidRPr="00F264F6">
              <w:rPr>
                <w:rFonts w:ascii="Arial" w:hAnsi="Arial" w:cs="Arial"/>
                <w:sz w:val="20"/>
                <w:szCs w:val="20"/>
              </w:rPr>
              <w:t>8</w:t>
            </w:r>
          </w:p>
        </w:tc>
        <w:tc>
          <w:tcPr>
            <w:tcW w:w="8420" w:type="dxa"/>
          </w:tcPr>
          <w:p w:rsidR="00774A17" w:rsidRPr="00F264F6" w:rsidRDefault="00774A17" w:rsidP="00CD573F">
            <w:pPr>
              <w:rPr>
                <w:rFonts w:ascii="Arial" w:hAnsi="Arial" w:cs="Arial"/>
                <w:sz w:val="20"/>
                <w:szCs w:val="20"/>
              </w:rPr>
            </w:pPr>
            <w:r w:rsidRPr="00F264F6">
              <w:rPr>
                <w:rFonts w:ascii="Arial" w:hAnsi="Arial" w:cs="Arial"/>
                <w:sz w:val="20"/>
                <w:szCs w:val="20"/>
              </w:rPr>
              <w:t>Tài khoản ngân hàng, kho bạc:</w:t>
            </w:r>
          </w:p>
          <w:p w:rsidR="00774A17" w:rsidRPr="00F264F6" w:rsidRDefault="00774A17" w:rsidP="00CD573F">
            <w:pPr>
              <w:rPr>
                <w:rFonts w:ascii="Arial" w:hAnsi="Arial" w:cs="Arial"/>
                <w:sz w:val="20"/>
                <w:szCs w:val="20"/>
              </w:rPr>
            </w:pPr>
            <w:r w:rsidRPr="00F264F6">
              <w:rPr>
                <w:rFonts w:ascii="Arial" w:hAnsi="Arial" w:cs="Arial"/>
                <w:sz w:val="20"/>
                <w:szCs w:val="20"/>
              </w:rPr>
              <w:t>Tài khoản ngân hàng: …………………………………………………....</w:t>
            </w:r>
          </w:p>
          <w:p w:rsidR="00774A17" w:rsidRPr="00F264F6" w:rsidRDefault="00774A17" w:rsidP="00CD573F">
            <w:pPr>
              <w:rPr>
                <w:rFonts w:ascii="Arial" w:hAnsi="Arial" w:cs="Arial"/>
                <w:sz w:val="20"/>
                <w:szCs w:val="20"/>
              </w:rPr>
            </w:pPr>
            <w:r w:rsidRPr="00F264F6">
              <w:rPr>
                <w:rFonts w:ascii="Arial" w:hAnsi="Arial" w:cs="Arial"/>
                <w:sz w:val="20"/>
                <w:szCs w:val="20"/>
              </w:rPr>
              <w:t>Tài khoản kho bạc: ……………………………………………………....</w:t>
            </w:r>
          </w:p>
        </w:tc>
      </w:tr>
      <w:tr w:rsidR="00774A17" w:rsidRPr="00F264F6" w:rsidTr="00CD573F">
        <w:tc>
          <w:tcPr>
            <w:tcW w:w="686" w:type="dxa"/>
          </w:tcPr>
          <w:p w:rsidR="00774A17" w:rsidRPr="00F264F6" w:rsidRDefault="00774A17" w:rsidP="00CD573F">
            <w:pPr>
              <w:rPr>
                <w:rFonts w:ascii="Arial" w:hAnsi="Arial" w:cs="Arial"/>
                <w:sz w:val="20"/>
                <w:szCs w:val="20"/>
              </w:rPr>
            </w:pPr>
            <w:r w:rsidRPr="00F264F6">
              <w:rPr>
                <w:rFonts w:ascii="Arial" w:hAnsi="Arial" w:cs="Arial"/>
                <w:sz w:val="20"/>
                <w:szCs w:val="20"/>
              </w:rPr>
              <w:t>9</w:t>
            </w:r>
          </w:p>
        </w:tc>
        <w:tc>
          <w:tcPr>
            <w:tcW w:w="8420" w:type="dxa"/>
          </w:tcPr>
          <w:p w:rsidR="00774A17" w:rsidRPr="00F264F6" w:rsidRDefault="00774A17" w:rsidP="00CD573F">
            <w:pPr>
              <w:rPr>
                <w:rFonts w:ascii="Arial" w:hAnsi="Arial" w:cs="Arial"/>
                <w:sz w:val="20"/>
                <w:szCs w:val="20"/>
              </w:rPr>
            </w:pPr>
            <w:r w:rsidRPr="00F264F6">
              <w:rPr>
                <w:rFonts w:ascii="Arial" w:hAnsi="Arial" w:cs="Arial"/>
                <w:sz w:val="20"/>
                <w:szCs w:val="20"/>
              </w:rPr>
              <w:t xml:space="preserve">Các loại thuế phải nộp </w:t>
            </w:r>
            <w:r w:rsidRPr="00F264F6">
              <w:rPr>
                <w:rFonts w:ascii="Arial" w:hAnsi="Arial" w:cs="Arial"/>
                <w:i/>
                <w:sz w:val="20"/>
                <w:szCs w:val="20"/>
              </w:rPr>
              <w:t>(</w:t>
            </w:r>
            <w:r w:rsidRPr="00F264F6">
              <w:rPr>
                <w:rFonts w:ascii="Arial" w:hAnsi="Arial" w:cs="Arial"/>
                <w:i/>
                <w:iCs/>
                <w:sz w:val="20"/>
                <w:szCs w:val="20"/>
              </w:rPr>
              <w:t>đánh dấu X vào ô thích hợp)</w:t>
            </w:r>
            <w:r w:rsidRPr="00F264F6">
              <w:rPr>
                <w:rFonts w:ascii="Arial" w:hAnsi="Arial" w:cs="Arial"/>
                <w:sz w:val="20"/>
                <w:szCs w:val="20"/>
              </w:rPr>
              <w:t>:</w:t>
            </w:r>
          </w:p>
          <w:tbl>
            <w:tblPr>
              <w:tblW w:w="0" w:type="auto"/>
              <w:jc w:val="center"/>
              <w:tblLook w:val="00A0"/>
            </w:tblPr>
            <w:tblGrid>
              <w:gridCol w:w="3935"/>
              <w:gridCol w:w="784"/>
            </w:tblGrid>
            <w:tr w:rsidR="00774A17" w:rsidRPr="00F264F6" w:rsidTr="00CD573F">
              <w:trPr>
                <w:jc w:val="center"/>
              </w:trPr>
              <w:tc>
                <w:tcPr>
                  <w:tcW w:w="3935" w:type="dxa"/>
                </w:tcPr>
                <w:p w:rsidR="00774A17" w:rsidRPr="00F264F6" w:rsidRDefault="00774A17" w:rsidP="00CD573F">
                  <w:pPr>
                    <w:rPr>
                      <w:rFonts w:ascii="Arial" w:hAnsi="Arial" w:cs="Arial"/>
                      <w:sz w:val="20"/>
                      <w:szCs w:val="20"/>
                    </w:rPr>
                  </w:pPr>
                  <w:r w:rsidRPr="00F264F6">
                    <w:rPr>
                      <w:rFonts w:ascii="Arial" w:hAnsi="Arial" w:cs="Arial"/>
                      <w:sz w:val="20"/>
                      <w:szCs w:val="20"/>
                    </w:rPr>
                    <w:t>Giá trị gia tăng</w:t>
                  </w:r>
                </w:p>
              </w:tc>
              <w:tc>
                <w:tcPr>
                  <w:tcW w:w="784" w:type="dxa"/>
                </w:tcPr>
                <w:p w:rsidR="00774A17" w:rsidRPr="00F264F6" w:rsidRDefault="00774A17" w:rsidP="00CD573F">
                  <w:pPr>
                    <w:rPr>
                      <w:rFonts w:ascii="Arial" w:hAnsi="Arial" w:cs="Arial"/>
                      <w:sz w:val="20"/>
                      <w:szCs w:val="20"/>
                    </w:rPr>
                  </w:pPr>
                  <w:r w:rsidRPr="00F264F6">
                    <w:rPr>
                      <w:rFonts w:ascii="Arial" w:hAnsi="Arial" w:cs="Arial"/>
                      <w:sz w:val="20"/>
                      <w:szCs w:val="20"/>
                    </w:rPr>
                    <w:sym w:font="Symbol" w:char="F0A0"/>
                  </w:r>
                </w:p>
              </w:tc>
            </w:tr>
            <w:tr w:rsidR="00774A17" w:rsidRPr="00F264F6" w:rsidTr="00CD573F">
              <w:trPr>
                <w:jc w:val="center"/>
              </w:trPr>
              <w:tc>
                <w:tcPr>
                  <w:tcW w:w="3935" w:type="dxa"/>
                </w:tcPr>
                <w:p w:rsidR="00774A17" w:rsidRPr="00F264F6" w:rsidRDefault="00774A17" w:rsidP="00CD573F">
                  <w:pPr>
                    <w:rPr>
                      <w:rFonts w:ascii="Arial" w:hAnsi="Arial" w:cs="Arial"/>
                      <w:sz w:val="20"/>
                      <w:szCs w:val="20"/>
                    </w:rPr>
                  </w:pPr>
                  <w:r w:rsidRPr="00F264F6">
                    <w:rPr>
                      <w:rFonts w:ascii="Arial" w:hAnsi="Arial" w:cs="Arial"/>
                      <w:sz w:val="20"/>
                      <w:szCs w:val="20"/>
                    </w:rPr>
                    <w:t>Tiêu thụ đặc biệt</w:t>
                  </w:r>
                </w:p>
              </w:tc>
              <w:tc>
                <w:tcPr>
                  <w:tcW w:w="784" w:type="dxa"/>
                </w:tcPr>
                <w:p w:rsidR="00774A17" w:rsidRPr="00F264F6" w:rsidRDefault="00774A17" w:rsidP="00CD573F">
                  <w:pPr>
                    <w:rPr>
                      <w:rFonts w:ascii="Arial" w:hAnsi="Arial" w:cs="Arial"/>
                      <w:sz w:val="20"/>
                      <w:szCs w:val="20"/>
                    </w:rPr>
                  </w:pPr>
                  <w:r w:rsidRPr="00F264F6">
                    <w:rPr>
                      <w:rFonts w:ascii="Arial" w:hAnsi="Arial" w:cs="Arial"/>
                      <w:sz w:val="20"/>
                      <w:szCs w:val="20"/>
                    </w:rPr>
                    <w:sym w:font="Symbol" w:char="F0A0"/>
                  </w:r>
                </w:p>
              </w:tc>
            </w:tr>
            <w:tr w:rsidR="00774A17" w:rsidRPr="00F264F6" w:rsidTr="00CD573F">
              <w:trPr>
                <w:jc w:val="center"/>
              </w:trPr>
              <w:tc>
                <w:tcPr>
                  <w:tcW w:w="3935" w:type="dxa"/>
                </w:tcPr>
                <w:p w:rsidR="00774A17" w:rsidRPr="00F264F6" w:rsidRDefault="00774A17" w:rsidP="00CD573F">
                  <w:pPr>
                    <w:rPr>
                      <w:rFonts w:ascii="Arial" w:hAnsi="Arial" w:cs="Arial"/>
                      <w:sz w:val="20"/>
                      <w:szCs w:val="20"/>
                    </w:rPr>
                  </w:pPr>
                  <w:r w:rsidRPr="00F264F6">
                    <w:rPr>
                      <w:rFonts w:ascii="Arial" w:hAnsi="Arial" w:cs="Arial"/>
                      <w:sz w:val="20"/>
                      <w:szCs w:val="20"/>
                    </w:rPr>
                    <w:t>Thuế xuất, nhập khẩu</w:t>
                  </w:r>
                </w:p>
              </w:tc>
              <w:tc>
                <w:tcPr>
                  <w:tcW w:w="784" w:type="dxa"/>
                </w:tcPr>
                <w:p w:rsidR="00774A17" w:rsidRPr="00F264F6" w:rsidRDefault="00774A17" w:rsidP="00CD573F">
                  <w:pPr>
                    <w:rPr>
                      <w:rFonts w:ascii="Arial" w:hAnsi="Arial" w:cs="Arial"/>
                      <w:sz w:val="20"/>
                      <w:szCs w:val="20"/>
                    </w:rPr>
                  </w:pPr>
                  <w:r w:rsidRPr="00F264F6">
                    <w:rPr>
                      <w:rFonts w:ascii="Arial" w:hAnsi="Arial" w:cs="Arial"/>
                      <w:sz w:val="20"/>
                      <w:szCs w:val="20"/>
                    </w:rPr>
                    <w:sym w:font="Symbol" w:char="F0A0"/>
                  </w:r>
                </w:p>
              </w:tc>
            </w:tr>
            <w:tr w:rsidR="00774A17" w:rsidRPr="00F264F6" w:rsidTr="00CD573F">
              <w:trPr>
                <w:jc w:val="center"/>
              </w:trPr>
              <w:tc>
                <w:tcPr>
                  <w:tcW w:w="3935" w:type="dxa"/>
                </w:tcPr>
                <w:p w:rsidR="00774A17" w:rsidRPr="00F264F6" w:rsidRDefault="00774A17" w:rsidP="00CD573F">
                  <w:pPr>
                    <w:rPr>
                      <w:rFonts w:ascii="Arial" w:hAnsi="Arial" w:cs="Arial"/>
                      <w:sz w:val="20"/>
                      <w:szCs w:val="20"/>
                    </w:rPr>
                  </w:pPr>
                  <w:r w:rsidRPr="00F264F6">
                    <w:rPr>
                      <w:rFonts w:ascii="Arial" w:hAnsi="Arial" w:cs="Arial"/>
                      <w:sz w:val="20"/>
                      <w:szCs w:val="20"/>
                    </w:rPr>
                    <w:t>Tài nguyên</w:t>
                  </w:r>
                </w:p>
              </w:tc>
              <w:tc>
                <w:tcPr>
                  <w:tcW w:w="784" w:type="dxa"/>
                </w:tcPr>
                <w:p w:rsidR="00774A17" w:rsidRPr="00F264F6" w:rsidRDefault="00774A17" w:rsidP="00CD573F">
                  <w:pPr>
                    <w:rPr>
                      <w:rFonts w:ascii="Arial" w:hAnsi="Arial" w:cs="Arial"/>
                      <w:sz w:val="20"/>
                      <w:szCs w:val="20"/>
                    </w:rPr>
                  </w:pPr>
                  <w:r w:rsidRPr="00F264F6">
                    <w:rPr>
                      <w:rFonts w:ascii="Arial" w:hAnsi="Arial" w:cs="Arial"/>
                      <w:sz w:val="20"/>
                      <w:szCs w:val="20"/>
                    </w:rPr>
                    <w:sym w:font="Symbol" w:char="F0A0"/>
                  </w:r>
                </w:p>
              </w:tc>
            </w:tr>
            <w:tr w:rsidR="00774A17" w:rsidRPr="00F264F6" w:rsidTr="00CD573F">
              <w:trPr>
                <w:jc w:val="center"/>
              </w:trPr>
              <w:tc>
                <w:tcPr>
                  <w:tcW w:w="3935" w:type="dxa"/>
                </w:tcPr>
                <w:p w:rsidR="00774A17" w:rsidRPr="00F264F6" w:rsidRDefault="00774A17" w:rsidP="00CD573F">
                  <w:pPr>
                    <w:rPr>
                      <w:rFonts w:ascii="Arial" w:hAnsi="Arial" w:cs="Arial"/>
                      <w:sz w:val="20"/>
                      <w:szCs w:val="20"/>
                    </w:rPr>
                  </w:pPr>
                  <w:r w:rsidRPr="00F264F6">
                    <w:rPr>
                      <w:rFonts w:ascii="Arial" w:hAnsi="Arial" w:cs="Arial"/>
                      <w:sz w:val="20"/>
                      <w:szCs w:val="20"/>
                    </w:rPr>
                    <w:t>Thu nhập doanh nghiệp</w:t>
                  </w:r>
                </w:p>
              </w:tc>
              <w:tc>
                <w:tcPr>
                  <w:tcW w:w="784" w:type="dxa"/>
                </w:tcPr>
                <w:p w:rsidR="00774A17" w:rsidRPr="00F264F6" w:rsidRDefault="00774A17" w:rsidP="00CD573F">
                  <w:pPr>
                    <w:rPr>
                      <w:rFonts w:ascii="Arial" w:hAnsi="Arial" w:cs="Arial"/>
                      <w:sz w:val="20"/>
                      <w:szCs w:val="20"/>
                    </w:rPr>
                  </w:pPr>
                  <w:r w:rsidRPr="00F264F6">
                    <w:rPr>
                      <w:rFonts w:ascii="Arial" w:hAnsi="Arial" w:cs="Arial"/>
                      <w:sz w:val="20"/>
                      <w:szCs w:val="20"/>
                    </w:rPr>
                    <w:sym w:font="Symbol" w:char="F0A0"/>
                  </w:r>
                </w:p>
              </w:tc>
            </w:tr>
            <w:tr w:rsidR="00774A17" w:rsidRPr="00F264F6" w:rsidTr="00CD573F">
              <w:trPr>
                <w:jc w:val="center"/>
              </w:trPr>
              <w:tc>
                <w:tcPr>
                  <w:tcW w:w="3935" w:type="dxa"/>
                </w:tcPr>
                <w:p w:rsidR="00774A17" w:rsidRPr="00F264F6" w:rsidRDefault="00774A17" w:rsidP="00CD573F">
                  <w:pPr>
                    <w:rPr>
                      <w:rFonts w:ascii="Arial" w:hAnsi="Arial" w:cs="Arial"/>
                      <w:sz w:val="20"/>
                      <w:szCs w:val="20"/>
                    </w:rPr>
                  </w:pPr>
                  <w:r w:rsidRPr="00F264F6">
                    <w:rPr>
                      <w:rFonts w:ascii="Arial" w:hAnsi="Arial" w:cs="Arial"/>
                      <w:sz w:val="20"/>
                      <w:szCs w:val="20"/>
                    </w:rPr>
                    <w:t>Môn bài</w:t>
                  </w:r>
                </w:p>
              </w:tc>
              <w:tc>
                <w:tcPr>
                  <w:tcW w:w="784" w:type="dxa"/>
                </w:tcPr>
                <w:p w:rsidR="00774A17" w:rsidRPr="00F264F6" w:rsidRDefault="00774A17" w:rsidP="00CD573F">
                  <w:pPr>
                    <w:rPr>
                      <w:rFonts w:ascii="Arial" w:hAnsi="Arial" w:cs="Arial"/>
                      <w:sz w:val="20"/>
                      <w:szCs w:val="20"/>
                    </w:rPr>
                  </w:pPr>
                  <w:r w:rsidRPr="00F264F6">
                    <w:rPr>
                      <w:rFonts w:ascii="Arial" w:hAnsi="Arial" w:cs="Arial"/>
                      <w:sz w:val="20"/>
                      <w:szCs w:val="20"/>
                    </w:rPr>
                    <w:sym w:font="Symbol" w:char="F0A0"/>
                  </w:r>
                </w:p>
              </w:tc>
            </w:tr>
            <w:tr w:rsidR="00774A17" w:rsidRPr="00F264F6" w:rsidTr="00CD573F">
              <w:trPr>
                <w:jc w:val="center"/>
              </w:trPr>
              <w:tc>
                <w:tcPr>
                  <w:tcW w:w="3935" w:type="dxa"/>
                </w:tcPr>
                <w:p w:rsidR="00774A17" w:rsidRPr="00F264F6" w:rsidRDefault="00774A17" w:rsidP="00CD573F">
                  <w:pPr>
                    <w:rPr>
                      <w:rFonts w:ascii="Arial" w:hAnsi="Arial" w:cs="Arial"/>
                      <w:sz w:val="20"/>
                      <w:szCs w:val="20"/>
                    </w:rPr>
                  </w:pPr>
                  <w:r w:rsidRPr="00F264F6">
                    <w:rPr>
                      <w:rFonts w:ascii="Arial" w:hAnsi="Arial" w:cs="Arial"/>
                      <w:sz w:val="20"/>
                      <w:szCs w:val="20"/>
                    </w:rPr>
                    <w:t>Tiền thuê đất</w:t>
                  </w:r>
                </w:p>
              </w:tc>
              <w:tc>
                <w:tcPr>
                  <w:tcW w:w="784" w:type="dxa"/>
                </w:tcPr>
                <w:p w:rsidR="00774A17" w:rsidRPr="00F264F6" w:rsidRDefault="00774A17" w:rsidP="00CD573F">
                  <w:pPr>
                    <w:rPr>
                      <w:rFonts w:ascii="Arial" w:hAnsi="Arial" w:cs="Arial"/>
                      <w:sz w:val="20"/>
                      <w:szCs w:val="20"/>
                    </w:rPr>
                  </w:pPr>
                  <w:r w:rsidRPr="00F264F6">
                    <w:rPr>
                      <w:rFonts w:ascii="Arial" w:hAnsi="Arial" w:cs="Arial"/>
                      <w:sz w:val="20"/>
                      <w:szCs w:val="20"/>
                    </w:rPr>
                    <w:sym w:font="Symbol" w:char="F0A0"/>
                  </w:r>
                </w:p>
              </w:tc>
            </w:tr>
            <w:tr w:rsidR="00774A17" w:rsidRPr="00F264F6" w:rsidTr="00CD573F">
              <w:trPr>
                <w:jc w:val="center"/>
              </w:trPr>
              <w:tc>
                <w:tcPr>
                  <w:tcW w:w="3935" w:type="dxa"/>
                </w:tcPr>
                <w:p w:rsidR="00774A17" w:rsidRPr="00F264F6" w:rsidRDefault="00774A17" w:rsidP="00CD573F">
                  <w:pPr>
                    <w:rPr>
                      <w:rFonts w:ascii="Arial" w:hAnsi="Arial" w:cs="Arial"/>
                      <w:sz w:val="20"/>
                      <w:szCs w:val="20"/>
                    </w:rPr>
                  </w:pPr>
                  <w:r w:rsidRPr="00F264F6">
                    <w:rPr>
                      <w:rFonts w:ascii="Arial" w:hAnsi="Arial" w:cs="Arial"/>
                      <w:sz w:val="20"/>
                      <w:szCs w:val="20"/>
                    </w:rPr>
                    <w:t>Phí, lệ phí</w:t>
                  </w:r>
                </w:p>
              </w:tc>
              <w:tc>
                <w:tcPr>
                  <w:tcW w:w="784" w:type="dxa"/>
                </w:tcPr>
                <w:p w:rsidR="00774A17" w:rsidRPr="00F264F6" w:rsidRDefault="00774A17" w:rsidP="00CD573F">
                  <w:pPr>
                    <w:rPr>
                      <w:rFonts w:ascii="Arial" w:hAnsi="Arial" w:cs="Arial"/>
                      <w:sz w:val="20"/>
                      <w:szCs w:val="20"/>
                    </w:rPr>
                  </w:pPr>
                  <w:r w:rsidRPr="00F264F6">
                    <w:rPr>
                      <w:rFonts w:ascii="Arial" w:hAnsi="Arial" w:cs="Arial"/>
                      <w:sz w:val="20"/>
                      <w:szCs w:val="20"/>
                    </w:rPr>
                    <w:sym w:font="Symbol" w:char="F0A0"/>
                  </w:r>
                </w:p>
              </w:tc>
            </w:tr>
            <w:tr w:rsidR="00774A17" w:rsidRPr="00F264F6" w:rsidTr="00CD573F">
              <w:trPr>
                <w:jc w:val="center"/>
              </w:trPr>
              <w:tc>
                <w:tcPr>
                  <w:tcW w:w="3935" w:type="dxa"/>
                </w:tcPr>
                <w:p w:rsidR="00774A17" w:rsidRPr="00F264F6" w:rsidRDefault="00774A17" w:rsidP="00CD573F">
                  <w:pPr>
                    <w:rPr>
                      <w:rFonts w:ascii="Arial" w:hAnsi="Arial" w:cs="Arial"/>
                      <w:sz w:val="20"/>
                      <w:szCs w:val="20"/>
                    </w:rPr>
                  </w:pPr>
                  <w:r w:rsidRPr="00F264F6">
                    <w:rPr>
                      <w:rFonts w:ascii="Arial" w:hAnsi="Arial" w:cs="Arial"/>
                      <w:sz w:val="20"/>
                      <w:szCs w:val="20"/>
                    </w:rPr>
                    <w:t>Thu nhập cá nhân</w:t>
                  </w:r>
                </w:p>
              </w:tc>
              <w:tc>
                <w:tcPr>
                  <w:tcW w:w="784" w:type="dxa"/>
                </w:tcPr>
                <w:p w:rsidR="00774A17" w:rsidRPr="00F264F6" w:rsidRDefault="00774A17" w:rsidP="00CD573F">
                  <w:pPr>
                    <w:rPr>
                      <w:rFonts w:ascii="Arial" w:hAnsi="Arial" w:cs="Arial"/>
                      <w:sz w:val="20"/>
                      <w:szCs w:val="20"/>
                    </w:rPr>
                  </w:pPr>
                  <w:r w:rsidRPr="00F264F6">
                    <w:rPr>
                      <w:rFonts w:ascii="Arial" w:hAnsi="Arial" w:cs="Arial"/>
                      <w:sz w:val="20"/>
                      <w:szCs w:val="20"/>
                    </w:rPr>
                    <w:sym w:font="Symbol" w:char="F0A0"/>
                  </w:r>
                </w:p>
              </w:tc>
            </w:tr>
            <w:tr w:rsidR="00774A17" w:rsidRPr="00F264F6" w:rsidTr="00CD573F">
              <w:trPr>
                <w:jc w:val="center"/>
              </w:trPr>
              <w:tc>
                <w:tcPr>
                  <w:tcW w:w="3935" w:type="dxa"/>
                </w:tcPr>
                <w:p w:rsidR="00774A17" w:rsidRPr="00F264F6" w:rsidRDefault="00774A17" w:rsidP="00CD573F">
                  <w:pPr>
                    <w:rPr>
                      <w:rFonts w:ascii="Arial" w:hAnsi="Arial" w:cs="Arial"/>
                      <w:sz w:val="20"/>
                      <w:szCs w:val="20"/>
                    </w:rPr>
                  </w:pPr>
                  <w:r w:rsidRPr="00F264F6">
                    <w:rPr>
                      <w:rFonts w:ascii="Arial" w:hAnsi="Arial" w:cs="Arial"/>
                      <w:sz w:val="20"/>
                      <w:szCs w:val="20"/>
                    </w:rPr>
                    <w:t>Khác</w:t>
                  </w:r>
                </w:p>
              </w:tc>
              <w:tc>
                <w:tcPr>
                  <w:tcW w:w="784" w:type="dxa"/>
                </w:tcPr>
                <w:p w:rsidR="00774A17" w:rsidRPr="00F264F6" w:rsidRDefault="00774A17" w:rsidP="00CD573F">
                  <w:pPr>
                    <w:rPr>
                      <w:rFonts w:ascii="Arial" w:hAnsi="Arial" w:cs="Arial"/>
                      <w:sz w:val="20"/>
                      <w:szCs w:val="20"/>
                    </w:rPr>
                  </w:pPr>
                  <w:r w:rsidRPr="00F264F6">
                    <w:rPr>
                      <w:rFonts w:ascii="Arial" w:hAnsi="Arial" w:cs="Arial"/>
                      <w:sz w:val="20"/>
                      <w:szCs w:val="20"/>
                    </w:rPr>
                    <w:sym w:font="Symbol" w:char="F0A0"/>
                  </w:r>
                </w:p>
              </w:tc>
            </w:tr>
          </w:tbl>
          <w:p w:rsidR="00774A17" w:rsidRPr="00F264F6" w:rsidRDefault="00774A17" w:rsidP="00CD573F">
            <w:pPr>
              <w:rPr>
                <w:rFonts w:ascii="Arial" w:hAnsi="Arial" w:cs="Arial"/>
                <w:sz w:val="20"/>
                <w:szCs w:val="20"/>
              </w:rPr>
            </w:pPr>
          </w:p>
        </w:tc>
      </w:tr>
      <w:tr w:rsidR="00774A17" w:rsidRPr="00F264F6" w:rsidTr="00CD573F">
        <w:tc>
          <w:tcPr>
            <w:tcW w:w="686" w:type="dxa"/>
          </w:tcPr>
          <w:p w:rsidR="00774A17" w:rsidRPr="00F264F6" w:rsidRDefault="00774A17" w:rsidP="00CD573F">
            <w:pPr>
              <w:rPr>
                <w:rFonts w:ascii="Arial" w:hAnsi="Arial" w:cs="Arial"/>
                <w:sz w:val="20"/>
                <w:szCs w:val="20"/>
              </w:rPr>
            </w:pPr>
            <w:r w:rsidRPr="00F264F6">
              <w:rPr>
                <w:rFonts w:ascii="Arial" w:hAnsi="Arial" w:cs="Arial"/>
                <w:sz w:val="20"/>
                <w:szCs w:val="20"/>
              </w:rPr>
              <w:t>10</w:t>
            </w:r>
          </w:p>
        </w:tc>
        <w:tc>
          <w:tcPr>
            <w:tcW w:w="8420" w:type="dxa"/>
          </w:tcPr>
          <w:p w:rsidR="00774A17" w:rsidRPr="00F264F6" w:rsidRDefault="00774A17" w:rsidP="00CD573F">
            <w:pPr>
              <w:tabs>
                <w:tab w:val="left" w:pos="8263"/>
              </w:tabs>
              <w:rPr>
                <w:rFonts w:ascii="Arial" w:hAnsi="Arial" w:cs="Arial"/>
                <w:sz w:val="20"/>
                <w:szCs w:val="20"/>
              </w:rPr>
            </w:pPr>
            <w:r w:rsidRPr="00F264F6">
              <w:rPr>
                <w:rFonts w:ascii="Arial" w:hAnsi="Arial" w:cs="Arial"/>
                <w:sz w:val="20"/>
                <w:szCs w:val="20"/>
              </w:rPr>
              <w:t>Ngành, nghề kinh doanh chính</w:t>
            </w:r>
            <w:r w:rsidRPr="00F264F6">
              <w:rPr>
                <w:rStyle w:val="FootnoteReference"/>
                <w:rFonts w:ascii="Arial" w:hAnsi="Arial" w:cs="Arial"/>
                <w:sz w:val="20"/>
                <w:szCs w:val="20"/>
              </w:rPr>
              <w:footnoteReference w:customMarkFollows="1" w:id="38"/>
              <w:t>5</w:t>
            </w:r>
            <w:r w:rsidRPr="00F264F6">
              <w:rPr>
                <w:rFonts w:ascii="Arial" w:hAnsi="Arial" w:cs="Arial"/>
                <w:sz w:val="20"/>
                <w:szCs w:val="20"/>
              </w:rPr>
              <w:t>: ……………………………………………………………………………</w:t>
            </w:r>
          </w:p>
          <w:p w:rsidR="00774A17" w:rsidRPr="00F264F6" w:rsidRDefault="00774A17" w:rsidP="00CD573F">
            <w:pPr>
              <w:rPr>
                <w:rFonts w:ascii="Arial" w:hAnsi="Arial" w:cs="Arial"/>
                <w:sz w:val="20"/>
                <w:szCs w:val="20"/>
              </w:rPr>
            </w:pPr>
            <w:r w:rsidRPr="00F264F6">
              <w:rPr>
                <w:rFonts w:ascii="Arial" w:hAnsi="Arial" w:cs="Arial"/>
                <w:sz w:val="20"/>
                <w:szCs w:val="20"/>
              </w:rPr>
              <w:t>……………………………………………………………………………</w:t>
            </w:r>
          </w:p>
        </w:tc>
      </w:tr>
    </w:tbl>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bCs/>
          <w:sz w:val="20"/>
          <w:szCs w:val="20"/>
          <w:lang w:eastAsia="zh-CN"/>
        </w:rPr>
        <w:t>4. Thông tin về doanh nghiệp bị sáp nhập</w:t>
      </w:r>
      <w:r w:rsidRPr="00F264F6">
        <w:rPr>
          <w:rFonts w:ascii="Arial" w:hAnsi="Arial" w:cs="Arial"/>
          <w:b/>
          <w:bCs/>
          <w:sz w:val="20"/>
          <w:szCs w:val="20"/>
          <w:lang w:eastAsia="zh-CN"/>
        </w:rPr>
        <w:t xml:space="preserve"> </w:t>
      </w:r>
      <w:r w:rsidRPr="00F264F6">
        <w:rPr>
          <w:rFonts w:ascii="Arial" w:hAnsi="Arial" w:cs="Arial"/>
          <w:i/>
          <w:iCs/>
          <w:sz w:val="20"/>
          <w:szCs w:val="20"/>
          <w:lang w:eastAsia="zh-CN"/>
        </w:rPr>
        <w:t>(chỉ kê khai trong trường hợp doanh nghiệp đăng ký thay đổi trên cơ sở sáp nhập doanh nghiệp)</w:t>
      </w:r>
      <w:r w:rsidRPr="00F264F6">
        <w:rPr>
          <w:rFonts w:ascii="Arial" w:hAnsi="Arial" w:cs="Arial"/>
          <w:bCs/>
          <w:sz w:val="20"/>
          <w:szCs w:val="20"/>
          <w:lang w:eastAsia="zh-CN"/>
        </w:rPr>
        <w:t>:</w:t>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a) Tên doanh nghiệp (</w:t>
      </w:r>
      <w:r w:rsidRPr="00F264F6">
        <w:rPr>
          <w:rFonts w:ascii="Arial" w:hAnsi="Arial" w:cs="Arial"/>
          <w:i/>
          <w:iCs/>
          <w:sz w:val="20"/>
          <w:szCs w:val="20"/>
          <w:lang w:eastAsia="zh-CN"/>
        </w:rPr>
        <w:t>ghi bằng chữ in hoa</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Mã số doanh nghiệp/Mã số thuế: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Số Giấy chứng nhận đăng ký kinh doanh (</w:t>
      </w:r>
      <w:r w:rsidRPr="00F264F6">
        <w:rPr>
          <w:rFonts w:ascii="Arial" w:hAnsi="Arial" w:cs="Arial"/>
          <w:i/>
          <w:iCs/>
          <w:sz w:val="20"/>
          <w:szCs w:val="20"/>
          <w:lang w:eastAsia="zh-CN"/>
        </w:rPr>
        <w:t>chỉ kê khai nếu không có mã số doanh nghiệp/mã số thuế</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b) Tên doanh nghiệp (</w:t>
      </w:r>
      <w:r w:rsidRPr="00F264F6">
        <w:rPr>
          <w:rFonts w:ascii="Arial" w:hAnsi="Arial" w:cs="Arial"/>
          <w:i/>
          <w:iCs/>
          <w:sz w:val="20"/>
          <w:szCs w:val="20"/>
          <w:lang w:eastAsia="zh-CN"/>
        </w:rPr>
        <w:t>ghi bằng chữ in hoa</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Mã số doanh nghiệp/Mã số thuế: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Số Giấy chứng nhận đăng ký kinh doanh (</w:t>
      </w:r>
      <w:r w:rsidRPr="00F264F6">
        <w:rPr>
          <w:rFonts w:ascii="Arial" w:hAnsi="Arial" w:cs="Arial"/>
          <w:i/>
          <w:iCs/>
          <w:sz w:val="20"/>
          <w:szCs w:val="20"/>
          <w:lang w:eastAsia="zh-CN"/>
        </w:rPr>
        <w:t>chỉ kê khai nếu không có mã số doanh nghiệp/mã số thuế</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sz w:val="20"/>
          <w:szCs w:val="20"/>
          <w:lang w:eastAsia="zh-CN"/>
        </w:rPr>
        <w:t>Kính đề nghị Phòng Đăng ký kinh doanh thực hiện chấm dứt tồn tại đối với doanh nghiệp bị sáp nhập và các chi nhánh, văn phòng đại diện, địa điểm kinh doanh của doanh nghiệp bị sáp nhập.</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lastRenderedPageBreak/>
        <w:t>Doanh nghiệp cam kết hoàn toàn chịu trách nhiệm trước pháp luật về tính hợp pháp, chính xác và trung thực của nội dung Thông báo này.</w:t>
      </w:r>
    </w:p>
    <w:p w:rsidR="00774A17" w:rsidRPr="00F264F6" w:rsidRDefault="00774A17" w:rsidP="00774A17">
      <w:pPr>
        <w:jc w:val="both"/>
        <w:rPr>
          <w:rFonts w:ascii="Arial" w:hAnsi="Arial" w:cs="Arial"/>
          <w:sz w:val="20"/>
          <w:szCs w:val="20"/>
        </w:rPr>
      </w:pPr>
    </w:p>
    <w:tbl>
      <w:tblPr>
        <w:tblW w:w="21240" w:type="dxa"/>
        <w:tblInd w:w="108" w:type="dxa"/>
        <w:tblLayout w:type="fixed"/>
        <w:tblLook w:val="04A0"/>
      </w:tblPr>
      <w:tblGrid>
        <w:gridCol w:w="4662"/>
        <w:gridCol w:w="16578"/>
      </w:tblGrid>
      <w:tr w:rsidR="00774A17" w:rsidRPr="00F264F6" w:rsidTr="00CD573F">
        <w:tc>
          <w:tcPr>
            <w:tcW w:w="4662" w:type="dxa"/>
          </w:tcPr>
          <w:p w:rsidR="00774A17" w:rsidRPr="00F264F6" w:rsidRDefault="00774A17" w:rsidP="00CD573F">
            <w:pPr>
              <w:rPr>
                <w:rFonts w:ascii="Arial" w:hAnsi="Arial" w:cs="Arial"/>
                <w:sz w:val="20"/>
                <w:szCs w:val="20"/>
              </w:rPr>
            </w:pPr>
            <w:r w:rsidRPr="00F264F6">
              <w:rPr>
                <w:rFonts w:ascii="Arial" w:hAnsi="Arial" w:cs="Arial"/>
                <w:sz w:val="20"/>
                <w:szCs w:val="20"/>
              </w:rPr>
              <w:br/>
              <w:t>Các giấy tờ gửi kèm:</w:t>
            </w:r>
            <w:r w:rsidRPr="00F264F6">
              <w:rPr>
                <w:rFonts w:ascii="Arial" w:hAnsi="Arial" w:cs="Arial"/>
                <w:sz w:val="20"/>
                <w:szCs w:val="20"/>
              </w:rPr>
              <w:br/>
              <w:t>-…………………</w:t>
            </w:r>
            <w:r w:rsidRPr="00F264F6">
              <w:rPr>
                <w:rFonts w:ascii="Arial" w:hAnsi="Arial" w:cs="Arial"/>
                <w:sz w:val="20"/>
                <w:szCs w:val="20"/>
              </w:rPr>
              <w:br/>
              <w:t>-…………………</w:t>
            </w:r>
            <w:r w:rsidRPr="00F264F6">
              <w:rPr>
                <w:rFonts w:ascii="Arial" w:hAnsi="Arial" w:cs="Arial"/>
                <w:sz w:val="20"/>
                <w:szCs w:val="20"/>
              </w:rPr>
              <w:br/>
              <w:t>-…………………</w:t>
            </w:r>
          </w:p>
        </w:tc>
        <w:tc>
          <w:tcPr>
            <w:tcW w:w="16578"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 xml:space="preserve">ĐẠI DIỆN THEO PHÁP LUẬT </w:t>
            </w:r>
            <w:r w:rsidRPr="00F264F6">
              <w:rPr>
                <w:rFonts w:ascii="Arial" w:hAnsi="Arial" w:cs="Arial"/>
                <w:b/>
                <w:sz w:val="20"/>
                <w:szCs w:val="20"/>
              </w:rPr>
              <w:br/>
              <w:t>CỦA DOANH NGHIỆP</w:t>
            </w:r>
          </w:p>
          <w:p w:rsidR="00774A17" w:rsidRPr="00F264F6" w:rsidRDefault="00774A17" w:rsidP="00CD573F">
            <w:pPr>
              <w:jc w:val="center"/>
              <w:rPr>
                <w:rFonts w:ascii="Arial" w:hAnsi="Arial" w:cs="Arial"/>
                <w:sz w:val="20"/>
                <w:szCs w:val="20"/>
              </w:rPr>
            </w:pPr>
            <w:r w:rsidRPr="00F264F6">
              <w:rPr>
                <w:rFonts w:ascii="Arial" w:hAnsi="Arial" w:cs="Arial"/>
                <w:sz w:val="20"/>
                <w:szCs w:val="20"/>
              </w:rPr>
              <w:t>(</w:t>
            </w:r>
            <w:r w:rsidRPr="00F264F6">
              <w:rPr>
                <w:rFonts w:ascii="Arial" w:hAnsi="Arial" w:cs="Arial"/>
                <w:i/>
                <w:sz w:val="20"/>
                <w:szCs w:val="20"/>
              </w:rPr>
              <w:t>Ký, ghi họ tên</w:t>
            </w:r>
            <w:r w:rsidRPr="00F264F6">
              <w:rPr>
                <w:rFonts w:ascii="Arial" w:hAnsi="Arial" w:cs="Arial"/>
                <w:sz w:val="20"/>
                <w:szCs w:val="20"/>
              </w:rPr>
              <w:t>)</w:t>
            </w:r>
            <w:r w:rsidRPr="00F264F6">
              <w:rPr>
                <w:rStyle w:val="FootnoteReference"/>
                <w:rFonts w:ascii="Arial" w:hAnsi="Arial" w:cs="Arial"/>
                <w:sz w:val="20"/>
                <w:szCs w:val="20"/>
              </w:rPr>
              <w:footnoteReference w:customMarkFollows="1" w:id="39"/>
              <w:t>5</w:t>
            </w:r>
          </w:p>
        </w:tc>
      </w:tr>
    </w:tbl>
    <w:p w:rsidR="00774A17" w:rsidRPr="00F264F6" w:rsidRDefault="00774A17" w:rsidP="00774A17">
      <w:pPr>
        <w:rPr>
          <w:rFonts w:ascii="Arial" w:hAnsi="Arial" w:cs="Arial"/>
          <w:b/>
          <w:noProof/>
          <w:sz w:val="20"/>
          <w:szCs w:val="20"/>
          <w:lang/>
        </w:rPr>
      </w:pPr>
    </w:p>
    <w:p w:rsidR="00774A17" w:rsidRDefault="00774A17" w:rsidP="00774A17">
      <w:pPr>
        <w:jc w:val="center"/>
        <w:rPr>
          <w:rFonts w:ascii="Arial" w:hAnsi="Arial" w:cs="Arial"/>
          <w:b/>
          <w:noProof/>
          <w:sz w:val="20"/>
          <w:szCs w:val="20"/>
          <w:lang/>
        </w:rPr>
      </w:pPr>
      <w:bookmarkStart w:id="53" w:name="chuong_phuluc_1_2"/>
    </w:p>
    <w:p w:rsidR="00774A17" w:rsidRDefault="00774A17" w:rsidP="00774A17">
      <w:pPr>
        <w:jc w:val="center"/>
        <w:rPr>
          <w:rFonts w:ascii="Arial" w:hAnsi="Arial" w:cs="Arial"/>
          <w:b/>
          <w:noProof/>
          <w:sz w:val="20"/>
          <w:szCs w:val="20"/>
          <w:lang/>
        </w:rPr>
      </w:pPr>
      <w:r w:rsidRPr="00F264F6">
        <w:rPr>
          <w:rFonts w:ascii="Arial" w:hAnsi="Arial" w:cs="Arial"/>
          <w:b/>
          <w:noProof/>
          <w:sz w:val="20"/>
          <w:szCs w:val="20"/>
          <w:lang/>
        </w:rPr>
        <w:t>Phụ lục II-2</w:t>
      </w:r>
      <w:bookmarkEnd w:id="53"/>
    </w:p>
    <w:p w:rsidR="00774A17" w:rsidRPr="00F264F6" w:rsidRDefault="00774A17" w:rsidP="00774A17">
      <w:pPr>
        <w:jc w:val="center"/>
        <w:rPr>
          <w:rFonts w:ascii="Arial" w:hAnsi="Arial" w:cs="Arial"/>
          <w:b/>
          <w:noProof/>
          <w:sz w:val="20"/>
          <w:szCs w:val="20"/>
          <w:lang/>
        </w:rPr>
      </w:pPr>
    </w:p>
    <w:tbl>
      <w:tblPr>
        <w:tblW w:w="0" w:type="auto"/>
        <w:tblInd w:w="108" w:type="dxa"/>
        <w:tblLook w:val="01E0"/>
      </w:tblPr>
      <w:tblGrid>
        <w:gridCol w:w="3240"/>
        <w:gridCol w:w="585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TÊN DOANH NGHIỆP</w:t>
            </w:r>
            <w:r w:rsidRPr="00F264F6">
              <w:rPr>
                <w:rFonts w:ascii="Arial" w:hAnsi="Arial" w:cs="Arial"/>
                <w:b/>
                <w:bCs/>
                <w:spacing w:val="5"/>
                <w:sz w:val="20"/>
                <w:szCs w:val="20"/>
              </w:rPr>
              <w:br/>
              <w:t>--------</w:t>
            </w:r>
          </w:p>
        </w:tc>
        <w:tc>
          <w:tcPr>
            <w:tcW w:w="585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585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tháng…… năm ……</w:t>
            </w:r>
          </w:p>
        </w:tc>
      </w:tr>
    </w:tbl>
    <w:p w:rsidR="00774A17" w:rsidRPr="00F264F6" w:rsidRDefault="00774A17" w:rsidP="00774A17">
      <w:pPr>
        <w:rPr>
          <w:rFonts w:ascii="Arial" w:hAnsi="Arial" w:cs="Arial"/>
          <w:b/>
          <w:bCs/>
          <w:sz w:val="20"/>
          <w:szCs w:val="20"/>
        </w:rPr>
      </w:pPr>
    </w:p>
    <w:p w:rsidR="00774A17" w:rsidRPr="00F264F6" w:rsidRDefault="00774A17" w:rsidP="00774A17">
      <w:pPr>
        <w:jc w:val="center"/>
        <w:rPr>
          <w:rFonts w:ascii="Arial" w:hAnsi="Arial" w:cs="Arial"/>
          <w:b/>
          <w:bCs/>
          <w:sz w:val="20"/>
          <w:szCs w:val="20"/>
        </w:rPr>
      </w:pPr>
      <w:bookmarkStart w:id="54" w:name="chuong_phuluc_1_2_name"/>
      <w:r w:rsidRPr="00F264F6">
        <w:rPr>
          <w:rFonts w:ascii="Arial" w:hAnsi="Arial" w:cs="Arial"/>
          <w:b/>
          <w:bCs/>
          <w:sz w:val="20"/>
          <w:szCs w:val="20"/>
        </w:rPr>
        <w:t>THÔNG BÁO</w:t>
      </w:r>
      <w:bookmarkEnd w:id="54"/>
    </w:p>
    <w:p w:rsidR="00774A17" w:rsidRPr="00F264F6" w:rsidRDefault="00774A17" w:rsidP="00774A17">
      <w:pPr>
        <w:jc w:val="center"/>
        <w:rPr>
          <w:rFonts w:ascii="Arial" w:hAnsi="Arial" w:cs="Arial"/>
          <w:b/>
          <w:bCs/>
          <w:sz w:val="20"/>
          <w:szCs w:val="20"/>
        </w:rPr>
      </w:pPr>
      <w:bookmarkStart w:id="55" w:name="chuong_phuluc_1_2_name_name"/>
      <w:r w:rsidRPr="00F264F6">
        <w:rPr>
          <w:rFonts w:ascii="Arial" w:hAnsi="Arial" w:cs="Arial"/>
          <w:b/>
          <w:bCs/>
          <w:sz w:val="20"/>
          <w:szCs w:val="20"/>
        </w:rPr>
        <w:t>Thay đổi người đại diện theo pháp luật</w:t>
      </w:r>
      <w:bookmarkEnd w:id="55"/>
    </w:p>
    <w:p w:rsidR="00774A17" w:rsidRPr="00F264F6" w:rsidRDefault="00774A17" w:rsidP="00774A17">
      <w:pPr>
        <w:jc w:val="center"/>
        <w:rPr>
          <w:rFonts w:ascii="Arial" w:hAnsi="Arial" w:cs="Arial"/>
          <w:sz w:val="20"/>
          <w:szCs w:val="20"/>
        </w:rPr>
      </w:pPr>
      <w:r w:rsidRPr="00F264F6">
        <w:rPr>
          <w:rFonts w:ascii="Arial" w:hAnsi="Arial" w:cs="Arial"/>
          <w:sz w:val="20"/>
          <w:szCs w:val="20"/>
        </w:rPr>
        <w:t>Kính gửi: Phòng Đăng ký kinh doanh tỉnh, thành phố …………….</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Tên doanh nghiệp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Mã số doanh nghiệp/Mã số thuế: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Số Giấy chứng nhận đăng ký kinh doanh (</w:t>
      </w:r>
      <w:r w:rsidRPr="00F264F6">
        <w:rPr>
          <w:rFonts w:ascii="Arial" w:hAnsi="Arial" w:cs="Arial"/>
          <w:i/>
          <w:sz w:val="20"/>
          <w:szCs w:val="20"/>
        </w:rPr>
        <w:t>chỉ kê khai nếu không có mã số doanh nghiệp/mã số thuế</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
          <w:sz w:val="20"/>
          <w:szCs w:val="20"/>
        </w:rPr>
      </w:pPr>
      <w:r w:rsidRPr="00F264F6">
        <w:rPr>
          <w:rFonts w:ascii="Arial" w:hAnsi="Arial" w:cs="Arial"/>
          <w:b/>
          <w:sz w:val="20"/>
          <w:szCs w:val="20"/>
        </w:rPr>
        <w:t>Đăng ký thay đổi người đại diện theo pháp luật với các nội dung sau:</w:t>
      </w:r>
    </w:p>
    <w:p w:rsidR="00774A17" w:rsidRPr="00F264F6" w:rsidRDefault="00774A17" w:rsidP="00774A17">
      <w:pPr>
        <w:tabs>
          <w:tab w:val="left" w:leader="dot" w:pos="9072"/>
        </w:tabs>
        <w:spacing w:after="120"/>
        <w:ind w:firstLine="720"/>
        <w:jc w:val="both"/>
        <w:rPr>
          <w:rFonts w:ascii="Arial" w:hAnsi="Arial" w:cs="Arial"/>
          <w:b/>
          <w:sz w:val="20"/>
          <w:szCs w:val="20"/>
        </w:rPr>
      </w:pPr>
      <w:r w:rsidRPr="00F264F6">
        <w:rPr>
          <w:rFonts w:ascii="Arial" w:hAnsi="Arial" w:cs="Arial"/>
          <w:b/>
          <w:sz w:val="20"/>
          <w:szCs w:val="20"/>
        </w:rPr>
        <w:t>1. Người đại diện theo pháp luật cũ</w:t>
      </w:r>
      <w:r w:rsidRPr="00F264F6">
        <w:rPr>
          <w:rStyle w:val="FootnoteReference"/>
          <w:rFonts w:ascii="Arial" w:hAnsi="Arial" w:cs="Arial"/>
          <w:b/>
          <w:sz w:val="20"/>
          <w:szCs w:val="20"/>
        </w:rPr>
        <w:footnoteReference w:id="40"/>
      </w:r>
      <w:r w:rsidRPr="00F264F6">
        <w:rPr>
          <w:rFonts w:ascii="Arial" w:hAnsi="Arial" w:cs="Arial"/>
          <w:b/>
          <w:sz w:val="20"/>
          <w:szCs w:val="20"/>
        </w:rPr>
        <w:t>:</w:t>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Họ và tên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t xml:space="preserve">Giới tính: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Chức danh: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828"/>
          <w:tab w:val="left" w:leader="dot" w:pos="612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Sinh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Dân tộc: </w:t>
      </w:r>
      <w:r w:rsidRPr="00F264F6">
        <w:rPr>
          <w:rFonts w:ascii="Arial" w:hAnsi="Arial" w:cs="Arial"/>
          <w:sz w:val="20"/>
          <w:szCs w:val="20"/>
        </w:rPr>
        <w:tab/>
        <w:t xml:space="preserve"> Quốc tịch: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Chứng minh nhân dân/Căn cước công dân số: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828"/>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Ngày cấp: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Nơi cấp: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Giấy tờ chứng thực cá nhân khác (</w:t>
      </w:r>
      <w:r w:rsidRPr="00F264F6">
        <w:rPr>
          <w:rFonts w:ascii="Arial" w:hAnsi="Arial" w:cs="Arial"/>
          <w:i/>
          <w:iCs/>
          <w:sz w:val="20"/>
          <w:szCs w:val="20"/>
        </w:rPr>
        <w:t>nếu không có CMND/CCCD</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giấy chứng thực cá nhân: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828"/>
          <w:tab w:val="left" w:leader="dot" w:pos="5760"/>
          <w:tab w:val="left" w:leader="dot" w:pos="6300"/>
          <w:tab w:val="left" w:leader="dot" w:pos="684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Ngày cấp: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Ngày hết hạn: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 Nơi cấp: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
          <w:sz w:val="20"/>
          <w:szCs w:val="20"/>
        </w:rPr>
      </w:pPr>
      <w:r w:rsidRPr="00F264F6">
        <w:rPr>
          <w:rFonts w:ascii="Arial" w:hAnsi="Arial" w:cs="Arial"/>
          <w:b/>
          <w:sz w:val="20"/>
          <w:szCs w:val="20"/>
        </w:rPr>
        <w:t>2. Người đại diện theo pháp luật sau khi thay đổi</w:t>
      </w:r>
      <w:r w:rsidRPr="00F264F6">
        <w:rPr>
          <w:rStyle w:val="FootnoteReference"/>
          <w:rFonts w:ascii="Arial" w:hAnsi="Arial" w:cs="Arial"/>
          <w:b/>
          <w:sz w:val="20"/>
          <w:szCs w:val="20"/>
        </w:rPr>
        <w:footnoteReference w:id="41"/>
      </w:r>
      <w:r w:rsidRPr="00F264F6">
        <w:rPr>
          <w:rFonts w:ascii="Arial" w:hAnsi="Arial" w:cs="Arial"/>
          <w:b/>
          <w:sz w:val="20"/>
          <w:szCs w:val="20"/>
        </w:rPr>
        <w:t>:</w:t>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Họ và tên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t xml:space="preserve">Giới tính: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Chức danh: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828"/>
          <w:tab w:val="left" w:leader="dot" w:pos="612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Sinh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Dân tộc: </w:t>
      </w:r>
      <w:r w:rsidRPr="00F264F6">
        <w:rPr>
          <w:rFonts w:ascii="Arial" w:hAnsi="Arial" w:cs="Arial"/>
          <w:sz w:val="20"/>
          <w:szCs w:val="20"/>
        </w:rPr>
        <w:tab/>
        <w:t xml:space="preserve"> Quốc tịch: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Chứng minh nhân dân/Căn cước công dân số: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828"/>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Ngày cấp: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Nơi cấp: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Giấy tờ chứng thực cá nhân khác (</w:t>
      </w:r>
      <w:r w:rsidRPr="00F264F6">
        <w:rPr>
          <w:rFonts w:ascii="Arial" w:hAnsi="Arial" w:cs="Arial"/>
          <w:i/>
          <w:iCs/>
          <w:sz w:val="20"/>
          <w:szCs w:val="20"/>
        </w:rPr>
        <w:t>nếu không có CMND/CCCD</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giấy chứng thực cá nhân: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828"/>
          <w:tab w:val="left" w:leader="dot" w:pos="5760"/>
          <w:tab w:val="left" w:leader="dot" w:pos="6300"/>
          <w:tab w:val="left" w:leader="dot" w:pos="684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Ngày cấp: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Ngày hết hạn: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 Nơi cấp: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lastRenderedPageBreak/>
        <w:t>Nơi đăng ký hộ khẩu thường trú:</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nhà, ngách, hẻm, ngõ, đường phố/xóm/ấp/thôn: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Xã/Phường/Thị trấn: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Quận/Huyện/Thị xã/Thành phố thuộc tỉnh: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Tỉnh/Thành phố: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Quốc gia: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Chỗ ở hiện tại:</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nhà, ngách, hẻm, ngõ, đường phố/xóm/ấp/thôn: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Xã/Phường/Thị trấn: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Quận/Huyện/Thị xã/Thành phố thuộc tỉnh: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Tỉnh/Thành phố: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Quốc gia: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Doanh nghiệp cam kết hoàn toàn chịu trách nhiệm trước pháp luật về tính hợp pháp, chính xác và trung thực của nội dung Thông báo này.</w:t>
      </w:r>
    </w:p>
    <w:p w:rsidR="00774A17" w:rsidRPr="00F264F6" w:rsidRDefault="00774A17" w:rsidP="00774A17">
      <w:pPr>
        <w:tabs>
          <w:tab w:val="left" w:leader="dot" w:pos="9072"/>
        </w:tabs>
        <w:jc w:val="both"/>
        <w:rPr>
          <w:rFonts w:ascii="Arial" w:hAnsi="Arial" w:cs="Arial"/>
          <w:sz w:val="20"/>
          <w:szCs w:val="20"/>
        </w:rPr>
      </w:pPr>
    </w:p>
    <w:tbl>
      <w:tblPr>
        <w:tblW w:w="0" w:type="auto"/>
        <w:tblInd w:w="108" w:type="dxa"/>
        <w:tblLayout w:type="fixed"/>
        <w:tblLook w:val="04A0"/>
      </w:tblPr>
      <w:tblGrid>
        <w:gridCol w:w="3852"/>
        <w:gridCol w:w="5238"/>
      </w:tblGrid>
      <w:tr w:rsidR="00774A17" w:rsidRPr="00F264F6" w:rsidTr="00CD573F">
        <w:tc>
          <w:tcPr>
            <w:tcW w:w="3852" w:type="dxa"/>
          </w:tcPr>
          <w:p w:rsidR="00774A17" w:rsidRPr="00F264F6" w:rsidRDefault="00774A17" w:rsidP="00CD573F">
            <w:pPr>
              <w:rPr>
                <w:rFonts w:ascii="Arial" w:hAnsi="Arial" w:cs="Arial"/>
                <w:bCs/>
                <w:sz w:val="20"/>
                <w:szCs w:val="20"/>
              </w:rPr>
            </w:pPr>
            <w:r w:rsidRPr="00F264F6">
              <w:rPr>
                <w:rFonts w:ascii="Arial" w:hAnsi="Arial" w:cs="Arial"/>
                <w:bCs/>
                <w:sz w:val="20"/>
                <w:szCs w:val="20"/>
              </w:rPr>
              <w:br/>
              <w:t>Các giấy tờ gửi kèm:</w:t>
            </w:r>
            <w:r w:rsidRPr="00F264F6">
              <w:rPr>
                <w:rFonts w:ascii="Arial" w:hAnsi="Arial" w:cs="Arial"/>
                <w:bCs/>
                <w:sz w:val="20"/>
                <w:szCs w:val="20"/>
              </w:rPr>
              <w:br/>
              <w:t>- ………………..</w:t>
            </w:r>
            <w:r w:rsidRPr="00F264F6">
              <w:rPr>
                <w:rFonts w:ascii="Arial" w:hAnsi="Arial" w:cs="Arial"/>
                <w:bCs/>
                <w:sz w:val="20"/>
                <w:szCs w:val="20"/>
              </w:rPr>
              <w:br/>
              <w:t>- ………………..</w:t>
            </w:r>
            <w:r w:rsidRPr="00F264F6">
              <w:rPr>
                <w:rFonts w:ascii="Arial" w:hAnsi="Arial" w:cs="Arial"/>
                <w:bCs/>
                <w:sz w:val="20"/>
                <w:szCs w:val="20"/>
              </w:rPr>
              <w:br/>
              <w:t>- ………………..</w:t>
            </w:r>
          </w:p>
        </w:tc>
        <w:tc>
          <w:tcPr>
            <w:tcW w:w="5238" w:type="dxa"/>
          </w:tcPr>
          <w:p w:rsidR="00774A17" w:rsidRPr="00F264F6" w:rsidRDefault="00774A17" w:rsidP="00CD573F">
            <w:pPr>
              <w:jc w:val="center"/>
              <w:rPr>
                <w:rFonts w:ascii="Arial" w:hAnsi="Arial" w:cs="Arial"/>
                <w:b/>
                <w:bCs/>
                <w:sz w:val="20"/>
                <w:szCs w:val="20"/>
              </w:rPr>
            </w:pPr>
            <w:r w:rsidRPr="00F264F6">
              <w:rPr>
                <w:rFonts w:ascii="Arial" w:hAnsi="Arial" w:cs="Arial"/>
                <w:b/>
                <w:bCs/>
                <w:sz w:val="20"/>
                <w:szCs w:val="20"/>
              </w:rPr>
              <w:t>CHỦ TỊCH HỘI ĐỒNG THÀNH VIÊN/</w:t>
            </w:r>
            <w:r w:rsidRPr="00F264F6">
              <w:rPr>
                <w:rFonts w:ascii="Arial" w:hAnsi="Arial" w:cs="Arial"/>
                <w:b/>
                <w:bCs/>
                <w:sz w:val="20"/>
                <w:szCs w:val="20"/>
              </w:rPr>
              <w:br/>
              <w:t>CHỦ SỞ HỮU CÔNG TY/</w:t>
            </w:r>
            <w:r w:rsidRPr="00F264F6">
              <w:rPr>
                <w:rFonts w:ascii="Arial" w:hAnsi="Arial" w:cs="Arial"/>
                <w:b/>
                <w:bCs/>
                <w:sz w:val="20"/>
                <w:szCs w:val="20"/>
              </w:rPr>
              <w:br/>
              <w:t>CHỦ TỊCH CÔNG TY/</w:t>
            </w:r>
            <w:r w:rsidRPr="00F264F6">
              <w:rPr>
                <w:rFonts w:ascii="Arial" w:hAnsi="Arial" w:cs="Arial"/>
                <w:b/>
                <w:bCs/>
                <w:sz w:val="20"/>
                <w:szCs w:val="20"/>
              </w:rPr>
              <w:br/>
              <w:t>CHỦ TỊCH HỘI ĐỒNG QUẢN TRỊ</w:t>
            </w:r>
          </w:p>
          <w:p w:rsidR="00774A17" w:rsidRPr="00F264F6" w:rsidRDefault="00774A17" w:rsidP="00CD573F">
            <w:pPr>
              <w:jc w:val="center"/>
              <w:rPr>
                <w:rFonts w:ascii="Arial" w:hAnsi="Arial" w:cs="Arial"/>
                <w:b/>
                <w:bCs/>
                <w:sz w:val="20"/>
                <w:szCs w:val="20"/>
              </w:rPr>
            </w:pPr>
            <w:r w:rsidRPr="00F264F6">
              <w:rPr>
                <w:rFonts w:ascii="Arial" w:hAnsi="Arial" w:cs="Arial"/>
                <w:bCs/>
                <w:sz w:val="20"/>
                <w:szCs w:val="20"/>
              </w:rPr>
              <w:t>(</w:t>
            </w:r>
            <w:r w:rsidRPr="00F264F6">
              <w:rPr>
                <w:rFonts w:ascii="Arial" w:hAnsi="Arial" w:cs="Arial"/>
                <w:bCs/>
                <w:i/>
                <w:sz w:val="20"/>
                <w:szCs w:val="20"/>
              </w:rPr>
              <w:t>Ký, ghi họ tên</w:t>
            </w:r>
            <w:r w:rsidRPr="00F264F6">
              <w:rPr>
                <w:rFonts w:ascii="Arial" w:hAnsi="Arial" w:cs="Arial"/>
                <w:bCs/>
                <w:sz w:val="20"/>
                <w:szCs w:val="20"/>
              </w:rPr>
              <w:t>)</w:t>
            </w:r>
            <w:r w:rsidRPr="00F264F6">
              <w:rPr>
                <w:rStyle w:val="FootnoteReference"/>
                <w:rFonts w:ascii="Arial" w:hAnsi="Arial" w:cs="Arial"/>
                <w:bCs/>
                <w:sz w:val="20"/>
                <w:szCs w:val="20"/>
              </w:rPr>
              <w:footnoteReference w:customMarkFollows="1" w:id="42"/>
              <w:t>3</w:t>
            </w:r>
          </w:p>
        </w:tc>
      </w:tr>
    </w:tbl>
    <w:p w:rsidR="00774A17" w:rsidRPr="00F264F6" w:rsidRDefault="00774A17" w:rsidP="00774A17">
      <w:pPr>
        <w:rPr>
          <w:rFonts w:ascii="Arial" w:hAnsi="Arial" w:cs="Arial"/>
          <w:b/>
          <w:bCs/>
          <w:sz w:val="20"/>
          <w:szCs w:val="20"/>
          <w:lang/>
        </w:rPr>
      </w:pPr>
    </w:p>
    <w:p w:rsidR="00774A17" w:rsidRPr="00F264F6" w:rsidRDefault="00774A17" w:rsidP="00774A17">
      <w:pPr>
        <w:jc w:val="center"/>
        <w:rPr>
          <w:rFonts w:ascii="Arial" w:hAnsi="Arial" w:cs="Arial"/>
          <w:b/>
          <w:bCs/>
          <w:sz w:val="20"/>
          <w:szCs w:val="20"/>
          <w:lang/>
        </w:rPr>
      </w:pPr>
      <w:bookmarkStart w:id="56" w:name="chuong_phuluc_1_3"/>
      <w:r w:rsidRPr="00F264F6">
        <w:rPr>
          <w:rFonts w:ascii="Arial" w:hAnsi="Arial" w:cs="Arial"/>
          <w:b/>
          <w:bCs/>
          <w:sz w:val="20"/>
          <w:szCs w:val="20"/>
          <w:lang/>
        </w:rPr>
        <w:t>Phụ lục II-3</w:t>
      </w:r>
      <w:bookmarkEnd w:id="56"/>
    </w:p>
    <w:tbl>
      <w:tblPr>
        <w:tblW w:w="0" w:type="auto"/>
        <w:tblInd w:w="108" w:type="dxa"/>
        <w:tblLook w:val="01E0"/>
      </w:tblPr>
      <w:tblGrid>
        <w:gridCol w:w="3240"/>
        <w:gridCol w:w="585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TÊN DOANH NGHIỆP</w:t>
            </w:r>
            <w:r w:rsidRPr="00F264F6">
              <w:rPr>
                <w:rFonts w:ascii="Arial" w:hAnsi="Arial" w:cs="Arial"/>
                <w:b/>
                <w:bCs/>
                <w:spacing w:val="5"/>
                <w:sz w:val="20"/>
                <w:szCs w:val="20"/>
              </w:rPr>
              <w:br/>
              <w:t>--------</w:t>
            </w:r>
          </w:p>
        </w:tc>
        <w:tc>
          <w:tcPr>
            <w:tcW w:w="585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585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tháng…… năm ……</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57" w:name="chuong_phuluc_1_3_name"/>
      <w:r w:rsidRPr="00F264F6">
        <w:rPr>
          <w:rFonts w:ascii="Arial" w:hAnsi="Arial" w:cs="Arial"/>
          <w:b/>
          <w:sz w:val="20"/>
          <w:szCs w:val="20"/>
        </w:rPr>
        <w:t>THÔNG BÁO</w:t>
      </w:r>
      <w:bookmarkEnd w:id="57"/>
    </w:p>
    <w:p w:rsidR="00774A17" w:rsidRPr="00F264F6" w:rsidRDefault="00774A17" w:rsidP="00774A17">
      <w:pPr>
        <w:jc w:val="center"/>
        <w:rPr>
          <w:rFonts w:ascii="Arial" w:hAnsi="Arial" w:cs="Arial"/>
          <w:b/>
          <w:sz w:val="20"/>
          <w:szCs w:val="20"/>
        </w:rPr>
      </w:pPr>
      <w:bookmarkStart w:id="58" w:name="chuong_phuluc_1_3_name_name"/>
      <w:r w:rsidRPr="00F264F6">
        <w:rPr>
          <w:rFonts w:ascii="Arial" w:hAnsi="Arial" w:cs="Arial"/>
          <w:b/>
          <w:sz w:val="20"/>
          <w:szCs w:val="20"/>
        </w:rPr>
        <w:t>Thay đổi chủ doanh nghiệp tư nhân</w:t>
      </w:r>
      <w:bookmarkEnd w:id="58"/>
    </w:p>
    <w:p w:rsidR="00774A17" w:rsidRPr="00F264F6" w:rsidRDefault="00774A17" w:rsidP="00774A17">
      <w:pPr>
        <w:jc w:val="center"/>
        <w:rPr>
          <w:rFonts w:ascii="Arial" w:hAnsi="Arial" w:cs="Arial"/>
          <w:sz w:val="20"/>
          <w:szCs w:val="20"/>
        </w:rPr>
      </w:pPr>
      <w:r w:rsidRPr="00F264F6">
        <w:rPr>
          <w:rFonts w:ascii="Arial" w:hAnsi="Arial" w:cs="Arial"/>
          <w:sz w:val="20"/>
          <w:szCs w:val="20"/>
        </w:rPr>
        <w:t>Kính gửi: Phòng Đăng ký kinh doanh tỉnh, thành phố…………..</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Tên doanh nghiệp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Mã số doanh nghiệp/Mã số thuế: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Số Giấy chứng nhận đăng ký kinh doanh (</w:t>
      </w:r>
      <w:r w:rsidRPr="00F264F6">
        <w:rPr>
          <w:rFonts w:ascii="Arial" w:hAnsi="Arial" w:cs="Arial"/>
          <w:i/>
          <w:sz w:val="20"/>
          <w:szCs w:val="20"/>
        </w:rPr>
        <w:t>chỉ kê khai nếu không có mã số doanh nghiệp/mã số thuế</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
          <w:sz w:val="20"/>
          <w:szCs w:val="20"/>
        </w:rPr>
      </w:pPr>
      <w:r w:rsidRPr="00F264F6">
        <w:rPr>
          <w:rFonts w:ascii="Arial" w:hAnsi="Arial" w:cs="Arial"/>
          <w:b/>
          <w:sz w:val="20"/>
          <w:szCs w:val="20"/>
        </w:rPr>
        <w:t>Đăng ký thay đổi chủ doanh nghiệp tư nhân với các nội dung sau:</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Trường hợp thay đổi chủ doanh nghiệp (</w:t>
      </w:r>
      <w:r w:rsidRPr="00F264F6">
        <w:rPr>
          <w:rFonts w:ascii="Arial" w:hAnsi="Arial" w:cs="Arial"/>
          <w:i/>
          <w:sz w:val="20"/>
          <w:szCs w:val="20"/>
        </w:rPr>
        <w:t>đánh dấu X vào ô thích hợp)</w:t>
      </w:r>
      <w:r w:rsidRPr="00F264F6">
        <w:rPr>
          <w:rFonts w:ascii="Arial" w:hAnsi="Arial" w:cs="Arial"/>
          <w:sz w:val="20"/>
          <w:szCs w:val="20"/>
        </w:rPr>
        <w:t>:</w:t>
      </w:r>
    </w:p>
    <w:tbl>
      <w:tblPr>
        <w:tblW w:w="0" w:type="auto"/>
        <w:jc w:val="center"/>
        <w:tblLook w:val="04A0"/>
      </w:tblPr>
      <w:tblGrid>
        <w:gridCol w:w="4590"/>
        <w:gridCol w:w="1710"/>
      </w:tblGrid>
      <w:tr w:rsidR="00774A17" w:rsidRPr="00F264F6" w:rsidTr="00CD573F">
        <w:trPr>
          <w:jc w:val="center"/>
        </w:trPr>
        <w:tc>
          <w:tcPr>
            <w:tcW w:w="4590" w:type="dxa"/>
          </w:tcPr>
          <w:p w:rsidR="00774A17" w:rsidRPr="00F264F6" w:rsidRDefault="00774A17" w:rsidP="00CD573F">
            <w:pPr>
              <w:tabs>
                <w:tab w:val="left" w:leader="dot" w:pos="9072"/>
              </w:tabs>
              <w:rPr>
                <w:rFonts w:ascii="Arial" w:hAnsi="Arial" w:cs="Arial"/>
                <w:sz w:val="20"/>
                <w:szCs w:val="20"/>
              </w:rPr>
            </w:pPr>
            <w:r w:rsidRPr="00F264F6">
              <w:rPr>
                <w:rFonts w:ascii="Arial" w:hAnsi="Arial" w:cs="Arial"/>
                <w:sz w:val="20"/>
                <w:szCs w:val="20"/>
              </w:rPr>
              <w:t>Tặng cho doanh nghiệp tư nhân</w:t>
            </w:r>
          </w:p>
        </w:tc>
        <w:tc>
          <w:tcPr>
            <w:tcW w:w="1710" w:type="dxa"/>
          </w:tcPr>
          <w:p w:rsidR="00774A17" w:rsidRPr="00F264F6" w:rsidRDefault="00774A17" w:rsidP="00CD573F">
            <w:pPr>
              <w:tabs>
                <w:tab w:val="left" w:leader="dot" w:pos="9072"/>
              </w:tabs>
              <w:rPr>
                <w:rFonts w:ascii="Arial" w:hAnsi="Arial" w:cs="Arial"/>
                <w:sz w:val="20"/>
                <w:szCs w:val="20"/>
              </w:rPr>
            </w:pPr>
            <w:r w:rsidRPr="00F264F6">
              <w:rPr>
                <w:rFonts w:ascii="Arial" w:hAnsi="Arial" w:cs="Arial"/>
                <w:sz w:val="20"/>
                <w:szCs w:val="20"/>
              </w:rPr>
              <w:sym w:font="Symbol" w:char="F0A0"/>
            </w:r>
          </w:p>
        </w:tc>
      </w:tr>
      <w:tr w:rsidR="00774A17" w:rsidRPr="00F264F6" w:rsidTr="00CD573F">
        <w:trPr>
          <w:jc w:val="center"/>
        </w:trPr>
        <w:tc>
          <w:tcPr>
            <w:tcW w:w="4590" w:type="dxa"/>
          </w:tcPr>
          <w:p w:rsidR="00774A17" w:rsidRPr="00F264F6" w:rsidRDefault="00774A17" w:rsidP="00CD573F">
            <w:pPr>
              <w:tabs>
                <w:tab w:val="left" w:leader="dot" w:pos="9072"/>
              </w:tabs>
              <w:rPr>
                <w:rFonts w:ascii="Arial" w:hAnsi="Arial" w:cs="Arial"/>
                <w:sz w:val="20"/>
                <w:szCs w:val="20"/>
              </w:rPr>
            </w:pPr>
            <w:r w:rsidRPr="00F264F6">
              <w:rPr>
                <w:rFonts w:ascii="Arial" w:hAnsi="Arial" w:cs="Arial"/>
                <w:sz w:val="20"/>
                <w:szCs w:val="20"/>
              </w:rPr>
              <w:t>Chủ doanh nghiệp chết, mất tích</w:t>
            </w:r>
          </w:p>
        </w:tc>
        <w:tc>
          <w:tcPr>
            <w:tcW w:w="1710" w:type="dxa"/>
          </w:tcPr>
          <w:p w:rsidR="00774A17" w:rsidRPr="00F264F6" w:rsidRDefault="00774A17" w:rsidP="00CD573F">
            <w:pPr>
              <w:tabs>
                <w:tab w:val="left" w:leader="dot" w:pos="9072"/>
              </w:tabs>
              <w:rPr>
                <w:rFonts w:ascii="Arial" w:hAnsi="Arial" w:cs="Arial"/>
                <w:b/>
                <w:i/>
                <w:sz w:val="20"/>
                <w:szCs w:val="20"/>
              </w:rPr>
            </w:pPr>
            <w:r w:rsidRPr="00F264F6">
              <w:rPr>
                <w:rFonts w:ascii="Arial" w:hAnsi="Arial" w:cs="Arial"/>
                <w:sz w:val="20"/>
                <w:szCs w:val="20"/>
              </w:rPr>
              <w:sym w:font="Symbol" w:char="F0A0"/>
            </w:r>
          </w:p>
        </w:tc>
      </w:tr>
      <w:tr w:rsidR="00774A17" w:rsidRPr="00F264F6" w:rsidTr="00CD573F">
        <w:trPr>
          <w:jc w:val="center"/>
        </w:trPr>
        <w:tc>
          <w:tcPr>
            <w:tcW w:w="4590" w:type="dxa"/>
          </w:tcPr>
          <w:p w:rsidR="00774A17" w:rsidRPr="00F264F6" w:rsidRDefault="00774A17" w:rsidP="00CD573F">
            <w:pPr>
              <w:tabs>
                <w:tab w:val="left" w:leader="dot" w:pos="9072"/>
              </w:tabs>
              <w:rPr>
                <w:rFonts w:ascii="Arial" w:hAnsi="Arial" w:cs="Arial"/>
                <w:sz w:val="20"/>
                <w:szCs w:val="20"/>
              </w:rPr>
            </w:pPr>
            <w:r w:rsidRPr="00F264F6">
              <w:rPr>
                <w:rFonts w:ascii="Arial" w:hAnsi="Arial" w:cs="Arial"/>
                <w:sz w:val="20"/>
                <w:szCs w:val="20"/>
              </w:rPr>
              <w:t>Bán doanh nghiệp tư nhân</w:t>
            </w:r>
          </w:p>
        </w:tc>
        <w:tc>
          <w:tcPr>
            <w:tcW w:w="1710" w:type="dxa"/>
          </w:tcPr>
          <w:p w:rsidR="00774A17" w:rsidRPr="00F264F6" w:rsidRDefault="00774A17" w:rsidP="00CD573F">
            <w:pPr>
              <w:tabs>
                <w:tab w:val="left" w:leader="dot" w:pos="9072"/>
              </w:tabs>
              <w:rPr>
                <w:rFonts w:ascii="Arial" w:hAnsi="Arial" w:cs="Arial"/>
                <w:b/>
                <w:i/>
                <w:noProof/>
                <w:sz w:val="20"/>
                <w:szCs w:val="20"/>
              </w:rPr>
            </w:pPr>
            <w:r w:rsidRPr="00F264F6">
              <w:rPr>
                <w:rFonts w:ascii="Arial" w:hAnsi="Arial" w:cs="Arial"/>
                <w:sz w:val="20"/>
                <w:szCs w:val="20"/>
              </w:rPr>
              <w:sym w:font="Symbol" w:char="F0A0"/>
            </w:r>
          </w:p>
        </w:tc>
      </w:tr>
    </w:tbl>
    <w:p w:rsidR="00774A17" w:rsidRPr="00F264F6" w:rsidRDefault="00774A17" w:rsidP="00774A17">
      <w:pPr>
        <w:tabs>
          <w:tab w:val="left" w:leader="dot" w:pos="9072"/>
        </w:tabs>
        <w:spacing w:after="120"/>
        <w:ind w:firstLine="720"/>
        <w:jc w:val="both"/>
        <w:rPr>
          <w:rFonts w:ascii="Arial" w:hAnsi="Arial" w:cs="Arial"/>
          <w:b/>
          <w:sz w:val="20"/>
          <w:szCs w:val="20"/>
        </w:rPr>
      </w:pPr>
      <w:r w:rsidRPr="00F264F6">
        <w:rPr>
          <w:rFonts w:ascii="Arial" w:hAnsi="Arial" w:cs="Arial"/>
          <w:b/>
          <w:sz w:val="20"/>
          <w:szCs w:val="20"/>
        </w:rPr>
        <w:t>1. Người tặng cho/Người chết, mất tích/Người bán</w:t>
      </w:r>
    </w:p>
    <w:p w:rsidR="00774A17" w:rsidRPr="00F264F6" w:rsidRDefault="00774A17" w:rsidP="00774A17">
      <w:pPr>
        <w:tabs>
          <w:tab w:val="left" w:leader="dot" w:pos="7200"/>
          <w:tab w:val="left" w:leader="dot" w:pos="9072"/>
        </w:tabs>
        <w:spacing w:after="120"/>
        <w:ind w:firstLine="720"/>
        <w:jc w:val="both"/>
        <w:rPr>
          <w:rFonts w:ascii="Arial" w:hAnsi="Arial" w:cs="Arial"/>
          <w:sz w:val="20"/>
          <w:szCs w:val="20"/>
        </w:rPr>
      </w:pPr>
      <w:r w:rsidRPr="00F264F6">
        <w:rPr>
          <w:rFonts w:ascii="Arial" w:hAnsi="Arial" w:cs="Arial"/>
          <w:sz w:val="20"/>
          <w:szCs w:val="20"/>
        </w:rPr>
        <w:t>Họ và tên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t xml:space="preserve">Giới tính: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828"/>
          <w:tab w:val="left" w:leader="dot" w:pos="612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Sinh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Dân tộc: </w:t>
      </w:r>
      <w:r w:rsidRPr="00F264F6">
        <w:rPr>
          <w:rFonts w:ascii="Arial" w:hAnsi="Arial" w:cs="Arial"/>
          <w:sz w:val="20"/>
          <w:szCs w:val="20"/>
        </w:rPr>
        <w:tab/>
        <w:t xml:space="preserve"> Quốc tịch: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Chứng minh nhân dân/Căn cước công dân số: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828"/>
          <w:tab w:val="left" w:leader="dot" w:pos="9072"/>
        </w:tabs>
        <w:spacing w:after="120"/>
        <w:ind w:firstLine="720"/>
        <w:jc w:val="both"/>
        <w:rPr>
          <w:rFonts w:ascii="Arial" w:hAnsi="Arial" w:cs="Arial"/>
          <w:sz w:val="20"/>
          <w:szCs w:val="20"/>
        </w:rPr>
      </w:pPr>
      <w:r w:rsidRPr="00F264F6">
        <w:rPr>
          <w:rFonts w:ascii="Arial" w:hAnsi="Arial" w:cs="Arial"/>
          <w:sz w:val="20"/>
          <w:szCs w:val="20"/>
        </w:rPr>
        <w:lastRenderedPageBreak/>
        <w:t xml:space="preserve">Ngày cấp: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Nơi cấp: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Giấy tờ chứng thực cá nhân khác (</w:t>
      </w:r>
      <w:r w:rsidRPr="00F264F6">
        <w:rPr>
          <w:rFonts w:ascii="Arial" w:hAnsi="Arial" w:cs="Arial"/>
          <w:i/>
          <w:iCs/>
          <w:sz w:val="20"/>
          <w:szCs w:val="20"/>
        </w:rPr>
        <w:t>nếu không có CMND/CCCD</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giấy chứng thực cá nhân: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828"/>
          <w:tab w:val="left" w:leader="dot" w:pos="5760"/>
          <w:tab w:val="left" w:leader="dot" w:pos="6300"/>
          <w:tab w:val="left" w:leader="dot" w:pos="684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Ngày cấp: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Ngày hết hạn: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 Nơi cấp: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Nơi đăng ký hộ khẩu thường trú:</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nhà, ngách, hẻm, ngõ, đường phố/xóm/ấp/thôn: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Xã/Phường/Thị trấn: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Quận/Huyện/Thị xã/Thành phố thuộc tỉnh: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Tỉnh/Thành phố: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Chỗ ở hiện tại (</w:t>
      </w:r>
      <w:r w:rsidRPr="00F264F6">
        <w:rPr>
          <w:rFonts w:ascii="Arial" w:hAnsi="Arial" w:cs="Arial"/>
          <w:i/>
          <w:sz w:val="20"/>
          <w:szCs w:val="20"/>
        </w:rPr>
        <w:t>trường hợp chủ doanh nghiệp tư nhân chết, mất tích không cần kê khai nội dung này</w:t>
      </w:r>
      <w:r w:rsidRPr="00F264F6">
        <w:rPr>
          <w:rFonts w:ascii="Arial" w:hAnsi="Arial" w:cs="Arial"/>
          <w:sz w:val="20"/>
          <w:szCs w:val="20"/>
        </w:rPr>
        <w:t>):</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nhà, ngách, hẻm, ngõ, đường phố/xóm/ấp/thôn: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Xã/Phường/Thị trấn: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Quận/Huyện/Thị xã/Thành phố thuộc tỉnh: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Tỉnh/Thành phố: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
          <w:sz w:val="20"/>
          <w:szCs w:val="20"/>
        </w:rPr>
      </w:pPr>
      <w:r w:rsidRPr="00F264F6">
        <w:rPr>
          <w:rFonts w:ascii="Arial" w:hAnsi="Arial" w:cs="Arial"/>
          <w:b/>
          <w:sz w:val="20"/>
          <w:szCs w:val="20"/>
        </w:rPr>
        <w:t>2. Người được tặng cho/Người thừa kế/Người mua</w:t>
      </w:r>
    </w:p>
    <w:p w:rsidR="00774A17" w:rsidRPr="00F264F6" w:rsidRDefault="00774A17" w:rsidP="00774A17">
      <w:pPr>
        <w:tabs>
          <w:tab w:val="left" w:leader="dot" w:pos="7200"/>
          <w:tab w:val="left" w:leader="dot" w:pos="9072"/>
        </w:tabs>
        <w:spacing w:after="120"/>
        <w:ind w:firstLine="720"/>
        <w:jc w:val="both"/>
        <w:rPr>
          <w:rFonts w:ascii="Arial" w:hAnsi="Arial" w:cs="Arial"/>
          <w:sz w:val="20"/>
          <w:szCs w:val="20"/>
        </w:rPr>
      </w:pPr>
      <w:r w:rsidRPr="00F264F6">
        <w:rPr>
          <w:rFonts w:ascii="Arial" w:hAnsi="Arial" w:cs="Arial"/>
          <w:sz w:val="20"/>
          <w:szCs w:val="20"/>
        </w:rPr>
        <w:t>Họ và tên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t xml:space="preserve">Giới tính: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828"/>
          <w:tab w:val="left" w:leader="dot" w:pos="612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Sinh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Dân tộc: </w:t>
      </w:r>
      <w:r w:rsidRPr="00F264F6">
        <w:rPr>
          <w:rFonts w:ascii="Arial" w:hAnsi="Arial" w:cs="Arial"/>
          <w:sz w:val="20"/>
          <w:szCs w:val="20"/>
        </w:rPr>
        <w:tab/>
        <w:t xml:space="preserve"> Quốc tịch: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Chứng minh nhân dân/Căn cước công dân số: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828"/>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Ngày cấp: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Nơi cấp: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Giấy tờ chứng thực cá nhân khác </w:t>
      </w:r>
      <w:r w:rsidRPr="00F264F6">
        <w:rPr>
          <w:rFonts w:ascii="Arial" w:hAnsi="Arial" w:cs="Arial"/>
          <w:i/>
          <w:sz w:val="20"/>
          <w:szCs w:val="20"/>
        </w:rPr>
        <w:t>(nếu không có CMND/CCCD)</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giấy chứng thực cá nhân: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828"/>
          <w:tab w:val="left" w:leader="dot" w:pos="5760"/>
          <w:tab w:val="left" w:leader="dot" w:pos="6300"/>
          <w:tab w:val="left" w:leader="dot" w:pos="684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Ngày cấp: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Ngày hết hạn: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 Nơi cấp: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Nơi đăng ký hộ khẩu thường trú:</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nhà, ngách, hẻm, ngõ, đường phố/xóm/ấp/thôn: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Xã/Phường/Thị trấn: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Quận/Huyện/Thị xã/Thành phố thuộc tỉnh: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Tỉnh/Thành phố: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Quốc gia:</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Chỗ ở hiện tại:</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nhà, ngách, hẻm, ngõ, đường phố/xóm/ấp/thôn: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Xã/Phường/Thị trấn: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Quận/Huyện/Thị xã/Thành phố thuộc tỉnh: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Tỉnh/Thành phố: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Quốc gia:</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Chúng tôi cam kết hoàn toàn chịu trách nhiệm trước pháp luật về tính hợp pháp, chính xác, trung thực của nội dung Thông báo này.</w:t>
      </w:r>
    </w:p>
    <w:p w:rsidR="00774A17" w:rsidRPr="00F264F6" w:rsidRDefault="00774A17" w:rsidP="00774A17">
      <w:pPr>
        <w:contextualSpacing/>
        <w:jc w:val="both"/>
        <w:rPr>
          <w:rFonts w:ascii="Arial" w:hAnsi="Arial" w:cs="Arial"/>
          <w:sz w:val="20"/>
          <w:szCs w:val="20"/>
        </w:rPr>
      </w:pPr>
    </w:p>
    <w:tbl>
      <w:tblPr>
        <w:tblW w:w="9090" w:type="dxa"/>
        <w:tblInd w:w="108" w:type="dxa"/>
        <w:tblLayout w:type="fixed"/>
        <w:tblLook w:val="04A0"/>
      </w:tblPr>
      <w:tblGrid>
        <w:gridCol w:w="4962"/>
        <w:gridCol w:w="4128"/>
      </w:tblGrid>
      <w:tr w:rsidR="00774A17" w:rsidRPr="00F264F6" w:rsidTr="00CD573F">
        <w:tc>
          <w:tcPr>
            <w:tcW w:w="4962" w:type="dxa"/>
          </w:tcPr>
          <w:p w:rsidR="00774A17" w:rsidRPr="00F264F6" w:rsidRDefault="00774A17" w:rsidP="00CD573F">
            <w:pPr>
              <w:contextualSpacing/>
              <w:jc w:val="center"/>
              <w:rPr>
                <w:rFonts w:ascii="Arial" w:hAnsi="Arial" w:cs="Arial"/>
                <w:b/>
                <w:sz w:val="20"/>
                <w:szCs w:val="20"/>
              </w:rPr>
            </w:pPr>
            <w:r w:rsidRPr="00F264F6">
              <w:rPr>
                <w:rFonts w:ascii="Arial" w:hAnsi="Arial" w:cs="Arial"/>
                <w:b/>
                <w:sz w:val="20"/>
                <w:szCs w:val="20"/>
              </w:rPr>
              <w:t>NGƯỜI ĐƯỢC TẶNG CHO /</w:t>
            </w:r>
            <w:r w:rsidRPr="00F264F6">
              <w:rPr>
                <w:rFonts w:ascii="Arial" w:hAnsi="Arial" w:cs="Arial"/>
                <w:b/>
                <w:sz w:val="20"/>
                <w:szCs w:val="20"/>
              </w:rPr>
              <w:br/>
              <w:t>NGƯỜI ĐƯỢC THỪA KẾ/NGƯỜI MUA</w:t>
            </w:r>
          </w:p>
          <w:p w:rsidR="00774A17" w:rsidRPr="00F264F6" w:rsidRDefault="00774A17" w:rsidP="00CD573F">
            <w:pPr>
              <w:contextualSpacing/>
              <w:jc w:val="center"/>
              <w:rPr>
                <w:rFonts w:ascii="Arial" w:hAnsi="Arial" w:cs="Arial"/>
                <w:b/>
                <w:sz w:val="20"/>
                <w:szCs w:val="20"/>
              </w:rPr>
            </w:pPr>
            <w:r w:rsidRPr="00F264F6">
              <w:rPr>
                <w:rFonts w:ascii="Arial" w:hAnsi="Arial" w:cs="Arial"/>
                <w:sz w:val="20"/>
                <w:szCs w:val="20"/>
              </w:rPr>
              <w:t>(</w:t>
            </w:r>
            <w:r w:rsidRPr="00F264F6">
              <w:rPr>
                <w:rFonts w:ascii="Arial" w:hAnsi="Arial" w:cs="Arial"/>
                <w:i/>
                <w:sz w:val="20"/>
                <w:szCs w:val="20"/>
              </w:rPr>
              <w:t>Ký, ghi họ tên</w:t>
            </w:r>
            <w:r w:rsidRPr="00F264F6">
              <w:rPr>
                <w:rFonts w:ascii="Arial" w:hAnsi="Arial" w:cs="Arial"/>
                <w:sz w:val="20"/>
                <w:szCs w:val="20"/>
              </w:rPr>
              <w:t>)</w:t>
            </w:r>
            <w:r w:rsidRPr="00F264F6">
              <w:rPr>
                <w:rFonts w:ascii="Arial" w:hAnsi="Arial" w:cs="Arial"/>
                <w:sz w:val="20"/>
                <w:szCs w:val="20"/>
                <w:vertAlign w:val="superscript"/>
              </w:rPr>
              <w:footnoteReference w:id="43"/>
            </w:r>
          </w:p>
        </w:tc>
        <w:tc>
          <w:tcPr>
            <w:tcW w:w="4128" w:type="dxa"/>
          </w:tcPr>
          <w:p w:rsidR="00774A17" w:rsidRPr="00F264F6" w:rsidRDefault="00774A17" w:rsidP="00CD573F">
            <w:pPr>
              <w:contextualSpacing/>
              <w:jc w:val="center"/>
              <w:rPr>
                <w:rFonts w:ascii="Arial" w:hAnsi="Arial" w:cs="Arial"/>
                <w:b/>
                <w:sz w:val="20"/>
                <w:szCs w:val="20"/>
              </w:rPr>
            </w:pPr>
            <w:r w:rsidRPr="00F264F6">
              <w:rPr>
                <w:rFonts w:ascii="Arial" w:hAnsi="Arial" w:cs="Arial"/>
                <w:b/>
                <w:sz w:val="20"/>
                <w:szCs w:val="20"/>
              </w:rPr>
              <w:t>CHỦ DOANH NGHIỆP TƯ NHÂN</w:t>
            </w:r>
            <w:r w:rsidRPr="00F264F6">
              <w:rPr>
                <w:rFonts w:ascii="Arial" w:hAnsi="Arial" w:cs="Arial"/>
                <w:sz w:val="20"/>
                <w:szCs w:val="20"/>
                <w:vertAlign w:val="superscript"/>
              </w:rPr>
              <w:footnoteReference w:id="44"/>
            </w:r>
          </w:p>
          <w:p w:rsidR="00774A17" w:rsidRPr="00F264F6" w:rsidRDefault="00774A17" w:rsidP="00CD573F">
            <w:pPr>
              <w:contextualSpacing/>
              <w:jc w:val="center"/>
              <w:rPr>
                <w:rFonts w:ascii="Arial" w:hAnsi="Arial" w:cs="Arial"/>
                <w:b/>
                <w:sz w:val="20"/>
                <w:szCs w:val="20"/>
              </w:rPr>
            </w:pPr>
            <w:r w:rsidRPr="00F264F6">
              <w:rPr>
                <w:rFonts w:ascii="Arial" w:hAnsi="Arial" w:cs="Arial"/>
                <w:sz w:val="20"/>
                <w:szCs w:val="20"/>
              </w:rPr>
              <w:t>(</w:t>
            </w:r>
            <w:r w:rsidRPr="00F264F6">
              <w:rPr>
                <w:rFonts w:ascii="Arial" w:hAnsi="Arial" w:cs="Arial"/>
                <w:i/>
                <w:sz w:val="20"/>
                <w:szCs w:val="20"/>
              </w:rPr>
              <w:t>Ký, ghi họ tên</w:t>
            </w:r>
            <w:r w:rsidRPr="00F264F6">
              <w:rPr>
                <w:rFonts w:ascii="Arial" w:hAnsi="Arial" w:cs="Arial"/>
                <w:sz w:val="20"/>
                <w:szCs w:val="20"/>
              </w:rPr>
              <w:t>)</w:t>
            </w:r>
          </w:p>
        </w:tc>
      </w:tr>
    </w:tbl>
    <w:p w:rsidR="00774A17" w:rsidRPr="00F264F6" w:rsidRDefault="00774A17" w:rsidP="00774A17">
      <w:pPr>
        <w:contextualSpacing/>
        <w:jc w:val="both"/>
        <w:rPr>
          <w:rFonts w:ascii="Arial" w:hAnsi="Arial" w:cs="Arial"/>
          <w:sz w:val="20"/>
          <w:szCs w:val="20"/>
        </w:rPr>
      </w:pPr>
    </w:p>
    <w:p w:rsidR="00774A17" w:rsidRPr="00F264F6" w:rsidRDefault="00774A17" w:rsidP="00774A17">
      <w:pPr>
        <w:rPr>
          <w:rFonts w:ascii="Arial" w:hAnsi="Arial" w:cs="Arial"/>
          <w:sz w:val="20"/>
          <w:szCs w:val="20"/>
        </w:rPr>
      </w:pPr>
      <w:r w:rsidRPr="00F264F6">
        <w:rPr>
          <w:rFonts w:ascii="Arial" w:hAnsi="Arial" w:cs="Arial"/>
          <w:sz w:val="20"/>
          <w:szCs w:val="20"/>
        </w:rPr>
        <w:t>Các giấy tờ gửi kèm:</w:t>
      </w:r>
      <w:r w:rsidRPr="00F264F6">
        <w:rPr>
          <w:rFonts w:ascii="Arial" w:hAnsi="Arial" w:cs="Arial"/>
          <w:sz w:val="20"/>
          <w:szCs w:val="20"/>
        </w:rPr>
        <w:br/>
        <w:t>- …………………</w:t>
      </w:r>
      <w:r w:rsidRPr="00F264F6">
        <w:rPr>
          <w:rFonts w:ascii="Arial" w:hAnsi="Arial" w:cs="Arial"/>
          <w:sz w:val="20"/>
          <w:szCs w:val="20"/>
        </w:rPr>
        <w:br/>
        <w:t>- …………………</w:t>
      </w:r>
      <w:r w:rsidRPr="00F264F6">
        <w:rPr>
          <w:rFonts w:ascii="Arial" w:hAnsi="Arial" w:cs="Arial"/>
          <w:sz w:val="20"/>
          <w:szCs w:val="20"/>
        </w:rPr>
        <w:br/>
      </w:r>
    </w:p>
    <w:p w:rsidR="00774A17" w:rsidRPr="00F264F6" w:rsidRDefault="00774A17" w:rsidP="00774A17">
      <w:pPr>
        <w:jc w:val="center"/>
        <w:rPr>
          <w:rFonts w:ascii="Arial" w:hAnsi="Arial" w:cs="Arial"/>
          <w:b/>
          <w:bCs/>
          <w:sz w:val="20"/>
          <w:szCs w:val="20"/>
          <w:lang/>
        </w:rPr>
      </w:pPr>
      <w:bookmarkStart w:id="59" w:name="chuong_phuluc_1_4"/>
      <w:r w:rsidRPr="00F264F6">
        <w:rPr>
          <w:rFonts w:ascii="Arial" w:hAnsi="Arial" w:cs="Arial"/>
          <w:b/>
          <w:bCs/>
          <w:sz w:val="20"/>
          <w:szCs w:val="20"/>
          <w:lang/>
        </w:rPr>
        <w:t>Phụ lục II-4</w:t>
      </w:r>
      <w:bookmarkEnd w:id="59"/>
    </w:p>
    <w:tbl>
      <w:tblPr>
        <w:tblW w:w="0" w:type="auto"/>
        <w:tblInd w:w="108" w:type="dxa"/>
        <w:tblLook w:val="01E0"/>
      </w:tblPr>
      <w:tblGrid>
        <w:gridCol w:w="3240"/>
        <w:gridCol w:w="585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TÊN DOANH NGHIỆP</w:t>
            </w:r>
            <w:r w:rsidRPr="00F264F6">
              <w:rPr>
                <w:rFonts w:ascii="Arial" w:hAnsi="Arial" w:cs="Arial"/>
                <w:b/>
                <w:bCs/>
                <w:spacing w:val="5"/>
                <w:sz w:val="20"/>
                <w:szCs w:val="20"/>
              </w:rPr>
              <w:br/>
              <w:t>--------</w:t>
            </w:r>
          </w:p>
        </w:tc>
        <w:tc>
          <w:tcPr>
            <w:tcW w:w="585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585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tháng…… năm ……</w:t>
            </w:r>
          </w:p>
        </w:tc>
      </w:tr>
    </w:tbl>
    <w:p w:rsidR="00774A17" w:rsidRPr="00F264F6" w:rsidRDefault="00774A17" w:rsidP="00774A17">
      <w:pPr>
        <w:rPr>
          <w:rFonts w:ascii="Arial" w:hAnsi="Arial" w:cs="Arial"/>
          <w:b/>
          <w:bCs/>
          <w:sz w:val="20"/>
          <w:szCs w:val="20"/>
        </w:rPr>
      </w:pPr>
    </w:p>
    <w:p w:rsidR="00774A17" w:rsidRPr="00F264F6" w:rsidRDefault="00774A17" w:rsidP="00774A17">
      <w:pPr>
        <w:jc w:val="center"/>
        <w:rPr>
          <w:rFonts w:ascii="Arial" w:hAnsi="Arial" w:cs="Arial"/>
          <w:b/>
          <w:bCs/>
          <w:sz w:val="20"/>
          <w:szCs w:val="20"/>
        </w:rPr>
      </w:pPr>
      <w:bookmarkStart w:id="60" w:name="chuong_phuluc_1_4_name"/>
      <w:r w:rsidRPr="00F264F6">
        <w:rPr>
          <w:rFonts w:ascii="Arial" w:hAnsi="Arial" w:cs="Arial"/>
          <w:b/>
          <w:bCs/>
          <w:sz w:val="20"/>
          <w:szCs w:val="20"/>
        </w:rPr>
        <w:t>THÔNG BÁO</w:t>
      </w:r>
      <w:bookmarkEnd w:id="60"/>
    </w:p>
    <w:p w:rsidR="00774A17" w:rsidRPr="00F264F6" w:rsidRDefault="00774A17" w:rsidP="00774A17">
      <w:pPr>
        <w:jc w:val="center"/>
        <w:rPr>
          <w:rFonts w:ascii="Arial" w:hAnsi="Arial" w:cs="Arial"/>
          <w:b/>
          <w:bCs/>
          <w:sz w:val="20"/>
          <w:szCs w:val="20"/>
        </w:rPr>
      </w:pPr>
      <w:bookmarkStart w:id="61" w:name="chuong_phuluc_1_4_name_name"/>
      <w:r w:rsidRPr="00F264F6">
        <w:rPr>
          <w:rFonts w:ascii="Arial" w:hAnsi="Arial" w:cs="Arial"/>
          <w:b/>
          <w:bCs/>
          <w:sz w:val="20"/>
          <w:szCs w:val="20"/>
        </w:rPr>
        <w:t>Thay đổi chủ sở hữu công ty TNHH một thành viên</w:t>
      </w:r>
      <w:bookmarkEnd w:id="61"/>
    </w:p>
    <w:p w:rsidR="00774A17" w:rsidRPr="00F264F6" w:rsidRDefault="00774A17" w:rsidP="00774A17">
      <w:pPr>
        <w:jc w:val="center"/>
        <w:rPr>
          <w:rFonts w:ascii="Arial" w:hAnsi="Arial" w:cs="Arial"/>
          <w:sz w:val="20"/>
          <w:szCs w:val="20"/>
        </w:rPr>
      </w:pPr>
      <w:r w:rsidRPr="00F264F6">
        <w:rPr>
          <w:rFonts w:ascii="Arial" w:hAnsi="Arial" w:cs="Arial"/>
          <w:sz w:val="20"/>
          <w:szCs w:val="20"/>
        </w:rPr>
        <w:t>Kính gửi: Phòng Đăng ký kinh doanh tỉnh, thành phố …………</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Tên doanh nghiệp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Mã số doanh nghiệp/Mã số thuế: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Số Giấy chứng nhận đăng ký kinh doanh (</w:t>
      </w:r>
      <w:r w:rsidRPr="00F264F6">
        <w:rPr>
          <w:rFonts w:ascii="Arial" w:hAnsi="Arial" w:cs="Arial"/>
          <w:i/>
          <w:sz w:val="20"/>
          <w:szCs w:val="20"/>
        </w:rPr>
        <w:t>chỉ kê khai nếu không có mã số doanh nghiệp/mã số thuế</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
          <w:sz w:val="20"/>
          <w:szCs w:val="20"/>
        </w:rPr>
      </w:pPr>
      <w:r w:rsidRPr="00F264F6">
        <w:rPr>
          <w:rFonts w:ascii="Arial" w:hAnsi="Arial" w:cs="Arial"/>
          <w:b/>
          <w:sz w:val="20"/>
          <w:szCs w:val="20"/>
        </w:rPr>
        <w:t>Đăng ký thay đổi chủ sở hữu công ty TNHH một thành viên như sau:</w:t>
      </w:r>
    </w:p>
    <w:p w:rsidR="00774A17" w:rsidRPr="00F264F6" w:rsidRDefault="00774A17" w:rsidP="00774A17">
      <w:pPr>
        <w:tabs>
          <w:tab w:val="left" w:leader="dot" w:pos="9072"/>
        </w:tabs>
        <w:spacing w:after="120"/>
        <w:ind w:firstLine="720"/>
        <w:jc w:val="both"/>
        <w:rPr>
          <w:rFonts w:ascii="Arial" w:hAnsi="Arial" w:cs="Arial"/>
          <w:b/>
          <w:sz w:val="20"/>
          <w:szCs w:val="20"/>
        </w:rPr>
      </w:pPr>
      <w:r w:rsidRPr="00F264F6">
        <w:rPr>
          <w:rFonts w:ascii="Arial" w:hAnsi="Arial" w:cs="Arial"/>
          <w:b/>
          <w:sz w:val="20"/>
          <w:szCs w:val="20"/>
        </w:rPr>
        <w:t>1. Thông tin chủ sở hữu cũ</w:t>
      </w:r>
    </w:p>
    <w:p w:rsidR="00774A17" w:rsidRPr="00F264F6" w:rsidRDefault="00774A17" w:rsidP="00774A17">
      <w:pPr>
        <w:tabs>
          <w:tab w:val="left" w:leader="dot" w:pos="9072"/>
        </w:tabs>
        <w:spacing w:after="120"/>
        <w:ind w:firstLine="720"/>
        <w:jc w:val="both"/>
        <w:rPr>
          <w:rFonts w:ascii="Arial" w:hAnsi="Arial" w:cs="Arial"/>
          <w:b/>
          <w:i/>
          <w:sz w:val="20"/>
          <w:szCs w:val="20"/>
        </w:rPr>
      </w:pPr>
      <w:r w:rsidRPr="00F264F6">
        <w:rPr>
          <w:rFonts w:ascii="Arial" w:hAnsi="Arial" w:cs="Arial"/>
          <w:b/>
          <w:i/>
          <w:sz w:val="20"/>
          <w:szCs w:val="20"/>
        </w:rPr>
        <w:t>a. Đối với chủ sở hữu là cá nhân</w:t>
      </w:r>
    </w:p>
    <w:p w:rsidR="00774A17" w:rsidRPr="00F264F6" w:rsidRDefault="00774A17" w:rsidP="00774A17">
      <w:pPr>
        <w:tabs>
          <w:tab w:val="left" w:leader="dot" w:pos="360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Họ và tên chủ sở hữu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6480"/>
          <w:tab w:val="left" w:leader="dot" w:pos="9072"/>
        </w:tabs>
        <w:spacing w:after="120"/>
        <w:ind w:firstLine="720"/>
        <w:jc w:val="both"/>
        <w:rPr>
          <w:rFonts w:ascii="Arial" w:hAnsi="Arial" w:cs="Arial"/>
          <w:sz w:val="20"/>
          <w:szCs w:val="20"/>
        </w:rPr>
      </w:pPr>
      <w:r w:rsidRPr="00F264F6">
        <w:rPr>
          <w:rFonts w:ascii="Arial" w:hAnsi="Arial" w:cs="Arial"/>
          <w:sz w:val="20"/>
          <w:szCs w:val="20"/>
        </w:rPr>
        <w:tab/>
        <w:t xml:space="preserve">Giới tính: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828"/>
          <w:tab w:val="left" w:leader="dot" w:pos="612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Sinh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Dân tộc: </w:t>
      </w:r>
      <w:r w:rsidRPr="00F264F6">
        <w:rPr>
          <w:rFonts w:ascii="Arial" w:hAnsi="Arial" w:cs="Arial"/>
          <w:sz w:val="20"/>
          <w:szCs w:val="20"/>
        </w:rPr>
        <w:tab/>
        <w:t xml:space="preserve"> Quốc tịch: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Chứng minh nhân dân/Căn cước công dân số: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828"/>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Ngày cấp: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Nơi cấp: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Giấy tờ chứng thực cá nhân khác </w:t>
      </w:r>
      <w:r w:rsidRPr="00F264F6">
        <w:rPr>
          <w:rFonts w:ascii="Arial" w:hAnsi="Arial" w:cs="Arial"/>
          <w:i/>
          <w:sz w:val="20"/>
          <w:szCs w:val="20"/>
        </w:rPr>
        <w:t>(nếu không có CMND/CCCD)</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3828"/>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giấy chứng thực cá nhân: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600"/>
          <w:tab w:val="left" w:leader="dot" w:pos="5760"/>
          <w:tab w:val="left" w:leader="dot" w:pos="6300"/>
          <w:tab w:val="left" w:leader="dot" w:pos="684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Ngày cấp: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Ngày hết hạn: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 Nơi cấp: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
          <w:i/>
          <w:sz w:val="20"/>
          <w:szCs w:val="20"/>
        </w:rPr>
      </w:pPr>
      <w:r w:rsidRPr="00F264F6">
        <w:rPr>
          <w:rFonts w:ascii="Arial" w:hAnsi="Arial" w:cs="Arial"/>
          <w:b/>
          <w:i/>
          <w:sz w:val="20"/>
          <w:szCs w:val="20"/>
        </w:rPr>
        <w:t>b. Đối với chủ sở hữu là tổ chức</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Tên chủ sở hữu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Mã số doanh nghiệp/Số Quyết định thành lập: </w:t>
      </w:r>
      <w:r w:rsidRPr="00F264F6">
        <w:rPr>
          <w:rFonts w:ascii="Arial" w:hAnsi="Arial" w:cs="Arial"/>
          <w:sz w:val="20"/>
          <w:szCs w:val="20"/>
        </w:rPr>
        <w:tab/>
      </w:r>
    </w:p>
    <w:p w:rsidR="00774A17" w:rsidRPr="00F264F6" w:rsidRDefault="00774A17" w:rsidP="00774A17">
      <w:pPr>
        <w:tabs>
          <w:tab w:val="left" w:leader="dot" w:pos="4320"/>
          <w:tab w:val="left" w:leader="dot" w:pos="7560"/>
          <w:tab w:val="left" w:leader="dot" w:pos="828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Do: </w:t>
      </w:r>
      <w:r w:rsidRPr="00F264F6">
        <w:rPr>
          <w:rFonts w:ascii="Arial" w:hAnsi="Arial" w:cs="Arial"/>
          <w:sz w:val="20"/>
          <w:szCs w:val="20"/>
        </w:rPr>
        <w:tab/>
        <w:t xml:space="preserve">cấp/phê duyệt ngày: </w:t>
      </w:r>
      <w:r w:rsidRPr="00F264F6">
        <w:rPr>
          <w:rFonts w:ascii="Arial" w:hAnsi="Arial" w:cs="Arial"/>
          <w:sz w:val="20"/>
          <w:szCs w:val="20"/>
        </w:rPr>
        <w:tab/>
        <w:t>/</w:t>
      </w:r>
      <w:r w:rsidRPr="00F264F6">
        <w:rPr>
          <w:rFonts w:ascii="Arial" w:hAnsi="Arial" w:cs="Arial"/>
          <w:sz w:val="20"/>
          <w:szCs w:val="20"/>
        </w:rPr>
        <w:tab/>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Địa chỉ trụ sở chính:</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nhà, ngách, hẻm, ngõ, đường phố/xóm/ấp/thôn: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Xã/Phường/Thị trấn: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Quận/Huyện/Thị xã/Thành phố thuộc tỉnh: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Tỉnh/Thành phố: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Quốc gia: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lastRenderedPageBreak/>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
          <w:sz w:val="20"/>
          <w:szCs w:val="20"/>
        </w:rPr>
      </w:pPr>
      <w:r w:rsidRPr="00F264F6">
        <w:rPr>
          <w:rFonts w:ascii="Arial" w:hAnsi="Arial" w:cs="Arial"/>
          <w:b/>
          <w:sz w:val="20"/>
          <w:szCs w:val="20"/>
        </w:rPr>
        <w:t>2. Thông tin chủ sở hữu mới</w:t>
      </w:r>
    </w:p>
    <w:p w:rsidR="00774A17" w:rsidRPr="00F264F6" w:rsidRDefault="00774A17" w:rsidP="00774A17">
      <w:pPr>
        <w:tabs>
          <w:tab w:val="left" w:leader="dot" w:pos="9072"/>
        </w:tabs>
        <w:spacing w:after="120"/>
        <w:ind w:firstLine="720"/>
        <w:jc w:val="both"/>
        <w:rPr>
          <w:rFonts w:ascii="Arial" w:hAnsi="Arial" w:cs="Arial"/>
          <w:b/>
          <w:i/>
          <w:sz w:val="20"/>
          <w:szCs w:val="20"/>
        </w:rPr>
      </w:pPr>
      <w:r w:rsidRPr="00F264F6">
        <w:rPr>
          <w:rFonts w:ascii="Arial" w:hAnsi="Arial" w:cs="Arial"/>
          <w:b/>
          <w:i/>
          <w:sz w:val="20"/>
          <w:szCs w:val="20"/>
        </w:rPr>
        <w:t>a. Đối với chủ sở hữu là cá nhân</w:t>
      </w:r>
    </w:p>
    <w:p w:rsidR="00774A17" w:rsidRPr="00F264F6" w:rsidRDefault="00774A17" w:rsidP="00774A17">
      <w:pPr>
        <w:tabs>
          <w:tab w:val="left" w:leader="dot" w:pos="7513"/>
          <w:tab w:val="left" w:leader="dot" w:pos="9072"/>
        </w:tabs>
        <w:spacing w:after="120"/>
        <w:ind w:firstLine="720"/>
        <w:jc w:val="both"/>
        <w:rPr>
          <w:rFonts w:ascii="Arial" w:hAnsi="Arial" w:cs="Arial"/>
          <w:sz w:val="20"/>
          <w:szCs w:val="20"/>
        </w:rPr>
      </w:pPr>
      <w:r w:rsidRPr="00F264F6">
        <w:rPr>
          <w:rFonts w:ascii="Arial" w:hAnsi="Arial" w:cs="Arial"/>
          <w:sz w:val="20"/>
          <w:szCs w:val="20"/>
        </w:rPr>
        <w:t>- Thông tin về cá nhân:</w:t>
      </w:r>
    </w:p>
    <w:p w:rsidR="00774A17" w:rsidRPr="00F264F6" w:rsidRDefault="00774A17" w:rsidP="00774A17">
      <w:pPr>
        <w:tabs>
          <w:tab w:val="left" w:leader="dot" w:pos="7513"/>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Họ và tên chủ sở hữu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t xml:space="preserve">Giới tính: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828"/>
          <w:tab w:val="left" w:leader="dot" w:pos="612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Sinh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Dân tộc: </w:t>
      </w:r>
      <w:r w:rsidRPr="00F264F6">
        <w:rPr>
          <w:rFonts w:ascii="Arial" w:hAnsi="Arial" w:cs="Arial"/>
          <w:sz w:val="20"/>
          <w:szCs w:val="20"/>
        </w:rPr>
        <w:tab/>
        <w:t xml:space="preserve"> Quốc tịch: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Chứng minh nhân dân/Căn cước công dân số: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828"/>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Ngày cấp: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Nơi cấp: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Giấy tờ chứng thực cá nhân khác </w:t>
      </w:r>
      <w:r w:rsidRPr="00F264F6">
        <w:rPr>
          <w:rFonts w:ascii="Arial" w:hAnsi="Arial" w:cs="Arial"/>
          <w:i/>
          <w:sz w:val="20"/>
          <w:szCs w:val="20"/>
        </w:rPr>
        <w:t>(nếu không có CMND/CCCD)</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giấy chứng thực cá nhân: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828"/>
          <w:tab w:val="left" w:leader="dot" w:pos="5760"/>
          <w:tab w:val="left" w:leader="dot" w:pos="6300"/>
          <w:tab w:val="left" w:leader="dot" w:pos="684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Ngày cấp: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Ngày hết hạn: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 Nơi cấp: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Nơi đăng ký hộ khẩu thường trú:</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nhà, ngách, hẻm, ngõ, đường phố/xóm/ấp/thôn: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Xã/Phường/Thị trấn: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Quận/Huyện/Thị xã/Thành phố thuộc tỉnh: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Tỉnh/Thành phố: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Quốc gia: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Chỗ ở hiện tại:</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nhà, ngách, hẻm, ngõ, đường phố/xóm/ấp/thôn: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Xã/Phường/Thị trấn: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Quận/Huyện/Thị xã/Thành phố thuộc tỉnh: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Tỉnh/Thành phố: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Quốc gia: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5760"/>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 Thông tin về Giấy chứng nhận đăng ký đầu tư </w:t>
      </w:r>
      <w:r w:rsidRPr="00F264F6">
        <w:rPr>
          <w:rFonts w:ascii="Arial" w:hAnsi="Arial" w:cs="Arial"/>
          <w:i/>
          <w:sz w:val="20"/>
          <w:szCs w:val="20"/>
        </w:rPr>
        <w:t>(chỉ kê khai nếu chủ sở hữu là nhà đầu tư nước ngoài)</w:t>
      </w:r>
      <w:r w:rsidRPr="00F264F6">
        <w:rPr>
          <w:rFonts w:ascii="Arial" w:hAnsi="Arial" w:cs="Arial"/>
          <w:sz w:val="20"/>
          <w:szCs w:val="20"/>
        </w:rPr>
        <w:t>:</w:t>
      </w:r>
    </w:p>
    <w:p w:rsidR="00774A17" w:rsidRPr="00F264F6" w:rsidRDefault="00774A17" w:rsidP="00774A17">
      <w:pPr>
        <w:tabs>
          <w:tab w:val="left" w:leader="dot" w:pos="5760"/>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Mã số dự án: </w:t>
      </w:r>
      <w:r w:rsidRPr="00F264F6">
        <w:rPr>
          <w:rFonts w:ascii="Arial" w:hAnsi="Arial" w:cs="Arial"/>
          <w:sz w:val="20"/>
          <w:szCs w:val="20"/>
        </w:rPr>
        <w:tab/>
      </w:r>
      <w:r w:rsidRPr="00F264F6">
        <w:rPr>
          <w:rFonts w:ascii="Arial" w:hAnsi="Arial" w:cs="Arial"/>
          <w:sz w:val="20"/>
          <w:szCs w:val="20"/>
        </w:rPr>
        <w:tab/>
      </w:r>
    </w:p>
    <w:p w:rsidR="00774A17" w:rsidRPr="00F264F6" w:rsidRDefault="00774A17" w:rsidP="00774A17">
      <w:pPr>
        <w:tabs>
          <w:tab w:val="left" w:leader="dot" w:pos="4680"/>
          <w:tab w:val="left" w:leader="dot" w:pos="7560"/>
          <w:tab w:val="left" w:leader="dot" w:pos="8100"/>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Do: </w:t>
      </w:r>
      <w:r w:rsidRPr="00F264F6">
        <w:rPr>
          <w:rFonts w:ascii="Arial" w:hAnsi="Arial" w:cs="Arial"/>
          <w:sz w:val="20"/>
          <w:szCs w:val="20"/>
        </w:rPr>
        <w:tab/>
        <w:t xml:space="preserve">cấp/phê duyệt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
          <w:i/>
          <w:sz w:val="20"/>
          <w:szCs w:val="20"/>
        </w:rPr>
      </w:pPr>
      <w:r w:rsidRPr="00F264F6">
        <w:rPr>
          <w:rFonts w:ascii="Arial" w:hAnsi="Arial" w:cs="Arial"/>
          <w:b/>
          <w:i/>
          <w:sz w:val="20"/>
          <w:szCs w:val="20"/>
        </w:rPr>
        <w:t>b. Đối với chủ sở hữu là tổ chức</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Thông tin về tổ chức:</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Tên chủ sở hữu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Mã số doanh nghiệp/Số Quyết định thành lập: </w:t>
      </w:r>
      <w:r w:rsidRPr="00F264F6">
        <w:rPr>
          <w:rFonts w:ascii="Arial" w:hAnsi="Arial" w:cs="Arial"/>
          <w:sz w:val="20"/>
          <w:szCs w:val="20"/>
        </w:rPr>
        <w:tab/>
      </w:r>
    </w:p>
    <w:p w:rsidR="00774A17" w:rsidRPr="00F264F6" w:rsidRDefault="00774A17" w:rsidP="00774A17">
      <w:pPr>
        <w:tabs>
          <w:tab w:val="left" w:leader="dot" w:pos="4320"/>
          <w:tab w:val="left" w:leader="dot" w:pos="7560"/>
          <w:tab w:val="left" w:leader="dot" w:pos="828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Do: </w:t>
      </w:r>
      <w:r w:rsidRPr="00F264F6">
        <w:rPr>
          <w:rFonts w:ascii="Arial" w:hAnsi="Arial" w:cs="Arial"/>
          <w:sz w:val="20"/>
          <w:szCs w:val="20"/>
        </w:rPr>
        <w:tab/>
        <w:t xml:space="preserve">cấp/phê duyệt ngày: </w:t>
      </w:r>
      <w:r w:rsidRPr="00F264F6">
        <w:rPr>
          <w:rFonts w:ascii="Arial" w:hAnsi="Arial" w:cs="Arial"/>
          <w:sz w:val="20"/>
          <w:szCs w:val="20"/>
        </w:rPr>
        <w:tab/>
        <w:t>/</w:t>
      </w:r>
      <w:r w:rsidRPr="00F264F6">
        <w:rPr>
          <w:rFonts w:ascii="Arial" w:hAnsi="Arial" w:cs="Arial"/>
          <w:sz w:val="20"/>
          <w:szCs w:val="20"/>
        </w:rPr>
        <w:tab/>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Địa chỉ trụ sở chính:</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nhà, ngách, hẻm, đường phố/xóm/ấp/thôn: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Xã/Phường/Thị trấn: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Quận/Huyện/Thị xã/Thành phố thuộc tỉnh: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Tỉnh/Thành phố: </w:t>
      </w:r>
      <w:r w:rsidRPr="00F264F6">
        <w:rPr>
          <w:rFonts w:ascii="Arial" w:hAnsi="Arial" w:cs="Arial"/>
          <w:sz w:val="20"/>
          <w:szCs w:val="20"/>
        </w:rPr>
        <w:tab/>
      </w:r>
    </w:p>
    <w:p w:rsidR="00774A17" w:rsidRPr="00F264F6" w:rsidRDefault="00774A17" w:rsidP="00774A17">
      <w:pPr>
        <w:tabs>
          <w:tab w:val="left" w:leader="dot" w:pos="539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Quốc gia: </w:t>
      </w:r>
      <w:r w:rsidRPr="00F264F6">
        <w:rPr>
          <w:rFonts w:ascii="Arial" w:hAnsi="Arial" w:cs="Arial"/>
          <w:sz w:val="20"/>
          <w:szCs w:val="20"/>
        </w:rPr>
        <w:tab/>
      </w:r>
      <w:r w:rsidRPr="00F264F6">
        <w:rPr>
          <w:rFonts w:ascii="Arial" w:hAnsi="Arial" w:cs="Arial"/>
          <w:sz w:val="20"/>
          <w:szCs w:val="20"/>
        </w:rPr>
        <w:tab/>
      </w:r>
    </w:p>
    <w:p w:rsidR="00774A17" w:rsidRPr="00F264F6" w:rsidRDefault="00774A17" w:rsidP="00774A17">
      <w:pPr>
        <w:tabs>
          <w:tab w:val="left" w:leader="dot" w:pos="539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387"/>
          <w:tab w:val="left" w:leader="dot" w:pos="9072"/>
        </w:tabs>
        <w:spacing w:after="120"/>
        <w:ind w:firstLine="720"/>
        <w:jc w:val="both"/>
        <w:rPr>
          <w:rFonts w:ascii="Arial" w:hAnsi="Arial" w:cs="Arial"/>
          <w:sz w:val="20"/>
          <w:szCs w:val="20"/>
        </w:rPr>
      </w:pPr>
      <w:r w:rsidRPr="00F264F6">
        <w:rPr>
          <w:rFonts w:ascii="Arial" w:hAnsi="Arial" w:cs="Arial"/>
          <w:sz w:val="20"/>
          <w:szCs w:val="20"/>
        </w:rPr>
        <w:lastRenderedPageBreak/>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 xml:space="preserve">Mô hình tổ chức công ty </w:t>
      </w:r>
      <w:r w:rsidRPr="00F264F6">
        <w:rPr>
          <w:rFonts w:ascii="Arial" w:hAnsi="Arial" w:cs="Arial"/>
          <w:i/>
          <w:sz w:val="20"/>
          <w:szCs w:val="20"/>
        </w:rPr>
        <w:t>(đánh dấu X vào ô thích hợp)</w:t>
      </w:r>
      <w:r w:rsidRPr="00F264F6">
        <w:rPr>
          <w:rFonts w:ascii="Arial" w:hAnsi="Arial" w:cs="Arial"/>
          <w:sz w:val="20"/>
          <w:szCs w:val="20"/>
        </w:rPr>
        <w:t>:</w:t>
      </w:r>
    </w:p>
    <w:tbl>
      <w:tblPr>
        <w:tblW w:w="0" w:type="auto"/>
        <w:tblInd w:w="2448" w:type="dxa"/>
        <w:tblLook w:val="04A0"/>
      </w:tblPr>
      <w:tblGrid>
        <w:gridCol w:w="3510"/>
        <w:gridCol w:w="1800"/>
      </w:tblGrid>
      <w:tr w:rsidR="00774A17" w:rsidRPr="00F264F6" w:rsidTr="00CD573F">
        <w:tc>
          <w:tcPr>
            <w:tcW w:w="3510" w:type="dxa"/>
            <w:vAlign w:val="center"/>
          </w:tcPr>
          <w:p w:rsidR="00774A17" w:rsidRPr="00F264F6" w:rsidRDefault="00774A17" w:rsidP="00CD573F">
            <w:pPr>
              <w:jc w:val="both"/>
              <w:rPr>
                <w:rFonts w:ascii="Arial" w:hAnsi="Arial" w:cs="Arial"/>
                <w:sz w:val="20"/>
                <w:szCs w:val="20"/>
              </w:rPr>
            </w:pPr>
            <w:r w:rsidRPr="00F264F6">
              <w:rPr>
                <w:rFonts w:ascii="Arial" w:hAnsi="Arial" w:cs="Arial"/>
                <w:sz w:val="20"/>
                <w:szCs w:val="20"/>
              </w:rPr>
              <w:t>Hội đồng thành viên</w:t>
            </w:r>
          </w:p>
        </w:tc>
        <w:tc>
          <w:tcPr>
            <w:tcW w:w="1800"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3510" w:type="dxa"/>
            <w:vAlign w:val="center"/>
          </w:tcPr>
          <w:p w:rsidR="00774A17" w:rsidRPr="00F264F6" w:rsidRDefault="00774A17" w:rsidP="00CD573F">
            <w:pPr>
              <w:jc w:val="both"/>
              <w:rPr>
                <w:rFonts w:ascii="Arial" w:hAnsi="Arial" w:cs="Arial"/>
                <w:sz w:val="20"/>
                <w:szCs w:val="20"/>
              </w:rPr>
            </w:pPr>
            <w:r w:rsidRPr="00F264F6">
              <w:rPr>
                <w:rFonts w:ascii="Arial" w:hAnsi="Arial" w:cs="Arial"/>
                <w:sz w:val="20"/>
                <w:szCs w:val="20"/>
              </w:rPr>
              <w:t>Chủ tịch công ty</w:t>
            </w:r>
          </w:p>
        </w:tc>
        <w:tc>
          <w:tcPr>
            <w:tcW w:w="1800"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sym w:font="Symbol" w:char="F0A0"/>
            </w:r>
          </w:p>
        </w:tc>
      </w:tr>
    </w:tbl>
    <w:p w:rsidR="00774A17" w:rsidRPr="00F264F6" w:rsidRDefault="00774A17" w:rsidP="00774A17">
      <w:pPr>
        <w:tabs>
          <w:tab w:val="left" w:leader="dot" w:pos="5760"/>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 Thông tin về Giấy chứng nhận đăng ký đầu tư </w:t>
      </w:r>
      <w:r w:rsidRPr="00F264F6">
        <w:rPr>
          <w:rFonts w:ascii="Arial" w:hAnsi="Arial" w:cs="Arial"/>
          <w:i/>
          <w:sz w:val="20"/>
          <w:szCs w:val="20"/>
        </w:rPr>
        <w:t>(chỉ kê khai nếu chủ sở hữu là nhà đầu tư nước ngoài)</w:t>
      </w:r>
      <w:r w:rsidRPr="00F264F6">
        <w:rPr>
          <w:rFonts w:ascii="Arial" w:hAnsi="Arial" w:cs="Arial"/>
          <w:sz w:val="20"/>
          <w:szCs w:val="20"/>
        </w:rPr>
        <w:t>:</w:t>
      </w:r>
    </w:p>
    <w:p w:rsidR="00774A17" w:rsidRPr="00F264F6" w:rsidRDefault="00774A17" w:rsidP="00774A17">
      <w:pPr>
        <w:tabs>
          <w:tab w:val="left" w:leader="dot" w:pos="5760"/>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Mã số dự án: </w:t>
      </w:r>
      <w:r w:rsidRPr="00F264F6">
        <w:rPr>
          <w:rFonts w:ascii="Arial" w:hAnsi="Arial" w:cs="Arial"/>
          <w:sz w:val="20"/>
          <w:szCs w:val="20"/>
        </w:rPr>
        <w:tab/>
      </w:r>
      <w:r w:rsidRPr="00F264F6">
        <w:rPr>
          <w:rFonts w:ascii="Arial" w:hAnsi="Arial" w:cs="Arial"/>
          <w:sz w:val="20"/>
          <w:szCs w:val="20"/>
        </w:rPr>
        <w:tab/>
      </w:r>
    </w:p>
    <w:p w:rsidR="00774A17" w:rsidRPr="00F264F6" w:rsidRDefault="00774A17" w:rsidP="00774A17">
      <w:pPr>
        <w:tabs>
          <w:tab w:val="left" w:leader="dot" w:pos="4680"/>
          <w:tab w:val="left" w:leader="dot" w:pos="7560"/>
          <w:tab w:val="left" w:leader="dot" w:pos="8100"/>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Do: </w:t>
      </w:r>
      <w:r w:rsidRPr="00F264F6">
        <w:rPr>
          <w:rFonts w:ascii="Arial" w:hAnsi="Arial" w:cs="Arial"/>
          <w:sz w:val="20"/>
          <w:szCs w:val="20"/>
        </w:rPr>
        <w:tab/>
        <w:t xml:space="preserve">cấp/phê duyệt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Doanh nghiệp cam kết hoàn toàn chịu trách nhiệm trước pháp luật về tính hợp pháp, chính xác và trung thực của nội dung Thông báo này.</w:t>
      </w:r>
    </w:p>
    <w:p w:rsidR="00774A17" w:rsidRPr="00F264F6" w:rsidRDefault="00774A17" w:rsidP="00774A17">
      <w:pPr>
        <w:jc w:val="both"/>
        <w:rPr>
          <w:rFonts w:ascii="Arial" w:hAnsi="Arial" w:cs="Arial"/>
          <w:sz w:val="20"/>
          <w:szCs w:val="20"/>
        </w:rPr>
      </w:pPr>
    </w:p>
    <w:tbl>
      <w:tblPr>
        <w:tblW w:w="9090" w:type="dxa"/>
        <w:tblInd w:w="108" w:type="dxa"/>
        <w:tblLayout w:type="fixed"/>
        <w:tblLook w:val="04A0"/>
      </w:tblPr>
      <w:tblGrid>
        <w:gridCol w:w="4701"/>
        <w:gridCol w:w="4389"/>
      </w:tblGrid>
      <w:tr w:rsidR="00774A17" w:rsidRPr="00F264F6" w:rsidTr="00CD573F">
        <w:tc>
          <w:tcPr>
            <w:tcW w:w="4701" w:type="dxa"/>
          </w:tcPr>
          <w:p w:rsidR="00774A17" w:rsidRPr="00F264F6" w:rsidRDefault="00774A17" w:rsidP="00CD573F">
            <w:pPr>
              <w:jc w:val="center"/>
              <w:rPr>
                <w:rFonts w:ascii="Arial" w:hAnsi="Arial" w:cs="Arial"/>
                <w:b/>
                <w:bCs/>
                <w:sz w:val="20"/>
                <w:szCs w:val="20"/>
              </w:rPr>
            </w:pPr>
            <w:r w:rsidRPr="00F264F6">
              <w:rPr>
                <w:rFonts w:ascii="Arial" w:hAnsi="Arial" w:cs="Arial"/>
                <w:b/>
                <w:bCs/>
                <w:sz w:val="20"/>
                <w:szCs w:val="20"/>
              </w:rPr>
              <w:t>CHỦ SỞ HỮU MỚI/NGƯỜI ĐẠI DIỆN THEO PHÁP LUẬT CỦA CHỦ SỞ HỮU MỚI</w:t>
            </w:r>
          </w:p>
          <w:p w:rsidR="00774A17" w:rsidRPr="00F264F6" w:rsidRDefault="00774A17" w:rsidP="00CD573F">
            <w:pPr>
              <w:jc w:val="center"/>
              <w:rPr>
                <w:rFonts w:ascii="Arial" w:hAnsi="Arial" w:cs="Arial"/>
                <w:bCs/>
                <w:i/>
                <w:sz w:val="20"/>
                <w:szCs w:val="20"/>
              </w:rPr>
            </w:pPr>
            <w:r w:rsidRPr="00F264F6">
              <w:rPr>
                <w:rFonts w:ascii="Arial" w:hAnsi="Arial" w:cs="Arial"/>
                <w:bCs/>
                <w:i/>
                <w:sz w:val="20"/>
                <w:szCs w:val="20"/>
              </w:rPr>
              <w:t>(Ký, ghi họ tên)</w:t>
            </w:r>
            <w:r w:rsidRPr="00F264F6">
              <w:rPr>
                <w:rFonts w:ascii="Arial" w:hAnsi="Arial" w:cs="Arial"/>
                <w:bCs/>
                <w:i/>
                <w:sz w:val="20"/>
                <w:szCs w:val="20"/>
                <w:vertAlign w:val="superscript"/>
              </w:rPr>
              <w:footnoteReference w:id="45"/>
            </w:r>
          </w:p>
        </w:tc>
        <w:tc>
          <w:tcPr>
            <w:tcW w:w="4389" w:type="dxa"/>
          </w:tcPr>
          <w:p w:rsidR="00774A17" w:rsidRPr="00F264F6" w:rsidRDefault="00774A17" w:rsidP="00CD573F">
            <w:pPr>
              <w:contextualSpacing/>
              <w:jc w:val="center"/>
              <w:rPr>
                <w:rFonts w:ascii="Arial" w:hAnsi="Arial" w:cs="Arial"/>
                <w:b/>
                <w:bCs/>
                <w:sz w:val="20"/>
                <w:szCs w:val="20"/>
              </w:rPr>
            </w:pPr>
            <w:r w:rsidRPr="00F264F6">
              <w:rPr>
                <w:rFonts w:ascii="Arial" w:hAnsi="Arial" w:cs="Arial"/>
                <w:b/>
                <w:bCs/>
                <w:sz w:val="20"/>
                <w:szCs w:val="20"/>
              </w:rPr>
              <w:t>CHỦ SỞ HỮU CŨ/NGƯỜI ĐẠI DIỆN THEO PHÁP LUẬT CỦA CHỦ SỞ HỮU CŨ</w:t>
            </w:r>
          </w:p>
          <w:p w:rsidR="00774A17" w:rsidRPr="00F264F6" w:rsidRDefault="00774A17" w:rsidP="00CD573F">
            <w:pPr>
              <w:contextualSpacing/>
              <w:jc w:val="center"/>
              <w:rPr>
                <w:rFonts w:ascii="Arial" w:hAnsi="Arial" w:cs="Arial"/>
                <w:bCs/>
                <w:i/>
                <w:sz w:val="20"/>
                <w:szCs w:val="20"/>
              </w:rPr>
            </w:pPr>
            <w:r w:rsidRPr="00F264F6">
              <w:rPr>
                <w:rFonts w:ascii="Arial" w:hAnsi="Arial" w:cs="Arial"/>
                <w:bCs/>
                <w:i/>
                <w:sz w:val="20"/>
                <w:szCs w:val="20"/>
              </w:rPr>
              <w:t>(Ký, ghi họ tên)</w:t>
            </w:r>
            <w:r w:rsidRPr="00F264F6">
              <w:rPr>
                <w:rStyle w:val="FootnoteReference"/>
                <w:rFonts w:ascii="Arial" w:hAnsi="Arial" w:cs="Arial"/>
                <w:bCs/>
                <w:i/>
                <w:sz w:val="20"/>
                <w:szCs w:val="20"/>
              </w:rPr>
              <w:footnoteReference w:id="46"/>
            </w:r>
          </w:p>
        </w:tc>
      </w:tr>
    </w:tbl>
    <w:p w:rsidR="00774A17" w:rsidRPr="00F264F6" w:rsidRDefault="00774A17" w:rsidP="00774A17">
      <w:pPr>
        <w:jc w:val="both"/>
        <w:rPr>
          <w:rFonts w:ascii="Arial" w:hAnsi="Arial" w:cs="Arial"/>
          <w:bCs/>
          <w:sz w:val="20"/>
          <w:szCs w:val="20"/>
        </w:rPr>
      </w:pPr>
    </w:p>
    <w:p w:rsidR="00774A17" w:rsidRPr="00F264F6" w:rsidRDefault="00774A17" w:rsidP="00774A17">
      <w:pPr>
        <w:rPr>
          <w:rFonts w:ascii="Arial" w:hAnsi="Arial" w:cs="Arial"/>
          <w:bCs/>
          <w:sz w:val="20"/>
          <w:szCs w:val="20"/>
        </w:rPr>
      </w:pPr>
      <w:r w:rsidRPr="00F264F6">
        <w:rPr>
          <w:rFonts w:ascii="Arial" w:hAnsi="Arial" w:cs="Arial"/>
          <w:bCs/>
          <w:sz w:val="20"/>
          <w:szCs w:val="20"/>
        </w:rPr>
        <w:t>Các giấy tờ gửi kèm:</w:t>
      </w:r>
      <w:r w:rsidRPr="00F264F6">
        <w:rPr>
          <w:rFonts w:ascii="Arial" w:hAnsi="Arial" w:cs="Arial"/>
          <w:bCs/>
          <w:sz w:val="20"/>
          <w:szCs w:val="20"/>
        </w:rPr>
        <w:br/>
        <w:t>- ………………..</w:t>
      </w:r>
      <w:r w:rsidRPr="00F264F6">
        <w:rPr>
          <w:rFonts w:ascii="Arial" w:hAnsi="Arial" w:cs="Arial"/>
          <w:bCs/>
          <w:sz w:val="20"/>
          <w:szCs w:val="20"/>
        </w:rPr>
        <w:br/>
        <w:t>- ………………..</w:t>
      </w:r>
    </w:p>
    <w:p w:rsidR="00774A17" w:rsidRPr="00F264F6" w:rsidRDefault="00774A17" w:rsidP="00774A17">
      <w:pPr>
        <w:rPr>
          <w:rFonts w:ascii="Arial" w:hAnsi="Arial" w:cs="Arial"/>
          <w:sz w:val="20"/>
          <w:szCs w:val="20"/>
        </w:rPr>
      </w:pPr>
    </w:p>
    <w:p w:rsidR="00774A17" w:rsidRPr="00F264F6" w:rsidRDefault="00774A17" w:rsidP="00774A17">
      <w:pPr>
        <w:jc w:val="center"/>
        <w:rPr>
          <w:rFonts w:ascii="Arial" w:hAnsi="Arial" w:cs="Arial"/>
          <w:sz w:val="20"/>
          <w:szCs w:val="20"/>
        </w:rPr>
      </w:pPr>
      <w:bookmarkStart w:id="62" w:name="chuong_phuluc_1_5"/>
      <w:r w:rsidRPr="00F264F6">
        <w:rPr>
          <w:rFonts w:ascii="Arial" w:hAnsi="Arial" w:cs="Arial"/>
          <w:b/>
          <w:sz w:val="20"/>
          <w:szCs w:val="20"/>
        </w:rPr>
        <w:t>Phụ lục II-5</w:t>
      </w:r>
      <w:bookmarkEnd w:id="62"/>
    </w:p>
    <w:tbl>
      <w:tblPr>
        <w:tblW w:w="0" w:type="auto"/>
        <w:tblInd w:w="108" w:type="dxa"/>
        <w:tblLook w:val="01E0"/>
      </w:tblPr>
      <w:tblGrid>
        <w:gridCol w:w="3240"/>
        <w:gridCol w:w="585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TÊN DOANH NGHIỆP</w:t>
            </w:r>
            <w:r w:rsidRPr="00F264F6">
              <w:rPr>
                <w:rFonts w:ascii="Arial" w:hAnsi="Arial" w:cs="Arial"/>
                <w:b/>
                <w:bCs/>
                <w:spacing w:val="5"/>
                <w:sz w:val="20"/>
                <w:szCs w:val="20"/>
              </w:rPr>
              <w:br/>
              <w:t>--------</w:t>
            </w:r>
          </w:p>
        </w:tc>
        <w:tc>
          <w:tcPr>
            <w:tcW w:w="585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585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tháng…… năm ……</w:t>
            </w:r>
          </w:p>
        </w:tc>
      </w:tr>
    </w:tbl>
    <w:p w:rsidR="00774A17" w:rsidRPr="00F264F6" w:rsidRDefault="00774A17" w:rsidP="00774A17">
      <w:pPr>
        <w:rPr>
          <w:rFonts w:ascii="Arial" w:hAnsi="Arial" w:cs="Arial"/>
          <w:b/>
          <w:bCs/>
          <w:sz w:val="20"/>
          <w:szCs w:val="20"/>
        </w:rPr>
      </w:pPr>
    </w:p>
    <w:p w:rsidR="00774A17" w:rsidRPr="00F264F6" w:rsidRDefault="00774A17" w:rsidP="00774A17">
      <w:pPr>
        <w:jc w:val="center"/>
        <w:rPr>
          <w:rFonts w:ascii="Arial" w:hAnsi="Arial" w:cs="Arial"/>
          <w:b/>
          <w:bCs/>
          <w:sz w:val="20"/>
          <w:szCs w:val="20"/>
        </w:rPr>
      </w:pPr>
      <w:bookmarkStart w:id="63" w:name="chuong_phuluc_1_5_name"/>
      <w:r w:rsidRPr="00F264F6">
        <w:rPr>
          <w:rFonts w:ascii="Arial" w:hAnsi="Arial" w:cs="Arial"/>
          <w:b/>
          <w:bCs/>
          <w:sz w:val="20"/>
          <w:szCs w:val="20"/>
        </w:rPr>
        <w:t>THÔNG BÁO</w:t>
      </w:r>
      <w:bookmarkEnd w:id="63"/>
    </w:p>
    <w:p w:rsidR="00774A17" w:rsidRPr="00F264F6" w:rsidRDefault="00774A17" w:rsidP="00774A17">
      <w:pPr>
        <w:jc w:val="center"/>
        <w:rPr>
          <w:rFonts w:ascii="Arial" w:hAnsi="Arial" w:cs="Arial"/>
          <w:b/>
          <w:bCs/>
          <w:sz w:val="20"/>
          <w:szCs w:val="20"/>
        </w:rPr>
      </w:pPr>
      <w:bookmarkStart w:id="64" w:name="chuong_phuluc_1_5_name_name"/>
      <w:r w:rsidRPr="00F264F6">
        <w:rPr>
          <w:rFonts w:ascii="Arial" w:hAnsi="Arial" w:cs="Arial"/>
          <w:b/>
          <w:bCs/>
          <w:sz w:val="20"/>
          <w:szCs w:val="20"/>
        </w:rPr>
        <w:t>Về việc bổ sung, cập nhật thông tin đăng ký doanh nghiệp</w:t>
      </w:r>
      <w:bookmarkEnd w:id="64"/>
    </w:p>
    <w:p w:rsidR="00774A17" w:rsidRPr="00F264F6" w:rsidRDefault="00774A17" w:rsidP="00774A17">
      <w:pPr>
        <w:jc w:val="center"/>
        <w:rPr>
          <w:rFonts w:ascii="Arial" w:hAnsi="Arial" w:cs="Arial"/>
          <w:sz w:val="20"/>
          <w:szCs w:val="20"/>
        </w:rPr>
      </w:pPr>
      <w:r w:rsidRPr="00F264F6">
        <w:rPr>
          <w:rFonts w:ascii="Arial" w:hAnsi="Arial" w:cs="Arial"/>
          <w:sz w:val="20"/>
          <w:szCs w:val="20"/>
        </w:rPr>
        <w:t>Kính gửi: Phòng Đăng ký kinh doanh tỉnh, thành phố …………</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Tên doanh nghiệp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Mã số doanh nghiệp/Mã số thuế: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Số Giấy chứng nhận đăng ký kinh doanh (</w:t>
      </w:r>
      <w:r w:rsidRPr="00F264F6">
        <w:rPr>
          <w:rFonts w:ascii="Arial" w:hAnsi="Arial" w:cs="Arial"/>
          <w:i/>
          <w:sz w:val="20"/>
          <w:szCs w:val="20"/>
        </w:rPr>
        <w:t>chỉ kê khai nếu không có mã số doanh nghiệp/mã số thuế</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
          <w:sz w:val="20"/>
          <w:szCs w:val="20"/>
        </w:rPr>
      </w:pPr>
      <w:r w:rsidRPr="00F264F6">
        <w:rPr>
          <w:rFonts w:ascii="Arial" w:hAnsi="Arial" w:cs="Arial"/>
          <w:b/>
          <w:sz w:val="20"/>
          <w:szCs w:val="20"/>
        </w:rPr>
        <w:t>Bổ sung, cập nhật thông tin đăng ký doanh nghiệp như sau:</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ab/>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Doanh nghiệp cam kết hoàn toàn chịu trách nhiệm trước pháp luật về tính hợp pháp, chính xác và trung thực của nội dung Thông báo này.</w:t>
      </w:r>
    </w:p>
    <w:p w:rsidR="00774A17" w:rsidRPr="00F264F6" w:rsidRDefault="00774A17" w:rsidP="00774A17">
      <w:pPr>
        <w:jc w:val="both"/>
        <w:rPr>
          <w:rFonts w:ascii="Arial" w:hAnsi="Arial" w:cs="Arial"/>
          <w:sz w:val="20"/>
          <w:szCs w:val="20"/>
        </w:rPr>
      </w:pPr>
    </w:p>
    <w:tbl>
      <w:tblPr>
        <w:tblW w:w="9090" w:type="dxa"/>
        <w:tblInd w:w="108" w:type="dxa"/>
        <w:tblLayout w:type="fixed"/>
        <w:tblLook w:val="04A0"/>
      </w:tblPr>
      <w:tblGrid>
        <w:gridCol w:w="4212"/>
        <w:gridCol w:w="4878"/>
      </w:tblGrid>
      <w:tr w:rsidR="00774A17" w:rsidRPr="00F264F6" w:rsidTr="00CD573F">
        <w:tc>
          <w:tcPr>
            <w:tcW w:w="4212" w:type="dxa"/>
          </w:tcPr>
          <w:p w:rsidR="00774A17" w:rsidRPr="00F264F6" w:rsidRDefault="00774A17" w:rsidP="00CD573F">
            <w:pPr>
              <w:rPr>
                <w:rFonts w:ascii="Arial" w:hAnsi="Arial" w:cs="Arial"/>
                <w:sz w:val="20"/>
                <w:szCs w:val="20"/>
              </w:rPr>
            </w:pPr>
            <w:r w:rsidRPr="00F264F6">
              <w:rPr>
                <w:rFonts w:ascii="Arial" w:hAnsi="Arial" w:cs="Arial"/>
                <w:sz w:val="20"/>
                <w:szCs w:val="20"/>
              </w:rPr>
              <w:br/>
              <w:t>Các giấy tờ gửi kèm:</w:t>
            </w:r>
            <w:r w:rsidRPr="00F264F6">
              <w:rPr>
                <w:rFonts w:ascii="Arial" w:hAnsi="Arial" w:cs="Arial"/>
                <w:sz w:val="20"/>
                <w:szCs w:val="20"/>
              </w:rPr>
              <w:br/>
              <w:t>- ………………….</w:t>
            </w:r>
            <w:r w:rsidRPr="00F264F6">
              <w:rPr>
                <w:rFonts w:ascii="Arial" w:hAnsi="Arial" w:cs="Arial"/>
                <w:sz w:val="20"/>
                <w:szCs w:val="20"/>
              </w:rPr>
              <w:br/>
              <w:t>- ………………….</w:t>
            </w:r>
            <w:r w:rsidRPr="00F264F6">
              <w:rPr>
                <w:rFonts w:ascii="Arial" w:hAnsi="Arial" w:cs="Arial"/>
                <w:sz w:val="20"/>
                <w:szCs w:val="20"/>
              </w:rPr>
              <w:br/>
              <w:t>- ………………….</w:t>
            </w:r>
          </w:p>
        </w:tc>
        <w:tc>
          <w:tcPr>
            <w:tcW w:w="4878"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ĐẠI DIỆN THEO PHÁP LUẬT</w:t>
            </w:r>
            <w:r w:rsidRPr="00F264F6">
              <w:rPr>
                <w:rFonts w:ascii="Arial" w:hAnsi="Arial" w:cs="Arial"/>
                <w:b/>
                <w:sz w:val="20"/>
                <w:szCs w:val="20"/>
              </w:rPr>
              <w:br/>
              <w:t>CỦA DOANH NGHIỆP</w:t>
            </w:r>
          </w:p>
          <w:p w:rsidR="00774A17" w:rsidRPr="00F264F6" w:rsidRDefault="00774A17" w:rsidP="00CD573F">
            <w:pPr>
              <w:jc w:val="center"/>
              <w:rPr>
                <w:rFonts w:ascii="Arial" w:hAnsi="Arial" w:cs="Arial"/>
                <w:sz w:val="20"/>
                <w:szCs w:val="20"/>
              </w:rPr>
            </w:pPr>
            <w:r w:rsidRPr="00F264F6">
              <w:rPr>
                <w:rFonts w:ascii="Arial" w:hAnsi="Arial" w:cs="Arial"/>
                <w:sz w:val="20"/>
                <w:szCs w:val="20"/>
              </w:rPr>
              <w:t>(</w:t>
            </w:r>
            <w:r w:rsidRPr="00F264F6">
              <w:rPr>
                <w:rFonts w:ascii="Arial" w:hAnsi="Arial" w:cs="Arial"/>
                <w:i/>
                <w:sz w:val="20"/>
                <w:szCs w:val="20"/>
              </w:rPr>
              <w:t>Ký, ghi họ tên</w:t>
            </w:r>
            <w:r w:rsidRPr="00F264F6">
              <w:rPr>
                <w:rFonts w:ascii="Arial" w:hAnsi="Arial" w:cs="Arial"/>
                <w:sz w:val="20"/>
                <w:szCs w:val="20"/>
              </w:rPr>
              <w:t>)</w:t>
            </w:r>
            <w:r w:rsidRPr="00F264F6">
              <w:rPr>
                <w:rFonts w:ascii="Arial" w:hAnsi="Arial" w:cs="Arial"/>
                <w:sz w:val="20"/>
                <w:szCs w:val="20"/>
                <w:vertAlign w:val="superscript"/>
              </w:rPr>
              <w:footnoteReference w:id="47"/>
            </w:r>
          </w:p>
        </w:tc>
      </w:tr>
    </w:tbl>
    <w:p w:rsidR="00774A17" w:rsidRPr="00F264F6" w:rsidRDefault="00774A17" w:rsidP="00774A17">
      <w:pPr>
        <w:rPr>
          <w:rFonts w:ascii="Arial" w:hAnsi="Arial" w:cs="Arial"/>
          <w:b/>
          <w:bCs/>
          <w:sz w:val="20"/>
          <w:szCs w:val="20"/>
          <w:lang/>
        </w:rPr>
      </w:pPr>
    </w:p>
    <w:p w:rsidR="00774A17" w:rsidRPr="00F264F6" w:rsidRDefault="00774A17" w:rsidP="00774A17">
      <w:pPr>
        <w:jc w:val="center"/>
        <w:rPr>
          <w:rFonts w:ascii="Arial" w:hAnsi="Arial" w:cs="Arial"/>
          <w:b/>
          <w:bCs/>
          <w:sz w:val="20"/>
          <w:szCs w:val="20"/>
          <w:lang/>
        </w:rPr>
      </w:pPr>
      <w:bookmarkStart w:id="65" w:name="chuong_phuluc_1_6"/>
      <w:r w:rsidRPr="00F264F6">
        <w:rPr>
          <w:rFonts w:ascii="Arial" w:hAnsi="Arial" w:cs="Arial"/>
          <w:b/>
          <w:bCs/>
          <w:sz w:val="20"/>
          <w:szCs w:val="20"/>
          <w:lang/>
        </w:rPr>
        <w:t>Phụ lục II-6</w:t>
      </w:r>
      <w:bookmarkEnd w:id="65"/>
    </w:p>
    <w:tbl>
      <w:tblPr>
        <w:tblW w:w="0" w:type="auto"/>
        <w:tblInd w:w="108" w:type="dxa"/>
        <w:tblLook w:val="01E0"/>
      </w:tblPr>
      <w:tblGrid>
        <w:gridCol w:w="3240"/>
        <w:gridCol w:w="585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TÊN DOANH NGHIỆP</w:t>
            </w:r>
            <w:r w:rsidRPr="00F264F6">
              <w:rPr>
                <w:rFonts w:ascii="Arial" w:hAnsi="Arial" w:cs="Arial"/>
                <w:b/>
                <w:bCs/>
                <w:spacing w:val="5"/>
                <w:sz w:val="20"/>
                <w:szCs w:val="20"/>
              </w:rPr>
              <w:br/>
            </w:r>
            <w:r w:rsidRPr="00F264F6">
              <w:rPr>
                <w:rFonts w:ascii="Arial" w:hAnsi="Arial" w:cs="Arial"/>
                <w:b/>
                <w:bCs/>
                <w:spacing w:val="5"/>
                <w:sz w:val="20"/>
                <w:szCs w:val="20"/>
              </w:rPr>
              <w:lastRenderedPageBreak/>
              <w:t>--------</w:t>
            </w:r>
          </w:p>
        </w:tc>
        <w:tc>
          <w:tcPr>
            <w:tcW w:w="585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lastRenderedPageBreak/>
              <w:t>CỘNG HÒA XÃ HỘI CHỦ NGHĨA VIỆT NAM</w:t>
            </w:r>
            <w:r w:rsidRPr="00F264F6">
              <w:rPr>
                <w:rFonts w:ascii="Arial" w:hAnsi="Arial" w:cs="Arial"/>
                <w:b/>
                <w:bCs/>
                <w:spacing w:val="5"/>
                <w:sz w:val="20"/>
                <w:szCs w:val="20"/>
              </w:rPr>
              <w:br/>
            </w:r>
            <w:r w:rsidRPr="00F264F6">
              <w:rPr>
                <w:rFonts w:ascii="Arial" w:hAnsi="Arial" w:cs="Arial"/>
                <w:b/>
                <w:bCs/>
                <w:spacing w:val="5"/>
                <w:sz w:val="20"/>
                <w:szCs w:val="20"/>
              </w:rPr>
              <w:lastRenderedPageBreak/>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lastRenderedPageBreak/>
              <w:t>Số: …………..</w:t>
            </w:r>
          </w:p>
        </w:tc>
        <w:tc>
          <w:tcPr>
            <w:tcW w:w="585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tháng…… năm ……</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66" w:name="chuong_phuluc_1_6_name"/>
      <w:r w:rsidRPr="00F264F6">
        <w:rPr>
          <w:rFonts w:ascii="Arial" w:hAnsi="Arial" w:cs="Arial"/>
          <w:b/>
          <w:sz w:val="20"/>
          <w:szCs w:val="20"/>
        </w:rPr>
        <w:t>THÔNG BÁO</w:t>
      </w:r>
      <w:bookmarkEnd w:id="66"/>
    </w:p>
    <w:p w:rsidR="00774A17" w:rsidRPr="00F264F6" w:rsidRDefault="00774A17" w:rsidP="00774A17">
      <w:pPr>
        <w:jc w:val="center"/>
        <w:rPr>
          <w:rFonts w:ascii="Arial" w:hAnsi="Arial" w:cs="Arial"/>
          <w:b/>
          <w:sz w:val="20"/>
          <w:szCs w:val="20"/>
        </w:rPr>
      </w:pPr>
      <w:bookmarkStart w:id="67" w:name="chuong_phuluc_1_6_name_name"/>
      <w:r w:rsidRPr="00F264F6">
        <w:rPr>
          <w:rFonts w:ascii="Arial" w:hAnsi="Arial" w:cs="Arial"/>
          <w:b/>
          <w:sz w:val="20"/>
          <w:szCs w:val="20"/>
        </w:rPr>
        <w:t>Về việc cho thuê doanh nghiệp tư nhân</w:t>
      </w:r>
      <w:bookmarkEnd w:id="67"/>
    </w:p>
    <w:p w:rsidR="00774A17" w:rsidRPr="00F264F6" w:rsidRDefault="00774A17" w:rsidP="00774A17">
      <w:pPr>
        <w:jc w:val="center"/>
        <w:rPr>
          <w:rFonts w:ascii="Arial" w:hAnsi="Arial" w:cs="Arial"/>
          <w:sz w:val="20"/>
          <w:szCs w:val="20"/>
        </w:rPr>
      </w:pPr>
      <w:r w:rsidRPr="00F264F6">
        <w:rPr>
          <w:rFonts w:ascii="Arial" w:hAnsi="Arial" w:cs="Arial"/>
          <w:sz w:val="20"/>
          <w:szCs w:val="20"/>
        </w:rPr>
        <w:t>Kính gửi: Phòng Đăng ký kinh doanh tỉnh, thành phố…………..</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Tên doanh nghiệp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Mã số doanh nghiệp/Mã số thuế: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Số Giấy chứng nhận đăng ký kinh doanh (</w:t>
      </w:r>
      <w:r w:rsidRPr="00F264F6">
        <w:rPr>
          <w:rFonts w:ascii="Arial" w:hAnsi="Arial" w:cs="Arial"/>
          <w:i/>
          <w:sz w:val="20"/>
          <w:szCs w:val="20"/>
        </w:rPr>
        <w:t>chỉ kê khai nếu không có mã số doanh nghiệp/mã số thuế</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
          <w:sz w:val="20"/>
          <w:szCs w:val="20"/>
        </w:rPr>
      </w:pPr>
      <w:r w:rsidRPr="00F264F6">
        <w:rPr>
          <w:rFonts w:ascii="Arial" w:hAnsi="Arial" w:cs="Arial"/>
          <w:b/>
          <w:sz w:val="20"/>
          <w:szCs w:val="20"/>
        </w:rPr>
        <w:t>Thông báo về việc cho thuê doanh nghiệp tư nhân với các nội dung sau:</w:t>
      </w:r>
    </w:p>
    <w:p w:rsidR="00774A17" w:rsidRPr="00F264F6" w:rsidRDefault="00774A17" w:rsidP="00774A17">
      <w:pPr>
        <w:tabs>
          <w:tab w:val="left" w:leader="dot" w:pos="9072"/>
        </w:tabs>
        <w:spacing w:after="120"/>
        <w:ind w:firstLine="720"/>
        <w:jc w:val="both"/>
        <w:rPr>
          <w:rFonts w:ascii="Arial" w:hAnsi="Arial" w:cs="Arial"/>
          <w:b/>
          <w:sz w:val="20"/>
          <w:szCs w:val="20"/>
        </w:rPr>
      </w:pPr>
      <w:r w:rsidRPr="00F264F6">
        <w:rPr>
          <w:rFonts w:ascii="Arial" w:hAnsi="Arial" w:cs="Arial"/>
          <w:b/>
          <w:sz w:val="20"/>
          <w:szCs w:val="20"/>
        </w:rPr>
        <w:t>1. Chủ doanh nghiệp tư nhân</w:t>
      </w:r>
    </w:p>
    <w:p w:rsidR="00774A17" w:rsidRPr="00F264F6" w:rsidRDefault="00774A17" w:rsidP="00774A17">
      <w:pPr>
        <w:tabs>
          <w:tab w:val="left" w:leader="dot" w:pos="7200"/>
          <w:tab w:val="left" w:leader="dot" w:pos="9072"/>
        </w:tabs>
        <w:spacing w:after="120"/>
        <w:ind w:firstLine="720"/>
        <w:jc w:val="both"/>
        <w:rPr>
          <w:rFonts w:ascii="Arial" w:hAnsi="Arial" w:cs="Arial"/>
          <w:sz w:val="20"/>
          <w:szCs w:val="20"/>
        </w:rPr>
      </w:pPr>
      <w:r w:rsidRPr="00F264F6">
        <w:rPr>
          <w:rFonts w:ascii="Arial" w:hAnsi="Arial" w:cs="Arial"/>
          <w:sz w:val="20"/>
          <w:szCs w:val="20"/>
        </w:rPr>
        <w:t>Họ và tên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t xml:space="preserve">Giới tính: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828"/>
          <w:tab w:val="left" w:leader="dot" w:pos="612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Sinh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Dân tộc: </w:t>
      </w:r>
      <w:r w:rsidRPr="00F264F6">
        <w:rPr>
          <w:rFonts w:ascii="Arial" w:hAnsi="Arial" w:cs="Arial"/>
          <w:sz w:val="20"/>
          <w:szCs w:val="20"/>
        </w:rPr>
        <w:tab/>
        <w:t xml:space="preserve"> Quốc tịch: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Chứng minh nhân dân số: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828"/>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Ngày cấp: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Nơi cấp: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Giấy tờ chứng thực cá nhân khác (</w:t>
      </w:r>
      <w:r w:rsidRPr="00F264F6">
        <w:rPr>
          <w:rFonts w:ascii="Arial" w:hAnsi="Arial" w:cs="Arial"/>
          <w:i/>
          <w:iCs/>
          <w:sz w:val="20"/>
          <w:szCs w:val="20"/>
        </w:rPr>
        <w:t>nếu không có CMND/CCCD</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giấy chứng thực cá nhân: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828"/>
          <w:tab w:val="left" w:leader="dot" w:pos="5760"/>
          <w:tab w:val="left" w:leader="dot" w:pos="6300"/>
          <w:tab w:val="left" w:leader="dot" w:pos="684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Ngày cấp: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Ngày hết hạn: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 Nơi cấp: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Nơi đăng ký hộ khẩu thường trú:</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nhà, ngách, hẻm, ngõ, đường phố/xóm/ấp/thôn: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Xã/Phường/Thị trấn: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Quận/Huyện/Thị xã/Thành phố thuộc tỉnh: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Tỉnh/Thành phố: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Chỗ ở hiện tại:</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nhà, ngách, hẻm, ngõ, đường phố/xóm/ấp/thôn: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Xã/Phường/Thị trấn: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Quận/Huyện/Thị xã/Thành phố thuộc tỉnh: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Tỉnh/Thành phố: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
          <w:sz w:val="20"/>
          <w:szCs w:val="20"/>
        </w:rPr>
      </w:pPr>
      <w:r w:rsidRPr="00F264F6">
        <w:rPr>
          <w:rFonts w:ascii="Arial" w:hAnsi="Arial" w:cs="Arial"/>
          <w:b/>
          <w:sz w:val="20"/>
          <w:szCs w:val="20"/>
        </w:rPr>
        <w:t>2. Người thuê doanh nghiệp tư nhân</w:t>
      </w:r>
    </w:p>
    <w:p w:rsidR="00774A17" w:rsidRPr="00F264F6" w:rsidRDefault="00774A17" w:rsidP="00774A17">
      <w:pPr>
        <w:tabs>
          <w:tab w:val="left" w:leader="dot" w:pos="7200"/>
          <w:tab w:val="left" w:leader="dot" w:pos="9072"/>
        </w:tabs>
        <w:spacing w:after="120"/>
        <w:ind w:firstLine="720"/>
        <w:jc w:val="both"/>
        <w:rPr>
          <w:rFonts w:ascii="Arial" w:hAnsi="Arial" w:cs="Arial"/>
          <w:sz w:val="20"/>
          <w:szCs w:val="20"/>
        </w:rPr>
      </w:pPr>
      <w:r w:rsidRPr="00F264F6">
        <w:rPr>
          <w:rFonts w:ascii="Arial" w:hAnsi="Arial" w:cs="Arial"/>
          <w:sz w:val="20"/>
          <w:szCs w:val="20"/>
        </w:rPr>
        <w:t>Họ và tên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t xml:space="preserve">Giới tính: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828"/>
          <w:tab w:val="left" w:leader="dot" w:pos="612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Sinh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Dân tộc: </w:t>
      </w:r>
      <w:r w:rsidRPr="00F264F6">
        <w:rPr>
          <w:rFonts w:ascii="Arial" w:hAnsi="Arial" w:cs="Arial"/>
          <w:sz w:val="20"/>
          <w:szCs w:val="20"/>
        </w:rPr>
        <w:tab/>
        <w:t xml:space="preserve"> Quốc tịch: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Chứng minh nhân dân số: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828"/>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Ngày cấp: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Nơi cấp: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Giấy tờ chứng thực cá nhân khác (</w:t>
      </w:r>
      <w:r w:rsidRPr="00F264F6">
        <w:rPr>
          <w:rFonts w:ascii="Arial" w:hAnsi="Arial" w:cs="Arial"/>
          <w:i/>
          <w:iCs/>
          <w:sz w:val="20"/>
          <w:szCs w:val="20"/>
        </w:rPr>
        <w:t>nếu không có CMND/CCCD</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giấy chứng thực cá nhân: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828"/>
          <w:tab w:val="left" w:leader="dot" w:pos="5760"/>
          <w:tab w:val="left" w:leader="dot" w:pos="6300"/>
          <w:tab w:val="left" w:leader="dot" w:pos="684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Ngày cấp: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Ngày hết hạn: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 Nơi cấp: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Nơi đăng ký hộ khẩu thường trú:</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nhà, ngách, hẻm, ngõ, đường phố/xóm/ấp/thôn: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Xã/Phường/Thị trấn: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lastRenderedPageBreak/>
        <w:t xml:space="preserve">Quận/Huyện/Thị xã/Thành phố thuộc tỉnh: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Tỉnh/Thành phố: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Chỗ ở hiện tại:</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nhà, ngách, hẻm, ngõ, đường phố/xóm/ấp/thôn: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Xã/Phường/Thị trấn: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Quận/Huyện/Thị xã/Thành phố thuộc tỉnh: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Tỉnh/Thành phố: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Chúng tôi cam kết hoàn toàn chịu trách nhiệm trước pháp luật về tính hợp pháp, chính xác, trung thực của nội dung Thông báo này.</w:t>
      </w:r>
    </w:p>
    <w:p w:rsidR="00774A17" w:rsidRPr="00F264F6" w:rsidRDefault="00774A17" w:rsidP="00774A17">
      <w:pPr>
        <w:contextualSpacing/>
        <w:jc w:val="both"/>
        <w:rPr>
          <w:rFonts w:ascii="Arial" w:hAnsi="Arial" w:cs="Arial"/>
          <w:sz w:val="20"/>
          <w:szCs w:val="20"/>
        </w:rPr>
      </w:pPr>
    </w:p>
    <w:tbl>
      <w:tblPr>
        <w:tblW w:w="9090" w:type="dxa"/>
        <w:tblInd w:w="108" w:type="dxa"/>
        <w:tblLayout w:type="fixed"/>
        <w:tblLook w:val="04A0"/>
      </w:tblPr>
      <w:tblGrid>
        <w:gridCol w:w="4962"/>
        <w:gridCol w:w="4128"/>
      </w:tblGrid>
      <w:tr w:rsidR="00774A17" w:rsidRPr="00F264F6" w:rsidTr="00CD573F">
        <w:tc>
          <w:tcPr>
            <w:tcW w:w="4962" w:type="dxa"/>
          </w:tcPr>
          <w:p w:rsidR="00774A17" w:rsidRPr="00F264F6" w:rsidRDefault="00774A17" w:rsidP="00CD573F">
            <w:pPr>
              <w:contextualSpacing/>
              <w:jc w:val="center"/>
              <w:rPr>
                <w:rFonts w:ascii="Arial" w:hAnsi="Arial" w:cs="Arial"/>
                <w:b/>
                <w:sz w:val="20"/>
                <w:szCs w:val="20"/>
              </w:rPr>
            </w:pPr>
            <w:r w:rsidRPr="00F264F6">
              <w:rPr>
                <w:rFonts w:ascii="Arial" w:hAnsi="Arial" w:cs="Arial"/>
                <w:b/>
                <w:sz w:val="20"/>
                <w:szCs w:val="20"/>
              </w:rPr>
              <w:t xml:space="preserve">NGƯỜI THUÊ </w:t>
            </w:r>
            <w:r w:rsidRPr="00F264F6">
              <w:rPr>
                <w:rFonts w:ascii="Arial" w:hAnsi="Arial" w:cs="Arial"/>
                <w:b/>
                <w:sz w:val="20"/>
                <w:szCs w:val="20"/>
              </w:rPr>
              <w:br/>
              <w:t>DOANH NGHIỆP TƯ NHÂN</w:t>
            </w:r>
          </w:p>
          <w:p w:rsidR="00774A17" w:rsidRPr="00F264F6" w:rsidRDefault="00774A17" w:rsidP="00CD573F">
            <w:pPr>
              <w:contextualSpacing/>
              <w:jc w:val="center"/>
              <w:rPr>
                <w:rFonts w:ascii="Arial" w:hAnsi="Arial" w:cs="Arial"/>
                <w:b/>
                <w:sz w:val="20"/>
                <w:szCs w:val="20"/>
              </w:rPr>
            </w:pPr>
            <w:r w:rsidRPr="00F264F6">
              <w:rPr>
                <w:rFonts w:ascii="Arial" w:hAnsi="Arial" w:cs="Arial"/>
                <w:sz w:val="20"/>
                <w:szCs w:val="20"/>
              </w:rPr>
              <w:t>(</w:t>
            </w:r>
            <w:r w:rsidRPr="00F264F6">
              <w:rPr>
                <w:rFonts w:ascii="Arial" w:hAnsi="Arial" w:cs="Arial"/>
                <w:i/>
                <w:sz w:val="20"/>
                <w:szCs w:val="20"/>
              </w:rPr>
              <w:t>Ký, ghi họ tên</w:t>
            </w:r>
            <w:r w:rsidRPr="00F264F6">
              <w:rPr>
                <w:rFonts w:ascii="Arial" w:hAnsi="Arial" w:cs="Arial"/>
                <w:sz w:val="20"/>
                <w:szCs w:val="20"/>
              </w:rPr>
              <w:t>)</w:t>
            </w:r>
            <w:r w:rsidRPr="00F264F6">
              <w:rPr>
                <w:rFonts w:ascii="Arial" w:hAnsi="Arial" w:cs="Arial"/>
                <w:sz w:val="20"/>
                <w:szCs w:val="20"/>
                <w:vertAlign w:val="superscript"/>
              </w:rPr>
              <w:footnoteReference w:id="48"/>
            </w:r>
          </w:p>
        </w:tc>
        <w:tc>
          <w:tcPr>
            <w:tcW w:w="4128" w:type="dxa"/>
          </w:tcPr>
          <w:p w:rsidR="00774A17" w:rsidRPr="00F264F6" w:rsidRDefault="00774A17" w:rsidP="00CD573F">
            <w:pPr>
              <w:contextualSpacing/>
              <w:jc w:val="center"/>
              <w:rPr>
                <w:rFonts w:ascii="Arial" w:hAnsi="Arial" w:cs="Arial"/>
                <w:b/>
                <w:sz w:val="20"/>
                <w:szCs w:val="20"/>
              </w:rPr>
            </w:pPr>
            <w:r w:rsidRPr="00F264F6">
              <w:rPr>
                <w:rFonts w:ascii="Arial" w:hAnsi="Arial" w:cs="Arial"/>
                <w:b/>
                <w:sz w:val="20"/>
                <w:szCs w:val="20"/>
              </w:rPr>
              <w:t>CHỦ DOANH NGHIỆP TƯ NHÂN</w:t>
            </w:r>
          </w:p>
          <w:p w:rsidR="00774A17" w:rsidRPr="00F264F6" w:rsidRDefault="00774A17" w:rsidP="00CD573F">
            <w:pPr>
              <w:contextualSpacing/>
              <w:jc w:val="center"/>
              <w:rPr>
                <w:rFonts w:ascii="Arial" w:hAnsi="Arial" w:cs="Arial"/>
                <w:b/>
                <w:sz w:val="20"/>
                <w:szCs w:val="20"/>
              </w:rPr>
            </w:pPr>
            <w:r w:rsidRPr="00F264F6">
              <w:rPr>
                <w:rFonts w:ascii="Arial" w:hAnsi="Arial" w:cs="Arial"/>
                <w:sz w:val="20"/>
                <w:szCs w:val="20"/>
              </w:rPr>
              <w:t>(</w:t>
            </w:r>
            <w:r w:rsidRPr="00F264F6">
              <w:rPr>
                <w:rFonts w:ascii="Arial" w:hAnsi="Arial" w:cs="Arial"/>
                <w:i/>
                <w:sz w:val="20"/>
                <w:szCs w:val="20"/>
              </w:rPr>
              <w:t>Ký, ghi họ tên</w:t>
            </w:r>
            <w:r w:rsidRPr="00F264F6">
              <w:rPr>
                <w:rFonts w:ascii="Arial" w:hAnsi="Arial" w:cs="Arial"/>
                <w:sz w:val="20"/>
                <w:szCs w:val="20"/>
              </w:rPr>
              <w:t>)</w:t>
            </w:r>
            <w:r w:rsidRPr="00F264F6">
              <w:rPr>
                <w:rFonts w:ascii="Arial" w:hAnsi="Arial" w:cs="Arial"/>
                <w:sz w:val="20"/>
                <w:szCs w:val="20"/>
                <w:vertAlign w:val="superscript"/>
              </w:rPr>
              <w:footnoteReference w:id="49"/>
            </w:r>
          </w:p>
        </w:tc>
      </w:tr>
    </w:tbl>
    <w:p w:rsidR="00774A17" w:rsidRPr="00F264F6" w:rsidRDefault="00774A17" w:rsidP="00774A17">
      <w:pPr>
        <w:contextualSpacing/>
        <w:jc w:val="both"/>
        <w:rPr>
          <w:rFonts w:ascii="Arial" w:hAnsi="Arial" w:cs="Arial"/>
          <w:sz w:val="20"/>
          <w:szCs w:val="20"/>
        </w:rPr>
      </w:pPr>
    </w:p>
    <w:p w:rsidR="00774A17" w:rsidRPr="00F264F6" w:rsidRDefault="00774A17" w:rsidP="00774A17">
      <w:pPr>
        <w:spacing w:after="120"/>
        <w:ind w:firstLine="720"/>
        <w:contextualSpacing/>
        <w:jc w:val="both"/>
        <w:rPr>
          <w:rFonts w:ascii="Arial" w:hAnsi="Arial" w:cs="Arial"/>
          <w:sz w:val="20"/>
          <w:szCs w:val="20"/>
        </w:rPr>
      </w:pPr>
      <w:r w:rsidRPr="00F264F6">
        <w:rPr>
          <w:rFonts w:ascii="Arial" w:hAnsi="Arial" w:cs="Arial"/>
          <w:sz w:val="20"/>
          <w:szCs w:val="20"/>
        </w:rPr>
        <w:t>Các giấy tờ gửi kèm:</w:t>
      </w:r>
      <w:r w:rsidRPr="00F264F6">
        <w:rPr>
          <w:rFonts w:ascii="Arial" w:hAnsi="Arial" w:cs="Arial"/>
          <w:sz w:val="20"/>
          <w:szCs w:val="20"/>
        </w:rPr>
        <w:br/>
        <w:t>- Bản sao hợp lệ của Hợp đồng cho thuê;</w:t>
      </w:r>
      <w:r w:rsidRPr="00F264F6">
        <w:rPr>
          <w:rFonts w:ascii="Arial" w:hAnsi="Arial" w:cs="Arial"/>
          <w:sz w:val="20"/>
          <w:szCs w:val="20"/>
        </w:rPr>
        <w:br/>
        <w:t>- …………………</w:t>
      </w:r>
    </w:p>
    <w:p w:rsidR="00774A17" w:rsidRPr="00F264F6" w:rsidRDefault="00774A17" w:rsidP="00774A17">
      <w:pPr>
        <w:rPr>
          <w:rFonts w:ascii="Arial" w:hAnsi="Arial" w:cs="Arial"/>
          <w:sz w:val="20"/>
          <w:szCs w:val="20"/>
        </w:rPr>
      </w:pPr>
    </w:p>
    <w:p w:rsidR="00774A17" w:rsidRPr="00F264F6" w:rsidRDefault="00774A17" w:rsidP="00774A17">
      <w:pPr>
        <w:jc w:val="center"/>
        <w:rPr>
          <w:rFonts w:ascii="Arial" w:hAnsi="Arial" w:cs="Arial"/>
          <w:b/>
          <w:sz w:val="20"/>
          <w:szCs w:val="20"/>
        </w:rPr>
      </w:pPr>
      <w:bookmarkStart w:id="68" w:name="chuong_phuluc_1_7"/>
      <w:r w:rsidRPr="00F264F6">
        <w:rPr>
          <w:rFonts w:ascii="Arial" w:hAnsi="Arial" w:cs="Arial"/>
          <w:b/>
          <w:sz w:val="20"/>
          <w:szCs w:val="20"/>
        </w:rPr>
        <w:t>Phụ lục II-7</w:t>
      </w:r>
      <w:bookmarkEnd w:id="68"/>
    </w:p>
    <w:tbl>
      <w:tblPr>
        <w:tblW w:w="0" w:type="auto"/>
        <w:tblInd w:w="108" w:type="dxa"/>
        <w:tblLook w:val="01E0"/>
      </w:tblPr>
      <w:tblGrid>
        <w:gridCol w:w="3240"/>
        <w:gridCol w:w="576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TÊN DOANH NGHIỆP</w:t>
            </w:r>
            <w:r w:rsidRPr="00F264F6">
              <w:rPr>
                <w:rFonts w:ascii="Arial" w:hAnsi="Arial" w:cs="Arial"/>
                <w:b/>
                <w:bCs/>
                <w:spacing w:val="5"/>
                <w:sz w:val="20"/>
                <w:szCs w:val="20"/>
              </w:rPr>
              <w:br/>
              <w:t>--------</w:t>
            </w:r>
          </w:p>
        </w:tc>
        <w:tc>
          <w:tcPr>
            <w:tcW w:w="576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576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tháng…… năm ……</w:t>
            </w:r>
          </w:p>
        </w:tc>
      </w:tr>
    </w:tbl>
    <w:p w:rsidR="00774A17" w:rsidRPr="00F264F6" w:rsidRDefault="00774A17" w:rsidP="00774A17">
      <w:pPr>
        <w:rPr>
          <w:rFonts w:ascii="Arial" w:hAnsi="Arial" w:cs="Arial"/>
          <w:b/>
          <w:bCs/>
          <w:sz w:val="20"/>
          <w:szCs w:val="20"/>
        </w:rPr>
      </w:pPr>
    </w:p>
    <w:p w:rsidR="00774A17" w:rsidRPr="00F264F6" w:rsidRDefault="00774A17" w:rsidP="00774A17">
      <w:pPr>
        <w:jc w:val="center"/>
        <w:rPr>
          <w:rFonts w:ascii="Arial" w:hAnsi="Arial" w:cs="Arial"/>
          <w:b/>
          <w:bCs/>
          <w:sz w:val="20"/>
          <w:szCs w:val="20"/>
        </w:rPr>
      </w:pPr>
      <w:bookmarkStart w:id="69" w:name="chuong_phuluc_1_7_name"/>
      <w:r w:rsidRPr="00F264F6">
        <w:rPr>
          <w:rFonts w:ascii="Arial" w:hAnsi="Arial" w:cs="Arial"/>
          <w:b/>
          <w:bCs/>
          <w:sz w:val="20"/>
          <w:szCs w:val="20"/>
        </w:rPr>
        <w:t>THÔNG BÁO</w:t>
      </w:r>
      <w:bookmarkEnd w:id="69"/>
    </w:p>
    <w:p w:rsidR="00774A17" w:rsidRPr="00F264F6" w:rsidRDefault="00774A17" w:rsidP="00774A17">
      <w:pPr>
        <w:jc w:val="center"/>
        <w:rPr>
          <w:rFonts w:ascii="Arial" w:hAnsi="Arial" w:cs="Arial"/>
          <w:b/>
          <w:bCs/>
          <w:sz w:val="20"/>
          <w:szCs w:val="20"/>
        </w:rPr>
      </w:pPr>
      <w:bookmarkStart w:id="70" w:name="chuong_phuluc_1_7_name_name"/>
      <w:r w:rsidRPr="00F264F6">
        <w:rPr>
          <w:rFonts w:ascii="Arial" w:hAnsi="Arial" w:cs="Arial"/>
          <w:b/>
          <w:bCs/>
          <w:sz w:val="20"/>
          <w:szCs w:val="20"/>
        </w:rPr>
        <w:t>Về việc chào bán cổ phần riêng lẻ</w:t>
      </w:r>
      <w:bookmarkEnd w:id="70"/>
    </w:p>
    <w:p w:rsidR="00774A17" w:rsidRPr="00F264F6" w:rsidRDefault="00774A17" w:rsidP="00774A17">
      <w:pPr>
        <w:jc w:val="center"/>
        <w:rPr>
          <w:rFonts w:ascii="Arial" w:hAnsi="Arial" w:cs="Arial"/>
          <w:sz w:val="20"/>
          <w:szCs w:val="20"/>
        </w:rPr>
      </w:pPr>
      <w:r w:rsidRPr="00F264F6">
        <w:rPr>
          <w:rFonts w:ascii="Arial" w:hAnsi="Arial" w:cs="Arial"/>
          <w:sz w:val="20"/>
          <w:szCs w:val="20"/>
        </w:rPr>
        <w:t>Kính gửi: Phòng Đăng ký kinh doanh tỉnh, thành phố ………</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Tên doanh nghiệp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Mã số doanh nghiệp/Mã số thuế: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Giấy chứng nhận đăng ký kinh doanh </w:t>
      </w:r>
      <w:r w:rsidRPr="00F264F6">
        <w:rPr>
          <w:rFonts w:ascii="Arial" w:hAnsi="Arial" w:cs="Arial"/>
          <w:i/>
          <w:sz w:val="20"/>
          <w:szCs w:val="20"/>
        </w:rPr>
        <w:t>(chỉ kê khai nếu không có mã số doanh nghiệp/mã số thuế)</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Địa chỉ trụ sở:</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nhà, ngách, hẻm, ngõ, đường phố/xóm/ấp/thôn: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Xã/Phường/Thị trấn: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Quận/Huyện/Thị xã/Thành phố thuộc tỉnh: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Tỉnh/Thành phố: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spacing w:after="120"/>
        <w:ind w:firstLine="720"/>
        <w:jc w:val="both"/>
        <w:rPr>
          <w:rFonts w:ascii="Arial" w:hAnsi="Arial" w:cs="Arial"/>
          <w:b/>
          <w:bCs/>
          <w:sz w:val="20"/>
          <w:szCs w:val="20"/>
        </w:rPr>
      </w:pPr>
      <w:r w:rsidRPr="00F264F6">
        <w:rPr>
          <w:rFonts w:ascii="Arial" w:hAnsi="Arial" w:cs="Arial"/>
          <w:b/>
          <w:bCs/>
          <w:sz w:val="20"/>
          <w:szCs w:val="20"/>
        </w:rPr>
        <w:t>Thông báo về việc chào bán cổ phần riêng lẻ như sau:</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b/>
          <w:sz w:val="20"/>
          <w:szCs w:val="20"/>
        </w:rPr>
        <w:t>1. Tổng số cổ phần dự định chào bán:</w:t>
      </w:r>
      <w:r w:rsidRPr="00F264F6">
        <w:rPr>
          <w:rFonts w:ascii="Arial" w:hAnsi="Arial" w:cs="Arial"/>
          <w:sz w:val="20"/>
          <w:szCs w:val="20"/>
        </w:rPr>
        <w:t xml:space="preserve"> ….. cổ phần </w:t>
      </w:r>
    </w:p>
    <w:p w:rsidR="00774A17" w:rsidRPr="00F264F6" w:rsidRDefault="00774A17" w:rsidP="00774A17">
      <w:pPr>
        <w:spacing w:after="120"/>
        <w:ind w:firstLine="720"/>
        <w:jc w:val="both"/>
        <w:rPr>
          <w:rFonts w:ascii="Arial" w:hAnsi="Arial" w:cs="Arial"/>
          <w:b/>
          <w:sz w:val="20"/>
          <w:szCs w:val="20"/>
        </w:rPr>
      </w:pPr>
      <w:r w:rsidRPr="00F264F6">
        <w:rPr>
          <w:rFonts w:ascii="Arial" w:hAnsi="Arial" w:cs="Arial"/>
          <w:b/>
          <w:sz w:val="20"/>
          <w:szCs w:val="20"/>
        </w:rPr>
        <w:t>2. Các loại cổ phần chào bán và số lượng cổ phần chào bán mỗi loại:</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 Cổ phần: …. Số lượng: …</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 Cổ phần: …. Số lượng: …</w:t>
      </w:r>
    </w:p>
    <w:p w:rsidR="00774A17" w:rsidRPr="00F264F6" w:rsidRDefault="00774A17" w:rsidP="00774A17">
      <w:pPr>
        <w:spacing w:after="120"/>
        <w:ind w:firstLine="720"/>
        <w:jc w:val="both"/>
        <w:rPr>
          <w:rFonts w:ascii="Arial" w:hAnsi="Arial" w:cs="Arial"/>
          <w:b/>
          <w:sz w:val="20"/>
          <w:szCs w:val="20"/>
        </w:rPr>
      </w:pPr>
      <w:r w:rsidRPr="00F264F6">
        <w:rPr>
          <w:rFonts w:ascii="Arial" w:hAnsi="Arial" w:cs="Arial"/>
          <w:b/>
          <w:sz w:val="20"/>
          <w:szCs w:val="20"/>
        </w:rPr>
        <w:lastRenderedPageBreak/>
        <w:t>3. Thời điểm, hình thức chào bán cổ phần:</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b/>
          <w:sz w:val="20"/>
          <w:szCs w:val="20"/>
        </w:rPr>
        <w:t xml:space="preserve">- </w:t>
      </w:r>
      <w:r w:rsidRPr="00F264F6">
        <w:rPr>
          <w:rFonts w:ascii="Arial" w:hAnsi="Arial" w:cs="Arial"/>
          <w:sz w:val="20"/>
          <w:szCs w:val="20"/>
        </w:rPr>
        <w:t>Thời điểm chào bán cổ phần: từ ngày …. tháng … năm …</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 xml:space="preserve">- Hình thức chào bán cổ phần: </w:t>
      </w:r>
      <w:r w:rsidRPr="00F264F6">
        <w:rPr>
          <w:rFonts w:ascii="Arial" w:hAnsi="Arial" w:cs="Arial"/>
          <w:sz w:val="20"/>
          <w:szCs w:val="20"/>
        </w:rPr>
        <w:tab/>
        <w:t>...........................................................</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Doanh nghiệp cam kết hoàn toàn chịu trách nhiệm trước pháp luật về tính hợp pháp, chính xác và trung thực của nội dung Thông báo này.</w:t>
      </w:r>
    </w:p>
    <w:p w:rsidR="00774A17" w:rsidRPr="00F264F6" w:rsidRDefault="00774A17" w:rsidP="00774A17">
      <w:pPr>
        <w:jc w:val="both"/>
        <w:rPr>
          <w:rFonts w:ascii="Arial" w:hAnsi="Arial" w:cs="Arial"/>
          <w:sz w:val="20"/>
          <w:szCs w:val="20"/>
        </w:rPr>
      </w:pPr>
    </w:p>
    <w:tbl>
      <w:tblPr>
        <w:tblW w:w="9090" w:type="dxa"/>
        <w:tblInd w:w="108" w:type="dxa"/>
        <w:tblLayout w:type="fixed"/>
        <w:tblLook w:val="04A0"/>
      </w:tblPr>
      <w:tblGrid>
        <w:gridCol w:w="4662"/>
        <w:gridCol w:w="4428"/>
      </w:tblGrid>
      <w:tr w:rsidR="00774A17" w:rsidRPr="00F264F6" w:rsidTr="00CD573F">
        <w:tc>
          <w:tcPr>
            <w:tcW w:w="4662" w:type="dxa"/>
          </w:tcPr>
          <w:p w:rsidR="00774A17" w:rsidRPr="00F264F6" w:rsidRDefault="00774A17" w:rsidP="00CD573F">
            <w:pPr>
              <w:rPr>
                <w:rFonts w:ascii="Arial" w:hAnsi="Arial" w:cs="Arial"/>
                <w:sz w:val="20"/>
                <w:szCs w:val="20"/>
              </w:rPr>
            </w:pPr>
            <w:r w:rsidRPr="00F264F6">
              <w:rPr>
                <w:rFonts w:ascii="Arial" w:hAnsi="Arial" w:cs="Arial"/>
                <w:sz w:val="20"/>
                <w:szCs w:val="20"/>
              </w:rPr>
              <w:br/>
              <w:t>Các giấy tờ gửi kèm:</w:t>
            </w:r>
            <w:r w:rsidRPr="00F264F6">
              <w:rPr>
                <w:rFonts w:ascii="Arial" w:hAnsi="Arial" w:cs="Arial"/>
                <w:sz w:val="20"/>
                <w:szCs w:val="20"/>
              </w:rPr>
              <w:br/>
              <w:t xml:space="preserve">- Nghị quyết của Đại hội đồng cổ đông về chào bán cổ phần riêng lẻ; </w:t>
            </w:r>
            <w:r w:rsidRPr="00F264F6">
              <w:rPr>
                <w:rFonts w:ascii="Arial" w:hAnsi="Arial" w:cs="Arial"/>
                <w:sz w:val="20"/>
                <w:szCs w:val="20"/>
              </w:rPr>
              <w:br/>
              <w:t>- Phương án chào bán cổ phần riêng lẻ đã được Đại hội đồng cổ đông thông qua (nếu có)</w:t>
            </w:r>
          </w:p>
        </w:tc>
        <w:tc>
          <w:tcPr>
            <w:tcW w:w="4428"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 xml:space="preserve">ĐẠI DIỆN THEO PHÁP LUẬT </w:t>
            </w:r>
            <w:r w:rsidRPr="00F264F6">
              <w:rPr>
                <w:rFonts w:ascii="Arial" w:hAnsi="Arial" w:cs="Arial"/>
                <w:b/>
                <w:sz w:val="20"/>
                <w:szCs w:val="20"/>
              </w:rPr>
              <w:br/>
              <w:t>CỦA DOANH NGHIỆP</w:t>
            </w:r>
          </w:p>
          <w:p w:rsidR="00774A17" w:rsidRPr="00F264F6" w:rsidRDefault="00774A17" w:rsidP="00CD573F">
            <w:pPr>
              <w:jc w:val="center"/>
              <w:rPr>
                <w:rFonts w:ascii="Arial" w:hAnsi="Arial" w:cs="Arial"/>
                <w:sz w:val="20"/>
                <w:szCs w:val="20"/>
              </w:rPr>
            </w:pPr>
            <w:r w:rsidRPr="00F264F6">
              <w:rPr>
                <w:rFonts w:ascii="Arial" w:hAnsi="Arial" w:cs="Arial"/>
                <w:sz w:val="20"/>
                <w:szCs w:val="20"/>
              </w:rPr>
              <w:t>(</w:t>
            </w:r>
            <w:r w:rsidRPr="00F264F6">
              <w:rPr>
                <w:rFonts w:ascii="Arial" w:hAnsi="Arial" w:cs="Arial"/>
                <w:i/>
                <w:sz w:val="20"/>
                <w:szCs w:val="20"/>
              </w:rPr>
              <w:t>Ký, ghi họ tên</w:t>
            </w:r>
            <w:r w:rsidRPr="00F264F6">
              <w:rPr>
                <w:rFonts w:ascii="Arial" w:hAnsi="Arial" w:cs="Arial"/>
                <w:sz w:val="20"/>
                <w:szCs w:val="20"/>
              </w:rPr>
              <w:t>)</w:t>
            </w:r>
            <w:r w:rsidRPr="00F264F6">
              <w:rPr>
                <w:rStyle w:val="FootnoteReference"/>
                <w:rFonts w:ascii="Arial" w:hAnsi="Arial" w:cs="Arial"/>
                <w:sz w:val="20"/>
                <w:szCs w:val="20"/>
              </w:rPr>
              <w:footnoteReference w:id="50"/>
            </w:r>
          </w:p>
          <w:p w:rsidR="00774A17" w:rsidRPr="00F264F6" w:rsidRDefault="00774A17" w:rsidP="00CD573F">
            <w:pPr>
              <w:jc w:val="both"/>
              <w:rPr>
                <w:rFonts w:ascii="Arial" w:hAnsi="Arial" w:cs="Arial"/>
                <w:sz w:val="20"/>
                <w:szCs w:val="20"/>
              </w:rPr>
            </w:pPr>
          </w:p>
        </w:tc>
      </w:tr>
    </w:tbl>
    <w:p w:rsidR="00774A17" w:rsidRPr="00F264F6" w:rsidRDefault="00774A17" w:rsidP="00774A17">
      <w:pPr>
        <w:rPr>
          <w:rFonts w:ascii="Arial" w:hAnsi="Arial" w:cs="Arial"/>
          <w:b/>
          <w:bCs/>
          <w:sz w:val="20"/>
          <w:szCs w:val="20"/>
          <w:lang/>
        </w:rPr>
      </w:pPr>
    </w:p>
    <w:p w:rsidR="00774A17" w:rsidRPr="00F264F6" w:rsidRDefault="00774A17" w:rsidP="00774A17">
      <w:pPr>
        <w:jc w:val="center"/>
        <w:rPr>
          <w:rFonts w:ascii="Arial" w:hAnsi="Arial" w:cs="Arial"/>
          <w:b/>
          <w:bCs/>
          <w:sz w:val="20"/>
          <w:szCs w:val="20"/>
          <w:lang/>
        </w:rPr>
      </w:pPr>
      <w:bookmarkStart w:id="71" w:name="chuong_phuluc_1_8"/>
      <w:r w:rsidRPr="00F264F6">
        <w:rPr>
          <w:rFonts w:ascii="Arial" w:hAnsi="Arial" w:cs="Arial"/>
          <w:b/>
          <w:bCs/>
          <w:sz w:val="20"/>
          <w:szCs w:val="20"/>
          <w:lang/>
        </w:rPr>
        <w:t>Phụ lục II-8</w:t>
      </w:r>
      <w:bookmarkEnd w:id="71"/>
    </w:p>
    <w:tbl>
      <w:tblPr>
        <w:tblW w:w="0" w:type="auto"/>
        <w:tblInd w:w="108" w:type="dxa"/>
        <w:tblLook w:val="01E0"/>
      </w:tblPr>
      <w:tblGrid>
        <w:gridCol w:w="3240"/>
        <w:gridCol w:w="585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TÊN DOANH NGHIỆP</w:t>
            </w:r>
            <w:r w:rsidRPr="00F264F6">
              <w:rPr>
                <w:rFonts w:ascii="Arial" w:hAnsi="Arial" w:cs="Arial"/>
                <w:b/>
                <w:bCs/>
                <w:spacing w:val="5"/>
                <w:sz w:val="20"/>
                <w:szCs w:val="20"/>
              </w:rPr>
              <w:br/>
              <w:t>--------</w:t>
            </w:r>
          </w:p>
        </w:tc>
        <w:tc>
          <w:tcPr>
            <w:tcW w:w="585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rPr>
                <w:rFonts w:ascii="Arial" w:hAnsi="Arial" w:cs="Arial"/>
                <w:b/>
                <w:bCs/>
                <w:spacing w:val="5"/>
                <w:sz w:val="20"/>
                <w:szCs w:val="20"/>
              </w:rPr>
            </w:pPr>
            <w:r w:rsidRPr="00F264F6">
              <w:rPr>
                <w:rFonts w:ascii="Arial" w:hAnsi="Arial" w:cs="Arial"/>
                <w:b/>
                <w:bCs/>
                <w:spacing w:val="5"/>
                <w:sz w:val="20"/>
                <w:szCs w:val="20"/>
              </w:rPr>
              <w:t>Số: …………..</w:t>
            </w:r>
          </w:p>
        </w:tc>
        <w:tc>
          <w:tcPr>
            <w:tcW w:w="585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tháng…… năm ……</w:t>
            </w:r>
          </w:p>
        </w:tc>
      </w:tr>
    </w:tbl>
    <w:p w:rsidR="00774A17" w:rsidRPr="00F264F6" w:rsidRDefault="00774A17" w:rsidP="00774A17">
      <w:pPr>
        <w:rPr>
          <w:rFonts w:ascii="Arial" w:hAnsi="Arial" w:cs="Arial"/>
          <w:b/>
          <w:bCs/>
          <w:sz w:val="20"/>
          <w:szCs w:val="20"/>
        </w:rPr>
      </w:pPr>
    </w:p>
    <w:p w:rsidR="00774A17" w:rsidRPr="00F264F6" w:rsidRDefault="00774A17" w:rsidP="00774A17">
      <w:pPr>
        <w:jc w:val="center"/>
        <w:rPr>
          <w:rFonts w:ascii="Arial" w:hAnsi="Arial" w:cs="Arial"/>
          <w:b/>
          <w:bCs/>
          <w:sz w:val="20"/>
          <w:szCs w:val="20"/>
        </w:rPr>
      </w:pPr>
      <w:bookmarkStart w:id="72" w:name="chuong_phuluc_1_8_name"/>
      <w:r w:rsidRPr="00F264F6">
        <w:rPr>
          <w:rFonts w:ascii="Arial" w:hAnsi="Arial" w:cs="Arial"/>
          <w:b/>
          <w:bCs/>
          <w:sz w:val="20"/>
          <w:szCs w:val="20"/>
        </w:rPr>
        <w:t>THÔNG BÁO</w:t>
      </w:r>
      <w:bookmarkEnd w:id="72"/>
    </w:p>
    <w:p w:rsidR="00774A17" w:rsidRPr="00F264F6" w:rsidRDefault="00774A17" w:rsidP="00774A17">
      <w:pPr>
        <w:jc w:val="center"/>
        <w:rPr>
          <w:rFonts w:ascii="Arial" w:hAnsi="Arial" w:cs="Arial"/>
          <w:b/>
          <w:bCs/>
          <w:sz w:val="20"/>
          <w:szCs w:val="20"/>
        </w:rPr>
      </w:pPr>
      <w:bookmarkStart w:id="73" w:name="chuong_phuluc_1_8_name_name"/>
      <w:r w:rsidRPr="00F264F6">
        <w:rPr>
          <w:rFonts w:ascii="Arial" w:hAnsi="Arial" w:cs="Arial"/>
          <w:b/>
          <w:bCs/>
          <w:sz w:val="20"/>
          <w:szCs w:val="20"/>
        </w:rPr>
        <w:t>Về việc sử dụng mẫu con dấu của doanh nghiệp/chi nhánh/văn phòng đại diện</w:t>
      </w:r>
      <w:bookmarkEnd w:id="73"/>
    </w:p>
    <w:p w:rsidR="00774A17" w:rsidRPr="00F264F6" w:rsidRDefault="00774A17" w:rsidP="00774A17">
      <w:pPr>
        <w:jc w:val="center"/>
        <w:rPr>
          <w:rFonts w:ascii="Arial" w:hAnsi="Arial" w:cs="Arial"/>
          <w:sz w:val="20"/>
          <w:szCs w:val="20"/>
        </w:rPr>
      </w:pPr>
      <w:r w:rsidRPr="00F264F6">
        <w:rPr>
          <w:rFonts w:ascii="Arial" w:hAnsi="Arial" w:cs="Arial"/>
          <w:sz w:val="20"/>
          <w:szCs w:val="20"/>
        </w:rPr>
        <w:t>Kính gửi: Phòng Đăng ký kinh doanh tỉnh, thành phố ………</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Tên doanh nghiệp </w:t>
      </w:r>
      <w:r w:rsidRPr="00F264F6">
        <w:rPr>
          <w:rFonts w:ascii="Arial" w:hAnsi="Arial" w:cs="Arial"/>
          <w:i/>
          <w:sz w:val="20"/>
          <w:szCs w:val="20"/>
        </w:rPr>
        <w:t>(ghi bằng chữ in hoa)</w:t>
      </w:r>
      <w:r w:rsidRPr="00F264F6">
        <w:rPr>
          <w:rFonts w:ascii="Arial" w:hAnsi="Arial" w:cs="Arial"/>
          <w:sz w:val="20"/>
          <w:szCs w:val="20"/>
        </w:rPr>
        <w:t>: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Mã số doanh nghiệp: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Địa chỉ trụ sở chính:</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Giấy chứng nhận đăng ký kinh doanh </w:t>
      </w:r>
      <w:r w:rsidRPr="00F264F6">
        <w:rPr>
          <w:rFonts w:ascii="Arial" w:hAnsi="Arial" w:cs="Arial"/>
          <w:i/>
          <w:sz w:val="20"/>
          <w:szCs w:val="20"/>
        </w:rPr>
        <w:t>(chỉ kê khai nếu không có mã số doanh nghiệp/mã số thuế)</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Cs/>
          <w:sz w:val="20"/>
          <w:szCs w:val="20"/>
        </w:rPr>
      </w:pPr>
      <w:r w:rsidRPr="00F264F6">
        <w:rPr>
          <w:rFonts w:ascii="Arial" w:hAnsi="Arial" w:cs="Arial"/>
          <w:bCs/>
          <w:sz w:val="20"/>
          <w:szCs w:val="20"/>
        </w:rPr>
        <w:t xml:space="preserve">Thông tin về chi nhánh/văn phòng đại diện </w:t>
      </w:r>
      <w:r w:rsidRPr="00F264F6">
        <w:rPr>
          <w:rFonts w:ascii="Arial" w:hAnsi="Arial" w:cs="Arial"/>
          <w:bCs/>
          <w:i/>
          <w:sz w:val="20"/>
          <w:szCs w:val="20"/>
        </w:rPr>
        <w:t>(chỉ kê khai trong trường hợp thông báo về mẫu con dấu của chi nhánh/văn phòng đại diện)</w:t>
      </w:r>
      <w:r w:rsidRPr="00F264F6">
        <w:rPr>
          <w:rFonts w:ascii="Arial" w:hAnsi="Arial" w:cs="Arial"/>
          <w:bCs/>
          <w:sz w:val="20"/>
          <w:szCs w:val="20"/>
        </w:rPr>
        <w:t>:</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bCs/>
          <w:sz w:val="20"/>
          <w:szCs w:val="20"/>
        </w:rPr>
        <w:t>- Tên chi nhánh/văn phòng đại diện:</w:t>
      </w:r>
      <w:r w:rsidRPr="00F264F6">
        <w:rPr>
          <w:rFonts w:ascii="Arial" w:hAnsi="Arial" w:cs="Arial"/>
          <w:bCs/>
          <w:i/>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Mã số chi nhánh/văn phòng đại diện:</w:t>
      </w:r>
      <w:r w:rsidRPr="00F264F6">
        <w:rPr>
          <w:rFonts w:ascii="Arial" w:hAnsi="Arial" w:cs="Arial"/>
          <w:bCs/>
          <w:i/>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Cs/>
          <w:sz w:val="20"/>
          <w:szCs w:val="20"/>
        </w:rPr>
      </w:pPr>
      <w:r w:rsidRPr="00F264F6">
        <w:rPr>
          <w:rFonts w:ascii="Arial" w:hAnsi="Arial" w:cs="Arial"/>
          <w:sz w:val="20"/>
          <w:szCs w:val="20"/>
        </w:rPr>
        <w:t xml:space="preserve">- Địa chỉ chi nhánh/văn phòng đại diện: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Cs/>
          <w:sz w:val="20"/>
          <w:szCs w:val="20"/>
        </w:rPr>
      </w:pPr>
      <w:r w:rsidRPr="00F264F6">
        <w:rPr>
          <w:rFonts w:ascii="Arial" w:hAnsi="Arial" w:cs="Arial"/>
          <w:bCs/>
          <w:sz w:val="20"/>
          <w:szCs w:val="20"/>
        </w:rPr>
        <w:t>Thông báo về mẫu con dấu như sau:</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bCs/>
          <w:sz w:val="20"/>
          <w:szCs w:val="20"/>
        </w:rPr>
        <w:t>1. Mẫu con dấu: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47"/>
        <w:gridCol w:w="1417"/>
      </w:tblGrid>
      <w:tr w:rsidR="00774A17" w:rsidRPr="00F264F6" w:rsidTr="00CD573F">
        <w:tc>
          <w:tcPr>
            <w:tcW w:w="7547"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Mẫu con dấu</w:t>
            </w:r>
          </w:p>
        </w:tc>
        <w:tc>
          <w:tcPr>
            <w:tcW w:w="1417"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Ghi chú</w:t>
            </w:r>
          </w:p>
        </w:tc>
      </w:tr>
      <w:tr w:rsidR="00774A17" w:rsidRPr="00F264F6" w:rsidTr="00CD573F">
        <w:tc>
          <w:tcPr>
            <w:tcW w:w="7547" w:type="dxa"/>
            <w:tcBorders>
              <w:top w:val="single" w:sz="4" w:space="0" w:color="auto"/>
              <w:left w:val="single" w:sz="4" w:space="0" w:color="auto"/>
              <w:bottom w:val="single" w:sz="4" w:space="0" w:color="auto"/>
              <w:right w:val="single" w:sz="4" w:space="0" w:color="auto"/>
            </w:tcBorders>
            <w:vAlign w:val="center"/>
          </w:tcPr>
          <w:p w:rsidR="00774A17" w:rsidRPr="00F264F6" w:rsidRDefault="00774A17" w:rsidP="00CD573F">
            <w:pPr>
              <w:rPr>
                <w:rFonts w:ascii="Arial" w:hAnsi="Arial" w:cs="Arial"/>
                <w:i/>
                <w:sz w:val="20"/>
                <w:szCs w:val="20"/>
              </w:rPr>
            </w:pPr>
          </w:p>
          <w:p w:rsidR="00774A17" w:rsidRPr="00F264F6" w:rsidRDefault="00774A17" w:rsidP="00CD573F">
            <w:pPr>
              <w:jc w:val="center"/>
              <w:rPr>
                <w:rFonts w:ascii="Arial" w:hAnsi="Arial" w:cs="Arial"/>
                <w:i/>
                <w:sz w:val="20"/>
                <w:szCs w:val="20"/>
              </w:rPr>
            </w:pPr>
            <w:r w:rsidRPr="00F264F6">
              <w:rPr>
                <w:rFonts w:ascii="Arial" w:hAnsi="Arial" w:cs="Arial"/>
                <w:i/>
                <w:sz w:val="20"/>
                <w:szCs w:val="20"/>
              </w:rPr>
              <w:t>(Doanh nghiệp đóng dấu trực tiếp vào phần này)</w:t>
            </w:r>
          </w:p>
          <w:p w:rsidR="00774A17" w:rsidRPr="00F264F6" w:rsidRDefault="00774A17" w:rsidP="00CD573F">
            <w:pPr>
              <w:rPr>
                <w:rFonts w:ascii="Arial" w:hAnsi="Arial" w:cs="Arial"/>
                <w:i/>
                <w:sz w:val="20"/>
                <w:szCs w:val="20"/>
              </w:rPr>
            </w:pPr>
          </w:p>
        </w:tc>
        <w:tc>
          <w:tcPr>
            <w:tcW w:w="1417"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b/>
                <w:sz w:val="20"/>
                <w:szCs w:val="20"/>
              </w:rPr>
            </w:pPr>
          </w:p>
        </w:tc>
      </w:tr>
    </w:tbl>
    <w:p w:rsidR="00774A17" w:rsidRPr="00F264F6" w:rsidRDefault="00774A17" w:rsidP="00774A17">
      <w:pPr>
        <w:tabs>
          <w:tab w:val="left" w:leader="dot" w:pos="9072"/>
        </w:tabs>
        <w:spacing w:after="120"/>
        <w:ind w:firstLine="720"/>
        <w:jc w:val="both"/>
        <w:rPr>
          <w:rFonts w:ascii="Arial" w:hAnsi="Arial" w:cs="Arial"/>
          <w:bCs/>
          <w:i/>
          <w:sz w:val="20"/>
          <w:szCs w:val="20"/>
        </w:rPr>
      </w:pPr>
      <w:r w:rsidRPr="00F264F6">
        <w:rPr>
          <w:rFonts w:ascii="Arial" w:hAnsi="Arial" w:cs="Arial"/>
          <w:sz w:val="20"/>
          <w:szCs w:val="20"/>
        </w:rPr>
        <w:t>2. Số lượng con dấu: ......................................</w:t>
      </w:r>
    </w:p>
    <w:p w:rsidR="00774A17" w:rsidRPr="00F264F6" w:rsidRDefault="00774A17" w:rsidP="00774A17">
      <w:pPr>
        <w:tabs>
          <w:tab w:val="left" w:leader="dot" w:pos="9072"/>
        </w:tabs>
        <w:spacing w:after="120"/>
        <w:ind w:firstLine="720"/>
        <w:jc w:val="both"/>
        <w:rPr>
          <w:rFonts w:ascii="Arial" w:hAnsi="Arial" w:cs="Arial"/>
          <w:bCs/>
          <w:sz w:val="20"/>
          <w:szCs w:val="20"/>
        </w:rPr>
      </w:pPr>
      <w:r w:rsidRPr="00F264F6">
        <w:rPr>
          <w:rFonts w:ascii="Arial" w:hAnsi="Arial" w:cs="Arial"/>
          <w:bCs/>
          <w:sz w:val="20"/>
          <w:szCs w:val="20"/>
        </w:rPr>
        <w:t>3. Thời điểm có hiệu lực của mẫu con dấu: từ ngày …. tháng … năm …</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Kính đề nghị Quý Phòng công bố mẫu con dấu của doanh nghiệp/chi nhánh/văn phòng đại diện trên Cổng thông tin quốc gia về đăng ký doanh nghiệp.</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Doanh nghiệp chịu trách nhiệm về tính trung thực, chính xác, hợp pháp, phù hợp thuần phong mỹ tục, văn hóa, khả năng gây nhầm lẫn của mẫu con dấu và tranh chấp phát sinh do việc quản lý và sử dụng con dấu.</w:t>
      </w:r>
    </w:p>
    <w:p w:rsidR="00774A17" w:rsidRPr="00F264F6" w:rsidRDefault="00774A17" w:rsidP="00774A17">
      <w:pPr>
        <w:tabs>
          <w:tab w:val="left" w:leader="dot" w:pos="9072"/>
        </w:tabs>
        <w:jc w:val="both"/>
        <w:rPr>
          <w:rFonts w:ascii="Arial" w:hAnsi="Arial" w:cs="Arial"/>
          <w:sz w:val="20"/>
          <w:szCs w:val="20"/>
        </w:rPr>
      </w:pPr>
    </w:p>
    <w:tbl>
      <w:tblPr>
        <w:tblW w:w="9090" w:type="dxa"/>
        <w:tblInd w:w="108" w:type="dxa"/>
        <w:tblLayout w:type="fixed"/>
        <w:tblLook w:val="04A0"/>
      </w:tblPr>
      <w:tblGrid>
        <w:gridCol w:w="4662"/>
        <w:gridCol w:w="4428"/>
      </w:tblGrid>
      <w:tr w:rsidR="00774A17" w:rsidRPr="00F264F6" w:rsidTr="00CD573F">
        <w:tc>
          <w:tcPr>
            <w:tcW w:w="4662" w:type="dxa"/>
          </w:tcPr>
          <w:p w:rsidR="00774A17" w:rsidRPr="00F264F6" w:rsidRDefault="00774A17" w:rsidP="00CD573F">
            <w:pPr>
              <w:rPr>
                <w:rFonts w:ascii="Arial" w:hAnsi="Arial" w:cs="Arial"/>
                <w:sz w:val="20"/>
                <w:szCs w:val="20"/>
              </w:rPr>
            </w:pPr>
            <w:r w:rsidRPr="00F264F6">
              <w:rPr>
                <w:rFonts w:ascii="Arial" w:hAnsi="Arial" w:cs="Arial"/>
                <w:sz w:val="20"/>
                <w:szCs w:val="20"/>
              </w:rPr>
              <w:br/>
              <w:t>Các giấy tờ gửi kèm:</w:t>
            </w:r>
            <w:r w:rsidRPr="00F264F6">
              <w:rPr>
                <w:rFonts w:ascii="Arial" w:hAnsi="Arial" w:cs="Arial"/>
                <w:sz w:val="20"/>
                <w:szCs w:val="20"/>
              </w:rPr>
              <w:br/>
              <w:t>-…………………</w:t>
            </w:r>
            <w:r w:rsidRPr="00F264F6">
              <w:rPr>
                <w:rFonts w:ascii="Arial" w:hAnsi="Arial" w:cs="Arial"/>
                <w:sz w:val="20"/>
                <w:szCs w:val="20"/>
              </w:rPr>
              <w:br/>
            </w:r>
            <w:r w:rsidRPr="00F264F6">
              <w:rPr>
                <w:rFonts w:ascii="Arial" w:hAnsi="Arial" w:cs="Arial"/>
                <w:sz w:val="20"/>
                <w:szCs w:val="20"/>
              </w:rPr>
              <w:lastRenderedPageBreak/>
              <w:t>-…………………</w:t>
            </w:r>
          </w:p>
        </w:tc>
        <w:tc>
          <w:tcPr>
            <w:tcW w:w="4428"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lastRenderedPageBreak/>
              <w:t xml:space="preserve">ĐẠI DIỆN THEO PHÁP LUẬT </w:t>
            </w:r>
            <w:r w:rsidRPr="00F264F6">
              <w:rPr>
                <w:rFonts w:ascii="Arial" w:hAnsi="Arial" w:cs="Arial"/>
                <w:b/>
                <w:sz w:val="20"/>
                <w:szCs w:val="20"/>
              </w:rPr>
              <w:br/>
              <w:t>CỦA DOANH NGHIỆP</w:t>
            </w:r>
          </w:p>
          <w:p w:rsidR="00774A17" w:rsidRPr="00F264F6" w:rsidRDefault="00774A17" w:rsidP="00CD573F">
            <w:pPr>
              <w:jc w:val="center"/>
              <w:rPr>
                <w:rFonts w:ascii="Arial" w:hAnsi="Arial" w:cs="Arial"/>
                <w:sz w:val="20"/>
                <w:szCs w:val="20"/>
              </w:rPr>
            </w:pPr>
            <w:r w:rsidRPr="00F264F6">
              <w:rPr>
                <w:rFonts w:ascii="Arial" w:hAnsi="Arial" w:cs="Arial"/>
                <w:sz w:val="20"/>
                <w:szCs w:val="20"/>
              </w:rPr>
              <w:t>(</w:t>
            </w:r>
            <w:r w:rsidRPr="00F264F6">
              <w:rPr>
                <w:rFonts w:ascii="Arial" w:hAnsi="Arial" w:cs="Arial"/>
                <w:i/>
                <w:sz w:val="20"/>
                <w:szCs w:val="20"/>
              </w:rPr>
              <w:t>Ký, ghi họ tên</w:t>
            </w:r>
            <w:r w:rsidRPr="00F264F6">
              <w:rPr>
                <w:rFonts w:ascii="Arial" w:hAnsi="Arial" w:cs="Arial"/>
                <w:sz w:val="20"/>
                <w:szCs w:val="20"/>
              </w:rPr>
              <w:t>)</w:t>
            </w:r>
            <w:r w:rsidRPr="00F264F6">
              <w:rPr>
                <w:rFonts w:ascii="Arial" w:hAnsi="Arial" w:cs="Arial"/>
                <w:sz w:val="20"/>
                <w:szCs w:val="20"/>
                <w:vertAlign w:val="superscript"/>
              </w:rPr>
              <w:footnoteReference w:id="51"/>
            </w:r>
          </w:p>
        </w:tc>
      </w:tr>
    </w:tbl>
    <w:p w:rsidR="00774A17" w:rsidRPr="00F264F6" w:rsidRDefault="00774A17" w:rsidP="00774A17">
      <w:pPr>
        <w:rPr>
          <w:rFonts w:ascii="Arial" w:hAnsi="Arial" w:cs="Arial"/>
          <w:b/>
          <w:bCs/>
          <w:sz w:val="20"/>
          <w:szCs w:val="20"/>
          <w:lang/>
        </w:rPr>
      </w:pPr>
    </w:p>
    <w:p w:rsidR="00774A17" w:rsidRPr="00F264F6" w:rsidRDefault="00774A17" w:rsidP="00774A17">
      <w:pPr>
        <w:jc w:val="center"/>
        <w:rPr>
          <w:rFonts w:ascii="Arial" w:hAnsi="Arial" w:cs="Arial"/>
          <w:b/>
          <w:bCs/>
          <w:sz w:val="20"/>
          <w:szCs w:val="20"/>
          <w:lang/>
        </w:rPr>
      </w:pPr>
      <w:bookmarkStart w:id="74" w:name="chuong_phuluc_1_9"/>
      <w:r w:rsidRPr="00F264F6">
        <w:rPr>
          <w:rFonts w:ascii="Arial" w:hAnsi="Arial" w:cs="Arial"/>
          <w:b/>
          <w:bCs/>
          <w:sz w:val="20"/>
          <w:szCs w:val="20"/>
          <w:lang/>
        </w:rPr>
        <w:t>Phụ lục II-9</w:t>
      </w:r>
      <w:bookmarkEnd w:id="74"/>
    </w:p>
    <w:tbl>
      <w:tblPr>
        <w:tblW w:w="0" w:type="auto"/>
        <w:tblInd w:w="108" w:type="dxa"/>
        <w:tblLook w:val="01E0"/>
      </w:tblPr>
      <w:tblGrid>
        <w:gridCol w:w="3240"/>
        <w:gridCol w:w="585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TÊN DOANH NGHIỆP</w:t>
            </w:r>
            <w:r w:rsidRPr="00F264F6">
              <w:rPr>
                <w:rFonts w:ascii="Arial" w:hAnsi="Arial" w:cs="Arial"/>
                <w:b/>
                <w:bCs/>
                <w:spacing w:val="5"/>
                <w:sz w:val="20"/>
                <w:szCs w:val="20"/>
              </w:rPr>
              <w:br/>
              <w:t>--------</w:t>
            </w:r>
          </w:p>
        </w:tc>
        <w:tc>
          <w:tcPr>
            <w:tcW w:w="585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585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tháng…… năm ……</w:t>
            </w:r>
          </w:p>
        </w:tc>
      </w:tr>
    </w:tbl>
    <w:p w:rsidR="00774A17" w:rsidRPr="00F264F6" w:rsidRDefault="00774A17" w:rsidP="00774A17">
      <w:pPr>
        <w:rPr>
          <w:rFonts w:ascii="Arial" w:hAnsi="Arial" w:cs="Arial"/>
          <w:b/>
          <w:bCs/>
          <w:sz w:val="20"/>
          <w:szCs w:val="20"/>
        </w:rPr>
      </w:pPr>
    </w:p>
    <w:p w:rsidR="00774A17" w:rsidRPr="00F264F6" w:rsidRDefault="00774A17" w:rsidP="00774A17">
      <w:pPr>
        <w:jc w:val="center"/>
        <w:rPr>
          <w:rFonts w:ascii="Arial" w:hAnsi="Arial" w:cs="Arial"/>
          <w:b/>
          <w:bCs/>
          <w:sz w:val="20"/>
          <w:szCs w:val="20"/>
        </w:rPr>
      </w:pPr>
      <w:bookmarkStart w:id="75" w:name="chuong_phuluc_1_9_name"/>
      <w:r w:rsidRPr="00F264F6">
        <w:rPr>
          <w:rFonts w:ascii="Arial" w:hAnsi="Arial" w:cs="Arial"/>
          <w:b/>
          <w:bCs/>
          <w:sz w:val="20"/>
          <w:szCs w:val="20"/>
        </w:rPr>
        <w:t>THÔNG BÁO</w:t>
      </w:r>
      <w:bookmarkEnd w:id="75"/>
    </w:p>
    <w:p w:rsidR="00774A17" w:rsidRPr="00F264F6" w:rsidRDefault="00774A17" w:rsidP="00774A17">
      <w:pPr>
        <w:jc w:val="center"/>
        <w:rPr>
          <w:rFonts w:ascii="Arial" w:hAnsi="Arial" w:cs="Arial"/>
          <w:b/>
          <w:bCs/>
          <w:sz w:val="20"/>
          <w:szCs w:val="20"/>
        </w:rPr>
      </w:pPr>
      <w:bookmarkStart w:id="76" w:name="chuong_phuluc_1_9_name_name"/>
      <w:r w:rsidRPr="00F264F6">
        <w:rPr>
          <w:rFonts w:ascii="Arial" w:hAnsi="Arial" w:cs="Arial"/>
          <w:b/>
          <w:bCs/>
          <w:sz w:val="20"/>
          <w:szCs w:val="20"/>
        </w:rPr>
        <w:t xml:space="preserve">Về việc thay đổi mẫu con dấu/số lượng con dấu </w:t>
      </w:r>
      <w:r w:rsidRPr="00F264F6">
        <w:rPr>
          <w:rFonts w:ascii="Arial" w:hAnsi="Arial" w:cs="Arial"/>
          <w:b/>
          <w:bCs/>
          <w:sz w:val="20"/>
          <w:szCs w:val="20"/>
        </w:rPr>
        <w:br/>
        <w:t>của doanh nghiệp/chi nhánh/văn phòng đại diện</w:t>
      </w:r>
      <w:bookmarkEnd w:id="76"/>
    </w:p>
    <w:p w:rsidR="00774A17" w:rsidRPr="00F264F6" w:rsidRDefault="00774A17" w:rsidP="00774A17">
      <w:pPr>
        <w:jc w:val="center"/>
        <w:rPr>
          <w:rFonts w:ascii="Arial" w:hAnsi="Arial" w:cs="Arial"/>
          <w:sz w:val="20"/>
          <w:szCs w:val="20"/>
        </w:rPr>
      </w:pPr>
      <w:r w:rsidRPr="00F264F6">
        <w:rPr>
          <w:rFonts w:ascii="Arial" w:hAnsi="Arial" w:cs="Arial"/>
          <w:sz w:val="20"/>
          <w:szCs w:val="20"/>
        </w:rPr>
        <w:t>Kính gửi: Phòng Đăng ký kinh doanh tỉnh, thành phố ………</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Tên doanh nghiệp </w:t>
      </w:r>
      <w:r w:rsidRPr="00F264F6">
        <w:rPr>
          <w:rFonts w:ascii="Arial" w:hAnsi="Arial" w:cs="Arial"/>
          <w:i/>
          <w:sz w:val="20"/>
          <w:szCs w:val="20"/>
        </w:rPr>
        <w:t>(ghi bằng chữ in hoa)</w:t>
      </w:r>
      <w:r w:rsidRPr="00F264F6">
        <w:rPr>
          <w:rFonts w:ascii="Arial" w:hAnsi="Arial" w:cs="Arial"/>
          <w:sz w:val="20"/>
          <w:szCs w:val="20"/>
        </w:rPr>
        <w:t>: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Mã số doanh nghiệp: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Địa chỉ trụ sở chính: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Giấy chứng nhận đăng ký kinh doanh </w:t>
      </w:r>
      <w:r w:rsidRPr="00F264F6">
        <w:rPr>
          <w:rFonts w:ascii="Arial" w:hAnsi="Arial" w:cs="Arial"/>
          <w:i/>
          <w:sz w:val="20"/>
          <w:szCs w:val="20"/>
        </w:rPr>
        <w:t>(chỉ kê khai nếu không có mã số doanh nghiệp/mã số thuế)</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Cs/>
          <w:sz w:val="20"/>
          <w:szCs w:val="20"/>
        </w:rPr>
      </w:pPr>
      <w:r w:rsidRPr="00F264F6">
        <w:rPr>
          <w:rFonts w:ascii="Arial" w:hAnsi="Arial" w:cs="Arial"/>
          <w:bCs/>
          <w:sz w:val="20"/>
          <w:szCs w:val="20"/>
        </w:rPr>
        <w:t xml:space="preserve">Thông tin về chi nhánh/văn phòng đại diện </w:t>
      </w:r>
      <w:r w:rsidRPr="00F264F6">
        <w:rPr>
          <w:rFonts w:ascii="Arial" w:hAnsi="Arial" w:cs="Arial"/>
          <w:bCs/>
          <w:i/>
          <w:sz w:val="20"/>
          <w:szCs w:val="20"/>
        </w:rPr>
        <w:t>(chỉ kê khai trong trường hợp thông báo về mẫu con dấu của chi nhánh/văn phòng đại diện)</w:t>
      </w:r>
      <w:r w:rsidRPr="00F264F6">
        <w:rPr>
          <w:rFonts w:ascii="Arial" w:hAnsi="Arial" w:cs="Arial"/>
          <w:bCs/>
          <w:sz w:val="20"/>
          <w:szCs w:val="20"/>
        </w:rPr>
        <w:t>:</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bCs/>
          <w:sz w:val="20"/>
          <w:szCs w:val="20"/>
        </w:rPr>
        <w:t>- Tên chi nhánh/văn phòng đại diện:</w:t>
      </w:r>
      <w:r w:rsidRPr="00F264F6">
        <w:rPr>
          <w:rFonts w:ascii="Arial" w:hAnsi="Arial" w:cs="Arial"/>
          <w:bCs/>
          <w:i/>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Mã số chi nhánh/văn phòng đại diện:</w:t>
      </w:r>
      <w:r w:rsidRPr="00F264F6">
        <w:rPr>
          <w:rFonts w:ascii="Arial" w:hAnsi="Arial" w:cs="Arial"/>
          <w:bCs/>
          <w:i/>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 Địa chỉ chi nhánh/văn phòng đại diện: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Cs/>
          <w:sz w:val="20"/>
          <w:szCs w:val="20"/>
        </w:rPr>
      </w:pPr>
      <w:r w:rsidRPr="00F264F6">
        <w:rPr>
          <w:rFonts w:ascii="Arial" w:hAnsi="Arial" w:cs="Arial"/>
          <w:bCs/>
          <w:sz w:val="20"/>
          <w:szCs w:val="20"/>
        </w:rPr>
        <w:t>Thông báo về việc thay đổi mẫu con dấu/số lượng con dấu như sau:</w:t>
      </w:r>
    </w:p>
    <w:p w:rsidR="00774A17" w:rsidRPr="00F264F6" w:rsidRDefault="00774A17" w:rsidP="00774A17">
      <w:pPr>
        <w:tabs>
          <w:tab w:val="left" w:leader="dot" w:pos="9072"/>
        </w:tabs>
        <w:spacing w:after="120"/>
        <w:ind w:firstLine="720"/>
        <w:jc w:val="both"/>
        <w:rPr>
          <w:rFonts w:ascii="Arial" w:hAnsi="Arial" w:cs="Arial"/>
          <w:bCs/>
          <w:sz w:val="20"/>
          <w:szCs w:val="20"/>
        </w:rPr>
      </w:pPr>
      <w:r w:rsidRPr="00F264F6">
        <w:rPr>
          <w:rFonts w:ascii="Arial" w:hAnsi="Arial" w:cs="Arial"/>
          <w:bCs/>
          <w:sz w:val="20"/>
          <w:szCs w:val="20"/>
        </w:rPr>
        <w:t>1. Mẫu con dấu: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85"/>
        <w:gridCol w:w="4018"/>
        <w:gridCol w:w="887"/>
      </w:tblGrid>
      <w:tr w:rsidR="00774A17" w:rsidRPr="00F264F6" w:rsidTr="00CD573F">
        <w:tc>
          <w:tcPr>
            <w:tcW w:w="4185"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Mẫu con dấu cũ</w:t>
            </w:r>
            <w:r w:rsidRPr="00F264F6">
              <w:rPr>
                <w:rFonts w:ascii="Arial" w:hAnsi="Arial" w:cs="Arial"/>
                <w:sz w:val="20"/>
                <w:szCs w:val="20"/>
                <w:vertAlign w:val="superscript"/>
              </w:rPr>
              <w:footnoteReference w:id="52"/>
            </w:r>
          </w:p>
        </w:tc>
        <w:tc>
          <w:tcPr>
            <w:tcW w:w="4018"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Mẫu con dấu mới</w:t>
            </w:r>
          </w:p>
        </w:tc>
        <w:tc>
          <w:tcPr>
            <w:tcW w:w="887"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Ghi chú</w:t>
            </w:r>
          </w:p>
        </w:tc>
      </w:tr>
      <w:tr w:rsidR="00774A17" w:rsidRPr="00F264F6" w:rsidTr="00CD573F">
        <w:tc>
          <w:tcPr>
            <w:tcW w:w="4185" w:type="dxa"/>
            <w:tcBorders>
              <w:top w:val="single" w:sz="4" w:space="0" w:color="auto"/>
              <w:left w:val="single" w:sz="4" w:space="0" w:color="auto"/>
              <w:bottom w:val="single" w:sz="4" w:space="0" w:color="auto"/>
              <w:right w:val="single" w:sz="4" w:space="0" w:color="auto"/>
            </w:tcBorders>
            <w:vAlign w:val="center"/>
          </w:tcPr>
          <w:p w:rsidR="00774A17" w:rsidRPr="00F264F6" w:rsidRDefault="00774A17" w:rsidP="00CD573F">
            <w:pPr>
              <w:jc w:val="center"/>
              <w:rPr>
                <w:rFonts w:ascii="Arial" w:hAnsi="Arial" w:cs="Arial"/>
                <w:i/>
                <w:sz w:val="20"/>
                <w:szCs w:val="20"/>
              </w:rPr>
            </w:pPr>
          </w:p>
          <w:p w:rsidR="00774A17" w:rsidRPr="00F264F6" w:rsidRDefault="00774A17" w:rsidP="00CD573F">
            <w:pPr>
              <w:jc w:val="center"/>
              <w:rPr>
                <w:rFonts w:ascii="Arial" w:hAnsi="Arial" w:cs="Arial"/>
                <w:i/>
                <w:sz w:val="20"/>
                <w:szCs w:val="20"/>
              </w:rPr>
            </w:pPr>
            <w:r w:rsidRPr="00F264F6">
              <w:rPr>
                <w:rFonts w:ascii="Arial" w:hAnsi="Arial" w:cs="Arial"/>
                <w:i/>
                <w:sz w:val="20"/>
                <w:szCs w:val="20"/>
              </w:rPr>
              <w:t>(Doanh nghiệp đóng dấu trực tiếp vào phần này)</w:t>
            </w:r>
          </w:p>
          <w:p w:rsidR="00774A17" w:rsidRPr="00F264F6" w:rsidRDefault="00774A17" w:rsidP="00CD573F">
            <w:pPr>
              <w:jc w:val="center"/>
              <w:rPr>
                <w:rFonts w:ascii="Arial" w:hAnsi="Arial" w:cs="Arial"/>
                <w:b/>
                <w:sz w:val="20"/>
                <w:szCs w:val="20"/>
              </w:rPr>
            </w:pPr>
          </w:p>
        </w:tc>
        <w:tc>
          <w:tcPr>
            <w:tcW w:w="4018" w:type="dxa"/>
            <w:tcBorders>
              <w:top w:val="single" w:sz="4" w:space="0" w:color="auto"/>
              <w:left w:val="single" w:sz="4" w:space="0" w:color="auto"/>
              <w:bottom w:val="single" w:sz="4" w:space="0" w:color="auto"/>
              <w:right w:val="single" w:sz="4" w:space="0" w:color="auto"/>
            </w:tcBorders>
            <w:vAlign w:val="center"/>
          </w:tcPr>
          <w:p w:rsidR="00774A17" w:rsidRPr="00F264F6" w:rsidRDefault="00774A17" w:rsidP="00CD573F">
            <w:pPr>
              <w:jc w:val="center"/>
              <w:rPr>
                <w:rFonts w:ascii="Arial" w:hAnsi="Arial" w:cs="Arial"/>
                <w:i/>
                <w:sz w:val="20"/>
                <w:szCs w:val="20"/>
              </w:rPr>
            </w:pPr>
            <w:r w:rsidRPr="00F264F6">
              <w:rPr>
                <w:rFonts w:ascii="Arial" w:hAnsi="Arial" w:cs="Arial"/>
                <w:i/>
                <w:sz w:val="20"/>
                <w:szCs w:val="20"/>
              </w:rPr>
              <w:t>(Doanh nghiệp đóng dấu trực tiếp vào phần này)</w:t>
            </w:r>
          </w:p>
        </w:tc>
        <w:tc>
          <w:tcPr>
            <w:tcW w:w="887"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b/>
                <w:sz w:val="20"/>
                <w:szCs w:val="20"/>
              </w:rPr>
            </w:pPr>
          </w:p>
        </w:tc>
      </w:tr>
    </w:tbl>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2. Số lượng con dấu:</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 Số lượng con dấu trước khi thay đổi </w:t>
      </w:r>
      <w:r w:rsidRPr="00F264F6">
        <w:rPr>
          <w:rFonts w:ascii="Arial" w:hAnsi="Arial" w:cs="Arial"/>
          <w:i/>
          <w:sz w:val="20"/>
          <w:szCs w:val="20"/>
        </w:rPr>
        <w:t>(chỉ kê khai trong trường hợp doanh nghiệp thay đổi số lượng con dấu)</w:t>
      </w:r>
      <w:r w:rsidRPr="00F264F6">
        <w:rPr>
          <w:rFonts w:ascii="Arial" w:hAnsi="Arial" w:cs="Arial"/>
          <w:sz w:val="20"/>
          <w:szCs w:val="20"/>
        </w:rPr>
        <w:t>: ...............................</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Số lượng con dấu sau khi thay đổi: .................................</w:t>
      </w:r>
    </w:p>
    <w:p w:rsidR="00774A17" w:rsidRPr="00F264F6" w:rsidRDefault="00774A17" w:rsidP="00774A17">
      <w:pPr>
        <w:tabs>
          <w:tab w:val="left" w:leader="dot" w:pos="9072"/>
        </w:tabs>
        <w:spacing w:after="120"/>
        <w:ind w:firstLine="720"/>
        <w:jc w:val="both"/>
        <w:rPr>
          <w:rFonts w:ascii="Arial" w:hAnsi="Arial" w:cs="Arial"/>
          <w:bCs/>
          <w:sz w:val="20"/>
          <w:szCs w:val="20"/>
        </w:rPr>
      </w:pPr>
      <w:r w:rsidRPr="00F264F6">
        <w:rPr>
          <w:rFonts w:ascii="Arial" w:hAnsi="Arial" w:cs="Arial"/>
          <w:bCs/>
          <w:sz w:val="20"/>
          <w:szCs w:val="20"/>
        </w:rPr>
        <w:t>3. Thời điểm có hiệu lực của mẫu con dấu: từ ngày …. tháng … năm …</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Kính đề nghị Quý Phòng công bố mẫu con dấu của doanh nghiệp/chi nhánh/văn phòng đại diện trên Cổng thông tin quốc gia về đăng ký doanh nghiệp.</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Doanh nghiệp chịu trách nhiệm về tính trung thực, chính xác, hợp pháp, phù hợp thuần phong mỹ tục, văn hóa, khả năng gây nhầm lẫn của mẫu con dấu và tranh chấp phát sinh do việc quản lý và sử dụng con dấu.</w:t>
      </w:r>
    </w:p>
    <w:p w:rsidR="00774A17" w:rsidRPr="00F264F6" w:rsidRDefault="00774A17" w:rsidP="00774A17">
      <w:pPr>
        <w:tabs>
          <w:tab w:val="left" w:leader="dot" w:pos="9072"/>
        </w:tabs>
        <w:jc w:val="both"/>
        <w:rPr>
          <w:rFonts w:ascii="Arial" w:hAnsi="Arial" w:cs="Arial"/>
          <w:sz w:val="20"/>
          <w:szCs w:val="20"/>
        </w:rPr>
      </w:pPr>
    </w:p>
    <w:tbl>
      <w:tblPr>
        <w:tblW w:w="9090" w:type="dxa"/>
        <w:tblInd w:w="108" w:type="dxa"/>
        <w:tblLayout w:type="fixed"/>
        <w:tblLook w:val="04A0"/>
      </w:tblPr>
      <w:tblGrid>
        <w:gridCol w:w="4662"/>
        <w:gridCol w:w="4428"/>
      </w:tblGrid>
      <w:tr w:rsidR="00774A17" w:rsidRPr="00F264F6" w:rsidTr="00CD573F">
        <w:tc>
          <w:tcPr>
            <w:tcW w:w="4662" w:type="dxa"/>
          </w:tcPr>
          <w:p w:rsidR="00774A17" w:rsidRPr="00F264F6" w:rsidRDefault="00774A17" w:rsidP="00CD573F">
            <w:pPr>
              <w:rPr>
                <w:rFonts w:ascii="Arial" w:hAnsi="Arial" w:cs="Arial"/>
                <w:sz w:val="20"/>
                <w:szCs w:val="20"/>
              </w:rPr>
            </w:pPr>
            <w:r w:rsidRPr="00F264F6">
              <w:rPr>
                <w:rFonts w:ascii="Arial" w:hAnsi="Arial" w:cs="Arial"/>
                <w:sz w:val="20"/>
                <w:szCs w:val="20"/>
              </w:rPr>
              <w:br/>
              <w:t>Các giấy tờ gửi kèm:</w:t>
            </w:r>
            <w:r w:rsidRPr="00F264F6">
              <w:rPr>
                <w:rFonts w:ascii="Arial" w:hAnsi="Arial" w:cs="Arial"/>
                <w:sz w:val="20"/>
                <w:szCs w:val="20"/>
              </w:rPr>
              <w:br/>
              <w:t>-…………………</w:t>
            </w:r>
          </w:p>
        </w:tc>
        <w:tc>
          <w:tcPr>
            <w:tcW w:w="4428"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 xml:space="preserve">ĐẠI DIỆN THEO PHÁP LUẬT </w:t>
            </w:r>
            <w:r w:rsidRPr="00F264F6">
              <w:rPr>
                <w:rFonts w:ascii="Arial" w:hAnsi="Arial" w:cs="Arial"/>
                <w:b/>
                <w:sz w:val="20"/>
                <w:szCs w:val="20"/>
              </w:rPr>
              <w:br/>
              <w:t>CỦA DOANH NGHIỆP</w:t>
            </w:r>
          </w:p>
          <w:p w:rsidR="00774A17" w:rsidRPr="00F264F6" w:rsidRDefault="00774A17" w:rsidP="00CD573F">
            <w:pPr>
              <w:jc w:val="center"/>
              <w:rPr>
                <w:rFonts w:ascii="Arial" w:hAnsi="Arial" w:cs="Arial"/>
                <w:sz w:val="20"/>
                <w:szCs w:val="20"/>
              </w:rPr>
            </w:pPr>
            <w:r w:rsidRPr="00F264F6">
              <w:rPr>
                <w:rFonts w:ascii="Arial" w:hAnsi="Arial" w:cs="Arial"/>
                <w:sz w:val="20"/>
                <w:szCs w:val="20"/>
              </w:rPr>
              <w:t>(</w:t>
            </w:r>
            <w:r w:rsidRPr="00F264F6">
              <w:rPr>
                <w:rFonts w:ascii="Arial" w:hAnsi="Arial" w:cs="Arial"/>
                <w:i/>
                <w:sz w:val="20"/>
                <w:szCs w:val="20"/>
              </w:rPr>
              <w:t>Ký, ghi họ tên</w:t>
            </w:r>
            <w:r w:rsidRPr="00F264F6">
              <w:rPr>
                <w:rFonts w:ascii="Arial" w:hAnsi="Arial" w:cs="Arial"/>
                <w:sz w:val="20"/>
                <w:szCs w:val="20"/>
              </w:rPr>
              <w:t>)</w:t>
            </w:r>
            <w:r w:rsidRPr="00F264F6">
              <w:rPr>
                <w:rStyle w:val="FootnoteReference"/>
                <w:rFonts w:ascii="Arial" w:hAnsi="Arial" w:cs="Arial"/>
                <w:sz w:val="20"/>
                <w:szCs w:val="20"/>
              </w:rPr>
              <w:footnoteReference w:customMarkFollows="1" w:id="53"/>
              <w:t>2</w:t>
            </w:r>
          </w:p>
        </w:tc>
      </w:tr>
    </w:tbl>
    <w:p w:rsidR="00774A17" w:rsidRPr="00F264F6" w:rsidRDefault="00774A17" w:rsidP="00774A17">
      <w:pPr>
        <w:rPr>
          <w:rFonts w:ascii="Arial" w:hAnsi="Arial" w:cs="Arial"/>
          <w:b/>
          <w:bCs/>
          <w:sz w:val="20"/>
          <w:szCs w:val="20"/>
          <w:lang/>
        </w:rPr>
      </w:pPr>
    </w:p>
    <w:p w:rsidR="00774A17" w:rsidRPr="00F264F6" w:rsidRDefault="00774A17" w:rsidP="00774A17">
      <w:pPr>
        <w:jc w:val="center"/>
        <w:rPr>
          <w:rFonts w:ascii="Arial" w:hAnsi="Arial" w:cs="Arial"/>
          <w:b/>
          <w:bCs/>
          <w:sz w:val="20"/>
          <w:szCs w:val="20"/>
          <w:lang/>
        </w:rPr>
      </w:pPr>
      <w:bookmarkStart w:id="77" w:name="chuong_phuluc_1_10"/>
      <w:r w:rsidRPr="00F264F6">
        <w:rPr>
          <w:rFonts w:ascii="Arial" w:hAnsi="Arial" w:cs="Arial"/>
          <w:b/>
          <w:bCs/>
          <w:sz w:val="20"/>
          <w:szCs w:val="20"/>
          <w:lang/>
        </w:rPr>
        <w:lastRenderedPageBreak/>
        <w:t>Phụ lục II-10</w:t>
      </w:r>
      <w:bookmarkEnd w:id="77"/>
    </w:p>
    <w:tbl>
      <w:tblPr>
        <w:tblW w:w="0" w:type="auto"/>
        <w:tblInd w:w="108" w:type="dxa"/>
        <w:tblLook w:val="01E0"/>
      </w:tblPr>
      <w:tblGrid>
        <w:gridCol w:w="3240"/>
        <w:gridCol w:w="585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TÊN DOANH NGHIỆP</w:t>
            </w:r>
            <w:r w:rsidRPr="00F264F6">
              <w:rPr>
                <w:rFonts w:ascii="Arial" w:hAnsi="Arial" w:cs="Arial"/>
                <w:b/>
                <w:bCs/>
                <w:spacing w:val="5"/>
                <w:sz w:val="20"/>
                <w:szCs w:val="20"/>
              </w:rPr>
              <w:br/>
              <w:t>--------</w:t>
            </w:r>
          </w:p>
        </w:tc>
        <w:tc>
          <w:tcPr>
            <w:tcW w:w="585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585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tháng…… năm ……</w:t>
            </w:r>
          </w:p>
        </w:tc>
      </w:tr>
    </w:tbl>
    <w:p w:rsidR="00774A17" w:rsidRPr="00F264F6" w:rsidRDefault="00774A17" w:rsidP="00774A17">
      <w:pPr>
        <w:rPr>
          <w:rFonts w:ascii="Arial" w:hAnsi="Arial" w:cs="Arial"/>
          <w:b/>
          <w:bCs/>
          <w:sz w:val="20"/>
          <w:szCs w:val="20"/>
        </w:rPr>
      </w:pPr>
    </w:p>
    <w:p w:rsidR="00774A17" w:rsidRPr="00F264F6" w:rsidRDefault="00774A17" w:rsidP="00774A17">
      <w:pPr>
        <w:jc w:val="center"/>
        <w:rPr>
          <w:rFonts w:ascii="Arial" w:hAnsi="Arial" w:cs="Arial"/>
          <w:b/>
          <w:bCs/>
          <w:sz w:val="20"/>
          <w:szCs w:val="20"/>
        </w:rPr>
      </w:pPr>
      <w:bookmarkStart w:id="78" w:name="chuong_phuluc_1_10_name"/>
      <w:r w:rsidRPr="00F264F6">
        <w:rPr>
          <w:rFonts w:ascii="Arial" w:hAnsi="Arial" w:cs="Arial"/>
          <w:b/>
          <w:bCs/>
          <w:sz w:val="20"/>
          <w:szCs w:val="20"/>
        </w:rPr>
        <w:t>THÔNG BÁO</w:t>
      </w:r>
      <w:bookmarkEnd w:id="78"/>
    </w:p>
    <w:p w:rsidR="00774A17" w:rsidRPr="00F264F6" w:rsidRDefault="00774A17" w:rsidP="00774A17">
      <w:pPr>
        <w:jc w:val="center"/>
        <w:rPr>
          <w:rFonts w:ascii="Arial" w:hAnsi="Arial" w:cs="Arial"/>
          <w:b/>
          <w:bCs/>
          <w:sz w:val="20"/>
          <w:szCs w:val="20"/>
        </w:rPr>
      </w:pPr>
      <w:bookmarkStart w:id="79" w:name="chuong_phuluc_1_10_name_name"/>
      <w:r w:rsidRPr="00F264F6">
        <w:rPr>
          <w:rFonts w:ascii="Arial" w:hAnsi="Arial" w:cs="Arial"/>
          <w:b/>
          <w:bCs/>
          <w:sz w:val="20"/>
          <w:szCs w:val="20"/>
        </w:rPr>
        <w:t>Về việc hủy mẫu con dấu của doanh nghiệp/chi nhánh/văn phòng đại diện</w:t>
      </w:r>
      <w:bookmarkEnd w:id="79"/>
    </w:p>
    <w:p w:rsidR="00774A17" w:rsidRPr="00F264F6" w:rsidRDefault="00774A17" w:rsidP="00774A17">
      <w:pPr>
        <w:jc w:val="center"/>
        <w:rPr>
          <w:rFonts w:ascii="Arial" w:hAnsi="Arial" w:cs="Arial"/>
          <w:sz w:val="20"/>
          <w:szCs w:val="20"/>
        </w:rPr>
      </w:pPr>
      <w:r w:rsidRPr="00F264F6">
        <w:rPr>
          <w:rFonts w:ascii="Arial" w:hAnsi="Arial" w:cs="Arial"/>
          <w:sz w:val="20"/>
          <w:szCs w:val="20"/>
        </w:rPr>
        <w:t>Kính gửi: Phòng Đăng ký kinh doanh tỉnh, thành phố ………</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Tên doanh nghiệp </w:t>
      </w:r>
      <w:r w:rsidRPr="00F264F6">
        <w:rPr>
          <w:rFonts w:ascii="Arial" w:hAnsi="Arial" w:cs="Arial"/>
          <w:i/>
          <w:sz w:val="20"/>
          <w:szCs w:val="20"/>
        </w:rPr>
        <w:t>(ghi bằng chữ in hoa)</w:t>
      </w:r>
      <w:r w:rsidRPr="00F264F6">
        <w:rPr>
          <w:rFonts w:ascii="Arial" w:hAnsi="Arial" w:cs="Arial"/>
          <w:sz w:val="20"/>
          <w:szCs w:val="20"/>
        </w:rPr>
        <w:t>: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Mã số doanh nghiệp: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Địa chỉ trụ sở chính:</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Giấy chứng nhận đăng ký kinh doanh </w:t>
      </w:r>
      <w:r w:rsidRPr="00F264F6">
        <w:rPr>
          <w:rFonts w:ascii="Arial" w:hAnsi="Arial" w:cs="Arial"/>
          <w:i/>
          <w:sz w:val="20"/>
          <w:szCs w:val="20"/>
        </w:rPr>
        <w:t>(chỉ kê khai nếu không có mã số doanh nghiệp/mã số thuế)</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Cs/>
          <w:sz w:val="20"/>
          <w:szCs w:val="20"/>
        </w:rPr>
      </w:pPr>
      <w:r w:rsidRPr="00F264F6">
        <w:rPr>
          <w:rFonts w:ascii="Arial" w:hAnsi="Arial" w:cs="Arial"/>
          <w:bCs/>
          <w:sz w:val="20"/>
          <w:szCs w:val="20"/>
        </w:rPr>
        <w:t>Thông báo về việc hủy mẫu con dấu như sau:</w:t>
      </w:r>
    </w:p>
    <w:p w:rsidR="00774A17" w:rsidRPr="00F264F6" w:rsidRDefault="00774A17" w:rsidP="00774A17">
      <w:pPr>
        <w:tabs>
          <w:tab w:val="left" w:leader="dot" w:pos="9072"/>
        </w:tabs>
        <w:spacing w:after="120"/>
        <w:ind w:firstLine="720"/>
        <w:jc w:val="both"/>
        <w:rPr>
          <w:rFonts w:ascii="Arial" w:hAnsi="Arial" w:cs="Arial"/>
          <w:bCs/>
          <w:sz w:val="20"/>
          <w:szCs w:val="20"/>
        </w:rPr>
      </w:pPr>
      <w:r w:rsidRPr="00F264F6">
        <w:rPr>
          <w:rFonts w:ascii="Arial" w:hAnsi="Arial" w:cs="Arial"/>
          <w:bCs/>
          <w:sz w:val="20"/>
          <w:szCs w:val="20"/>
        </w:rPr>
        <w:t xml:space="preserve">1. Thông tin về chi nhánh/văn phòng đại diện </w:t>
      </w:r>
      <w:r w:rsidRPr="00F264F6">
        <w:rPr>
          <w:rFonts w:ascii="Arial" w:hAnsi="Arial" w:cs="Arial"/>
          <w:bCs/>
          <w:i/>
          <w:sz w:val="20"/>
          <w:szCs w:val="20"/>
        </w:rPr>
        <w:t>(chỉ kê khai trong trường hợp thông báo về mẫu con dấu của chi nhánh/văn phòng đại diện)</w:t>
      </w:r>
      <w:r w:rsidRPr="00F264F6">
        <w:rPr>
          <w:rFonts w:ascii="Arial" w:hAnsi="Arial" w:cs="Arial"/>
          <w:bCs/>
          <w:sz w:val="20"/>
          <w:szCs w:val="20"/>
        </w:rPr>
        <w:t>:</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bCs/>
          <w:sz w:val="20"/>
          <w:szCs w:val="20"/>
        </w:rPr>
        <w:t xml:space="preserve">- Tên chi nhánh/văn phòng đại diện: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Cs/>
          <w:i/>
          <w:sz w:val="20"/>
          <w:szCs w:val="20"/>
        </w:rPr>
      </w:pPr>
      <w:r w:rsidRPr="00F264F6">
        <w:rPr>
          <w:rFonts w:ascii="Arial" w:hAnsi="Arial" w:cs="Arial"/>
          <w:sz w:val="20"/>
          <w:szCs w:val="20"/>
        </w:rPr>
        <w:t>- Mã số chi nhánh/văn phòng đại diện:</w:t>
      </w:r>
      <w:r w:rsidRPr="00F264F6">
        <w:rPr>
          <w:rFonts w:ascii="Arial" w:hAnsi="Arial" w:cs="Arial"/>
          <w:bCs/>
          <w:i/>
          <w:sz w:val="20"/>
          <w:szCs w:val="20"/>
        </w:rPr>
        <w:t xml:space="preserve"> </w:t>
      </w:r>
      <w:r w:rsidRPr="00F264F6">
        <w:rPr>
          <w:rFonts w:ascii="Arial" w:hAnsi="Arial" w:cs="Arial"/>
          <w:sz w:val="20"/>
          <w:szCs w:val="20"/>
        </w:rPr>
        <w:tab/>
        <w:t xml:space="preserve"> </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bCs/>
          <w:sz w:val="20"/>
          <w:szCs w:val="20"/>
        </w:rPr>
        <w:t>2. Hình thức mẫu con dấu: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47"/>
        <w:gridCol w:w="1543"/>
      </w:tblGrid>
      <w:tr w:rsidR="00774A17" w:rsidRPr="00F264F6" w:rsidTr="00CD573F">
        <w:tc>
          <w:tcPr>
            <w:tcW w:w="7547"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Mẫu con dấu</w:t>
            </w: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Ghi chú</w:t>
            </w:r>
          </w:p>
        </w:tc>
      </w:tr>
      <w:tr w:rsidR="00774A17" w:rsidRPr="00F264F6" w:rsidTr="00CD573F">
        <w:tc>
          <w:tcPr>
            <w:tcW w:w="7547" w:type="dxa"/>
            <w:tcBorders>
              <w:top w:val="single" w:sz="4" w:space="0" w:color="auto"/>
              <w:left w:val="single" w:sz="4" w:space="0" w:color="auto"/>
              <w:bottom w:val="single" w:sz="4" w:space="0" w:color="auto"/>
              <w:right w:val="single" w:sz="4" w:space="0" w:color="auto"/>
            </w:tcBorders>
            <w:vAlign w:val="center"/>
          </w:tcPr>
          <w:p w:rsidR="00774A17" w:rsidRPr="00F264F6" w:rsidRDefault="00774A17" w:rsidP="00CD573F">
            <w:pPr>
              <w:rPr>
                <w:rFonts w:ascii="Arial" w:hAnsi="Arial" w:cs="Arial"/>
                <w:i/>
                <w:sz w:val="20"/>
                <w:szCs w:val="20"/>
              </w:rPr>
            </w:pPr>
          </w:p>
          <w:p w:rsidR="00774A17" w:rsidRPr="00F264F6" w:rsidRDefault="00774A17" w:rsidP="00CD573F">
            <w:pPr>
              <w:jc w:val="center"/>
              <w:rPr>
                <w:rFonts w:ascii="Arial" w:hAnsi="Arial" w:cs="Arial"/>
                <w:i/>
                <w:sz w:val="20"/>
                <w:szCs w:val="20"/>
              </w:rPr>
            </w:pPr>
            <w:r w:rsidRPr="00F264F6">
              <w:rPr>
                <w:rFonts w:ascii="Arial" w:hAnsi="Arial" w:cs="Arial"/>
                <w:i/>
                <w:sz w:val="20"/>
                <w:szCs w:val="20"/>
              </w:rPr>
              <w:t>(Doanh nghiệp đóng dấu trực tiếp vào phần này)</w:t>
            </w:r>
          </w:p>
          <w:p w:rsidR="00774A17" w:rsidRPr="00F264F6" w:rsidRDefault="00774A17" w:rsidP="00CD573F">
            <w:pPr>
              <w:rPr>
                <w:rFonts w:ascii="Arial" w:hAnsi="Arial" w:cs="Arial"/>
                <w:i/>
                <w:sz w:val="20"/>
                <w:szCs w:val="20"/>
              </w:rPr>
            </w:pPr>
          </w:p>
        </w:tc>
        <w:tc>
          <w:tcPr>
            <w:tcW w:w="1543" w:type="dxa"/>
            <w:tcBorders>
              <w:top w:val="single" w:sz="4" w:space="0" w:color="auto"/>
              <w:left w:val="single" w:sz="4" w:space="0" w:color="auto"/>
              <w:bottom w:val="single" w:sz="4" w:space="0" w:color="auto"/>
              <w:right w:val="single" w:sz="4" w:space="0" w:color="auto"/>
            </w:tcBorders>
          </w:tcPr>
          <w:p w:rsidR="00774A17" w:rsidRPr="00F264F6" w:rsidRDefault="00774A17" w:rsidP="00CD573F">
            <w:pPr>
              <w:rPr>
                <w:rFonts w:ascii="Arial" w:hAnsi="Arial" w:cs="Arial"/>
                <w:b/>
                <w:sz w:val="20"/>
                <w:szCs w:val="20"/>
              </w:rPr>
            </w:pPr>
          </w:p>
        </w:tc>
      </w:tr>
    </w:tbl>
    <w:p w:rsidR="00774A17" w:rsidRPr="00F264F6" w:rsidRDefault="00774A17" w:rsidP="00774A17">
      <w:pPr>
        <w:tabs>
          <w:tab w:val="left" w:leader="dot" w:pos="9072"/>
        </w:tabs>
        <w:spacing w:after="120"/>
        <w:ind w:firstLine="720"/>
        <w:jc w:val="both"/>
        <w:rPr>
          <w:rFonts w:ascii="Arial" w:hAnsi="Arial" w:cs="Arial"/>
          <w:bCs/>
          <w:sz w:val="20"/>
          <w:szCs w:val="20"/>
        </w:rPr>
      </w:pPr>
      <w:r w:rsidRPr="00F264F6">
        <w:rPr>
          <w:rFonts w:ascii="Arial" w:hAnsi="Arial" w:cs="Arial"/>
          <w:bCs/>
          <w:sz w:val="20"/>
          <w:szCs w:val="20"/>
        </w:rPr>
        <w:t>3. Thời điểm hết hiệu lực của mẫu con dấu: từ ngày …. tháng … năm …</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Kính đề nghị Quý Phòng công bố việc hủy mẫu con dấu của doanh nghiệp/chi nhánh/văn phòng đại diện trên Cổng thông tin quốc gia về đăng ký doanh nghiệp.</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Doanh nghiệp cam kết hoàn toàn chịu trách nhiệm trước pháp luật về tính hợp pháp, chính xác và trung thực của nội dung Thông báo này.</w:t>
      </w:r>
    </w:p>
    <w:p w:rsidR="00774A17" w:rsidRPr="00F264F6" w:rsidRDefault="00774A17" w:rsidP="00774A17">
      <w:pPr>
        <w:tabs>
          <w:tab w:val="left" w:leader="dot" w:pos="9072"/>
        </w:tabs>
        <w:jc w:val="both"/>
        <w:rPr>
          <w:rFonts w:ascii="Arial" w:hAnsi="Arial" w:cs="Arial"/>
          <w:sz w:val="20"/>
          <w:szCs w:val="20"/>
        </w:rPr>
      </w:pPr>
    </w:p>
    <w:tbl>
      <w:tblPr>
        <w:tblW w:w="9090" w:type="dxa"/>
        <w:tblInd w:w="108" w:type="dxa"/>
        <w:tblLayout w:type="fixed"/>
        <w:tblLook w:val="04A0"/>
      </w:tblPr>
      <w:tblGrid>
        <w:gridCol w:w="4607"/>
        <w:gridCol w:w="4483"/>
      </w:tblGrid>
      <w:tr w:rsidR="00774A17" w:rsidRPr="00F264F6" w:rsidTr="00CD573F">
        <w:tc>
          <w:tcPr>
            <w:tcW w:w="4607" w:type="dxa"/>
          </w:tcPr>
          <w:p w:rsidR="00774A17" w:rsidRPr="00F264F6" w:rsidRDefault="00774A17" w:rsidP="00CD573F">
            <w:pPr>
              <w:jc w:val="both"/>
              <w:rPr>
                <w:rFonts w:ascii="Arial" w:hAnsi="Arial" w:cs="Arial"/>
                <w:sz w:val="20"/>
                <w:szCs w:val="20"/>
              </w:rPr>
            </w:pPr>
          </w:p>
          <w:p w:rsidR="00774A17" w:rsidRPr="00F264F6" w:rsidRDefault="00774A17" w:rsidP="00CD573F">
            <w:pPr>
              <w:rPr>
                <w:rFonts w:ascii="Arial" w:hAnsi="Arial" w:cs="Arial"/>
                <w:sz w:val="20"/>
                <w:szCs w:val="20"/>
              </w:rPr>
            </w:pPr>
            <w:r w:rsidRPr="00F264F6">
              <w:rPr>
                <w:rFonts w:ascii="Arial" w:hAnsi="Arial" w:cs="Arial"/>
                <w:sz w:val="20"/>
                <w:szCs w:val="20"/>
              </w:rPr>
              <w:t>Các giấy tờ gửi kèm:</w:t>
            </w:r>
            <w:r w:rsidRPr="00F264F6">
              <w:rPr>
                <w:rFonts w:ascii="Arial" w:hAnsi="Arial" w:cs="Arial"/>
                <w:sz w:val="20"/>
                <w:szCs w:val="20"/>
              </w:rPr>
              <w:br/>
              <w:t>-…………………</w:t>
            </w:r>
          </w:p>
        </w:tc>
        <w:tc>
          <w:tcPr>
            <w:tcW w:w="4483"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 xml:space="preserve">ĐẠI DIỆN THEO PHÁP LUẬT </w:t>
            </w:r>
            <w:r w:rsidRPr="00F264F6">
              <w:rPr>
                <w:rFonts w:ascii="Arial" w:hAnsi="Arial" w:cs="Arial"/>
                <w:b/>
                <w:sz w:val="20"/>
                <w:szCs w:val="20"/>
              </w:rPr>
              <w:br/>
              <w:t>CỦA DOANH NGHIỆP</w:t>
            </w:r>
          </w:p>
          <w:p w:rsidR="00774A17" w:rsidRPr="00F264F6" w:rsidRDefault="00774A17" w:rsidP="00CD573F">
            <w:pPr>
              <w:jc w:val="center"/>
              <w:rPr>
                <w:rFonts w:ascii="Arial" w:hAnsi="Arial" w:cs="Arial"/>
                <w:sz w:val="20"/>
                <w:szCs w:val="20"/>
              </w:rPr>
            </w:pPr>
            <w:r w:rsidRPr="00F264F6">
              <w:rPr>
                <w:rFonts w:ascii="Arial" w:hAnsi="Arial" w:cs="Arial"/>
                <w:sz w:val="20"/>
                <w:szCs w:val="20"/>
              </w:rPr>
              <w:t>(</w:t>
            </w:r>
            <w:r w:rsidRPr="00F264F6">
              <w:rPr>
                <w:rFonts w:ascii="Arial" w:hAnsi="Arial" w:cs="Arial"/>
                <w:i/>
                <w:sz w:val="20"/>
                <w:szCs w:val="20"/>
              </w:rPr>
              <w:t>Ký, ghi họ tên</w:t>
            </w:r>
            <w:r w:rsidRPr="00F264F6">
              <w:rPr>
                <w:rFonts w:ascii="Arial" w:hAnsi="Arial" w:cs="Arial"/>
                <w:sz w:val="20"/>
                <w:szCs w:val="20"/>
              </w:rPr>
              <w:t>)</w:t>
            </w:r>
            <w:r w:rsidRPr="00F264F6">
              <w:rPr>
                <w:rFonts w:ascii="Arial" w:hAnsi="Arial" w:cs="Arial"/>
                <w:sz w:val="20"/>
                <w:szCs w:val="20"/>
                <w:vertAlign w:val="superscript"/>
              </w:rPr>
              <w:footnoteReference w:id="54"/>
            </w:r>
          </w:p>
        </w:tc>
      </w:tr>
    </w:tbl>
    <w:p w:rsidR="00774A17" w:rsidRPr="00F264F6" w:rsidRDefault="00774A17" w:rsidP="00774A17">
      <w:pPr>
        <w:rPr>
          <w:rFonts w:ascii="Arial" w:hAnsi="Arial" w:cs="Arial"/>
          <w:b/>
          <w:bCs/>
          <w:sz w:val="20"/>
          <w:szCs w:val="20"/>
          <w:lang/>
        </w:rPr>
      </w:pPr>
    </w:p>
    <w:p w:rsidR="00774A17" w:rsidRPr="00F264F6" w:rsidRDefault="00774A17" w:rsidP="00774A17">
      <w:pPr>
        <w:jc w:val="center"/>
        <w:rPr>
          <w:rFonts w:ascii="Arial" w:hAnsi="Arial" w:cs="Arial"/>
          <w:b/>
          <w:bCs/>
          <w:sz w:val="20"/>
          <w:szCs w:val="20"/>
          <w:lang/>
        </w:rPr>
      </w:pPr>
      <w:bookmarkStart w:id="80" w:name="chuong_phuluc_1_11"/>
      <w:r w:rsidRPr="00F264F6">
        <w:rPr>
          <w:rFonts w:ascii="Arial" w:hAnsi="Arial" w:cs="Arial"/>
          <w:b/>
          <w:bCs/>
          <w:sz w:val="20"/>
          <w:szCs w:val="20"/>
          <w:lang/>
        </w:rPr>
        <w:t>Phụ lục II-11</w:t>
      </w:r>
      <w:bookmarkEnd w:id="80"/>
    </w:p>
    <w:tbl>
      <w:tblPr>
        <w:tblW w:w="0" w:type="auto"/>
        <w:tblInd w:w="108" w:type="dxa"/>
        <w:tblLook w:val="01E0"/>
      </w:tblPr>
      <w:tblGrid>
        <w:gridCol w:w="3240"/>
        <w:gridCol w:w="585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TÊN DOANH NGHIỆP</w:t>
            </w:r>
            <w:r w:rsidRPr="00F264F6">
              <w:rPr>
                <w:rFonts w:ascii="Arial" w:hAnsi="Arial" w:cs="Arial"/>
                <w:b/>
                <w:bCs/>
                <w:spacing w:val="5"/>
                <w:sz w:val="20"/>
                <w:szCs w:val="20"/>
              </w:rPr>
              <w:br/>
              <w:t>--------</w:t>
            </w:r>
          </w:p>
        </w:tc>
        <w:tc>
          <w:tcPr>
            <w:tcW w:w="585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585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tháng…… năm ……</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81" w:name="chuong_phuluc_1_11_name"/>
      <w:r w:rsidRPr="00F264F6">
        <w:rPr>
          <w:rFonts w:ascii="Arial" w:hAnsi="Arial" w:cs="Arial"/>
          <w:b/>
          <w:sz w:val="20"/>
          <w:szCs w:val="20"/>
        </w:rPr>
        <w:t>THÔNG BÁO</w:t>
      </w:r>
      <w:bookmarkEnd w:id="81"/>
    </w:p>
    <w:p w:rsidR="00774A17" w:rsidRPr="00F264F6" w:rsidRDefault="00774A17" w:rsidP="00774A17">
      <w:pPr>
        <w:tabs>
          <w:tab w:val="left" w:leader="dot" w:pos="9072"/>
        </w:tabs>
        <w:jc w:val="center"/>
        <w:rPr>
          <w:rFonts w:ascii="Arial" w:hAnsi="Arial" w:cs="Arial"/>
          <w:b/>
          <w:sz w:val="20"/>
          <w:szCs w:val="20"/>
        </w:rPr>
      </w:pPr>
      <w:bookmarkStart w:id="82" w:name="chuong_phuluc_1_11_name_name"/>
      <w:r w:rsidRPr="00F264F6">
        <w:rPr>
          <w:rFonts w:ascii="Arial" w:hAnsi="Arial" w:cs="Arial"/>
          <w:b/>
          <w:sz w:val="20"/>
          <w:szCs w:val="20"/>
        </w:rPr>
        <w:t>Về việc đăng ký hoạt động chi nhánh, văn phòng đại diện/</w:t>
      </w:r>
      <w:bookmarkEnd w:id="82"/>
      <w:r w:rsidRPr="00F264F6">
        <w:rPr>
          <w:rFonts w:ascii="Arial" w:hAnsi="Arial" w:cs="Arial"/>
          <w:b/>
          <w:sz w:val="20"/>
          <w:szCs w:val="20"/>
        </w:rPr>
        <w:t xml:space="preserve"> </w:t>
      </w:r>
      <w:r w:rsidRPr="00F264F6">
        <w:rPr>
          <w:rFonts w:ascii="Arial" w:hAnsi="Arial" w:cs="Arial"/>
          <w:b/>
          <w:sz w:val="20"/>
          <w:szCs w:val="20"/>
        </w:rPr>
        <w:br/>
      </w:r>
      <w:bookmarkStart w:id="83" w:name="chuong_phuluc_1_11_name_name_name"/>
      <w:r w:rsidRPr="00F264F6">
        <w:rPr>
          <w:rFonts w:ascii="Arial" w:hAnsi="Arial" w:cs="Arial"/>
          <w:b/>
          <w:sz w:val="20"/>
          <w:szCs w:val="20"/>
        </w:rPr>
        <w:t>lập địa điểm kinh doanh</w:t>
      </w:r>
      <w:bookmarkEnd w:id="83"/>
    </w:p>
    <w:p w:rsidR="00774A17" w:rsidRPr="00F264F6" w:rsidRDefault="00774A17" w:rsidP="00774A17">
      <w:pPr>
        <w:jc w:val="center"/>
        <w:rPr>
          <w:rFonts w:ascii="Arial" w:hAnsi="Arial" w:cs="Arial"/>
          <w:sz w:val="20"/>
          <w:szCs w:val="20"/>
        </w:rPr>
      </w:pPr>
      <w:r w:rsidRPr="00F264F6">
        <w:rPr>
          <w:rFonts w:ascii="Arial" w:hAnsi="Arial" w:cs="Arial"/>
          <w:sz w:val="20"/>
          <w:szCs w:val="20"/>
        </w:rPr>
        <w:t>Kính gửi: Phòng Đăng ký kinh doanh tỉnh, thành phố ………….</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Tên doanh nghiệp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Mã số doanh nghiệp/Mã số thuế: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Số Giấy chứng nhận đăng ký kinh doanh (</w:t>
      </w:r>
      <w:r w:rsidRPr="00F264F6">
        <w:rPr>
          <w:rFonts w:ascii="Arial" w:hAnsi="Arial" w:cs="Arial"/>
          <w:i/>
          <w:sz w:val="20"/>
          <w:szCs w:val="20"/>
        </w:rPr>
        <w:t>chỉ kê khai nếu không có mã số doanh nghiệp/mã số thuế</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
          <w:sz w:val="20"/>
          <w:szCs w:val="20"/>
        </w:rPr>
      </w:pPr>
      <w:r w:rsidRPr="00F264F6">
        <w:rPr>
          <w:rFonts w:ascii="Arial" w:hAnsi="Arial" w:cs="Arial"/>
          <w:b/>
          <w:sz w:val="20"/>
          <w:szCs w:val="20"/>
        </w:rPr>
        <w:t>Đăng ký hoạt động chi nhánh/văn phòng đại diện/</w:t>
      </w:r>
    </w:p>
    <w:p w:rsidR="00774A17" w:rsidRPr="00F264F6" w:rsidRDefault="00774A17" w:rsidP="00774A17">
      <w:pPr>
        <w:tabs>
          <w:tab w:val="left" w:leader="dot" w:pos="9072"/>
        </w:tabs>
        <w:spacing w:after="120"/>
        <w:ind w:firstLine="720"/>
        <w:jc w:val="both"/>
        <w:rPr>
          <w:rFonts w:ascii="Arial" w:hAnsi="Arial" w:cs="Arial"/>
          <w:b/>
          <w:sz w:val="20"/>
          <w:szCs w:val="20"/>
        </w:rPr>
      </w:pPr>
      <w:r w:rsidRPr="00F264F6">
        <w:rPr>
          <w:rFonts w:ascii="Arial" w:hAnsi="Arial" w:cs="Arial"/>
          <w:b/>
          <w:sz w:val="20"/>
          <w:szCs w:val="20"/>
        </w:rPr>
        <w:t>Thông báo lập địa điểm kinh doanh với các nội dung sau:</w:t>
      </w:r>
    </w:p>
    <w:p w:rsidR="00774A17" w:rsidRPr="00F264F6" w:rsidRDefault="00774A17" w:rsidP="00774A17">
      <w:pPr>
        <w:tabs>
          <w:tab w:val="left" w:leader="dot" w:pos="9072"/>
        </w:tabs>
        <w:spacing w:after="120"/>
        <w:ind w:firstLine="720"/>
        <w:jc w:val="both"/>
        <w:rPr>
          <w:rFonts w:ascii="Arial" w:hAnsi="Arial" w:cs="Arial"/>
          <w:i/>
          <w:sz w:val="20"/>
          <w:szCs w:val="20"/>
        </w:rPr>
      </w:pPr>
      <w:r w:rsidRPr="00F264F6">
        <w:rPr>
          <w:rFonts w:ascii="Arial" w:hAnsi="Arial" w:cs="Arial"/>
          <w:b/>
          <w:sz w:val="20"/>
          <w:szCs w:val="20"/>
        </w:rPr>
        <w:lastRenderedPageBreak/>
        <w:t>1. Tên chi nhánh/văn phòng đại diện/địa điểm kinh doanh viết bằng tiếng Việt</w:t>
      </w:r>
      <w:r w:rsidRPr="00F264F6">
        <w:rPr>
          <w:rFonts w:ascii="Arial" w:hAnsi="Arial" w:cs="Arial"/>
          <w:b/>
          <w:i/>
          <w:sz w:val="20"/>
          <w:szCs w:val="20"/>
        </w:rPr>
        <w:t xml:space="preserve"> </w:t>
      </w:r>
      <w:r w:rsidRPr="00F264F6">
        <w:rPr>
          <w:rFonts w:ascii="Arial" w:hAnsi="Arial" w:cs="Arial"/>
          <w:i/>
          <w:sz w:val="20"/>
          <w:szCs w:val="20"/>
        </w:rPr>
        <w:t xml:space="preserve">(ghi bằng chữ in hoa):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Tên chi nhánh/văn phòng đại diện/địa điểm kinh doanh viết bằng tiếng nước ngoài (</w:t>
      </w:r>
      <w:r w:rsidRPr="00F264F6">
        <w:rPr>
          <w:rFonts w:ascii="Arial" w:hAnsi="Arial" w:cs="Arial"/>
          <w:i/>
          <w:iCs/>
          <w:sz w:val="20"/>
          <w:szCs w:val="20"/>
        </w:rPr>
        <w:t>nếu có</w:t>
      </w:r>
      <w:r w:rsidRPr="00F264F6">
        <w:rPr>
          <w:rFonts w:ascii="Arial" w:hAnsi="Arial" w:cs="Arial"/>
          <w:sz w:val="20"/>
          <w:szCs w:val="20"/>
        </w:rPr>
        <w:t>):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
          <w:i/>
          <w:sz w:val="20"/>
          <w:szCs w:val="20"/>
        </w:rPr>
      </w:pPr>
      <w:r w:rsidRPr="00F264F6">
        <w:rPr>
          <w:rFonts w:ascii="Arial" w:hAnsi="Arial" w:cs="Arial"/>
          <w:sz w:val="20"/>
          <w:szCs w:val="20"/>
        </w:rPr>
        <w:t>Tên chi nhánh/văn phòng đại diện/địa điểm kinh doanh viết tắt (</w:t>
      </w:r>
      <w:r w:rsidRPr="00F264F6">
        <w:rPr>
          <w:rFonts w:ascii="Arial" w:hAnsi="Arial" w:cs="Arial"/>
          <w:i/>
          <w:iCs/>
          <w:sz w:val="20"/>
          <w:szCs w:val="20"/>
        </w:rPr>
        <w:t>nếu có</w:t>
      </w:r>
      <w:r w:rsidRPr="00F264F6">
        <w:rPr>
          <w:rFonts w:ascii="Arial" w:hAnsi="Arial" w:cs="Arial"/>
          <w:sz w:val="20"/>
          <w:szCs w:val="20"/>
        </w:rPr>
        <w:t>): ....................................................................</w:t>
      </w:r>
      <w:r w:rsidRPr="00F264F6">
        <w:rPr>
          <w:rFonts w:ascii="Arial" w:hAnsi="Arial" w:cs="Arial"/>
          <w:i/>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b/>
          <w:sz w:val="20"/>
          <w:szCs w:val="20"/>
        </w:rPr>
        <w:t>2. Địa chỉ chi nhánh/văn phòng đại diện/địa điểm kinh doanh</w:t>
      </w:r>
      <w:r w:rsidRPr="00F264F6">
        <w:rPr>
          <w:rFonts w:ascii="Arial" w:hAnsi="Arial" w:cs="Arial"/>
          <w:sz w:val="20"/>
          <w:szCs w:val="20"/>
        </w:rPr>
        <w:t>:</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nhà, ngách, hẻm, ngõ, đường phố/xóm/ấp/thôn: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Xã/Phường/Thị trấn: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Quận/Huyện/Thị xã/Thành phố thuộc tỉnh: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Tỉnh/Thành phố: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
          <w:sz w:val="20"/>
          <w:szCs w:val="20"/>
        </w:rPr>
      </w:pPr>
      <w:r w:rsidRPr="00F264F6">
        <w:rPr>
          <w:rFonts w:ascii="Arial" w:hAnsi="Arial" w:cs="Arial"/>
          <w:b/>
          <w:sz w:val="20"/>
          <w:szCs w:val="20"/>
        </w:rPr>
        <w:t>3. Ngành, nghề kinh doanh, nội dung hoạt động:</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a) Ngành, nghề kinh doanh (</w:t>
      </w:r>
      <w:r w:rsidRPr="00F264F6">
        <w:rPr>
          <w:rFonts w:ascii="Arial" w:hAnsi="Arial" w:cs="Arial"/>
          <w:i/>
          <w:sz w:val="20"/>
          <w:szCs w:val="20"/>
        </w:rPr>
        <w:t>đối với chi nhánh, địa điểm kinh doanh</w:t>
      </w:r>
      <w:r w:rsidRPr="00F264F6">
        <w:rPr>
          <w:rFonts w:ascii="Arial" w:hAnsi="Arial" w:cs="Arial"/>
          <w:sz w:val="20"/>
          <w:szCs w:val="20"/>
        </w:rPr>
        <w:t xml:space="preserve">):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80"/>
        <w:gridCol w:w="5157"/>
        <w:gridCol w:w="2835"/>
      </w:tblGrid>
      <w:tr w:rsidR="00774A17" w:rsidRPr="00F264F6" w:rsidTr="00CD573F">
        <w:tc>
          <w:tcPr>
            <w:tcW w:w="108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leader="dot" w:pos="9072"/>
              </w:tabs>
              <w:jc w:val="center"/>
              <w:rPr>
                <w:rFonts w:ascii="Arial" w:hAnsi="Arial" w:cs="Arial"/>
                <w:sz w:val="20"/>
                <w:szCs w:val="20"/>
              </w:rPr>
            </w:pPr>
            <w:r w:rsidRPr="00F264F6">
              <w:rPr>
                <w:rFonts w:ascii="Arial" w:hAnsi="Arial" w:cs="Arial"/>
                <w:sz w:val="20"/>
                <w:szCs w:val="20"/>
              </w:rPr>
              <w:t>STT</w:t>
            </w:r>
          </w:p>
        </w:tc>
        <w:tc>
          <w:tcPr>
            <w:tcW w:w="5157"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leader="dot" w:pos="9072"/>
              </w:tabs>
              <w:jc w:val="center"/>
              <w:rPr>
                <w:rFonts w:ascii="Arial" w:hAnsi="Arial" w:cs="Arial"/>
                <w:sz w:val="20"/>
                <w:szCs w:val="20"/>
              </w:rPr>
            </w:pPr>
            <w:r w:rsidRPr="00F264F6">
              <w:rPr>
                <w:rFonts w:ascii="Arial" w:hAnsi="Arial" w:cs="Arial"/>
                <w:sz w:val="20"/>
                <w:szCs w:val="20"/>
              </w:rPr>
              <w:t>Tên ngành</w:t>
            </w:r>
          </w:p>
        </w:tc>
        <w:tc>
          <w:tcPr>
            <w:tcW w:w="2835"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leader="dot" w:pos="9072"/>
              </w:tabs>
              <w:jc w:val="center"/>
              <w:rPr>
                <w:rFonts w:ascii="Arial" w:hAnsi="Arial" w:cs="Arial"/>
                <w:sz w:val="20"/>
                <w:szCs w:val="20"/>
              </w:rPr>
            </w:pPr>
            <w:r w:rsidRPr="00F264F6">
              <w:rPr>
                <w:rFonts w:ascii="Arial" w:hAnsi="Arial" w:cs="Arial"/>
                <w:sz w:val="20"/>
                <w:szCs w:val="20"/>
              </w:rPr>
              <w:t>Mã ngành</w:t>
            </w:r>
          </w:p>
        </w:tc>
      </w:tr>
      <w:tr w:rsidR="00774A17" w:rsidRPr="00F264F6" w:rsidTr="00CD573F">
        <w:tc>
          <w:tcPr>
            <w:tcW w:w="108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leader="dot" w:pos="9072"/>
              </w:tabs>
              <w:jc w:val="both"/>
              <w:rPr>
                <w:rFonts w:ascii="Arial" w:hAnsi="Arial" w:cs="Arial"/>
                <w:sz w:val="20"/>
                <w:szCs w:val="20"/>
              </w:rPr>
            </w:pPr>
          </w:p>
        </w:tc>
        <w:tc>
          <w:tcPr>
            <w:tcW w:w="5157"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leader="dot" w:pos="9072"/>
              </w:tabs>
              <w:jc w:val="both"/>
              <w:rPr>
                <w:rFonts w:ascii="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leader="dot" w:pos="9072"/>
              </w:tabs>
              <w:jc w:val="both"/>
              <w:rPr>
                <w:rFonts w:ascii="Arial" w:hAnsi="Arial" w:cs="Arial"/>
                <w:sz w:val="20"/>
                <w:szCs w:val="20"/>
              </w:rPr>
            </w:pPr>
          </w:p>
        </w:tc>
      </w:tr>
    </w:tbl>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b) Nội dung hoạt động (</w:t>
      </w:r>
      <w:r w:rsidRPr="00F264F6">
        <w:rPr>
          <w:rFonts w:ascii="Arial" w:hAnsi="Arial" w:cs="Arial"/>
          <w:i/>
          <w:sz w:val="20"/>
          <w:szCs w:val="20"/>
        </w:rPr>
        <w:t>đối với văn phòng đại diện</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
          <w:sz w:val="20"/>
          <w:szCs w:val="20"/>
        </w:rPr>
      </w:pPr>
      <w:r w:rsidRPr="00F264F6">
        <w:rPr>
          <w:rFonts w:ascii="Arial" w:hAnsi="Arial" w:cs="Arial"/>
          <w:b/>
          <w:sz w:val="20"/>
          <w:szCs w:val="20"/>
        </w:rPr>
        <w:t xml:space="preserve">4. Người đứng đầu chi nhánh/văn phòng đại diện/địa điểm kinh doanh: </w:t>
      </w:r>
    </w:p>
    <w:p w:rsidR="00774A17" w:rsidRPr="00F264F6" w:rsidRDefault="00774A17" w:rsidP="00774A17">
      <w:pPr>
        <w:tabs>
          <w:tab w:val="left" w:leader="dot" w:pos="7200"/>
          <w:tab w:val="left" w:leader="dot" w:pos="9072"/>
        </w:tabs>
        <w:spacing w:after="120"/>
        <w:ind w:firstLine="720"/>
        <w:jc w:val="both"/>
        <w:rPr>
          <w:rFonts w:ascii="Arial" w:hAnsi="Arial" w:cs="Arial"/>
          <w:sz w:val="20"/>
          <w:szCs w:val="20"/>
        </w:rPr>
      </w:pPr>
      <w:r w:rsidRPr="00F264F6">
        <w:rPr>
          <w:rFonts w:ascii="Arial" w:hAnsi="Arial" w:cs="Arial"/>
          <w:sz w:val="20"/>
          <w:szCs w:val="20"/>
        </w:rPr>
        <w:t>Họ tên người đứng đầu (</w:t>
      </w:r>
      <w:r w:rsidRPr="00F264F6">
        <w:rPr>
          <w:rFonts w:ascii="Arial" w:hAnsi="Arial" w:cs="Arial"/>
          <w:i/>
          <w:iCs/>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t xml:space="preserve">Giới tính: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600"/>
          <w:tab w:val="left" w:leader="dot" w:pos="612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Sinh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Dân tộc: </w:t>
      </w:r>
      <w:r w:rsidRPr="00F264F6">
        <w:rPr>
          <w:rFonts w:ascii="Arial" w:hAnsi="Arial" w:cs="Arial"/>
          <w:sz w:val="20"/>
          <w:szCs w:val="20"/>
        </w:rPr>
        <w:tab/>
        <w:t xml:space="preserve"> Quốc tịch: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Chứng minh nhân dân/Căn cước công dân số: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60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Ngày cấp: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Nơi cấp: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Giấy tờ chứng thực cá nhân khác </w:t>
      </w:r>
      <w:r w:rsidRPr="00F264F6">
        <w:rPr>
          <w:rFonts w:ascii="Arial" w:hAnsi="Arial" w:cs="Arial"/>
          <w:i/>
          <w:sz w:val="20"/>
          <w:szCs w:val="20"/>
        </w:rPr>
        <w:t>(nếu không có CMND/CCCD)</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giấy chứng thực cá nhân: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600"/>
          <w:tab w:val="left" w:leader="dot" w:pos="5760"/>
          <w:tab w:val="left" w:leader="dot" w:pos="6300"/>
          <w:tab w:val="left" w:leader="dot" w:pos="684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Ngày cấp: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Ngày hết hạn: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 Nơi cấp: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Nơi đăng ký hộ khẩu thường trú:</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nhà, ngách, hẻm, ngõ, đường phố/xóm/ấp/thôn: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Xã/Phường/Thị trấn: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Quận/Huyện/Thị xã/Thành phố thuộc tỉnh: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Tỉnh/Thành phố: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Quốc gia: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Chỗ ở hiện tại:</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nhà, ngách, hẻm, ngõ, đường phố/xóm/ấp/thôn: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Xã/Phường/Thị trấn: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Quận/Huyện/Thị xã/Thành phố thuộc tỉnh: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Tỉnh/Thành phố: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Quốc gia: </w:t>
      </w:r>
      <w:r w:rsidRPr="00F264F6">
        <w:rPr>
          <w:rFonts w:ascii="Arial" w:hAnsi="Arial" w:cs="Arial"/>
          <w:sz w:val="20"/>
          <w:szCs w:val="20"/>
        </w:rPr>
        <w:tab/>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b/>
          <w:sz w:val="20"/>
          <w:szCs w:val="20"/>
        </w:rPr>
        <w:t>5. Chi nhánh chủ quản</w:t>
      </w:r>
      <w:r w:rsidRPr="00F264F6">
        <w:rPr>
          <w:rFonts w:ascii="Arial" w:hAnsi="Arial" w:cs="Arial"/>
          <w:sz w:val="20"/>
          <w:szCs w:val="20"/>
        </w:rPr>
        <w:t xml:space="preserve"> (</w:t>
      </w:r>
      <w:r w:rsidRPr="00F264F6">
        <w:rPr>
          <w:rFonts w:ascii="Arial" w:hAnsi="Arial" w:cs="Arial"/>
          <w:i/>
          <w:sz w:val="20"/>
          <w:szCs w:val="20"/>
        </w:rPr>
        <w:t>chỉ kê khai đối với trường hợp đăng ký hoạt động địa điểm kinh doanh trực thuộc chi nhánh</w:t>
      </w:r>
      <w:r w:rsidRPr="00F264F6">
        <w:rPr>
          <w:rFonts w:ascii="Arial" w:hAnsi="Arial" w:cs="Arial"/>
          <w:sz w:val="20"/>
          <w:szCs w:val="20"/>
        </w:rPr>
        <w:t>):</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Tên chi nhánh: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lastRenderedPageBreak/>
        <w:t xml:space="preserve">Địa chỉ chi nhánh: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Mã số chi nhánh/Mã số thuế của chi nhánh: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Số Giấy chứng nhận đăng ký hoạt động chi nhánh (</w:t>
      </w:r>
      <w:r w:rsidRPr="00F264F6">
        <w:rPr>
          <w:rFonts w:ascii="Arial" w:hAnsi="Arial" w:cs="Arial"/>
          <w:i/>
          <w:sz w:val="20"/>
          <w:szCs w:val="20"/>
        </w:rPr>
        <w:t>trường hợp không có mã số chi nhánh/mã số thuế của chi nhánh</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spacing w:after="120"/>
        <w:ind w:firstLine="720"/>
        <w:jc w:val="both"/>
        <w:rPr>
          <w:rFonts w:ascii="Arial" w:hAnsi="Arial" w:cs="Arial"/>
          <w:b/>
          <w:sz w:val="20"/>
          <w:szCs w:val="20"/>
        </w:rPr>
      </w:pPr>
      <w:r w:rsidRPr="00F264F6">
        <w:rPr>
          <w:rFonts w:ascii="Arial" w:hAnsi="Arial" w:cs="Arial"/>
          <w:b/>
          <w:sz w:val="20"/>
          <w:szCs w:val="20"/>
        </w:rPr>
        <w:t>6. Thông tin đăng ký thuế:</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80"/>
        <w:gridCol w:w="7992"/>
      </w:tblGrid>
      <w:tr w:rsidR="00774A17" w:rsidRPr="00F264F6" w:rsidTr="00CD573F">
        <w:tc>
          <w:tcPr>
            <w:tcW w:w="108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STT</w:t>
            </w:r>
          </w:p>
        </w:tc>
        <w:tc>
          <w:tcPr>
            <w:tcW w:w="7992"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Các chỉ tiêu thông tin đăng ký thuế</w:t>
            </w:r>
          </w:p>
        </w:tc>
      </w:tr>
      <w:tr w:rsidR="00774A17" w:rsidRPr="00F264F6" w:rsidTr="00CD573F">
        <w:tc>
          <w:tcPr>
            <w:tcW w:w="108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1</w:t>
            </w:r>
          </w:p>
        </w:tc>
        <w:tc>
          <w:tcPr>
            <w:tcW w:w="7992"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jc w:val="both"/>
              <w:rPr>
                <w:rFonts w:ascii="Arial" w:hAnsi="Arial" w:cs="Arial"/>
                <w:sz w:val="20"/>
                <w:szCs w:val="20"/>
              </w:rPr>
            </w:pPr>
            <w:r w:rsidRPr="00F264F6">
              <w:rPr>
                <w:rFonts w:ascii="Arial" w:hAnsi="Arial" w:cs="Arial"/>
                <w:sz w:val="20"/>
                <w:szCs w:val="20"/>
              </w:rPr>
              <w:t>Địa chỉ nhận thông báo thuế (</w:t>
            </w:r>
            <w:r w:rsidRPr="00F264F6">
              <w:rPr>
                <w:rFonts w:ascii="Arial" w:hAnsi="Arial" w:cs="Arial"/>
                <w:i/>
                <w:iCs/>
                <w:sz w:val="20"/>
                <w:szCs w:val="20"/>
              </w:rPr>
              <w:t>chỉ kê khai nếu địa chỉ nhận thông báo thuế khác địa chỉ trụ sở chính</w:t>
            </w:r>
            <w:r w:rsidRPr="00F264F6">
              <w:rPr>
                <w:rFonts w:ascii="Arial" w:hAnsi="Arial" w:cs="Arial"/>
                <w:sz w:val="20"/>
                <w:szCs w:val="20"/>
              </w:rPr>
              <w:t>):</w:t>
            </w:r>
          </w:p>
          <w:p w:rsidR="00774A17" w:rsidRPr="00F264F6" w:rsidRDefault="00774A17" w:rsidP="00CD573F">
            <w:pPr>
              <w:jc w:val="both"/>
              <w:rPr>
                <w:rFonts w:ascii="Arial" w:hAnsi="Arial" w:cs="Arial"/>
                <w:sz w:val="20"/>
                <w:szCs w:val="20"/>
              </w:rPr>
            </w:pPr>
            <w:r w:rsidRPr="00F264F6">
              <w:rPr>
                <w:rFonts w:ascii="Arial" w:hAnsi="Arial" w:cs="Arial"/>
                <w:sz w:val="20"/>
                <w:szCs w:val="20"/>
              </w:rPr>
              <w:t>Số nhà, đường phố/xóm/ấp/thôn: ……………………………………</w:t>
            </w:r>
          </w:p>
          <w:p w:rsidR="00774A17" w:rsidRPr="00F264F6" w:rsidRDefault="00774A17" w:rsidP="00CD573F">
            <w:pPr>
              <w:jc w:val="both"/>
              <w:rPr>
                <w:rFonts w:ascii="Arial" w:hAnsi="Arial" w:cs="Arial"/>
                <w:sz w:val="20"/>
                <w:szCs w:val="20"/>
              </w:rPr>
            </w:pPr>
            <w:r w:rsidRPr="00F264F6">
              <w:rPr>
                <w:rFonts w:ascii="Arial" w:hAnsi="Arial" w:cs="Arial"/>
                <w:sz w:val="20"/>
                <w:szCs w:val="20"/>
              </w:rPr>
              <w:t>Xã/Phường/Thị trấn: ……………………………………………….</w:t>
            </w:r>
          </w:p>
          <w:p w:rsidR="00774A17" w:rsidRPr="00F264F6" w:rsidRDefault="00774A17" w:rsidP="00CD573F">
            <w:pPr>
              <w:jc w:val="both"/>
              <w:rPr>
                <w:rFonts w:ascii="Arial" w:hAnsi="Arial" w:cs="Arial"/>
                <w:sz w:val="20"/>
                <w:szCs w:val="20"/>
              </w:rPr>
            </w:pPr>
            <w:r w:rsidRPr="00F264F6">
              <w:rPr>
                <w:rFonts w:ascii="Arial" w:hAnsi="Arial" w:cs="Arial"/>
                <w:sz w:val="20"/>
                <w:szCs w:val="20"/>
              </w:rPr>
              <w:t>Quận/Huyện/Thị xã/Thành phố thuộc tỉnh: ……………………...</w:t>
            </w:r>
          </w:p>
          <w:p w:rsidR="00774A17" w:rsidRPr="00F264F6" w:rsidRDefault="00774A17" w:rsidP="00CD573F">
            <w:pPr>
              <w:jc w:val="both"/>
              <w:rPr>
                <w:rFonts w:ascii="Arial" w:hAnsi="Arial" w:cs="Arial"/>
                <w:sz w:val="20"/>
                <w:szCs w:val="20"/>
              </w:rPr>
            </w:pPr>
            <w:r w:rsidRPr="00F264F6">
              <w:rPr>
                <w:rFonts w:ascii="Arial" w:hAnsi="Arial" w:cs="Arial"/>
                <w:sz w:val="20"/>
                <w:szCs w:val="20"/>
              </w:rPr>
              <w:t>Tỉnh/Thành phố: ……………………………………………………</w:t>
            </w:r>
          </w:p>
          <w:p w:rsidR="00774A17" w:rsidRPr="00F264F6" w:rsidRDefault="00774A17" w:rsidP="00CD573F">
            <w:pPr>
              <w:jc w:val="both"/>
              <w:rPr>
                <w:rFonts w:ascii="Arial" w:hAnsi="Arial" w:cs="Arial"/>
                <w:sz w:val="20"/>
                <w:szCs w:val="20"/>
              </w:rPr>
            </w:pPr>
            <w:r w:rsidRPr="00F264F6">
              <w:rPr>
                <w:rFonts w:ascii="Arial" w:hAnsi="Arial" w:cs="Arial"/>
                <w:sz w:val="20"/>
                <w:szCs w:val="20"/>
              </w:rPr>
              <w:t xml:space="preserve">Điện thoại: …………………………………Fax: ………………….. </w:t>
            </w:r>
          </w:p>
          <w:p w:rsidR="00774A17" w:rsidRPr="00F264F6" w:rsidRDefault="00774A17" w:rsidP="00CD573F">
            <w:pPr>
              <w:jc w:val="both"/>
              <w:rPr>
                <w:rFonts w:ascii="Arial" w:hAnsi="Arial" w:cs="Arial"/>
                <w:sz w:val="20"/>
                <w:szCs w:val="20"/>
              </w:rPr>
            </w:pPr>
            <w:r w:rsidRPr="00F264F6">
              <w:rPr>
                <w:rFonts w:ascii="Arial" w:hAnsi="Arial" w:cs="Arial"/>
                <w:sz w:val="20"/>
                <w:szCs w:val="20"/>
              </w:rPr>
              <w:t>Email: …………………………………………………………………</w:t>
            </w:r>
          </w:p>
        </w:tc>
      </w:tr>
      <w:tr w:rsidR="00774A17" w:rsidRPr="00F264F6" w:rsidTr="00CD573F">
        <w:tc>
          <w:tcPr>
            <w:tcW w:w="108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2</w:t>
            </w:r>
          </w:p>
        </w:tc>
        <w:tc>
          <w:tcPr>
            <w:tcW w:w="7992"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jc w:val="both"/>
              <w:rPr>
                <w:rFonts w:ascii="Arial" w:hAnsi="Arial" w:cs="Arial"/>
                <w:sz w:val="20"/>
                <w:szCs w:val="20"/>
              </w:rPr>
            </w:pPr>
            <w:r w:rsidRPr="00F264F6">
              <w:rPr>
                <w:rFonts w:ascii="Arial" w:hAnsi="Arial" w:cs="Arial"/>
                <w:sz w:val="20"/>
                <w:szCs w:val="20"/>
              </w:rPr>
              <w:t>Ngày bắt đầu hoạt động (</w:t>
            </w:r>
            <w:r w:rsidRPr="00F264F6">
              <w:rPr>
                <w:rFonts w:ascii="Arial" w:hAnsi="Arial" w:cs="Arial"/>
                <w:i/>
                <w:iCs/>
                <w:sz w:val="20"/>
                <w:szCs w:val="20"/>
              </w:rPr>
              <w:t>trường hợp chi nhánh/văn phòng đại diện/địa điểm kinh doanh được dự kiến bắt đầu hoạt động kể từ ngày được cấp Giấy chứng nhận đăng ký hoạt động thì không cần kê khai nội dung này</w:t>
            </w:r>
            <w:r w:rsidRPr="00F264F6">
              <w:rPr>
                <w:rFonts w:ascii="Arial" w:hAnsi="Arial" w:cs="Arial"/>
                <w:sz w:val="20"/>
                <w:szCs w:val="20"/>
              </w:rPr>
              <w:t>): …../…../…….</w:t>
            </w:r>
          </w:p>
        </w:tc>
      </w:tr>
      <w:tr w:rsidR="00774A17" w:rsidRPr="00F264F6" w:rsidTr="00CD573F">
        <w:tc>
          <w:tcPr>
            <w:tcW w:w="108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3</w:t>
            </w:r>
          </w:p>
        </w:tc>
        <w:tc>
          <w:tcPr>
            <w:tcW w:w="7992"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jc w:val="both"/>
              <w:rPr>
                <w:rFonts w:ascii="Arial" w:hAnsi="Arial" w:cs="Arial"/>
                <w:sz w:val="20"/>
                <w:szCs w:val="20"/>
              </w:rPr>
            </w:pPr>
            <w:r w:rsidRPr="00F264F6">
              <w:rPr>
                <w:rFonts w:ascii="Arial" w:hAnsi="Arial" w:cs="Arial"/>
                <w:sz w:val="20"/>
                <w:szCs w:val="20"/>
              </w:rPr>
              <w:t>Hình thức hạch toán (</w:t>
            </w:r>
            <w:r w:rsidRPr="00F264F6">
              <w:rPr>
                <w:rFonts w:ascii="Arial" w:hAnsi="Arial" w:cs="Arial"/>
                <w:i/>
                <w:iCs/>
                <w:sz w:val="20"/>
                <w:szCs w:val="20"/>
              </w:rPr>
              <w:t>đánh dấu X vào ô thích hợp</w:t>
            </w:r>
            <w:r w:rsidRPr="00F264F6">
              <w:rPr>
                <w:rFonts w:ascii="Arial" w:hAnsi="Arial" w:cs="Arial"/>
                <w:sz w:val="20"/>
                <w:szCs w:val="20"/>
              </w:rPr>
              <w:t>):</w:t>
            </w:r>
          </w:p>
          <w:tbl>
            <w:tblPr>
              <w:tblW w:w="0" w:type="auto"/>
              <w:jc w:val="center"/>
              <w:tblLayout w:type="fixed"/>
              <w:tblLook w:val="00A0"/>
            </w:tblPr>
            <w:tblGrid>
              <w:gridCol w:w="3935"/>
              <w:gridCol w:w="722"/>
            </w:tblGrid>
            <w:tr w:rsidR="00774A17" w:rsidRPr="00F264F6" w:rsidTr="00CD573F">
              <w:trPr>
                <w:jc w:val="center"/>
              </w:trPr>
              <w:tc>
                <w:tcPr>
                  <w:tcW w:w="3935"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t>Hạch toán độc lập</w:t>
                  </w:r>
                </w:p>
              </w:tc>
              <w:tc>
                <w:tcPr>
                  <w:tcW w:w="722"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rPr>
                <w:jc w:val="center"/>
              </w:trPr>
              <w:tc>
                <w:tcPr>
                  <w:tcW w:w="3935"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t>Hạch toán phụ thuộc</w:t>
                  </w:r>
                </w:p>
              </w:tc>
              <w:tc>
                <w:tcPr>
                  <w:tcW w:w="722"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sym w:font="Symbol" w:char="F0A0"/>
                  </w:r>
                </w:p>
              </w:tc>
            </w:tr>
          </w:tbl>
          <w:p w:rsidR="00774A17" w:rsidRPr="00F264F6" w:rsidRDefault="00774A17" w:rsidP="00CD573F">
            <w:pPr>
              <w:jc w:val="both"/>
              <w:rPr>
                <w:rFonts w:ascii="Arial" w:hAnsi="Arial" w:cs="Arial"/>
                <w:sz w:val="20"/>
                <w:szCs w:val="20"/>
              </w:rPr>
            </w:pPr>
          </w:p>
        </w:tc>
      </w:tr>
      <w:tr w:rsidR="00774A17" w:rsidRPr="00F264F6" w:rsidTr="00CD573F">
        <w:tc>
          <w:tcPr>
            <w:tcW w:w="108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4</w:t>
            </w:r>
          </w:p>
        </w:tc>
        <w:tc>
          <w:tcPr>
            <w:tcW w:w="7992"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jc w:val="both"/>
              <w:rPr>
                <w:rFonts w:ascii="Arial" w:hAnsi="Arial" w:cs="Arial"/>
                <w:sz w:val="20"/>
                <w:szCs w:val="20"/>
              </w:rPr>
            </w:pPr>
            <w:r w:rsidRPr="00F264F6">
              <w:rPr>
                <w:rFonts w:ascii="Arial" w:hAnsi="Arial" w:cs="Arial"/>
                <w:sz w:val="20"/>
                <w:szCs w:val="20"/>
              </w:rPr>
              <w:t>Năm tài chính:</w:t>
            </w:r>
          </w:p>
          <w:p w:rsidR="00774A17" w:rsidRPr="00F264F6" w:rsidRDefault="00774A17" w:rsidP="00CD573F">
            <w:pPr>
              <w:jc w:val="both"/>
              <w:rPr>
                <w:rFonts w:ascii="Arial" w:hAnsi="Arial" w:cs="Arial"/>
                <w:sz w:val="20"/>
                <w:szCs w:val="20"/>
              </w:rPr>
            </w:pPr>
            <w:r w:rsidRPr="00F264F6">
              <w:rPr>
                <w:rFonts w:ascii="Arial" w:hAnsi="Arial" w:cs="Arial"/>
                <w:sz w:val="20"/>
                <w:szCs w:val="20"/>
              </w:rPr>
              <w:t>Áp dụng từ ngày …..…/..……. đến ngày …..…./.…….</w:t>
            </w:r>
          </w:p>
          <w:p w:rsidR="00774A17" w:rsidRPr="00F264F6" w:rsidRDefault="00774A17" w:rsidP="00CD573F">
            <w:pPr>
              <w:jc w:val="both"/>
              <w:rPr>
                <w:rFonts w:ascii="Arial" w:hAnsi="Arial" w:cs="Arial"/>
                <w:sz w:val="20"/>
                <w:szCs w:val="20"/>
              </w:rPr>
            </w:pPr>
            <w:r w:rsidRPr="00F264F6">
              <w:rPr>
                <w:rFonts w:ascii="Arial" w:hAnsi="Arial" w:cs="Arial"/>
                <w:sz w:val="20"/>
                <w:szCs w:val="20"/>
              </w:rPr>
              <w:t>(</w:t>
            </w:r>
            <w:r w:rsidRPr="00F264F6">
              <w:rPr>
                <w:rFonts w:ascii="Arial" w:hAnsi="Arial" w:cs="Arial"/>
                <w:i/>
                <w:sz w:val="20"/>
                <w:szCs w:val="20"/>
              </w:rPr>
              <w:t>ghi ngày, tháng bắt đầu và kết thúc niên độ kế toán</w:t>
            </w:r>
            <w:r w:rsidRPr="00F264F6">
              <w:rPr>
                <w:rFonts w:ascii="Arial" w:hAnsi="Arial" w:cs="Arial"/>
                <w:sz w:val="20"/>
                <w:szCs w:val="20"/>
              </w:rPr>
              <w:t>)</w:t>
            </w:r>
          </w:p>
        </w:tc>
      </w:tr>
      <w:tr w:rsidR="00774A17" w:rsidRPr="00F264F6" w:rsidTr="00CD573F">
        <w:tc>
          <w:tcPr>
            <w:tcW w:w="108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5</w:t>
            </w:r>
          </w:p>
        </w:tc>
        <w:tc>
          <w:tcPr>
            <w:tcW w:w="7992"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jc w:val="both"/>
              <w:rPr>
                <w:rFonts w:ascii="Arial" w:hAnsi="Arial" w:cs="Arial"/>
                <w:sz w:val="20"/>
                <w:szCs w:val="20"/>
              </w:rPr>
            </w:pPr>
            <w:r w:rsidRPr="00F264F6">
              <w:rPr>
                <w:rFonts w:ascii="Arial" w:hAnsi="Arial" w:cs="Arial"/>
                <w:sz w:val="20"/>
                <w:szCs w:val="20"/>
              </w:rPr>
              <w:t>Tổng số lao động: ........................................</w:t>
            </w:r>
          </w:p>
        </w:tc>
      </w:tr>
      <w:tr w:rsidR="00774A17" w:rsidRPr="00F264F6" w:rsidTr="00CD573F">
        <w:tc>
          <w:tcPr>
            <w:tcW w:w="108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6</w:t>
            </w:r>
          </w:p>
        </w:tc>
        <w:tc>
          <w:tcPr>
            <w:tcW w:w="7992"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jc w:val="both"/>
              <w:rPr>
                <w:rFonts w:ascii="Arial" w:hAnsi="Arial" w:cs="Arial"/>
                <w:sz w:val="20"/>
                <w:szCs w:val="20"/>
              </w:rPr>
            </w:pPr>
            <w:r w:rsidRPr="00F264F6">
              <w:rPr>
                <w:rFonts w:ascii="Arial" w:hAnsi="Arial" w:cs="Arial"/>
                <w:sz w:val="20"/>
                <w:szCs w:val="20"/>
                <w:lang w:eastAsia="zh-CN"/>
              </w:rPr>
              <w:t xml:space="preserve">Hoạt động theo dự án BOT/BTO/BT </w:t>
            </w:r>
            <w:r w:rsidRPr="00F264F6">
              <w:rPr>
                <w:rFonts w:ascii="Arial" w:hAnsi="Arial" w:cs="Arial"/>
                <w:i/>
                <w:sz w:val="20"/>
                <w:szCs w:val="20"/>
                <w:lang w:eastAsia="zh-CN"/>
              </w:rPr>
              <w:t>(có/không):...........................</w:t>
            </w:r>
          </w:p>
        </w:tc>
      </w:tr>
      <w:tr w:rsidR="00774A17" w:rsidRPr="00F264F6" w:rsidTr="00CD573F">
        <w:tc>
          <w:tcPr>
            <w:tcW w:w="108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7</w:t>
            </w:r>
          </w:p>
        </w:tc>
        <w:tc>
          <w:tcPr>
            <w:tcW w:w="7992"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jc w:val="both"/>
              <w:rPr>
                <w:rFonts w:ascii="Arial" w:hAnsi="Arial" w:cs="Arial"/>
                <w:sz w:val="20"/>
                <w:szCs w:val="20"/>
              </w:rPr>
            </w:pPr>
            <w:r w:rsidRPr="00F264F6">
              <w:rPr>
                <w:rFonts w:ascii="Arial" w:hAnsi="Arial" w:cs="Arial"/>
                <w:sz w:val="20"/>
                <w:szCs w:val="20"/>
              </w:rPr>
              <w:t>Đăng ký xuất khẩu (</w:t>
            </w:r>
            <w:r w:rsidRPr="00F264F6">
              <w:rPr>
                <w:rFonts w:ascii="Arial" w:hAnsi="Arial" w:cs="Arial"/>
                <w:i/>
                <w:iCs/>
                <w:sz w:val="20"/>
                <w:szCs w:val="20"/>
              </w:rPr>
              <w:t>có/không</w:t>
            </w:r>
            <w:r w:rsidRPr="00F264F6">
              <w:rPr>
                <w:rFonts w:ascii="Arial" w:hAnsi="Arial" w:cs="Arial"/>
                <w:sz w:val="20"/>
                <w:szCs w:val="20"/>
              </w:rPr>
              <w:t>): ……………………………………</w:t>
            </w:r>
          </w:p>
        </w:tc>
      </w:tr>
      <w:tr w:rsidR="00774A17" w:rsidRPr="00F264F6" w:rsidTr="00CD573F">
        <w:tc>
          <w:tcPr>
            <w:tcW w:w="108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8</w:t>
            </w:r>
          </w:p>
        </w:tc>
        <w:tc>
          <w:tcPr>
            <w:tcW w:w="7992"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jc w:val="both"/>
              <w:rPr>
                <w:rFonts w:ascii="Arial" w:hAnsi="Arial" w:cs="Arial"/>
                <w:sz w:val="20"/>
                <w:szCs w:val="20"/>
              </w:rPr>
            </w:pPr>
            <w:r w:rsidRPr="00F264F6">
              <w:rPr>
                <w:rFonts w:ascii="Arial" w:hAnsi="Arial" w:cs="Arial"/>
                <w:sz w:val="20"/>
                <w:szCs w:val="20"/>
              </w:rPr>
              <w:t>Tài khoản ngân hàng, kho bạc (</w:t>
            </w:r>
            <w:r w:rsidRPr="00F264F6">
              <w:rPr>
                <w:rFonts w:ascii="Arial" w:hAnsi="Arial" w:cs="Arial"/>
                <w:i/>
                <w:iCs/>
                <w:sz w:val="20"/>
                <w:szCs w:val="20"/>
              </w:rPr>
              <w:t>nếu có tại thời điểm kê khai</w:t>
            </w:r>
            <w:r w:rsidRPr="00F264F6">
              <w:rPr>
                <w:rFonts w:ascii="Arial" w:hAnsi="Arial" w:cs="Arial"/>
                <w:sz w:val="20"/>
                <w:szCs w:val="20"/>
              </w:rPr>
              <w:t>):</w:t>
            </w:r>
          </w:p>
          <w:p w:rsidR="00774A17" w:rsidRPr="00F264F6" w:rsidRDefault="00774A17" w:rsidP="00CD573F">
            <w:pPr>
              <w:jc w:val="both"/>
              <w:rPr>
                <w:rFonts w:ascii="Arial" w:hAnsi="Arial" w:cs="Arial"/>
                <w:sz w:val="20"/>
                <w:szCs w:val="20"/>
              </w:rPr>
            </w:pPr>
            <w:r w:rsidRPr="00F264F6">
              <w:rPr>
                <w:rFonts w:ascii="Arial" w:hAnsi="Arial" w:cs="Arial"/>
                <w:sz w:val="20"/>
                <w:szCs w:val="20"/>
              </w:rPr>
              <w:t>Tài khoản ngân hàng: ……………………………………………….</w:t>
            </w:r>
          </w:p>
          <w:p w:rsidR="00774A17" w:rsidRPr="00F264F6" w:rsidRDefault="00774A17" w:rsidP="00CD573F">
            <w:pPr>
              <w:jc w:val="both"/>
              <w:rPr>
                <w:rFonts w:ascii="Arial" w:hAnsi="Arial" w:cs="Arial"/>
                <w:sz w:val="20"/>
                <w:szCs w:val="20"/>
              </w:rPr>
            </w:pPr>
            <w:r w:rsidRPr="00F264F6">
              <w:rPr>
                <w:rFonts w:ascii="Arial" w:hAnsi="Arial" w:cs="Arial"/>
                <w:sz w:val="20"/>
                <w:szCs w:val="20"/>
              </w:rPr>
              <w:t>Tài khoản kho bạc: ………………………………………………….</w:t>
            </w:r>
          </w:p>
        </w:tc>
      </w:tr>
      <w:tr w:rsidR="00774A17" w:rsidRPr="00F264F6" w:rsidTr="00CD573F">
        <w:tc>
          <w:tcPr>
            <w:tcW w:w="108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9</w:t>
            </w:r>
          </w:p>
        </w:tc>
        <w:tc>
          <w:tcPr>
            <w:tcW w:w="7992"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jc w:val="both"/>
              <w:rPr>
                <w:rFonts w:ascii="Arial" w:hAnsi="Arial" w:cs="Arial"/>
                <w:sz w:val="20"/>
                <w:szCs w:val="20"/>
              </w:rPr>
            </w:pPr>
            <w:r w:rsidRPr="00F264F6">
              <w:rPr>
                <w:rFonts w:ascii="Arial" w:hAnsi="Arial" w:cs="Arial"/>
                <w:sz w:val="20"/>
                <w:szCs w:val="20"/>
              </w:rPr>
              <w:t>Các loại thuế phải nộp (</w:t>
            </w:r>
            <w:r w:rsidRPr="00F264F6">
              <w:rPr>
                <w:rFonts w:ascii="Arial" w:hAnsi="Arial" w:cs="Arial"/>
                <w:i/>
                <w:iCs/>
                <w:sz w:val="20"/>
                <w:szCs w:val="20"/>
              </w:rPr>
              <w:t>đánh dấu X vào ô thích hợp</w:t>
            </w:r>
            <w:r w:rsidRPr="00F264F6">
              <w:rPr>
                <w:rFonts w:ascii="Arial" w:hAnsi="Arial" w:cs="Arial"/>
                <w:sz w:val="20"/>
                <w:szCs w:val="20"/>
              </w:rPr>
              <w:t>):</w:t>
            </w:r>
          </w:p>
          <w:tbl>
            <w:tblPr>
              <w:tblW w:w="0" w:type="auto"/>
              <w:jc w:val="center"/>
              <w:tblLayout w:type="fixed"/>
              <w:tblLook w:val="00A0"/>
            </w:tblPr>
            <w:tblGrid>
              <w:gridCol w:w="3935"/>
              <w:gridCol w:w="1076"/>
            </w:tblGrid>
            <w:tr w:rsidR="00774A17" w:rsidRPr="00F264F6" w:rsidTr="00CD573F">
              <w:trPr>
                <w:jc w:val="center"/>
              </w:trPr>
              <w:tc>
                <w:tcPr>
                  <w:tcW w:w="3935"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t>Giá trị gia tăng</w:t>
                  </w:r>
                </w:p>
              </w:tc>
              <w:tc>
                <w:tcPr>
                  <w:tcW w:w="1076"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rPr>
                <w:jc w:val="center"/>
              </w:trPr>
              <w:tc>
                <w:tcPr>
                  <w:tcW w:w="3935"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t>Tiêu thụ đặc biệt</w:t>
                  </w:r>
                </w:p>
              </w:tc>
              <w:tc>
                <w:tcPr>
                  <w:tcW w:w="1076"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rPr>
                <w:jc w:val="center"/>
              </w:trPr>
              <w:tc>
                <w:tcPr>
                  <w:tcW w:w="3935"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t>Thuế xuất, nhập khẩu</w:t>
                  </w:r>
                </w:p>
              </w:tc>
              <w:tc>
                <w:tcPr>
                  <w:tcW w:w="1076"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rPr>
                <w:jc w:val="center"/>
              </w:trPr>
              <w:tc>
                <w:tcPr>
                  <w:tcW w:w="3935"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t>Tài nguyên</w:t>
                  </w:r>
                </w:p>
              </w:tc>
              <w:tc>
                <w:tcPr>
                  <w:tcW w:w="1076"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rPr>
                <w:jc w:val="center"/>
              </w:trPr>
              <w:tc>
                <w:tcPr>
                  <w:tcW w:w="3935"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t>Thu nhập doanh nghiệp</w:t>
                  </w:r>
                </w:p>
              </w:tc>
              <w:tc>
                <w:tcPr>
                  <w:tcW w:w="1076"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rPr>
                <w:jc w:val="center"/>
              </w:trPr>
              <w:tc>
                <w:tcPr>
                  <w:tcW w:w="3935"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t>Môn bài</w:t>
                  </w:r>
                </w:p>
              </w:tc>
              <w:tc>
                <w:tcPr>
                  <w:tcW w:w="1076"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rPr>
                <w:jc w:val="center"/>
              </w:trPr>
              <w:tc>
                <w:tcPr>
                  <w:tcW w:w="3935"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t>Tiền thuê đất</w:t>
                  </w:r>
                </w:p>
              </w:tc>
              <w:tc>
                <w:tcPr>
                  <w:tcW w:w="1076"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rPr>
                <w:jc w:val="center"/>
              </w:trPr>
              <w:tc>
                <w:tcPr>
                  <w:tcW w:w="3935"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t>Phí, lệ phí</w:t>
                  </w:r>
                </w:p>
              </w:tc>
              <w:tc>
                <w:tcPr>
                  <w:tcW w:w="1076"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rPr>
                <w:jc w:val="center"/>
              </w:trPr>
              <w:tc>
                <w:tcPr>
                  <w:tcW w:w="3935"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t>Thu nhập cá nhân</w:t>
                  </w:r>
                </w:p>
              </w:tc>
              <w:tc>
                <w:tcPr>
                  <w:tcW w:w="1076"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rPr>
                <w:jc w:val="center"/>
              </w:trPr>
              <w:tc>
                <w:tcPr>
                  <w:tcW w:w="3935"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t>Khác</w:t>
                  </w:r>
                </w:p>
              </w:tc>
              <w:tc>
                <w:tcPr>
                  <w:tcW w:w="1076"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sym w:font="Symbol" w:char="F0A0"/>
                  </w:r>
                </w:p>
              </w:tc>
            </w:tr>
          </w:tbl>
          <w:p w:rsidR="00774A17" w:rsidRPr="00F264F6" w:rsidRDefault="00774A17" w:rsidP="00CD573F">
            <w:pPr>
              <w:jc w:val="both"/>
              <w:rPr>
                <w:rFonts w:ascii="Arial" w:hAnsi="Arial" w:cs="Arial"/>
                <w:sz w:val="20"/>
                <w:szCs w:val="20"/>
              </w:rPr>
            </w:pPr>
          </w:p>
        </w:tc>
      </w:tr>
      <w:tr w:rsidR="00774A17" w:rsidRPr="00F264F6" w:rsidTr="00CD573F">
        <w:tc>
          <w:tcPr>
            <w:tcW w:w="108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10</w:t>
            </w:r>
          </w:p>
        </w:tc>
        <w:tc>
          <w:tcPr>
            <w:tcW w:w="7992" w:type="dxa"/>
            <w:tcBorders>
              <w:top w:val="single" w:sz="4" w:space="0" w:color="000000"/>
              <w:left w:val="single" w:sz="4" w:space="0" w:color="000000"/>
              <w:bottom w:val="single" w:sz="4" w:space="0" w:color="auto"/>
              <w:right w:val="single" w:sz="4" w:space="0" w:color="000000"/>
            </w:tcBorders>
          </w:tcPr>
          <w:p w:rsidR="00774A17" w:rsidRPr="00F264F6" w:rsidRDefault="00774A17" w:rsidP="00CD573F">
            <w:pPr>
              <w:jc w:val="both"/>
              <w:rPr>
                <w:rFonts w:ascii="Arial" w:hAnsi="Arial" w:cs="Arial"/>
                <w:sz w:val="20"/>
                <w:szCs w:val="20"/>
              </w:rPr>
            </w:pPr>
            <w:r w:rsidRPr="00F264F6">
              <w:rPr>
                <w:rFonts w:ascii="Arial" w:hAnsi="Arial" w:cs="Arial"/>
                <w:sz w:val="20"/>
                <w:szCs w:val="20"/>
              </w:rPr>
              <w:t>Ngành, nghề kinh doanh/Nội dung hoạt động chính</w:t>
            </w:r>
            <w:r w:rsidRPr="00F264F6">
              <w:rPr>
                <w:rFonts w:ascii="Arial" w:hAnsi="Arial" w:cs="Arial"/>
                <w:sz w:val="20"/>
                <w:szCs w:val="20"/>
                <w:vertAlign w:val="superscript"/>
              </w:rPr>
              <w:footnoteReference w:id="55"/>
            </w:r>
            <w:r w:rsidRPr="00F264F6">
              <w:rPr>
                <w:rFonts w:ascii="Arial" w:hAnsi="Arial" w:cs="Arial"/>
                <w:sz w:val="20"/>
                <w:szCs w:val="20"/>
              </w:rPr>
              <w:t>: ……………..</w:t>
            </w:r>
          </w:p>
        </w:tc>
      </w:tr>
    </w:tbl>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Doanh nghiệp cam kết:</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 Trụ sở chi nhánh/văn phòng đại diện/địa điểm kinh doanh thuộc quyền sở hữu/quyền sử dụng hợp pháp của doanh nghiệp và được sử dụng đúng mục đích theo quy định của pháp luật;</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 Hoàn toàn chịu trách nhiệm trước pháp luật về tính hợp pháp, chính xác, trung thực của nội dung Thông báo này.</w:t>
      </w:r>
    </w:p>
    <w:p w:rsidR="00774A17" w:rsidRPr="00F264F6" w:rsidRDefault="00774A17" w:rsidP="00774A17">
      <w:pPr>
        <w:jc w:val="both"/>
        <w:rPr>
          <w:rFonts w:ascii="Arial" w:hAnsi="Arial" w:cs="Arial"/>
          <w:sz w:val="20"/>
          <w:szCs w:val="20"/>
        </w:rPr>
      </w:pPr>
    </w:p>
    <w:tbl>
      <w:tblPr>
        <w:tblW w:w="0" w:type="auto"/>
        <w:tblInd w:w="108" w:type="dxa"/>
        <w:tblLook w:val="01E0"/>
      </w:tblPr>
      <w:tblGrid>
        <w:gridCol w:w="3300"/>
        <w:gridCol w:w="5790"/>
      </w:tblGrid>
      <w:tr w:rsidR="00774A17" w:rsidRPr="00F264F6" w:rsidTr="00CD573F">
        <w:tc>
          <w:tcPr>
            <w:tcW w:w="3300" w:type="dxa"/>
          </w:tcPr>
          <w:p w:rsidR="00774A17" w:rsidRPr="00F264F6" w:rsidRDefault="00774A17" w:rsidP="00CD573F">
            <w:pPr>
              <w:rPr>
                <w:rFonts w:ascii="Arial" w:hAnsi="Arial" w:cs="Arial"/>
                <w:sz w:val="20"/>
                <w:szCs w:val="20"/>
              </w:rPr>
            </w:pPr>
            <w:r w:rsidRPr="00F264F6">
              <w:rPr>
                <w:rFonts w:ascii="Arial" w:hAnsi="Arial" w:cs="Arial"/>
                <w:sz w:val="20"/>
                <w:szCs w:val="20"/>
              </w:rPr>
              <w:br/>
              <w:t>Các giấy tờ gửi kèm:</w:t>
            </w:r>
            <w:r w:rsidRPr="00F264F6">
              <w:rPr>
                <w:rFonts w:ascii="Arial" w:hAnsi="Arial" w:cs="Arial"/>
                <w:sz w:val="20"/>
                <w:szCs w:val="20"/>
              </w:rPr>
              <w:br/>
              <w:t>-…………………..</w:t>
            </w:r>
            <w:r w:rsidRPr="00F264F6">
              <w:rPr>
                <w:rFonts w:ascii="Arial" w:hAnsi="Arial" w:cs="Arial"/>
                <w:sz w:val="20"/>
                <w:szCs w:val="20"/>
              </w:rPr>
              <w:br/>
              <w:t>-…………………..</w:t>
            </w:r>
            <w:r w:rsidRPr="00F264F6">
              <w:rPr>
                <w:rFonts w:ascii="Arial" w:hAnsi="Arial" w:cs="Arial"/>
                <w:sz w:val="20"/>
                <w:szCs w:val="20"/>
              </w:rPr>
              <w:br/>
            </w:r>
            <w:r w:rsidRPr="00F264F6">
              <w:rPr>
                <w:rFonts w:ascii="Arial" w:hAnsi="Arial" w:cs="Arial"/>
                <w:sz w:val="20"/>
                <w:szCs w:val="20"/>
              </w:rPr>
              <w:lastRenderedPageBreak/>
              <w:t>-…………………..</w:t>
            </w:r>
          </w:p>
        </w:tc>
        <w:tc>
          <w:tcPr>
            <w:tcW w:w="5790" w:type="dxa"/>
          </w:tcPr>
          <w:p w:rsidR="00774A17" w:rsidRPr="00F264F6" w:rsidRDefault="00774A17" w:rsidP="00CD573F">
            <w:pPr>
              <w:jc w:val="center"/>
              <w:rPr>
                <w:rFonts w:ascii="Arial" w:hAnsi="Arial" w:cs="Arial"/>
                <w:b/>
                <w:bCs/>
                <w:sz w:val="20"/>
                <w:szCs w:val="20"/>
              </w:rPr>
            </w:pPr>
            <w:r w:rsidRPr="00F264F6">
              <w:rPr>
                <w:rFonts w:ascii="Arial" w:hAnsi="Arial" w:cs="Arial"/>
                <w:b/>
                <w:bCs/>
                <w:sz w:val="20"/>
                <w:szCs w:val="20"/>
              </w:rPr>
              <w:lastRenderedPageBreak/>
              <w:t xml:space="preserve">ĐẠI DIỆN THEO PHÁP LUẬT </w:t>
            </w:r>
            <w:r w:rsidRPr="00F264F6">
              <w:rPr>
                <w:rFonts w:ascii="Arial" w:hAnsi="Arial" w:cs="Arial"/>
                <w:b/>
                <w:bCs/>
                <w:sz w:val="20"/>
                <w:szCs w:val="20"/>
              </w:rPr>
              <w:br/>
              <w:t>CỦA DOANH NGHIỆP/NGƯỜI ĐỨNG ĐẦU CHI NHÁNH</w:t>
            </w:r>
            <w:r w:rsidRPr="00F264F6">
              <w:rPr>
                <w:rFonts w:ascii="Arial" w:hAnsi="Arial" w:cs="Arial"/>
                <w:b/>
                <w:bCs/>
                <w:sz w:val="20"/>
                <w:szCs w:val="20"/>
                <w:vertAlign w:val="superscript"/>
              </w:rPr>
              <w:footnoteReference w:id="56"/>
            </w:r>
          </w:p>
          <w:p w:rsidR="00774A17" w:rsidRPr="00F264F6" w:rsidRDefault="00774A17" w:rsidP="00CD573F">
            <w:pPr>
              <w:jc w:val="center"/>
              <w:rPr>
                <w:rFonts w:ascii="Arial" w:hAnsi="Arial" w:cs="Arial"/>
                <w:sz w:val="20"/>
                <w:szCs w:val="20"/>
              </w:rPr>
            </w:pPr>
            <w:r w:rsidRPr="00F264F6">
              <w:rPr>
                <w:rFonts w:ascii="Arial" w:hAnsi="Arial" w:cs="Arial"/>
                <w:sz w:val="20"/>
                <w:szCs w:val="20"/>
              </w:rPr>
              <w:t>(</w:t>
            </w:r>
            <w:r w:rsidRPr="00F264F6">
              <w:rPr>
                <w:rFonts w:ascii="Arial" w:hAnsi="Arial" w:cs="Arial"/>
                <w:i/>
                <w:iCs/>
                <w:sz w:val="20"/>
                <w:szCs w:val="20"/>
              </w:rPr>
              <w:t>Ký, ghi họ tên</w:t>
            </w:r>
            <w:r w:rsidRPr="00F264F6">
              <w:rPr>
                <w:rFonts w:ascii="Arial" w:hAnsi="Arial" w:cs="Arial"/>
                <w:sz w:val="20"/>
                <w:szCs w:val="20"/>
              </w:rPr>
              <w:t>)</w:t>
            </w:r>
          </w:p>
        </w:tc>
      </w:tr>
    </w:tbl>
    <w:p w:rsidR="00774A17" w:rsidRPr="00F264F6" w:rsidRDefault="00774A17" w:rsidP="00774A17">
      <w:pPr>
        <w:rPr>
          <w:rFonts w:ascii="Arial" w:hAnsi="Arial" w:cs="Arial"/>
          <w:b/>
          <w:bCs/>
          <w:sz w:val="20"/>
          <w:szCs w:val="20"/>
          <w:lang/>
        </w:rPr>
      </w:pPr>
    </w:p>
    <w:p w:rsidR="00774A17" w:rsidRPr="00F264F6" w:rsidRDefault="00774A17" w:rsidP="00774A17">
      <w:pPr>
        <w:jc w:val="center"/>
        <w:rPr>
          <w:rFonts w:ascii="Arial" w:hAnsi="Arial" w:cs="Arial"/>
          <w:b/>
          <w:bCs/>
          <w:sz w:val="20"/>
          <w:szCs w:val="20"/>
          <w:lang/>
        </w:rPr>
      </w:pPr>
      <w:bookmarkStart w:id="84" w:name="chuong_phuluc_1_12"/>
      <w:r w:rsidRPr="00F264F6">
        <w:rPr>
          <w:rFonts w:ascii="Arial" w:hAnsi="Arial" w:cs="Arial"/>
          <w:b/>
          <w:bCs/>
          <w:sz w:val="20"/>
          <w:szCs w:val="20"/>
          <w:lang/>
        </w:rPr>
        <w:t>Phụ lục II-12</w:t>
      </w:r>
      <w:bookmarkEnd w:id="84"/>
    </w:p>
    <w:tbl>
      <w:tblPr>
        <w:tblW w:w="0" w:type="auto"/>
        <w:tblInd w:w="108" w:type="dxa"/>
        <w:tblLook w:val="01E0"/>
      </w:tblPr>
      <w:tblGrid>
        <w:gridCol w:w="3240"/>
        <w:gridCol w:w="585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TÊN DOANH NGHIỆP</w:t>
            </w:r>
            <w:r w:rsidRPr="00F264F6">
              <w:rPr>
                <w:rFonts w:ascii="Arial" w:hAnsi="Arial" w:cs="Arial"/>
                <w:b/>
                <w:bCs/>
                <w:spacing w:val="5"/>
                <w:sz w:val="20"/>
                <w:szCs w:val="20"/>
              </w:rPr>
              <w:br/>
              <w:t>--------</w:t>
            </w:r>
          </w:p>
        </w:tc>
        <w:tc>
          <w:tcPr>
            <w:tcW w:w="585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585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tháng…… năm ……</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85" w:name="chuong_phuluc_1_12_name"/>
      <w:r w:rsidRPr="00F264F6">
        <w:rPr>
          <w:rFonts w:ascii="Arial" w:hAnsi="Arial" w:cs="Arial"/>
          <w:b/>
          <w:sz w:val="20"/>
          <w:szCs w:val="20"/>
        </w:rPr>
        <w:t>THÔNG BÁO</w:t>
      </w:r>
      <w:bookmarkEnd w:id="85"/>
    </w:p>
    <w:p w:rsidR="00774A17" w:rsidRPr="00F264F6" w:rsidRDefault="00774A17" w:rsidP="00774A17">
      <w:pPr>
        <w:jc w:val="center"/>
        <w:rPr>
          <w:rFonts w:ascii="Arial" w:hAnsi="Arial" w:cs="Arial"/>
          <w:b/>
          <w:sz w:val="20"/>
          <w:szCs w:val="20"/>
        </w:rPr>
      </w:pPr>
      <w:bookmarkStart w:id="86" w:name="chuong_phuluc_1_12_name_name"/>
      <w:r w:rsidRPr="00F264F6">
        <w:rPr>
          <w:rFonts w:ascii="Arial" w:hAnsi="Arial" w:cs="Arial"/>
          <w:b/>
          <w:sz w:val="20"/>
          <w:szCs w:val="20"/>
        </w:rPr>
        <w:t>Về việc lập chi nhánh, văn phòng đại diện ở nước ngoài</w:t>
      </w:r>
      <w:bookmarkEnd w:id="86"/>
    </w:p>
    <w:p w:rsidR="00774A17" w:rsidRPr="00F264F6" w:rsidRDefault="00774A17" w:rsidP="00774A17">
      <w:pPr>
        <w:tabs>
          <w:tab w:val="left" w:pos="709"/>
        </w:tabs>
        <w:jc w:val="center"/>
        <w:rPr>
          <w:rFonts w:ascii="Arial" w:hAnsi="Arial" w:cs="Arial"/>
          <w:sz w:val="20"/>
          <w:szCs w:val="20"/>
        </w:rPr>
      </w:pPr>
      <w:r w:rsidRPr="00F264F6">
        <w:rPr>
          <w:rFonts w:ascii="Arial" w:hAnsi="Arial" w:cs="Arial"/>
          <w:sz w:val="20"/>
          <w:szCs w:val="20"/>
        </w:rPr>
        <w:t>Kính gửi: Phòng Đăng ký kinh doanh tỉnh, thành phố ……………</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Tên doanh nghiệp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Mã số doanh nghiệp/Mã số thuế: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Số Giấy chứng nhận đăng ký kinh doanh (</w:t>
      </w:r>
      <w:r w:rsidRPr="00F264F6">
        <w:rPr>
          <w:rFonts w:ascii="Arial" w:hAnsi="Arial" w:cs="Arial"/>
          <w:i/>
          <w:sz w:val="20"/>
          <w:szCs w:val="20"/>
        </w:rPr>
        <w:t>chỉ kê khai nếu không có mã số doanh nghiệp/mã số thuế</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pos="90"/>
        </w:tabs>
        <w:spacing w:after="120"/>
        <w:ind w:firstLine="720"/>
        <w:jc w:val="both"/>
        <w:rPr>
          <w:rFonts w:ascii="Arial" w:hAnsi="Arial" w:cs="Arial"/>
          <w:b/>
          <w:sz w:val="20"/>
          <w:szCs w:val="20"/>
        </w:rPr>
      </w:pPr>
      <w:r w:rsidRPr="00F264F6">
        <w:rPr>
          <w:rFonts w:ascii="Arial" w:hAnsi="Arial" w:cs="Arial"/>
          <w:b/>
          <w:sz w:val="20"/>
          <w:szCs w:val="20"/>
        </w:rPr>
        <w:t>Thông báo về việc lập chi nhánh/văn phòng đại diện ở nước ngoài như sau:</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b/>
          <w:sz w:val="20"/>
          <w:szCs w:val="20"/>
        </w:rPr>
        <w:t xml:space="preserve">1. Tên chi nhánh/văn phòng đại diện </w:t>
      </w:r>
      <w:r w:rsidRPr="00F264F6">
        <w:rPr>
          <w:rFonts w:ascii="Arial" w:hAnsi="Arial" w:cs="Arial"/>
          <w:sz w:val="20"/>
          <w:szCs w:val="20"/>
        </w:rPr>
        <w:t>(</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Tên chi nhánh/văn phòng đại diện viết bằng tiếng nước ngoài (</w:t>
      </w:r>
      <w:r w:rsidRPr="00F264F6">
        <w:rPr>
          <w:rFonts w:ascii="Arial" w:hAnsi="Arial" w:cs="Arial"/>
          <w:i/>
          <w:iCs/>
          <w:sz w:val="20"/>
          <w:szCs w:val="20"/>
        </w:rPr>
        <w:t>nếu có</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
          <w:i/>
          <w:sz w:val="20"/>
          <w:szCs w:val="20"/>
        </w:rPr>
      </w:pPr>
      <w:r w:rsidRPr="00F264F6">
        <w:rPr>
          <w:rFonts w:ascii="Arial" w:hAnsi="Arial" w:cs="Arial"/>
          <w:sz w:val="20"/>
          <w:szCs w:val="20"/>
        </w:rPr>
        <w:t>Tên chi nhánh/văn phòng đại diện viết tắt (</w:t>
      </w:r>
      <w:r w:rsidRPr="00F264F6">
        <w:rPr>
          <w:rFonts w:ascii="Arial" w:hAnsi="Arial" w:cs="Arial"/>
          <w:i/>
          <w:iCs/>
          <w:sz w:val="20"/>
          <w:szCs w:val="20"/>
        </w:rPr>
        <w:t>nếu có</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360"/>
        </w:tabs>
        <w:spacing w:after="120"/>
        <w:ind w:firstLine="720"/>
        <w:jc w:val="both"/>
        <w:rPr>
          <w:rFonts w:ascii="Arial" w:hAnsi="Arial" w:cs="Arial"/>
          <w:sz w:val="20"/>
          <w:szCs w:val="20"/>
        </w:rPr>
      </w:pPr>
      <w:r w:rsidRPr="00F264F6">
        <w:rPr>
          <w:rFonts w:ascii="Arial" w:hAnsi="Arial" w:cs="Arial"/>
          <w:b/>
          <w:sz w:val="20"/>
          <w:szCs w:val="20"/>
        </w:rPr>
        <w:t>2. Địa chỉ</w:t>
      </w:r>
      <w:r w:rsidRPr="00F264F6">
        <w:rPr>
          <w:rFonts w:ascii="Arial" w:hAnsi="Arial" w:cs="Arial"/>
          <w:sz w:val="20"/>
          <w:szCs w:val="20"/>
        </w:rPr>
        <w:t xml:space="preserve"> </w:t>
      </w:r>
      <w:r w:rsidRPr="00F264F6">
        <w:rPr>
          <w:rFonts w:ascii="Arial" w:hAnsi="Arial" w:cs="Arial"/>
          <w:b/>
          <w:sz w:val="20"/>
          <w:szCs w:val="20"/>
        </w:rPr>
        <w:t>chi nhánh/văn phòng đại diện</w:t>
      </w:r>
      <w:r w:rsidRPr="00F264F6">
        <w:rPr>
          <w:rFonts w:ascii="Arial" w:hAnsi="Arial" w:cs="Arial"/>
          <w:sz w:val="20"/>
          <w:szCs w:val="20"/>
        </w:rPr>
        <w:t xml:space="preserve">: </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b/>
          <w:sz w:val="20"/>
          <w:szCs w:val="20"/>
        </w:rPr>
        <w:t>3. Số Giấy chứng nhận hoạt động chi nhánh/văn phòng đại diện hoặc giấy tờ tương đương khác</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pos="7730"/>
          <w:tab w:val="left" w:leader="dot" w:pos="9072"/>
        </w:tabs>
        <w:spacing w:after="120"/>
        <w:ind w:firstLine="720"/>
        <w:jc w:val="both"/>
        <w:rPr>
          <w:rFonts w:ascii="Arial" w:hAnsi="Arial" w:cs="Arial"/>
          <w:sz w:val="20"/>
          <w:szCs w:val="20"/>
        </w:rPr>
      </w:pPr>
      <w:r w:rsidRPr="00F264F6">
        <w:rPr>
          <w:rFonts w:ascii="Arial" w:hAnsi="Arial" w:cs="Arial"/>
          <w:sz w:val="20"/>
          <w:szCs w:val="20"/>
        </w:rPr>
        <w:t>Do (</w:t>
      </w:r>
      <w:r w:rsidRPr="00F264F6">
        <w:rPr>
          <w:rFonts w:ascii="Arial" w:hAnsi="Arial" w:cs="Arial"/>
          <w:i/>
          <w:sz w:val="20"/>
          <w:szCs w:val="20"/>
        </w:rPr>
        <w:t>tên cơ quan nước ngoài cấp</w:t>
      </w:r>
      <w:r w:rsidRPr="00F264F6">
        <w:rPr>
          <w:rFonts w:ascii="Arial" w:hAnsi="Arial" w:cs="Arial"/>
          <w:sz w:val="20"/>
          <w:szCs w:val="20"/>
        </w:rPr>
        <w:t>): ………………cấp ngày:...../…../.........</w:t>
      </w:r>
    </w:p>
    <w:p w:rsidR="00774A17" w:rsidRPr="00F264F6" w:rsidRDefault="00774A17" w:rsidP="00774A17">
      <w:pPr>
        <w:tabs>
          <w:tab w:val="left" w:leader="dot" w:pos="9072"/>
        </w:tabs>
        <w:spacing w:after="120"/>
        <w:ind w:firstLine="720"/>
        <w:jc w:val="both"/>
        <w:rPr>
          <w:rFonts w:ascii="Arial" w:hAnsi="Arial" w:cs="Arial"/>
          <w:b/>
          <w:sz w:val="20"/>
          <w:szCs w:val="20"/>
        </w:rPr>
      </w:pPr>
      <w:r w:rsidRPr="00F264F6">
        <w:rPr>
          <w:rFonts w:ascii="Arial" w:hAnsi="Arial" w:cs="Arial"/>
          <w:b/>
          <w:sz w:val="20"/>
          <w:szCs w:val="20"/>
        </w:rPr>
        <w:t>4. Ngành, nghề kinh doanh, nội dung hoạt động:</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a) Ngành, nghề kinh doanh (</w:t>
      </w:r>
      <w:r w:rsidRPr="00F264F6">
        <w:rPr>
          <w:rFonts w:ascii="Arial" w:hAnsi="Arial" w:cs="Arial"/>
          <w:i/>
          <w:sz w:val="20"/>
          <w:szCs w:val="20"/>
        </w:rPr>
        <w:t>đối với chi nhánh</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b) Nội dung hoạt động (</w:t>
      </w:r>
      <w:r w:rsidRPr="00F264F6">
        <w:rPr>
          <w:rFonts w:ascii="Arial" w:hAnsi="Arial" w:cs="Arial"/>
          <w:i/>
          <w:sz w:val="20"/>
          <w:szCs w:val="20"/>
        </w:rPr>
        <w:t>đối với văn phòng đại diện</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spacing w:after="120"/>
        <w:ind w:firstLine="720"/>
        <w:jc w:val="both"/>
        <w:rPr>
          <w:rFonts w:ascii="Arial" w:hAnsi="Arial" w:cs="Arial"/>
          <w:b/>
          <w:sz w:val="20"/>
          <w:szCs w:val="20"/>
        </w:rPr>
      </w:pPr>
      <w:r w:rsidRPr="00F264F6">
        <w:rPr>
          <w:rFonts w:ascii="Arial" w:hAnsi="Arial" w:cs="Arial"/>
          <w:b/>
          <w:sz w:val="20"/>
          <w:szCs w:val="20"/>
        </w:rPr>
        <w:t xml:space="preserve">5. Người đứng đầu chi nhánh/văn phòng đại diện: </w:t>
      </w:r>
    </w:p>
    <w:p w:rsidR="00774A17" w:rsidRPr="00F264F6" w:rsidRDefault="00774A17" w:rsidP="00774A17">
      <w:pPr>
        <w:tabs>
          <w:tab w:val="left" w:leader="dot" w:pos="7200"/>
          <w:tab w:val="left" w:leader="dot" w:pos="9072"/>
        </w:tabs>
        <w:spacing w:after="120"/>
        <w:ind w:firstLine="720"/>
        <w:jc w:val="both"/>
        <w:rPr>
          <w:rFonts w:ascii="Arial" w:hAnsi="Arial" w:cs="Arial"/>
          <w:sz w:val="20"/>
          <w:szCs w:val="20"/>
        </w:rPr>
      </w:pPr>
      <w:r w:rsidRPr="00F264F6">
        <w:rPr>
          <w:rFonts w:ascii="Arial" w:hAnsi="Arial" w:cs="Arial"/>
          <w:sz w:val="20"/>
          <w:szCs w:val="20"/>
        </w:rPr>
        <w:t>Họ tên người đứng đầu (</w:t>
      </w:r>
      <w:r w:rsidRPr="00F264F6">
        <w:rPr>
          <w:rFonts w:ascii="Arial" w:hAnsi="Arial" w:cs="Arial"/>
          <w:i/>
          <w:iCs/>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t xml:space="preserve">Giới tính: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828"/>
          <w:tab w:val="left" w:leader="dot" w:pos="612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Sinh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Dân tộc: </w:t>
      </w:r>
      <w:r w:rsidRPr="00F264F6">
        <w:rPr>
          <w:rFonts w:ascii="Arial" w:hAnsi="Arial" w:cs="Arial"/>
          <w:sz w:val="20"/>
          <w:szCs w:val="20"/>
        </w:rPr>
        <w:tab/>
        <w:t xml:space="preserve"> Quốc tịch: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Chứng minh nhân dân/Căn cước công dân số: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828"/>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Ngày cấp: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Nơi cấp: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Giấy tờ chứng thực cá nhân khác (</w:t>
      </w:r>
      <w:r w:rsidRPr="00F264F6">
        <w:rPr>
          <w:rFonts w:ascii="Arial" w:hAnsi="Arial" w:cs="Arial"/>
          <w:i/>
          <w:iCs/>
          <w:sz w:val="20"/>
          <w:szCs w:val="20"/>
        </w:rPr>
        <w:t>nếu không có CMND/CCCD</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giấy chứng thực cá nhân: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828"/>
          <w:tab w:val="left" w:leader="dot" w:pos="5954"/>
          <w:tab w:val="left" w:leader="dot" w:pos="6379"/>
          <w:tab w:val="left" w:leader="dot" w:pos="6946"/>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Ngày cấp: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Ngày hết hạn: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 Nơi cấp: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Nơi đăng ký hộ khẩu thường trú:</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nhà, ngách, hẻm, ngõ, đường phố/xóm/ấp/thôn: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Xã/Phường/Thị trấn: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Quận/Huyện/Thị xã/Thành phố thuộc tỉnh: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Tỉnh/Thành phố: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Quốc gia: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Chỗ ở hiện tại:</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nhà, ngách, hẻm, ngõ, đường phố/xóm/ấp/thôn: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lastRenderedPageBreak/>
        <w:t xml:space="preserve">Xã/Phường/Thị trấn: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Quận/Huyện/Thị xã/Thành phố thuộc tỉnh: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Tỉnh/Thành phố: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Quốc gia: </w:t>
      </w:r>
      <w:r w:rsidRPr="00F264F6">
        <w:rPr>
          <w:rFonts w:ascii="Arial" w:hAnsi="Arial" w:cs="Arial"/>
          <w:sz w:val="20"/>
          <w:szCs w:val="20"/>
        </w:rPr>
        <w:tab/>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Doanh nghiệp cam kết hoàn toàn chịu trách nhiệm trước pháp luật về tính hợp pháp, chính xác, trung thực của nội dung Thông báo này.</w:t>
      </w:r>
    </w:p>
    <w:p w:rsidR="00774A17" w:rsidRPr="00F264F6" w:rsidRDefault="00774A17" w:rsidP="00774A17">
      <w:pPr>
        <w:jc w:val="both"/>
        <w:rPr>
          <w:rFonts w:ascii="Arial" w:hAnsi="Arial" w:cs="Arial"/>
          <w:sz w:val="20"/>
          <w:szCs w:val="20"/>
        </w:rPr>
      </w:pPr>
    </w:p>
    <w:tbl>
      <w:tblPr>
        <w:tblW w:w="0" w:type="auto"/>
        <w:tblInd w:w="108" w:type="dxa"/>
        <w:tblLook w:val="01E0"/>
      </w:tblPr>
      <w:tblGrid>
        <w:gridCol w:w="4554"/>
        <w:gridCol w:w="4536"/>
      </w:tblGrid>
      <w:tr w:rsidR="00774A17" w:rsidRPr="00F264F6" w:rsidTr="00CD573F">
        <w:tc>
          <w:tcPr>
            <w:tcW w:w="4554" w:type="dxa"/>
          </w:tcPr>
          <w:p w:rsidR="00774A17" w:rsidRPr="00F264F6" w:rsidRDefault="00774A17" w:rsidP="00CD573F">
            <w:pPr>
              <w:rPr>
                <w:rFonts w:ascii="Arial" w:hAnsi="Arial" w:cs="Arial"/>
                <w:sz w:val="20"/>
                <w:szCs w:val="20"/>
              </w:rPr>
            </w:pPr>
            <w:r w:rsidRPr="00F264F6">
              <w:rPr>
                <w:rFonts w:ascii="Arial" w:hAnsi="Arial" w:cs="Arial"/>
                <w:sz w:val="20"/>
                <w:szCs w:val="20"/>
              </w:rPr>
              <w:br/>
              <w:t>Các giấy tờ gửi kèm:</w:t>
            </w:r>
            <w:r w:rsidRPr="00F264F6">
              <w:rPr>
                <w:rFonts w:ascii="Arial" w:hAnsi="Arial" w:cs="Arial"/>
                <w:sz w:val="20"/>
                <w:szCs w:val="20"/>
              </w:rPr>
              <w:br/>
              <w:t>-…………………..</w:t>
            </w:r>
            <w:r w:rsidRPr="00F264F6">
              <w:rPr>
                <w:rFonts w:ascii="Arial" w:hAnsi="Arial" w:cs="Arial"/>
                <w:sz w:val="20"/>
                <w:szCs w:val="20"/>
              </w:rPr>
              <w:br/>
              <w:t>-…………………..</w:t>
            </w:r>
            <w:r w:rsidRPr="00F264F6">
              <w:rPr>
                <w:rFonts w:ascii="Arial" w:hAnsi="Arial" w:cs="Arial"/>
                <w:sz w:val="20"/>
                <w:szCs w:val="20"/>
              </w:rPr>
              <w:br/>
              <w:t>-…………………..</w:t>
            </w:r>
          </w:p>
        </w:tc>
        <w:tc>
          <w:tcPr>
            <w:tcW w:w="4536" w:type="dxa"/>
          </w:tcPr>
          <w:p w:rsidR="00774A17" w:rsidRPr="00F264F6" w:rsidRDefault="00774A17" w:rsidP="00CD573F">
            <w:pPr>
              <w:jc w:val="center"/>
              <w:rPr>
                <w:rFonts w:ascii="Arial" w:hAnsi="Arial" w:cs="Arial"/>
                <w:b/>
                <w:bCs/>
                <w:sz w:val="20"/>
                <w:szCs w:val="20"/>
              </w:rPr>
            </w:pPr>
            <w:r w:rsidRPr="00F264F6">
              <w:rPr>
                <w:rFonts w:ascii="Arial" w:hAnsi="Arial" w:cs="Arial"/>
                <w:b/>
                <w:bCs/>
                <w:sz w:val="20"/>
                <w:szCs w:val="20"/>
              </w:rPr>
              <w:t xml:space="preserve">ĐẠI DIỆN THEO PHÁP LUẬT </w:t>
            </w:r>
            <w:r w:rsidRPr="00F264F6">
              <w:rPr>
                <w:rFonts w:ascii="Arial" w:hAnsi="Arial" w:cs="Arial"/>
                <w:b/>
                <w:bCs/>
                <w:sz w:val="20"/>
                <w:szCs w:val="20"/>
              </w:rPr>
              <w:br/>
              <w:t>CỦA DOANH NGHIỆP</w:t>
            </w:r>
          </w:p>
          <w:p w:rsidR="00774A17" w:rsidRPr="00F264F6" w:rsidRDefault="00774A17" w:rsidP="00CD573F">
            <w:pPr>
              <w:jc w:val="center"/>
              <w:rPr>
                <w:rFonts w:ascii="Arial" w:hAnsi="Arial" w:cs="Arial"/>
                <w:sz w:val="20"/>
                <w:szCs w:val="20"/>
              </w:rPr>
            </w:pPr>
            <w:r w:rsidRPr="00F264F6">
              <w:rPr>
                <w:rFonts w:ascii="Arial" w:hAnsi="Arial" w:cs="Arial"/>
                <w:sz w:val="20"/>
                <w:szCs w:val="20"/>
              </w:rPr>
              <w:t>(</w:t>
            </w:r>
            <w:r w:rsidRPr="00F264F6">
              <w:rPr>
                <w:rFonts w:ascii="Arial" w:hAnsi="Arial" w:cs="Arial"/>
                <w:i/>
                <w:iCs/>
                <w:sz w:val="20"/>
                <w:szCs w:val="20"/>
              </w:rPr>
              <w:t>Ký, ghi họ tên</w:t>
            </w:r>
            <w:r w:rsidRPr="00F264F6">
              <w:rPr>
                <w:rFonts w:ascii="Arial" w:hAnsi="Arial" w:cs="Arial"/>
                <w:sz w:val="20"/>
                <w:szCs w:val="20"/>
              </w:rPr>
              <w:t>)</w:t>
            </w:r>
            <w:r w:rsidRPr="00F264F6">
              <w:rPr>
                <w:rFonts w:ascii="Arial" w:hAnsi="Arial" w:cs="Arial"/>
                <w:sz w:val="20"/>
                <w:szCs w:val="20"/>
                <w:vertAlign w:val="superscript"/>
              </w:rPr>
              <w:footnoteReference w:id="57"/>
            </w:r>
          </w:p>
        </w:tc>
      </w:tr>
    </w:tbl>
    <w:p w:rsidR="00774A17" w:rsidRPr="00F264F6" w:rsidRDefault="00774A17" w:rsidP="00774A17">
      <w:pPr>
        <w:rPr>
          <w:rFonts w:ascii="Arial" w:hAnsi="Arial" w:cs="Arial"/>
          <w:b/>
          <w:bCs/>
          <w:sz w:val="20"/>
          <w:szCs w:val="20"/>
          <w:lang/>
        </w:rPr>
      </w:pPr>
    </w:p>
    <w:p w:rsidR="00774A17" w:rsidRPr="00F264F6" w:rsidRDefault="00774A17" w:rsidP="00774A17">
      <w:pPr>
        <w:jc w:val="center"/>
        <w:rPr>
          <w:rFonts w:ascii="Arial" w:hAnsi="Arial" w:cs="Arial"/>
          <w:b/>
          <w:bCs/>
          <w:sz w:val="20"/>
          <w:szCs w:val="20"/>
          <w:lang/>
        </w:rPr>
      </w:pPr>
      <w:bookmarkStart w:id="87" w:name="chuong_phuluc_1_13"/>
      <w:r w:rsidRPr="00F264F6">
        <w:rPr>
          <w:rFonts w:ascii="Arial" w:hAnsi="Arial" w:cs="Arial"/>
          <w:b/>
          <w:bCs/>
          <w:sz w:val="20"/>
          <w:szCs w:val="20"/>
          <w:lang/>
        </w:rPr>
        <w:t>Phụ lục II-13</w:t>
      </w:r>
      <w:bookmarkEnd w:id="87"/>
    </w:p>
    <w:tbl>
      <w:tblPr>
        <w:tblW w:w="0" w:type="auto"/>
        <w:tblInd w:w="108" w:type="dxa"/>
        <w:tblLook w:val="01E0"/>
      </w:tblPr>
      <w:tblGrid>
        <w:gridCol w:w="3240"/>
        <w:gridCol w:w="576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TÊN DOANH NGHIỆP</w:t>
            </w:r>
            <w:r w:rsidRPr="00F264F6">
              <w:rPr>
                <w:rFonts w:ascii="Arial" w:hAnsi="Arial" w:cs="Arial"/>
                <w:b/>
                <w:bCs/>
                <w:spacing w:val="5"/>
                <w:sz w:val="20"/>
                <w:szCs w:val="20"/>
              </w:rPr>
              <w:br/>
              <w:t>--------</w:t>
            </w:r>
          </w:p>
        </w:tc>
        <w:tc>
          <w:tcPr>
            <w:tcW w:w="576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576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tháng…… năm ……</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88" w:name="chuong_phuluc_1_13_name"/>
      <w:r w:rsidRPr="00F264F6">
        <w:rPr>
          <w:rFonts w:ascii="Arial" w:hAnsi="Arial" w:cs="Arial"/>
          <w:b/>
          <w:sz w:val="20"/>
          <w:szCs w:val="20"/>
        </w:rPr>
        <w:t>THÔNG BÁO</w:t>
      </w:r>
      <w:bookmarkEnd w:id="88"/>
    </w:p>
    <w:p w:rsidR="00774A17" w:rsidRPr="00F264F6" w:rsidRDefault="00774A17" w:rsidP="00774A17">
      <w:pPr>
        <w:jc w:val="center"/>
        <w:rPr>
          <w:rFonts w:ascii="Arial" w:hAnsi="Arial" w:cs="Arial"/>
          <w:b/>
          <w:sz w:val="20"/>
          <w:szCs w:val="20"/>
        </w:rPr>
      </w:pPr>
      <w:bookmarkStart w:id="89" w:name="chuong_phuluc_1_13_name_name"/>
      <w:r w:rsidRPr="00F264F6">
        <w:rPr>
          <w:rFonts w:ascii="Arial" w:hAnsi="Arial" w:cs="Arial"/>
          <w:b/>
          <w:sz w:val="20"/>
          <w:szCs w:val="20"/>
        </w:rPr>
        <w:t>Về việc thay đổi nội dung đăng ký hoạt động chi nhánh/</w:t>
      </w:r>
      <w:bookmarkEnd w:id="89"/>
      <w:r w:rsidRPr="00F264F6">
        <w:rPr>
          <w:rFonts w:ascii="Arial" w:hAnsi="Arial" w:cs="Arial"/>
          <w:b/>
          <w:sz w:val="20"/>
          <w:szCs w:val="20"/>
        </w:rPr>
        <w:br/>
      </w:r>
      <w:bookmarkStart w:id="90" w:name="chuong_phuluc_1_13_name_name_name"/>
      <w:r w:rsidRPr="00F264F6">
        <w:rPr>
          <w:rFonts w:ascii="Arial" w:hAnsi="Arial" w:cs="Arial"/>
          <w:b/>
          <w:sz w:val="20"/>
          <w:szCs w:val="20"/>
        </w:rPr>
        <w:t>văn phòng đại diện/địa điểm kinh doanh</w:t>
      </w:r>
      <w:bookmarkEnd w:id="90"/>
    </w:p>
    <w:p w:rsidR="00774A17" w:rsidRPr="00F264F6" w:rsidRDefault="00774A17" w:rsidP="00774A17">
      <w:pPr>
        <w:jc w:val="center"/>
        <w:rPr>
          <w:rFonts w:ascii="Arial" w:hAnsi="Arial" w:cs="Arial"/>
          <w:sz w:val="20"/>
          <w:szCs w:val="20"/>
        </w:rPr>
      </w:pPr>
      <w:r w:rsidRPr="00F264F6">
        <w:rPr>
          <w:rFonts w:ascii="Arial" w:hAnsi="Arial" w:cs="Arial"/>
          <w:sz w:val="20"/>
          <w:szCs w:val="20"/>
        </w:rPr>
        <w:t>Kính gửi: Phòng Đăng ký kinh doanh tỉnh, thành phố ………..</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Tên doanh nghiệp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Mã số doanh nghiệp/Mã số thuế: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Số Giấy chứng nhận đăng ký kinh doanh (</w:t>
      </w:r>
      <w:r w:rsidRPr="00F264F6">
        <w:rPr>
          <w:rFonts w:ascii="Arial" w:hAnsi="Arial" w:cs="Arial"/>
          <w:i/>
          <w:sz w:val="20"/>
          <w:szCs w:val="20"/>
        </w:rPr>
        <w:t>chỉ kê khai nếu không có mã số doanh nghiệp/mã số thuế</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contextualSpacing/>
        <w:jc w:val="both"/>
        <w:rPr>
          <w:rFonts w:ascii="Arial" w:hAnsi="Arial" w:cs="Arial"/>
          <w:b/>
          <w:sz w:val="20"/>
          <w:szCs w:val="20"/>
        </w:rPr>
      </w:pPr>
      <w:r w:rsidRPr="00F264F6">
        <w:rPr>
          <w:rFonts w:ascii="Arial" w:hAnsi="Arial" w:cs="Arial"/>
          <w:b/>
          <w:sz w:val="20"/>
          <w:szCs w:val="20"/>
        </w:rPr>
        <w:t>Đăng ký thay đổi nội dung đăng ký hoạt động của chi nhánh/</w:t>
      </w:r>
    </w:p>
    <w:p w:rsidR="00774A17" w:rsidRPr="00F264F6" w:rsidRDefault="00774A17" w:rsidP="00774A17">
      <w:pPr>
        <w:tabs>
          <w:tab w:val="left" w:leader="dot" w:pos="9072"/>
        </w:tabs>
        <w:spacing w:after="120"/>
        <w:ind w:firstLine="720"/>
        <w:jc w:val="both"/>
        <w:rPr>
          <w:rFonts w:ascii="Arial" w:hAnsi="Arial" w:cs="Arial"/>
          <w:b/>
          <w:sz w:val="20"/>
          <w:szCs w:val="20"/>
        </w:rPr>
      </w:pPr>
      <w:r w:rsidRPr="00F264F6">
        <w:rPr>
          <w:rFonts w:ascii="Arial" w:hAnsi="Arial" w:cs="Arial"/>
          <w:b/>
          <w:sz w:val="20"/>
          <w:szCs w:val="20"/>
        </w:rPr>
        <w:t>văn phòng đại diện/địa điểm kinh doanh sau:</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Tên chi nhánh/văn phòng đại diện/địa điểm kinh doanh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Mã số chi nhánh/văn phòng đại diện/địa điểm kinh doanh hoặc mã số thuế của chi nhánh/văn phòng đại điện/địa điểm kinh doanh: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Số Giấy chứng nhận đăng ký hoạt động chi nhánh/văn phòng đại diện (</w:t>
      </w:r>
      <w:r w:rsidRPr="00F264F6">
        <w:rPr>
          <w:rFonts w:ascii="Arial" w:hAnsi="Arial" w:cs="Arial"/>
          <w:i/>
          <w:sz w:val="20"/>
          <w:szCs w:val="20"/>
        </w:rPr>
        <w:t>trường hợp không có mã số chi nhánh/mã số thuế của chi nhánh</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
          <w:sz w:val="20"/>
          <w:szCs w:val="20"/>
        </w:rPr>
      </w:pPr>
      <w:r w:rsidRPr="00F264F6">
        <w:rPr>
          <w:rFonts w:ascii="Arial" w:hAnsi="Arial" w:cs="Arial"/>
          <w:b/>
          <w:sz w:val="20"/>
          <w:szCs w:val="20"/>
        </w:rPr>
        <w:t>Nội dung đăng ký thay đổi:</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ab/>
      </w:r>
    </w:p>
    <w:p w:rsidR="00774A17" w:rsidRPr="00F264F6" w:rsidRDefault="00774A17" w:rsidP="00774A17">
      <w:pPr>
        <w:tabs>
          <w:tab w:val="left" w:leader="dot" w:pos="9072"/>
        </w:tabs>
        <w:rPr>
          <w:rFonts w:ascii="Arial" w:hAnsi="Arial" w:cs="Arial"/>
          <w:sz w:val="20"/>
          <w:szCs w:val="20"/>
        </w:rPr>
      </w:pP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Doanh nghiệp cam kết hoàn toàn chịu trách nhiệm trước pháp luật về tính hợp pháp, chính xác, trung thực của nội dung Thông báo này. </w:t>
      </w:r>
    </w:p>
    <w:p w:rsidR="00774A17" w:rsidRPr="00F264F6" w:rsidRDefault="00774A17" w:rsidP="00774A17">
      <w:pPr>
        <w:tabs>
          <w:tab w:val="left" w:leader="dot" w:pos="9072"/>
        </w:tabs>
        <w:rPr>
          <w:rFonts w:ascii="Arial" w:hAnsi="Arial" w:cs="Arial"/>
          <w:sz w:val="20"/>
          <w:szCs w:val="20"/>
        </w:rPr>
      </w:pPr>
    </w:p>
    <w:tbl>
      <w:tblPr>
        <w:tblW w:w="0" w:type="auto"/>
        <w:tblLook w:val="01E0"/>
      </w:tblPr>
      <w:tblGrid>
        <w:gridCol w:w="3628"/>
        <w:gridCol w:w="5660"/>
      </w:tblGrid>
      <w:tr w:rsidR="00774A17" w:rsidRPr="00F264F6" w:rsidTr="00CD573F">
        <w:tc>
          <w:tcPr>
            <w:tcW w:w="3628" w:type="dxa"/>
          </w:tcPr>
          <w:p w:rsidR="00774A17" w:rsidRPr="00F264F6" w:rsidRDefault="00774A17" w:rsidP="00CD573F">
            <w:pPr>
              <w:contextualSpacing/>
              <w:rPr>
                <w:rFonts w:ascii="Arial" w:hAnsi="Arial" w:cs="Arial"/>
                <w:sz w:val="20"/>
                <w:szCs w:val="20"/>
              </w:rPr>
            </w:pPr>
            <w:r w:rsidRPr="00F264F6">
              <w:rPr>
                <w:rFonts w:ascii="Arial" w:hAnsi="Arial" w:cs="Arial"/>
                <w:sz w:val="20"/>
                <w:szCs w:val="20"/>
              </w:rPr>
              <w:br/>
              <w:t>Các giấy tờ gửi kèm:</w:t>
            </w:r>
            <w:r w:rsidRPr="00F264F6">
              <w:rPr>
                <w:rFonts w:ascii="Arial" w:hAnsi="Arial" w:cs="Arial"/>
                <w:sz w:val="20"/>
                <w:szCs w:val="20"/>
              </w:rPr>
              <w:br/>
              <w:t>-…………………..</w:t>
            </w:r>
          </w:p>
        </w:tc>
        <w:tc>
          <w:tcPr>
            <w:tcW w:w="5660" w:type="dxa"/>
          </w:tcPr>
          <w:p w:rsidR="00774A17" w:rsidRPr="00F264F6" w:rsidRDefault="00774A17" w:rsidP="00CD573F">
            <w:pPr>
              <w:contextualSpacing/>
              <w:jc w:val="center"/>
              <w:rPr>
                <w:rFonts w:ascii="Arial" w:hAnsi="Arial" w:cs="Arial"/>
                <w:b/>
                <w:bCs/>
                <w:sz w:val="20"/>
                <w:szCs w:val="20"/>
              </w:rPr>
            </w:pPr>
            <w:r w:rsidRPr="00F264F6">
              <w:rPr>
                <w:rFonts w:ascii="Arial" w:hAnsi="Arial" w:cs="Arial"/>
                <w:b/>
                <w:bCs/>
                <w:sz w:val="20"/>
                <w:szCs w:val="20"/>
              </w:rPr>
              <w:t>ĐẠI DIỆN THEO PHÁP LUẬT</w:t>
            </w:r>
            <w:r w:rsidRPr="00F264F6">
              <w:rPr>
                <w:rFonts w:ascii="Arial" w:hAnsi="Arial" w:cs="Arial"/>
                <w:b/>
                <w:bCs/>
                <w:sz w:val="20"/>
                <w:szCs w:val="20"/>
              </w:rPr>
              <w:br/>
              <w:t>CỦA DOANH NGHIỆP/NGƯỜI ĐỨNG ĐẦU CHI NHÁNH</w:t>
            </w:r>
          </w:p>
          <w:p w:rsidR="00774A17" w:rsidRPr="00F264F6" w:rsidRDefault="00774A17" w:rsidP="00CD573F">
            <w:pPr>
              <w:contextualSpacing/>
              <w:jc w:val="center"/>
              <w:rPr>
                <w:rFonts w:ascii="Arial" w:hAnsi="Arial" w:cs="Arial"/>
                <w:sz w:val="20"/>
                <w:szCs w:val="20"/>
              </w:rPr>
            </w:pPr>
            <w:r w:rsidRPr="00F264F6">
              <w:rPr>
                <w:rFonts w:ascii="Arial" w:hAnsi="Arial" w:cs="Arial"/>
                <w:sz w:val="20"/>
                <w:szCs w:val="20"/>
              </w:rPr>
              <w:t>(</w:t>
            </w:r>
            <w:r w:rsidRPr="00F264F6">
              <w:rPr>
                <w:rFonts w:ascii="Arial" w:hAnsi="Arial" w:cs="Arial"/>
                <w:i/>
                <w:iCs/>
                <w:sz w:val="20"/>
                <w:szCs w:val="20"/>
              </w:rPr>
              <w:t>Ký, ghi họ tên</w:t>
            </w:r>
            <w:r w:rsidRPr="00F264F6">
              <w:rPr>
                <w:rFonts w:ascii="Arial" w:hAnsi="Arial" w:cs="Arial"/>
                <w:sz w:val="20"/>
                <w:szCs w:val="20"/>
              </w:rPr>
              <w:t>)</w:t>
            </w:r>
            <w:r w:rsidRPr="00F264F6">
              <w:rPr>
                <w:rFonts w:ascii="Arial" w:hAnsi="Arial" w:cs="Arial"/>
                <w:sz w:val="20"/>
                <w:szCs w:val="20"/>
                <w:vertAlign w:val="superscript"/>
              </w:rPr>
              <w:footnoteReference w:id="58"/>
            </w:r>
          </w:p>
        </w:tc>
      </w:tr>
    </w:tbl>
    <w:p w:rsidR="00774A17" w:rsidRPr="00F264F6" w:rsidRDefault="00774A17" w:rsidP="00774A17">
      <w:pPr>
        <w:rPr>
          <w:rFonts w:ascii="Arial" w:hAnsi="Arial" w:cs="Arial"/>
          <w:sz w:val="20"/>
          <w:szCs w:val="20"/>
        </w:rPr>
      </w:pPr>
    </w:p>
    <w:p w:rsidR="00774A17" w:rsidRPr="00F264F6" w:rsidRDefault="00774A17" w:rsidP="00774A17">
      <w:pPr>
        <w:jc w:val="center"/>
        <w:rPr>
          <w:rFonts w:ascii="Arial" w:hAnsi="Arial" w:cs="Arial"/>
          <w:b/>
          <w:sz w:val="20"/>
          <w:szCs w:val="20"/>
        </w:rPr>
      </w:pPr>
      <w:bookmarkStart w:id="91" w:name="chuong_phuluc_1_14"/>
      <w:r w:rsidRPr="00F264F6">
        <w:rPr>
          <w:rFonts w:ascii="Arial" w:hAnsi="Arial" w:cs="Arial"/>
          <w:b/>
          <w:sz w:val="20"/>
          <w:szCs w:val="20"/>
        </w:rPr>
        <w:t>Phụ lục II-14</w:t>
      </w:r>
      <w:bookmarkEnd w:id="91"/>
    </w:p>
    <w:tbl>
      <w:tblPr>
        <w:tblW w:w="0" w:type="auto"/>
        <w:tblLook w:val="01E0"/>
      </w:tblPr>
      <w:tblGrid>
        <w:gridCol w:w="3348"/>
        <w:gridCol w:w="5508"/>
      </w:tblGrid>
      <w:tr w:rsidR="00774A17" w:rsidRPr="00F264F6" w:rsidTr="00CD573F">
        <w:tc>
          <w:tcPr>
            <w:tcW w:w="3348"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TÊN DOANH NGHIỆP</w:t>
            </w:r>
            <w:r w:rsidRPr="00F264F6">
              <w:rPr>
                <w:rFonts w:ascii="Arial" w:hAnsi="Arial" w:cs="Arial"/>
                <w:b/>
                <w:bCs/>
                <w:spacing w:val="5"/>
                <w:sz w:val="20"/>
                <w:szCs w:val="20"/>
              </w:rPr>
              <w:br/>
              <w:t>--------</w:t>
            </w:r>
          </w:p>
        </w:tc>
        <w:tc>
          <w:tcPr>
            <w:tcW w:w="5508"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348"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5508"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tháng…… năm ……</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92" w:name="chuong_phuluc_1_14_name"/>
      <w:r w:rsidRPr="00F264F6">
        <w:rPr>
          <w:rFonts w:ascii="Arial" w:hAnsi="Arial" w:cs="Arial"/>
          <w:b/>
          <w:sz w:val="20"/>
          <w:szCs w:val="20"/>
        </w:rPr>
        <w:t>GIẤY ĐỀ NGHỊ</w:t>
      </w:r>
      <w:bookmarkEnd w:id="92"/>
    </w:p>
    <w:p w:rsidR="00774A17" w:rsidRPr="00F264F6" w:rsidRDefault="00774A17" w:rsidP="00774A17">
      <w:pPr>
        <w:jc w:val="center"/>
        <w:rPr>
          <w:rFonts w:ascii="Arial" w:hAnsi="Arial" w:cs="Arial"/>
          <w:b/>
          <w:sz w:val="20"/>
          <w:szCs w:val="20"/>
          <w:lang w:val="nl-NL"/>
        </w:rPr>
      </w:pPr>
      <w:bookmarkStart w:id="93" w:name="chuong_phuluc_1_14_name_name"/>
      <w:r w:rsidRPr="00F264F6">
        <w:rPr>
          <w:rFonts w:ascii="Arial" w:hAnsi="Arial" w:cs="Arial"/>
          <w:b/>
          <w:sz w:val="20"/>
          <w:szCs w:val="20"/>
          <w:lang w:val="nl-NL"/>
        </w:rPr>
        <w:t>Hiệu đính thông tin trong Giấy chứng nhận đăng ký doanh nghiệp, Giấy xác nhận về việc thay đổi nội dung đăng ký doanh nghiệp, Giấy chứng nhận đăng ký hoạt động chi nhánh, văn phòng đại diện, Giấy chứng nhận đăng ký địa điểm kinh doanh</w:t>
      </w:r>
      <w:bookmarkEnd w:id="93"/>
    </w:p>
    <w:p w:rsidR="00774A17" w:rsidRPr="00F264F6" w:rsidRDefault="00774A17" w:rsidP="00774A17">
      <w:pPr>
        <w:jc w:val="center"/>
        <w:rPr>
          <w:rFonts w:ascii="Arial" w:hAnsi="Arial" w:cs="Arial"/>
          <w:sz w:val="20"/>
          <w:szCs w:val="20"/>
          <w:lang w:val="nl-NL"/>
        </w:rPr>
      </w:pPr>
      <w:r w:rsidRPr="00F264F6">
        <w:rPr>
          <w:rFonts w:ascii="Arial" w:hAnsi="Arial" w:cs="Arial"/>
          <w:sz w:val="20"/>
          <w:szCs w:val="20"/>
          <w:lang w:val="nl-NL"/>
        </w:rPr>
        <w:t>Kính gửi: Phòng Đăng ký kinh doanh tỉnh, thành phố …………..</w:t>
      </w:r>
    </w:p>
    <w:p w:rsidR="00774A17" w:rsidRPr="00F264F6" w:rsidRDefault="00774A17" w:rsidP="00774A17">
      <w:pPr>
        <w:tabs>
          <w:tab w:val="right" w:leader="dot" w:pos="9072"/>
        </w:tabs>
        <w:spacing w:after="120"/>
        <w:ind w:firstLine="720"/>
        <w:jc w:val="both"/>
        <w:rPr>
          <w:rFonts w:ascii="Arial" w:hAnsi="Arial" w:cs="Arial"/>
          <w:i/>
          <w:sz w:val="20"/>
          <w:szCs w:val="20"/>
          <w:lang w:val="nl-NL"/>
        </w:rPr>
      </w:pPr>
      <w:r w:rsidRPr="00F264F6">
        <w:rPr>
          <w:rFonts w:ascii="Arial" w:hAnsi="Arial" w:cs="Arial"/>
          <w:sz w:val="20"/>
          <w:szCs w:val="20"/>
          <w:lang w:val="nl-NL"/>
        </w:rPr>
        <w:t xml:space="preserve">Tên doanh nghiệp </w:t>
      </w:r>
      <w:r w:rsidRPr="00F264F6">
        <w:rPr>
          <w:rFonts w:ascii="Arial" w:hAnsi="Arial" w:cs="Arial"/>
          <w:i/>
          <w:sz w:val="20"/>
          <w:szCs w:val="20"/>
          <w:lang w:val="nl-NL"/>
        </w:rPr>
        <w:t>(ghi bằng chữ in hoa):</w:t>
      </w:r>
      <w:r w:rsidRPr="00F264F6">
        <w:rPr>
          <w:rFonts w:ascii="Arial" w:hAnsi="Arial" w:cs="Arial"/>
          <w:i/>
          <w:sz w:val="20"/>
          <w:szCs w:val="20"/>
          <w:lang w:val="nl-NL"/>
        </w:rPr>
        <w:tab/>
      </w:r>
    </w:p>
    <w:p w:rsidR="00774A17" w:rsidRPr="00F264F6" w:rsidRDefault="00774A17" w:rsidP="00774A17">
      <w:pPr>
        <w:tabs>
          <w:tab w:val="right" w:leader="dot" w:pos="9072"/>
        </w:tabs>
        <w:spacing w:after="120"/>
        <w:ind w:firstLine="720"/>
        <w:jc w:val="both"/>
        <w:rPr>
          <w:rFonts w:ascii="Arial" w:hAnsi="Arial" w:cs="Arial"/>
          <w:sz w:val="20"/>
          <w:szCs w:val="20"/>
          <w:lang w:val="nl-NL"/>
        </w:rPr>
      </w:pPr>
      <w:r w:rsidRPr="00F264F6">
        <w:rPr>
          <w:rFonts w:ascii="Arial" w:hAnsi="Arial" w:cs="Arial"/>
          <w:sz w:val="20"/>
          <w:szCs w:val="20"/>
          <w:lang w:val="nl-NL"/>
        </w:rPr>
        <w:t>Mã số doanh nghiệp/Mã số thuế:</w:t>
      </w:r>
      <w:r w:rsidRPr="00F264F6">
        <w:rPr>
          <w:rFonts w:ascii="Arial" w:hAnsi="Arial" w:cs="Arial"/>
          <w:sz w:val="20"/>
          <w:szCs w:val="20"/>
          <w:lang w:val="nl-NL"/>
        </w:rPr>
        <w:tab/>
      </w:r>
    </w:p>
    <w:p w:rsidR="00774A17" w:rsidRPr="00F264F6" w:rsidRDefault="00774A17" w:rsidP="00774A17">
      <w:pPr>
        <w:tabs>
          <w:tab w:val="right" w:leader="dot" w:pos="9072"/>
        </w:tabs>
        <w:spacing w:after="120"/>
        <w:ind w:firstLine="720"/>
        <w:jc w:val="both"/>
        <w:rPr>
          <w:rFonts w:ascii="Arial" w:hAnsi="Arial" w:cs="Arial"/>
          <w:sz w:val="20"/>
          <w:szCs w:val="20"/>
          <w:lang w:val="nl-NL"/>
        </w:rPr>
      </w:pPr>
      <w:r w:rsidRPr="00F264F6">
        <w:rPr>
          <w:rFonts w:ascii="Arial" w:hAnsi="Arial" w:cs="Arial"/>
          <w:sz w:val="20"/>
          <w:szCs w:val="20"/>
          <w:lang w:val="nl-NL"/>
        </w:rPr>
        <w:t xml:space="preserve">Số Giấy chứng nhận đăng ký kinh doanh </w:t>
      </w:r>
      <w:r w:rsidRPr="00F264F6">
        <w:rPr>
          <w:rFonts w:ascii="Arial" w:hAnsi="Arial" w:cs="Arial"/>
          <w:i/>
          <w:sz w:val="20"/>
          <w:szCs w:val="20"/>
          <w:lang w:val="nl-NL"/>
        </w:rPr>
        <w:t xml:space="preserve">(chỉ kê khai nếu không có mã số doanh nghiệp/mã số thuế): </w:t>
      </w:r>
      <w:r w:rsidRPr="00F264F6">
        <w:rPr>
          <w:rFonts w:ascii="Arial" w:hAnsi="Arial" w:cs="Arial"/>
          <w:sz w:val="20"/>
          <w:szCs w:val="20"/>
          <w:lang w:val="nl-NL"/>
        </w:rPr>
        <w:tab/>
      </w:r>
    </w:p>
    <w:p w:rsidR="00774A17" w:rsidRPr="00F264F6" w:rsidRDefault="00774A17" w:rsidP="00774A17">
      <w:pPr>
        <w:tabs>
          <w:tab w:val="right" w:leader="dot" w:pos="9072"/>
        </w:tabs>
        <w:spacing w:after="120"/>
        <w:ind w:firstLine="720"/>
        <w:jc w:val="both"/>
        <w:rPr>
          <w:rFonts w:ascii="Arial" w:hAnsi="Arial" w:cs="Arial"/>
          <w:b/>
          <w:sz w:val="20"/>
          <w:szCs w:val="20"/>
          <w:lang w:val="nl-NL"/>
        </w:rPr>
      </w:pPr>
      <w:r w:rsidRPr="00F264F6">
        <w:rPr>
          <w:rFonts w:ascii="Arial" w:hAnsi="Arial" w:cs="Arial"/>
          <w:b/>
          <w:sz w:val="20"/>
          <w:szCs w:val="20"/>
          <w:lang w:val="nl-NL"/>
        </w:rPr>
        <w:t>Đề nghị hiệu đính nội dung thông tin như sau:</w:t>
      </w:r>
    </w:p>
    <w:p w:rsidR="00774A17" w:rsidRPr="00F264F6" w:rsidRDefault="00774A17" w:rsidP="00774A17">
      <w:pPr>
        <w:tabs>
          <w:tab w:val="right" w:leader="dot" w:pos="9072"/>
        </w:tabs>
        <w:spacing w:after="120"/>
        <w:ind w:firstLine="720"/>
        <w:jc w:val="both"/>
        <w:rPr>
          <w:rFonts w:ascii="Arial" w:hAnsi="Arial" w:cs="Arial"/>
          <w:sz w:val="20"/>
          <w:szCs w:val="20"/>
          <w:lang w:val="nl-NL"/>
        </w:rPr>
      </w:pPr>
      <w:r w:rsidRPr="00F264F6">
        <w:rPr>
          <w:rFonts w:ascii="Arial" w:hAnsi="Arial" w:cs="Arial"/>
          <w:sz w:val="20"/>
          <w:szCs w:val="20"/>
          <w:lang w:val="nl-NL"/>
        </w:rPr>
        <w:t xml:space="preserve">- Thông tin trong </w:t>
      </w:r>
      <w:r w:rsidRPr="00F264F6">
        <w:rPr>
          <w:rFonts w:ascii="Arial" w:hAnsi="Arial" w:cs="Arial"/>
          <w:bCs/>
          <w:sz w:val="20"/>
          <w:szCs w:val="20"/>
          <w:lang w:val="nb-NO"/>
        </w:rPr>
        <w:t>hồ sơ đăng ký doanh nghiệp</w:t>
      </w:r>
      <w:r w:rsidRPr="00F264F6">
        <w:rPr>
          <w:rFonts w:ascii="Arial" w:hAnsi="Arial" w:cs="Arial"/>
          <w:sz w:val="20"/>
          <w:szCs w:val="20"/>
          <w:lang w:val="nl-NL"/>
        </w:rPr>
        <w:t xml:space="preserve"> hiện nay là:</w:t>
      </w:r>
      <w:r w:rsidRPr="00F264F6">
        <w:rPr>
          <w:rFonts w:ascii="Arial" w:hAnsi="Arial" w:cs="Arial"/>
          <w:sz w:val="20"/>
          <w:szCs w:val="20"/>
          <w:lang w:val="nl-NL"/>
        </w:rPr>
        <w:tab/>
      </w:r>
    </w:p>
    <w:p w:rsidR="00774A17" w:rsidRPr="00F264F6" w:rsidRDefault="00774A17" w:rsidP="00774A17">
      <w:pPr>
        <w:tabs>
          <w:tab w:val="right" w:leader="dot" w:pos="9072"/>
        </w:tabs>
        <w:spacing w:after="120"/>
        <w:ind w:firstLine="720"/>
        <w:jc w:val="both"/>
        <w:rPr>
          <w:rFonts w:ascii="Arial" w:hAnsi="Arial" w:cs="Arial"/>
          <w:sz w:val="20"/>
          <w:szCs w:val="20"/>
          <w:lang w:val="nl-NL"/>
        </w:rPr>
      </w:pPr>
      <w:r w:rsidRPr="00F264F6">
        <w:rPr>
          <w:rFonts w:ascii="Arial" w:hAnsi="Arial" w:cs="Arial"/>
          <w:sz w:val="20"/>
          <w:szCs w:val="20"/>
          <w:lang w:val="nl-NL"/>
        </w:rPr>
        <w:tab/>
      </w:r>
    </w:p>
    <w:p w:rsidR="00774A17" w:rsidRPr="00F264F6" w:rsidRDefault="00774A17" w:rsidP="00774A17">
      <w:pPr>
        <w:tabs>
          <w:tab w:val="right" w:leader="dot" w:pos="9072"/>
        </w:tabs>
        <w:spacing w:after="120"/>
        <w:ind w:firstLine="720"/>
        <w:jc w:val="both"/>
        <w:rPr>
          <w:rFonts w:ascii="Arial" w:hAnsi="Arial" w:cs="Arial"/>
          <w:sz w:val="20"/>
          <w:szCs w:val="20"/>
          <w:lang w:val="nl-NL"/>
        </w:rPr>
      </w:pPr>
      <w:r w:rsidRPr="00F264F6">
        <w:rPr>
          <w:rFonts w:ascii="Arial" w:hAnsi="Arial" w:cs="Arial"/>
          <w:sz w:val="20"/>
          <w:szCs w:val="20"/>
          <w:lang w:val="nl-NL"/>
        </w:rPr>
        <w:t xml:space="preserve">- Thông tin về Giấy chứng nhận đăng ký doanh nghiệp/Giấy xác nhận về việc thay đổi nội dung đăng ký doanh nghiệp/Giấy chứng nhận đăng ký hoạt động chi nhánh, văn phòng đại diện/Giấy chứng nhận đăng ký địa điểm kinh doanh hiện nay là: </w:t>
      </w:r>
      <w:r w:rsidRPr="00F264F6">
        <w:rPr>
          <w:rFonts w:ascii="Arial" w:hAnsi="Arial" w:cs="Arial"/>
          <w:sz w:val="20"/>
          <w:szCs w:val="20"/>
          <w:lang w:val="nl-NL"/>
        </w:rPr>
        <w:tab/>
      </w:r>
    </w:p>
    <w:p w:rsidR="00774A17" w:rsidRPr="00F264F6" w:rsidRDefault="00774A17" w:rsidP="00774A17">
      <w:pPr>
        <w:tabs>
          <w:tab w:val="right" w:leader="dot" w:pos="9072"/>
        </w:tabs>
        <w:spacing w:after="120"/>
        <w:ind w:firstLine="720"/>
        <w:jc w:val="both"/>
        <w:rPr>
          <w:rFonts w:ascii="Arial" w:hAnsi="Arial" w:cs="Arial"/>
          <w:sz w:val="20"/>
          <w:szCs w:val="20"/>
          <w:lang w:val="nl-NL"/>
        </w:rPr>
      </w:pPr>
      <w:r w:rsidRPr="00F264F6">
        <w:rPr>
          <w:rFonts w:ascii="Arial" w:hAnsi="Arial" w:cs="Arial"/>
          <w:sz w:val="20"/>
          <w:szCs w:val="20"/>
          <w:lang w:val="nl-NL"/>
        </w:rPr>
        <w:tab/>
      </w:r>
    </w:p>
    <w:p w:rsidR="00774A17" w:rsidRPr="00F264F6" w:rsidRDefault="00774A17" w:rsidP="00774A17">
      <w:pPr>
        <w:tabs>
          <w:tab w:val="right" w:leader="dot" w:pos="9072"/>
        </w:tabs>
        <w:spacing w:after="120"/>
        <w:ind w:firstLine="720"/>
        <w:jc w:val="both"/>
        <w:rPr>
          <w:rFonts w:ascii="Arial" w:hAnsi="Arial" w:cs="Arial"/>
          <w:sz w:val="20"/>
          <w:szCs w:val="20"/>
          <w:lang w:val="nl-NL"/>
        </w:rPr>
      </w:pPr>
      <w:r w:rsidRPr="00F264F6">
        <w:rPr>
          <w:rFonts w:ascii="Arial" w:hAnsi="Arial" w:cs="Arial"/>
          <w:sz w:val="20"/>
          <w:szCs w:val="20"/>
          <w:lang w:val="nl-NL"/>
        </w:rPr>
        <w:t xml:space="preserve">Do vậy, đề nghị Quý Phòng hiệu đính thông tin trong Giấy chứng nhận đăng ký doanh nghiệp theo đúng thông tin trong </w:t>
      </w:r>
      <w:r w:rsidRPr="00F264F6">
        <w:rPr>
          <w:rFonts w:ascii="Arial" w:hAnsi="Arial" w:cs="Arial"/>
          <w:bCs/>
          <w:sz w:val="20"/>
          <w:szCs w:val="20"/>
          <w:lang w:val="nb-NO"/>
        </w:rPr>
        <w:t>hồ sơ đăng ký doanh nghiệp</w:t>
      </w:r>
      <w:r w:rsidRPr="00F264F6">
        <w:rPr>
          <w:rFonts w:ascii="Arial" w:hAnsi="Arial" w:cs="Arial"/>
          <w:sz w:val="20"/>
          <w:szCs w:val="20"/>
          <w:lang w:val="nl-NL"/>
        </w:rPr>
        <w:t xml:space="preserve"> mà doanh nghiệp đã đăng ký.</w:t>
      </w:r>
    </w:p>
    <w:p w:rsidR="00774A17" w:rsidRPr="00F264F6" w:rsidRDefault="00774A17" w:rsidP="00774A17">
      <w:pPr>
        <w:tabs>
          <w:tab w:val="right" w:leader="dot" w:pos="8520"/>
          <w:tab w:val="right" w:leader="dot" w:pos="9072"/>
        </w:tabs>
        <w:spacing w:after="120"/>
        <w:ind w:firstLine="720"/>
        <w:jc w:val="both"/>
        <w:rPr>
          <w:rFonts w:ascii="Arial" w:hAnsi="Arial" w:cs="Arial"/>
          <w:sz w:val="20"/>
          <w:szCs w:val="20"/>
          <w:lang w:val="nl-NL"/>
        </w:rPr>
      </w:pPr>
      <w:r w:rsidRPr="00F264F6">
        <w:rPr>
          <w:rFonts w:ascii="Arial" w:hAnsi="Arial" w:cs="Arial"/>
          <w:sz w:val="20"/>
          <w:szCs w:val="20"/>
          <w:lang w:val="nl-NL"/>
        </w:rPr>
        <w:t>Doanh nghiệp cam kết hoàn toàn chịu trách nhiệm trước pháp luật về tính hợp pháp, chính xác và trung thực của nội dung Giấy đề nghị này.</w:t>
      </w:r>
    </w:p>
    <w:p w:rsidR="00774A17" w:rsidRPr="00F264F6" w:rsidRDefault="00774A17" w:rsidP="00774A17">
      <w:pPr>
        <w:tabs>
          <w:tab w:val="right" w:leader="dot" w:pos="8520"/>
          <w:tab w:val="right" w:leader="dot" w:pos="9072"/>
        </w:tabs>
        <w:rPr>
          <w:rFonts w:ascii="Arial" w:hAnsi="Arial" w:cs="Arial"/>
          <w:sz w:val="20"/>
          <w:szCs w:val="20"/>
          <w:lang w:val="nl-NL"/>
        </w:rPr>
      </w:pPr>
    </w:p>
    <w:tbl>
      <w:tblPr>
        <w:tblW w:w="0" w:type="auto"/>
        <w:tblInd w:w="108" w:type="dxa"/>
        <w:tblLook w:val="01E0"/>
      </w:tblPr>
      <w:tblGrid>
        <w:gridCol w:w="4320"/>
        <w:gridCol w:w="4770"/>
      </w:tblGrid>
      <w:tr w:rsidR="00774A17" w:rsidRPr="00F264F6" w:rsidTr="00CD573F">
        <w:tc>
          <w:tcPr>
            <w:tcW w:w="4320" w:type="dxa"/>
          </w:tcPr>
          <w:p w:rsidR="00774A17" w:rsidRPr="00F264F6" w:rsidRDefault="00774A17" w:rsidP="00CD573F">
            <w:pPr>
              <w:tabs>
                <w:tab w:val="right" w:leader="dot" w:pos="8472"/>
              </w:tabs>
              <w:rPr>
                <w:rFonts w:ascii="Arial" w:hAnsi="Arial" w:cs="Arial"/>
                <w:sz w:val="20"/>
                <w:szCs w:val="20"/>
                <w:lang w:val="nl-NL"/>
              </w:rPr>
            </w:pPr>
            <w:r w:rsidRPr="00F264F6">
              <w:rPr>
                <w:rFonts w:ascii="Arial" w:hAnsi="Arial" w:cs="Arial"/>
                <w:sz w:val="20"/>
                <w:szCs w:val="20"/>
                <w:lang w:val="nl-NL"/>
              </w:rPr>
              <w:br/>
              <w:t>Các giấy tờ gửi kèm:</w:t>
            </w:r>
            <w:r w:rsidRPr="00F264F6">
              <w:rPr>
                <w:rFonts w:ascii="Arial" w:hAnsi="Arial" w:cs="Arial"/>
                <w:sz w:val="20"/>
                <w:szCs w:val="20"/>
                <w:lang w:val="nl-NL"/>
              </w:rPr>
              <w:br/>
              <w:t>- …………………..</w:t>
            </w:r>
            <w:r w:rsidRPr="00F264F6">
              <w:rPr>
                <w:rFonts w:ascii="Arial" w:hAnsi="Arial" w:cs="Arial"/>
                <w:sz w:val="20"/>
                <w:szCs w:val="20"/>
                <w:lang w:val="nl-NL"/>
              </w:rPr>
              <w:br/>
              <w:t>- ………………….</w:t>
            </w:r>
          </w:p>
        </w:tc>
        <w:tc>
          <w:tcPr>
            <w:tcW w:w="4770" w:type="dxa"/>
          </w:tcPr>
          <w:p w:rsidR="00774A17" w:rsidRPr="00F264F6" w:rsidRDefault="00774A17" w:rsidP="00CD573F">
            <w:pPr>
              <w:tabs>
                <w:tab w:val="right" w:leader="dot" w:pos="8472"/>
              </w:tabs>
              <w:jc w:val="center"/>
              <w:rPr>
                <w:rFonts w:ascii="Arial" w:hAnsi="Arial" w:cs="Arial"/>
                <w:i/>
                <w:sz w:val="20"/>
                <w:szCs w:val="20"/>
                <w:lang w:val="nl-NL"/>
              </w:rPr>
            </w:pPr>
            <w:r w:rsidRPr="00F264F6">
              <w:rPr>
                <w:rFonts w:ascii="Arial" w:hAnsi="Arial" w:cs="Arial"/>
                <w:b/>
                <w:sz w:val="20"/>
                <w:szCs w:val="20"/>
                <w:lang w:val="nl-NL"/>
              </w:rPr>
              <w:t>ĐẠI DIỆN THEO PHÁP LUẬT</w:t>
            </w:r>
            <w:r w:rsidRPr="00F264F6">
              <w:rPr>
                <w:rFonts w:ascii="Arial" w:hAnsi="Arial" w:cs="Arial"/>
                <w:b/>
                <w:sz w:val="20"/>
                <w:szCs w:val="20"/>
                <w:lang w:val="nl-NL"/>
              </w:rPr>
              <w:br/>
              <w:t>CỦA DOANH NGHIỆP</w:t>
            </w:r>
            <w:r w:rsidRPr="00F264F6">
              <w:rPr>
                <w:rFonts w:ascii="Arial" w:hAnsi="Arial" w:cs="Arial"/>
                <w:sz w:val="20"/>
                <w:szCs w:val="20"/>
                <w:lang w:val="nl-NL"/>
              </w:rPr>
              <w:br/>
            </w:r>
            <w:r w:rsidRPr="00F264F6">
              <w:rPr>
                <w:rFonts w:ascii="Arial" w:hAnsi="Arial" w:cs="Arial"/>
                <w:i/>
                <w:sz w:val="20"/>
                <w:szCs w:val="20"/>
                <w:lang w:val="nl-NL"/>
              </w:rPr>
              <w:t>(Ký, ghi họ tên)</w:t>
            </w:r>
            <w:r w:rsidRPr="00F264F6">
              <w:rPr>
                <w:rFonts w:ascii="Arial" w:hAnsi="Arial" w:cs="Arial"/>
                <w:i/>
                <w:sz w:val="20"/>
                <w:szCs w:val="20"/>
                <w:vertAlign w:val="superscript"/>
                <w:lang w:val="nl-NL"/>
              </w:rPr>
              <w:footnoteReference w:id="59"/>
            </w:r>
          </w:p>
        </w:tc>
      </w:tr>
    </w:tbl>
    <w:p w:rsidR="00774A17" w:rsidRPr="00F264F6" w:rsidRDefault="00774A17" w:rsidP="00774A17">
      <w:pPr>
        <w:rPr>
          <w:rFonts w:ascii="Arial" w:hAnsi="Arial" w:cs="Arial"/>
          <w:b/>
          <w:sz w:val="20"/>
          <w:szCs w:val="20"/>
          <w:lang/>
        </w:rPr>
      </w:pPr>
    </w:p>
    <w:p w:rsidR="00774A17" w:rsidRPr="00F264F6" w:rsidRDefault="00774A17" w:rsidP="00774A17">
      <w:pPr>
        <w:jc w:val="center"/>
        <w:rPr>
          <w:rFonts w:ascii="Arial" w:hAnsi="Arial" w:cs="Arial"/>
          <w:b/>
          <w:sz w:val="20"/>
          <w:szCs w:val="20"/>
          <w:lang/>
        </w:rPr>
      </w:pPr>
      <w:bookmarkStart w:id="94" w:name="chuong_phuluc_1_15"/>
      <w:r w:rsidRPr="00F264F6">
        <w:rPr>
          <w:rFonts w:ascii="Arial" w:hAnsi="Arial" w:cs="Arial"/>
          <w:b/>
          <w:sz w:val="20"/>
          <w:szCs w:val="20"/>
          <w:lang/>
        </w:rPr>
        <w:t>Phụ lục II-15</w:t>
      </w:r>
      <w:bookmarkEnd w:id="94"/>
    </w:p>
    <w:tbl>
      <w:tblPr>
        <w:tblW w:w="0" w:type="auto"/>
        <w:tblInd w:w="108" w:type="dxa"/>
        <w:tblLook w:val="01E0"/>
      </w:tblPr>
      <w:tblGrid>
        <w:gridCol w:w="3240"/>
        <w:gridCol w:w="585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TÊN DOANH NGHIỆP</w:t>
            </w:r>
            <w:r w:rsidRPr="00F264F6">
              <w:rPr>
                <w:rFonts w:ascii="Arial" w:hAnsi="Arial" w:cs="Arial"/>
                <w:b/>
                <w:bCs/>
                <w:spacing w:val="5"/>
                <w:sz w:val="20"/>
                <w:szCs w:val="20"/>
              </w:rPr>
              <w:br/>
              <w:t>--------</w:t>
            </w:r>
          </w:p>
        </w:tc>
        <w:tc>
          <w:tcPr>
            <w:tcW w:w="585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585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tháng…… năm ……</w:t>
            </w:r>
          </w:p>
        </w:tc>
      </w:tr>
    </w:tbl>
    <w:p w:rsidR="00774A17" w:rsidRPr="00F264F6" w:rsidRDefault="00774A17" w:rsidP="00774A17">
      <w:pPr>
        <w:rPr>
          <w:rFonts w:ascii="Arial" w:hAnsi="Arial" w:cs="Arial"/>
          <w:bCs/>
          <w:i/>
          <w:sz w:val="20"/>
          <w:szCs w:val="20"/>
        </w:rPr>
      </w:pPr>
    </w:p>
    <w:p w:rsidR="00774A17" w:rsidRPr="00F264F6" w:rsidRDefault="00774A17" w:rsidP="00774A17">
      <w:pPr>
        <w:jc w:val="center"/>
        <w:rPr>
          <w:rFonts w:ascii="Arial" w:hAnsi="Arial" w:cs="Arial"/>
          <w:b/>
          <w:sz w:val="20"/>
          <w:szCs w:val="20"/>
        </w:rPr>
      </w:pPr>
      <w:bookmarkStart w:id="95" w:name="chuong_phuluc_1_15_name"/>
      <w:r w:rsidRPr="00F264F6">
        <w:rPr>
          <w:rFonts w:ascii="Arial" w:hAnsi="Arial" w:cs="Arial"/>
          <w:b/>
          <w:sz w:val="20"/>
          <w:szCs w:val="20"/>
        </w:rPr>
        <w:t>THÔNG BÁO</w:t>
      </w:r>
      <w:bookmarkEnd w:id="95"/>
    </w:p>
    <w:p w:rsidR="00774A17" w:rsidRPr="00F264F6" w:rsidRDefault="00774A17" w:rsidP="00774A17">
      <w:pPr>
        <w:jc w:val="center"/>
        <w:rPr>
          <w:rFonts w:ascii="Arial" w:hAnsi="Arial" w:cs="Arial"/>
          <w:b/>
          <w:sz w:val="20"/>
          <w:szCs w:val="20"/>
          <w:vertAlign w:val="superscript"/>
        </w:rPr>
      </w:pPr>
      <w:bookmarkStart w:id="96" w:name="chuong_phuluc_1_15_name_name"/>
      <w:r w:rsidRPr="00F264F6">
        <w:rPr>
          <w:rFonts w:ascii="Arial" w:hAnsi="Arial" w:cs="Arial"/>
          <w:b/>
          <w:sz w:val="20"/>
          <w:szCs w:val="20"/>
        </w:rPr>
        <w:t>Về việc phản hồi kết quả rà soát thông tin đăng ký doanh nghiệp,</w:t>
      </w:r>
      <w:r w:rsidRPr="00F264F6">
        <w:rPr>
          <w:rFonts w:ascii="Arial" w:hAnsi="Arial" w:cs="Arial"/>
          <w:b/>
          <w:sz w:val="20"/>
          <w:szCs w:val="20"/>
        </w:rPr>
        <w:br/>
        <w:t>tình trạng hoạt động doanh nghiệp</w:t>
      </w:r>
      <w:bookmarkEnd w:id="96"/>
    </w:p>
    <w:p w:rsidR="00774A17" w:rsidRPr="00F264F6" w:rsidRDefault="00774A17" w:rsidP="00774A17">
      <w:pPr>
        <w:jc w:val="center"/>
        <w:rPr>
          <w:rFonts w:ascii="Arial" w:hAnsi="Arial" w:cs="Arial"/>
          <w:sz w:val="20"/>
          <w:szCs w:val="20"/>
        </w:rPr>
      </w:pPr>
      <w:r w:rsidRPr="00F264F6">
        <w:rPr>
          <w:rFonts w:ascii="Arial" w:hAnsi="Arial" w:cs="Arial"/>
          <w:sz w:val="20"/>
          <w:szCs w:val="20"/>
        </w:rPr>
        <w:t>Kính gửi: Phòng Đăng ký kinh doanh tỉnh, thành phố ……………</w:t>
      </w:r>
    </w:p>
    <w:p w:rsidR="00774A17" w:rsidRPr="00F264F6" w:rsidRDefault="00774A17" w:rsidP="00774A17">
      <w:pPr>
        <w:tabs>
          <w:tab w:val="right" w:leader="dot" w:pos="9072"/>
        </w:tabs>
        <w:spacing w:after="120"/>
        <w:ind w:firstLine="720"/>
        <w:jc w:val="both"/>
        <w:rPr>
          <w:rFonts w:ascii="Arial" w:hAnsi="Arial" w:cs="Arial"/>
          <w:i/>
          <w:sz w:val="20"/>
          <w:szCs w:val="20"/>
        </w:rPr>
      </w:pPr>
      <w:r w:rsidRPr="00F264F6">
        <w:rPr>
          <w:rFonts w:ascii="Arial" w:hAnsi="Arial" w:cs="Arial"/>
          <w:sz w:val="20"/>
          <w:szCs w:val="20"/>
        </w:rPr>
        <w:t xml:space="preserve">Tên doanh nghiệp </w:t>
      </w:r>
      <w:r w:rsidRPr="00F264F6">
        <w:rPr>
          <w:rFonts w:ascii="Arial" w:hAnsi="Arial" w:cs="Arial"/>
          <w:i/>
          <w:sz w:val="20"/>
          <w:szCs w:val="20"/>
        </w:rPr>
        <w:t xml:space="preserve">(ghi bằng chữ in hoa): </w:t>
      </w:r>
      <w:r w:rsidRPr="00F264F6">
        <w:rPr>
          <w:rFonts w:ascii="Arial" w:hAnsi="Arial" w:cs="Arial"/>
          <w:i/>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Mã số doanh nghiệp/Mã số thuế:</w:t>
      </w:r>
      <w:r w:rsidRPr="00F264F6">
        <w:rPr>
          <w:rFonts w:ascii="Arial" w:hAnsi="Arial" w:cs="Arial"/>
          <w:sz w:val="20"/>
          <w:szCs w:val="20"/>
        </w:rPr>
        <w:tab/>
      </w:r>
    </w:p>
    <w:p w:rsidR="00774A17" w:rsidRPr="00F264F6" w:rsidRDefault="00774A17" w:rsidP="00774A17">
      <w:pPr>
        <w:tabs>
          <w:tab w:val="right" w:leader="dot" w:pos="8472"/>
        </w:tabs>
        <w:spacing w:after="120"/>
        <w:ind w:firstLine="720"/>
        <w:jc w:val="both"/>
        <w:rPr>
          <w:rFonts w:ascii="Arial" w:hAnsi="Arial" w:cs="Arial"/>
          <w:sz w:val="20"/>
          <w:szCs w:val="20"/>
        </w:rPr>
      </w:pPr>
      <w:r w:rsidRPr="00F264F6">
        <w:rPr>
          <w:rFonts w:ascii="Arial" w:hAnsi="Arial" w:cs="Arial"/>
          <w:sz w:val="20"/>
          <w:szCs w:val="20"/>
        </w:rPr>
        <w:t xml:space="preserve">Số Giấy chứng nhận đăng ký kinh doanh </w:t>
      </w:r>
      <w:r w:rsidRPr="00F264F6">
        <w:rPr>
          <w:rFonts w:ascii="Arial" w:hAnsi="Arial" w:cs="Arial"/>
          <w:i/>
          <w:sz w:val="20"/>
          <w:szCs w:val="20"/>
        </w:rPr>
        <w:t xml:space="preserve">(chỉ kê khai nếu không có mã số doanh nghiệp/mã số thuế): </w:t>
      </w:r>
      <w:r w:rsidRPr="00F264F6">
        <w:rPr>
          <w:rFonts w:ascii="Arial" w:hAnsi="Arial" w:cs="Arial"/>
          <w:sz w:val="20"/>
          <w:szCs w:val="20"/>
        </w:rPr>
        <w:tab/>
      </w:r>
    </w:p>
    <w:p w:rsidR="00774A17" w:rsidRPr="00F264F6" w:rsidRDefault="00774A17" w:rsidP="00774A17">
      <w:pPr>
        <w:spacing w:after="120"/>
        <w:ind w:firstLine="720"/>
        <w:jc w:val="both"/>
        <w:rPr>
          <w:rFonts w:ascii="Arial" w:hAnsi="Arial" w:cs="Arial"/>
          <w:b/>
          <w:sz w:val="20"/>
          <w:szCs w:val="20"/>
        </w:rPr>
      </w:pPr>
      <w:r w:rsidRPr="00F264F6">
        <w:rPr>
          <w:rFonts w:ascii="Arial" w:hAnsi="Arial" w:cs="Arial"/>
          <w:sz w:val="20"/>
          <w:szCs w:val="20"/>
          <w:lang w:val="sv-SE"/>
        </w:rPr>
        <w:t>Sau khi rà soát, kiểm tra đối chiếu và bổ sung, hiệu đính thông tin đăng ký doanh nghiệp, tình trạng hoạt động của doanh nghiệp</w:t>
      </w:r>
      <w:r w:rsidRPr="00F264F6">
        <w:rPr>
          <w:rFonts w:ascii="Arial" w:hAnsi="Arial" w:cs="Arial"/>
          <w:b/>
          <w:sz w:val="20"/>
          <w:szCs w:val="20"/>
        </w:rPr>
        <w:t xml:space="preserve">, </w:t>
      </w:r>
      <w:r w:rsidRPr="00F264F6">
        <w:rPr>
          <w:rFonts w:ascii="Arial" w:hAnsi="Arial" w:cs="Arial"/>
          <w:sz w:val="20"/>
          <w:szCs w:val="20"/>
        </w:rPr>
        <w:t>doanh nghiệp xác nhận</w:t>
      </w:r>
      <w:r w:rsidRPr="00F264F6">
        <w:rPr>
          <w:rFonts w:ascii="Arial" w:hAnsi="Arial" w:cs="Arial"/>
          <w:b/>
          <w:sz w:val="20"/>
          <w:szCs w:val="20"/>
        </w:rPr>
        <w:t xml:space="preserve"> </w:t>
      </w:r>
      <w:r w:rsidRPr="00F264F6">
        <w:rPr>
          <w:rFonts w:ascii="Arial" w:hAnsi="Arial" w:cs="Arial"/>
          <w:sz w:val="20"/>
          <w:szCs w:val="20"/>
        </w:rPr>
        <w:t>(tích chọn phần kết quả phù hợp với kết quả kiểm tra của doanh nghiệp):</w:t>
      </w:r>
    </w:p>
    <w:tbl>
      <w:tblPr>
        <w:tblW w:w="0" w:type="auto"/>
        <w:tblInd w:w="108" w:type="dxa"/>
        <w:tblLook w:val="04A0"/>
      </w:tblPr>
      <w:tblGrid>
        <w:gridCol w:w="512"/>
        <w:gridCol w:w="8042"/>
        <w:gridCol w:w="520"/>
      </w:tblGrid>
      <w:tr w:rsidR="00774A17" w:rsidRPr="00F264F6" w:rsidTr="00CD573F">
        <w:tc>
          <w:tcPr>
            <w:tcW w:w="512" w:type="dxa"/>
            <w:shd w:val="clear" w:color="auto" w:fill="auto"/>
            <w:noWrap/>
          </w:tcPr>
          <w:p w:rsidR="00774A17" w:rsidRPr="00F264F6" w:rsidRDefault="00774A17" w:rsidP="00CD573F">
            <w:pPr>
              <w:rPr>
                <w:rFonts w:ascii="Arial" w:hAnsi="Arial" w:cs="Arial"/>
                <w:b/>
                <w:bCs/>
                <w:sz w:val="20"/>
                <w:szCs w:val="20"/>
              </w:rPr>
            </w:pPr>
            <w:r w:rsidRPr="00F264F6">
              <w:rPr>
                <w:rFonts w:ascii="Arial" w:hAnsi="Arial" w:cs="Arial"/>
                <w:b/>
                <w:bCs/>
                <w:sz w:val="20"/>
                <w:szCs w:val="20"/>
              </w:rPr>
              <w:lastRenderedPageBreak/>
              <w:t>I.</w:t>
            </w:r>
          </w:p>
        </w:tc>
        <w:tc>
          <w:tcPr>
            <w:tcW w:w="8042" w:type="dxa"/>
            <w:shd w:val="clear" w:color="auto" w:fill="auto"/>
            <w:noWrap/>
          </w:tcPr>
          <w:p w:rsidR="00774A17" w:rsidRPr="00F264F6" w:rsidRDefault="00774A17" w:rsidP="00CD573F">
            <w:pPr>
              <w:rPr>
                <w:rFonts w:ascii="Arial" w:hAnsi="Arial" w:cs="Arial"/>
                <w:sz w:val="20"/>
                <w:szCs w:val="20"/>
              </w:rPr>
            </w:pPr>
            <w:r w:rsidRPr="00F264F6">
              <w:rPr>
                <w:rFonts w:ascii="Arial" w:hAnsi="Arial" w:cs="Arial"/>
                <w:sz w:val="20"/>
                <w:szCs w:val="20"/>
                <w:lang w:val="nl-NL"/>
              </w:rPr>
              <w:t>Thông tin đăng ký doanh nghiệp là đầy đủ, chính xác</w:t>
            </w:r>
          </w:p>
        </w:tc>
        <w:tc>
          <w:tcPr>
            <w:tcW w:w="520" w:type="dxa"/>
            <w:shd w:val="clear" w:color="auto" w:fill="auto"/>
            <w:noWrap/>
          </w:tcPr>
          <w:p w:rsidR="00774A17" w:rsidRPr="00F264F6" w:rsidRDefault="00774A17" w:rsidP="00CD573F">
            <w:pPr>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512" w:type="dxa"/>
            <w:shd w:val="clear" w:color="auto" w:fill="auto"/>
            <w:noWrap/>
          </w:tcPr>
          <w:p w:rsidR="00774A17" w:rsidRPr="00F264F6" w:rsidRDefault="00774A17" w:rsidP="00CD573F">
            <w:pPr>
              <w:rPr>
                <w:rFonts w:ascii="Arial" w:hAnsi="Arial" w:cs="Arial"/>
                <w:b/>
                <w:bCs/>
                <w:sz w:val="20"/>
                <w:szCs w:val="20"/>
              </w:rPr>
            </w:pPr>
            <w:r w:rsidRPr="00F264F6">
              <w:rPr>
                <w:rFonts w:ascii="Arial" w:hAnsi="Arial" w:cs="Arial"/>
                <w:b/>
                <w:bCs/>
                <w:sz w:val="20"/>
                <w:szCs w:val="20"/>
              </w:rPr>
              <w:t>II.</w:t>
            </w:r>
          </w:p>
        </w:tc>
        <w:tc>
          <w:tcPr>
            <w:tcW w:w="8042" w:type="dxa"/>
            <w:shd w:val="clear" w:color="auto" w:fill="auto"/>
            <w:noWrap/>
          </w:tcPr>
          <w:p w:rsidR="00774A17" w:rsidRPr="00F264F6" w:rsidRDefault="00774A17" w:rsidP="00CD573F">
            <w:pPr>
              <w:rPr>
                <w:rFonts w:ascii="Arial" w:hAnsi="Arial" w:cs="Arial"/>
                <w:sz w:val="20"/>
                <w:szCs w:val="20"/>
              </w:rPr>
            </w:pPr>
            <w:r w:rsidRPr="00F264F6">
              <w:rPr>
                <w:rFonts w:ascii="Arial" w:hAnsi="Arial" w:cs="Arial"/>
                <w:sz w:val="20"/>
                <w:szCs w:val="20"/>
                <w:lang w:val="nl-NL"/>
              </w:rPr>
              <w:t>Thông tin đăng ký doanh nghiệp còn thiếu</w:t>
            </w:r>
          </w:p>
        </w:tc>
        <w:tc>
          <w:tcPr>
            <w:tcW w:w="520" w:type="dxa"/>
            <w:shd w:val="clear" w:color="auto" w:fill="auto"/>
            <w:noWrap/>
          </w:tcPr>
          <w:p w:rsidR="00774A17" w:rsidRPr="00F264F6" w:rsidRDefault="00774A17" w:rsidP="00CD573F">
            <w:pPr>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512" w:type="dxa"/>
            <w:shd w:val="clear" w:color="auto" w:fill="auto"/>
            <w:noWrap/>
          </w:tcPr>
          <w:p w:rsidR="00774A17" w:rsidRPr="00F264F6" w:rsidRDefault="00774A17" w:rsidP="00CD573F">
            <w:pPr>
              <w:rPr>
                <w:rFonts w:ascii="Arial" w:hAnsi="Arial" w:cs="Arial"/>
                <w:b/>
                <w:bCs/>
                <w:sz w:val="20"/>
                <w:szCs w:val="20"/>
              </w:rPr>
            </w:pPr>
            <w:r w:rsidRPr="00F264F6">
              <w:rPr>
                <w:rFonts w:ascii="Arial" w:hAnsi="Arial" w:cs="Arial"/>
                <w:b/>
                <w:bCs/>
                <w:sz w:val="20"/>
                <w:szCs w:val="20"/>
              </w:rPr>
              <w:t>III.</w:t>
            </w:r>
          </w:p>
        </w:tc>
        <w:tc>
          <w:tcPr>
            <w:tcW w:w="8042" w:type="dxa"/>
            <w:shd w:val="clear" w:color="auto" w:fill="auto"/>
            <w:noWrap/>
          </w:tcPr>
          <w:p w:rsidR="00774A17" w:rsidRPr="00F264F6" w:rsidRDefault="00774A17" w:rsidP="00CD573F">
            <w:pPr>
              <w:rPr>
                <w:rFonts w:ascii="Arial" w:hAnsi="Arial" w:cs="Arial"/>
                <w:sz w:val="20"/>
                <w:szCs w:val="20"/>
              </w:rPr>
            </w:pPr>
            <w:r w:rsidRPr="00F264F6">
              <w:rPr>
                <w:rFonts w:ascii="Arial" w:hAnsi="Arial" w:cs="Arial"/>
                <w:sz w:val="20"/>
                <w:szCs w:val="20"/>
                <w:lang w:val="nl-NL"/>
              </w:rPr>
              <w:t>Thông tin đăng ký doanh nghiệp chưa thống nhất giữa nội dung đăng ký kinh doanh và đăng ký thuế hoặc khác so với thông tin hiện tại của doanh nghiệp đã thay đổi nhưng doanh nghiệp chưa đăng ký</w:t>
            </w:r>
          </w:p>
        </w:tc>
        <w:tc>
          <w:tcPr>
            <w:tcW w:w="520" w:type="dxa"/>
            <w:shd w:val="clear" w:color="auto" w:fill="auto"/>
            <w:noWrap/>
          </w:tcPr>
          <w:p w:rsidR="00774A17" w:rsidRPr="00F264F6" w:rsidRDefault="00774A17" w:rsidP="00CD573F">
            <w:pPr>
              <w:rPr>
                <w:rFonts w:ascii="Arial" w:hAnsi="Arial" w:cs="Arial"/>
                <w:noProof/>
                <w:sz w:val="20"/>
                <w:szCs w:val="20"/>
              </w:rPr>
            </w:pPr>
            <w:r w:rsidRPr="00F264F6">
              <w:rPr>
                <w:rFonts w:ascii="Arial" w:hAnsi="Arial" w:cs="Arial"/>
                <w:sz w:val="20"/>
                <w:szCs w:val="20"/>
              </w:rPr>
              <w:sym w:font="Symbol" w:char="F0A0"/>
            </w:r>
          </w:p>
        </w:tc>
      </w:tr>
    </w:tbl>
    <w:p w:rsidR="00774A17" w:rsidRPr="00F264F6" w:rsidRDefault="00774A17" w:rsidP="00774A17">
      <w:pPr>
        <w:jc w:val="both"/>
        <w:rPr>
          <w:rFonts w:ascii="Arial" w:hAnsi="Arial" w:cs="Arial"/>
          <w:i/>
          <w:sz w:val="20"/>
          <w:szCs w:val="20"/>
        </w:rPr>
      </w:pPr>
      <w:r w:rsidRPr="00F264F6">
        <w:rPr>
          <w:rFonts w:ascii="Arial" w:hAnsi="Arial" w:cs="Arial"/>
          <w:i/>
          <w:sz w:val="20"/>
          <w:szCs w:val="20"/>
        </w:rPr>
        <w:t>Doanh nghiệp cập nhật chính xác những thông tin còn thiếu tại Mục II: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8"/>
        <w:gridCol w:w="4644"/>
      </w:tblGrid>
      <w:tr w:rsidR="00774A17" w:rsidRPr="00F264F6" w:rsidTr="00CD573F">
        <w:tc>
          <w:tcPr>
            <w:tcW w:w="4428"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Cs/>
                <w:sz w:val="20"/>
                <w:szCs w:val="20"/>
              </w:rPr>
              <w:t>Thông tin đăng ký kinh doanh</w:t>
            </w:r>
          </w:p>
        </w:tc>
        <w:tc>
          <w:tcPr>
            <w:tcW w:w="4644" w:type="dxa"/>
            <w:shd w:val="clear" w:color="auto" w:fill="auto"/>
          </w:tcPr>
          <w:p w:rsidR="00774A17" w:rsidRPr="00F264F6" w:rsidRDefault="00774A17" w:rsidP="00CD573F">
            <w:pPr>
              <w:tabs>
                <w:tab w:val="left" w:pos="700"/>
                <w:tab w:val="center" w:pos="2221"/>
              </w:tabs>
              <w:jc w:val="center"/>
              <w:rPr>
                <w:rFonts w:ascii="Arial" w:hAnsi="Arial" w:cs="Arial"/>
                <w:sz w:val="20"/>
                <w:szCs w:val="20"/>
              </w:rPr>
            </w:pPr>
            <w:r w:rsidRPr="00F264F6">
              <w:rPr>
                <w:rFonts w:ascii="Arial" w:hAnsi="Arial" w:cs="Arial"/>
                <w:bCs/>
                <w:sz w:val="20"/>
                <w:szCs w:val="20"/>
              </w:rPr>
              <w:t>Thông tin đăng ký thuế</w:t>
            </w:r>
          </w:p>
        </w:tc>
      </w:tr>
      <w:tr w:rsidR="00774A17" w:rsidRPr="00F264F6" w:rsidTr="00CD573F">
        <w:tc>
          <w:tcPr>
            <w:tcW w:w="4428" w:type="dxa"/>
            <w:shd w:val="clear" w:color="auto" w:fill="auto"/>
          </w:tcPr>
          <w:p w:rsidR="00774A17" w:rsidRPr="00F264F6" w:rsidRDefault="00774A17" w:rsidP="00CD573F">
            <w:pPr>
              <w:rPr>
                <w:rFonts w:ascii="Arial" w:hAnsi="Arial" w:cs="Arial"/>
                <w:bCs/>
                <w:sz w:val="20"/>
                <w:szCs w:val="20"/>
              </w:rPr>
            </w:pPr>
            <w:r w:rsidRPr="00F264F6">
              <w:rPr>
                <w:rFonts w:ascii="Arial" w:hAnsi="Arial" w:cs="Arial"/>
                <w:bCs/>
                <w:sz w:val="20"/>
                <w:szCs w:val="20"/>
              </w:rPr>
              <w:t>1. Đối với doanh nghiệp:</w:t>
            </w:r>
          </w:p>
          <w:p w:rsidR="00774A17" w:rsidRPr="00F264F6" w:rsidRDefault="00774A17" w:rsidP="00CD573F">
            <w:pPr>
              <w:rPr>
                <w:rFonts w:ascii="Arial" w:hAnsi="Arial" w:cs="Arial"/>
                <w:sz w:val="20"/>
                <w:szCs w:val="20"/>
              </w:rPr>
            </w:pPr>
            <w:r w:rsidRPr="00F264F6">
              <w:rPr>
                <w:rFonts w:ascii="Arial" w:hAnsi="Arial" w:cs="Arial"/>
                <w:bCs/>
                <w:sz w:val="20"/>
                <w:szCs w:val="20"/>
              </w:rPr>
              <w:t>………………………………………</w:t>
            </w:r>
          </w:p>
        </w:tc>
        <w:tc>
          <w:tcPr>
            <w:tcW w:w="4644" w:type="dxa"/>
            <w:shd w:val="clear" w:color="auto" w:fill="auto"/>
          </w:tcPr>
          <w:p w:rsidR="00774A17" w:rsidRPr="00F264F6" w:rsidRDefault="00774A17" w:rsidP="00CD573F">
            <w:pPr>
              <w:rPr>
                <w:rFonts w:ascii="Arial" w:hAnsi="Arial" w:cs="Arial"/>
                <w:bCs/>
                <w:sz w:val="20"/>
                <w:szCs w:val="20"/>
              </w:rPr>
            </w:pPr>
            <w:r w:rsidRPr="00F264F6">
              <w:rPr>
                <w:rFonts w:ascii="Arial" w:hAnsi="Arial" w:cs="Arial"/>
                <w:bCs/>
                <w:sz w:val="20"/>
                <w:szCs w:val="20"/>
              </w:rPr>
              <w:t>1. Đối với doanh nghiệp:</w:t>
            </w:r>
          </w:p>
          <w:p w:rsidR="00774A17" w:rsidRPr="00F264F6" w:rsidRDefault="00774A17" w:rsidP="00CD573F">
            <w:pPr>
              <w:rPr>
                <w:rFonts w:ascii="Arial" w:hAnsi="Arial" w:cs="Arial"/>
                <w:sz w:val="20"/>
                <w:szCs w:val="20"/>
              </w:rPr>
            </w:pPr>
            <w:r w:rsidRPr="00F264F6">
              <w:rPr>
                <w:rFonts w:ascii="Arial" w:hAnsi="Arial" w:cs="Arial"/>
                <w:bCs/>
                <w:sz w:val="20"/>
                <w:szCs w:val="20"/>
              </w:rPr>
              <w:t>……………………………………….</w:t>
            </w:r>
          </w:p>
        </w:tc>
      </w:tr>
      <w:tr w:rsidR="00774A17" w:rsidRPr="00F264F6" w:rsidTr="00CD573F">
        <w:tc>
          <w:tcPr>
            <w:tcW w:w="4428" w:type="dxa"/>
            <w:shd w:val="clear" w:color="auto" w:fill="auto"/>
          </w:tcPr>
          <w:p w:rsidR="00774A17" w:rsidRPr="00F264F6" w:rsidRDefault="00774A17" w:rsidP="00CD573F">
            <w:pPr>
              <w:rPr>
                <w:rFonts w:ascii="Arial" w:hAnsi="Arial" w:cs="Arial"/>
                <w:bCs/>
                <w:sz w:val="20"/>
                <w:szCs w:val="20"/>
              </w:rPr>
            </w:pPr>
            <w:r w:rsidRPr="00F264F6">
              <w:rPr>
                <w:rFonts w:ascii="Arial" w:hAnsi="Arial" w:cs="Arial"/>
                <w:bCs/>
                <w:sz w:val="20"/>
                <w:szCs w:val="20"/>
              </w:rPr>
              <w:t>2. Các chi nhánh:</w:t>
            </w:r>
          </w:p>
          <w:p w:rsidR="00774A17" w:rsidRPr="00F264F6" w:rsidRDefault="00774A17" w:rsidP="00CD573F">
            <w:pPr>
              <w:rPr>
                <w:rFonts w:ascii="Arial" w:hAnsi="Arial" w:cs="Arial"/>
                <w:sz w:val="20"/>
                <w:szCs w:val="20"/>
              </w:rPr>
            </w:pPr>
            <w:r w:rsidRPr="00F264F6">
              <w:rPr>
                <w:rFonts w:ascii="Arial" w:hAnsi="Arial" w:cs="Arial"/>
                <w:bCs/>
                <w:sz w:val="20"/>
                <w:szCs w:val="20"/>
              </w:rPr>
              <w:t>………………………………………</w:t>
            </w:r>
          </w:p>
        </w:tc>
        <w:tc>
          <w:tcPr>
            <w:tcW w:w="4644" w:type="dxa"/>
            <w:shd w:val="clear" w:color="auto" w:fill="auto"/>
          </w:tcPr>
          <w:p w:rsidR="00774A17" w:rsidRPr="00F264F6" w:rsidRDefault="00774A17" w:rsidP="00CD573F">
            <w:pPr>
              <w:rPr>
                <w:rFonts w:ascii="Arial" w:hAnsi="Arial" w:cs="Arial"/>
                <w:bCs/>
                <w:sz w:val="20"/>
                <w:szCs w:val="20"/>
              </w:rPr>
            </w:pPr>
            <w:r w:rsidRPr="00F264F6">
              <w:rPr>
                <w:rFonts w:ascii="Arial" w:hAnsi="Arial" w:cs="Arial"/>
                <w:bCs/>
                <w:sz w:val="20"/>
                <w:szCs w:val="20"/>
              </w:rPr>
              <w:t>2. Các chi nhánh:</w:t>
            </w:r>
          </w:p>
          <w:p w:rsidR="00774A17" w:rsidRPr="00F264F6" w:rsidRDefault="00774A17" w:rsidP="00CD573F">
            <w:pPr>
              <w:rPr>
                <w:rFonts w:ascii="Arial" w:hAnsi="Arial" w:cs="Arial"/>
                <w:sz w:val="20"/>
                <w:szCs w:val="20"/>
              </w:rPr>
            </w:pPr>
            <w:r w:rsidRPr="00F264F6">
              <w:rPr>
                <w:rFonts w:ascii="Arial" w:hAnsi="Arial" w:cs="Arial"/>
                <w:bCs/>
                <w:sz w:val="20"/>
                <w:szCs w:val="20"/>
              </w:rPr>
              <w:t>……………………………………….</w:t>
            </w:r>
          </w:p>
        </w:tc>
      </w:tr>
      <w:tr w:rsidR="00774A17" w:rsidRPr="00F264F6" w:rsidTr="00CD573F">
        <w:tc>
          <w:tcPr>
            <w:tcW w:w="4428" w:type="dxa"/>
            <w:shd w:val="clear" w:color="auto" w:fill="auto"/>
          </w:tcPr>
          <w:p w:rsidR="00774A17" w:rsidRPr="00F264F6" w:rsidRDefault="00774A17" w:rsidP="00CD573F">
            <w:pPr>
              <w:rPr>
                <w:rFonts w:ascii="Arial" w:hAnsi="Arial" w:cs="Arial"/>
                <w:bCs/>
                <w:sz w:val="20"/>
                <w:szCs w:val="20"/>
              </w:rPr>
            </w:pPr>
            <w:r w:rsidRPr="00F264F6">
              <w:rPr>
                <w:rFonts w:ascii="Arial" w:hAnsi="Arial" w:cs="Arial"/>
                <w:bCs/>
                <w:sz w:val="20"/>
                <w:szCs w:val="20"/>
              </w:rPr>
              <w:t>3. Các VPĐD:</w:t>
            </w:r>
          </w:p>
          <w:p w:rsidR="00774A17" w:rsidRPr="00F264F6" w:rsidRDefault="00774A17" w:rsidP="00CD573F">
            <w:pPr>
              <w:rPr>
                <w:rFonts w:ascii="Arial" w:hAnsi="Arial" w:cs="Arial"/>
                <w:sz w:val="20"/>
                <w:szCs w:val="20"/>
              </w:rPr>
            </w:pPr>
            <w:r w:rsidRPr="00F264F6">
              <w:rPr>
                <w:rFonts w:ascii="Arial" w:hAnsi="Arial" w:cs="Arial"/>
                <w:bCs/>
                <w:sz w:val="20"/>
                <w:szCs w:val="20"/>
              </w:rPr>
              <w:t>………………………………………</w:t>
            </w:r>
          </w:p>
        </w:tc>
        <w:tc>
          <w:tcPr>
            <w:tcW w:w="4644" w:type="dxa"/>
            <w:shd w:val="clear" w:color="auto" w:fill="auto"/>
          </w:tcPr>
          <w:p w:rsidR="00774A17" w:rsidRPr="00F264F6" w:rsidRDefault="00774A17" w:rsidP="00CD573F">
            <w:pPr>
              <w:rPr>
                <w:rFonts w:ascii="Arial" w:hAnsi="Arial" w:cs="Arial"/>
                <w:bCs/>
                <w:sz w:val="20"/>
                <w:szCs w:val="20"/>
              </w:rPr>
            </w:pPr>
            <w:r w:rsidRPr="00F264F6">
              <w:rPr>
                <w:rFonts w:ascii="Arial" w:hAnsi="Arial" w:cs="Arial"/>
                <w:bCs/>
                <w:sz w:val="20"/>
                <w:szCs w:val="20"/>
              </w:rPr>
              <w:t>3. Các VPĐD:</w:t>
            </w:r>
          </w:p>
          <w:p w:rsidR="00774A17" w:rsidRPr="00F264F6" w:rsidRDefault="00774A17" w:rsidP="00CD573F">
            <w:pPr>
              <w:rPr>
                <w:rFonts w:ascii="Arial" w:hAnsi="Arial" w:cs="Arial"/>
                <w:sz w:val="20"/>
                <w:szCs w:val="20"/>
              </w:rPr>
            </w:pPr>
            <w:r w:rsidRPr="00F264F6">
              <w:rPr>
                <w:rFonts w:ascii="Arial" w:hAnsi="Arial" w:cs="Arial"/>
                <w:bCs/>
                <w:sz w:val="20"/>
                <w:szCs w:val="20"/>
              </w:rPr>
              <w:t>……………………………………….</w:t>
            </w:r>
          </w:p>
        </w:tc>
      </w:tr>
    </w:tbl>
    <w:p w:rsidR="00774A17" w:rsidRPr="00F264F6" w:rsidRDefault="00774A17" w:rsidP="00774A17">
      <w:pPr>
        <w:tabs>
          <w:tab w:val="right" w:leader="dot" w:pos="8520"/>
        </w:tabs>
        <w:spacing w:after="120"/>
        <w:ind w:firstLine="720"/>
        <w:jc w:val="both"/>
        <w:rPr>
          <w:rFonts w:ascii="Arial" w:hAnsi="Arial" w:cs="Arial"/>
          <w:sz w:val="20"/>
          <w:szCs w:val="20"/>
        </w:rPr>
      </w:pPr>
      <w:r w:rsidRPr="00F264F6">
        <w:rPr>
          <w:rFonts w:ascii="Arial" w:hAnsi="Arial" w:cs="Arial"/>
          <w:sz w:val="20"/>
          <w:szCs w:val="20"/>
        </w:rPr>
        <w:t>Doanh nghiệp cam kết:</w:t>
      </w:r>
    </w:p>
    <w:p w:rsidR="00774A17" w:rsidRPr="00F264F6" w:rsidRDefault="00774A17" w:rsidP="00774A17">
      <w:pPr>
        <w:tabs>
          <w:tab w:val="right" w:leader="dot" w:pos="426"/>
        </w:tabs>
        <w:spacing w:after="120"/>
        <w:ind w:firstLine="720"/>
        <w:jc w:val="both"/>
        <w:rPr>
          <w:rFonts w:ascii="Arial" w:hAnsi="Arial" w:cs="Arial"/>
          <w:sz w:val="20"/>
          <w:szCs w:val="20"/>
        </w:rPr>
      </w:pPr>
      <w:r w:rsidRPr="00F264F6">
        <w:rPr>
          <w:rFonts w:ascii="Arial" w:hAnsi="Arial" w:cs="Arial"/>
          <w:color w:val="FFFFFF"/>
          <w:sz w:val="20"/>
          <w:szCs w:val="20"/>
          <w:lang w:val="nl-NL"/>
        </w:rPr>
        <w:tab/>
      </w:r>
      <w:r w:rsidRPr="00F264F6">
        <w:rPr>
          <w:rFonts w:ascii="Arial" w:hAnsi="Arial" w:cs="Arial"/>
          <w:sz w:val="20"/>
          <w:szCs w:val="20"/>
        </w:rPr>
        <w:t xml:space="preserve">- Thực hiện thủ tục đăng ký thay đổi nội dung Giấy chứng nhận đăng ký doanh nghiệp hoặc thông báo thay đổi nội dung đăng ký doanh nghiệp theo quy định tại Điều 31, 32 Luật Doanh nghiệp trong thời hạn 90 ngày kể từ ngày Phòng Đăng ký kinh doanh gửi Thông báo rà soát </w:t>
      </w:r>
      <w:r w:rsidRPr="00F264F6">
        <w:rPr>
          <w:rFonts w:ascii="Arial" w:hAnsi="Arial" w:cs="Arial"/>
          <w:i/>
          <w:sz w:val="20"/>
          <w:szCs w:val="20"/>
        </w:rPr>
        <w:t>(chỉ kê khai mục này nếu đánh dấu vào mục III ở trên)</w:t>
      </w:r>
      <w:r w:rsidRPr="00F264F6">
        <w:rPr>
          <w:rFonts w:ascii="Arial" w:hAnsi="Arial" w:cs="Arial"/>
          <w:sz w:val="20"/>
          <w:szCs w:val="20"/>
        </w:rPr>
        <w:t>.</w:t>
      </w:r>
    </w:p>
    <w:p w:rsidR="00774A17" w:rsidRPr="00F264F6" w:rsidRDefault="00774A17" w:rsidP="00774A17">
      <w:pPr>
        <w:tabs>
          <w:tab w:val="right" w:leader="dot" w:pos="426"/>
        </w:tabs>
        <w:spacing w:after="120"/>
        <w:ind w:firstLine="720"/>
        <w:jc w:val="both"/>
        <w:rPr>
          <w:rFonts w:ascii="Arial" w:hAnsi="Arial" w:cs="Arial"/>
          <w:sz w:val="20"/>
          <w:szCs w:val="20"/>
        </w:rPr>
      </w:pPr>
      <w:r w:rsidRPr="00F264F6">
        <w:rPr>
          <w:rFonts w:ascii="Arial" w:hAnsi="Arial" w:cs="Arial"/>
          <w:sz w:val="20"/>
          <w:szCs w:val="20"/>
        </w:rPr>
        <w:t>- Hoàn toàn chịu trách nhiệm trước pháp luật về tính hợp pháp, chính xác, trung thực của nội dung Thông báo này.</w:t>
      </w:r>
    </w:p>
    <w:p w:rsidR="00774A17" w:rsidRPr="00F264F6" w:rsidRDefault="00774A17" w:rsidP="00774A17">
      <w:pPr>
        <w:tabs>
          <w:tab w:val="right" w:leader="dot" w:pos="426"/>
        </w:tabs>
        <w:jc w:val="both"/>
        <w:rPr>
          <w:rFonts w:ascii="Arial" w:hAnsi="Arial" w:cs="Arial"/>
          <w:sz w:val="20"/>
          <w:szCs w:val="20"/>
        </w:rPr>
      </w:pPr>
    </w:p>
    <w:tbl>
      <w:tblPr>
        <w:tblW w:w="0" w:type="auto"/>
        <w:tblInd w:w="108" w:type="dxa"/>
        <w:tblLook w:val="01E0"/>
      </w:tblPr>
      <w:tblGrid>
        <w:gridCol w:w="4320"/>
        <w:gridCol w:w="4770"/>
      </w:tblGrid>
      <w:tr w:rsidR="00774A17" w:rsidRPr="00F264F6" w:rsidTr="00CD573F">
        <w:tc>
          <w:tcPr>
            <w:tcW w:w="4320" w:type="dxa"/>
          </w:tcPr>
          <w:p w:rsidR="00774A17" w:rsidRPr="00F264F6" w:rsidRDefault="00774A17" w:rsidP="00CD573F">
            <w:pPr>
              <w:jc w:val="both"/>
              <w:rPr>
                <w:rFonts w:ascii="Arial" w:hAnsi="Arial" w:cs="Arial"/>
                <w:sz w:val="20"/>
                <w:szCs w:val="20"/>
              </w:rPr>
            </w:pPr>
          </w:p>
          <w:p w:rsidR="00774A17" w:rsidRPr="00F264F6" w:rsidRDefault="00774A17" w:rsidP="00CD573F">
            <w:pPr>
              <w:tabs>
                <w:tab w:val="right" w:leader="dot" w:pos="8472"/>
              </w:tabs>
              <w:rPr>
                <w:rFonts w:ascii="Arial" w:hAnsi="Arial" w:cs="Arial"/>
                <w:sz w:val="20"/>
                <w:szCs w:val="20"/>
              </w:rPr>
            </w:pPr>
            <w:r w:rsidRPr="00F264F6">
              <w:rPr>
                <w:rFonts w:ascii="Arial" w:hAnsi="Arial" w:cs="Arial"/>
                <w:sz w:val="20"/>
                <w:szCs w:val="20"/>
              </w:rPr>
              <w:t>Các giấy tờ gửi kèm:</w:t>
            </w:r>
            <w:r w:rsidRPr="00F264F6">
              <w:rPr>
                <w:rFonts w:ascii="Arial" w:hAnsi="Arial" w:cs="Arial"/>
                <w:sz w:val="20"/>
                <w:szCs w:val="20"/>
              </w:rPr>
              <w:br/>
              <w:t>- …………………..</w:t>
            </w:r>
            <w:r w:rsidRPr="00F264F6">
              <w:rPr>
                <w:rFonts w:ascii="Arial" w:hAnsi="Arial" w:cs="Arial"/>
                <w:sz w:val="20"/>
                <w:szCs w:val="20"/>
              </w:rPr>
              <w:br/>
              <w:t>- ………………….</w:t>
            </w:r>
            <w:r w:rsidRPr="00F264F6">
              <w:rPr>
                <w:rFonts w:ascii="Arial" w:hAnsi="Arial" w:cs="Arial"/>
                <w:sz w:val="20"/>
                <w:szCs w:val="20"/>
              </w:rPr>
              <w:br/>
              <w:t>- ………………….</w:t>
            </w:r>
          </w:p>
        </w:tc>
        <w:tc>
          <w:tcPr>
            <w:tcW w:w="4770" w:type="dxa"/>
          </w:tcPr>
          <w:p w:rsidR="00774A17" w:rsidRPr="00F264F6" w:rsidRDefault="00774A17" w:rsidP="00CD573F">
            <w:pPr>
              <w:tabs>
                <w:tab w:val="right" w:leader="dot" w:pos="8472"/>
              </w:tabs>
              <w:jc w:val="center"/>
              <w:rPr>
                <w:rFonts w:ascii="Arial" w:hAnsi="Arial" w:cs="Arial"/>
                <w:i/>
                <w:sz w:val="20"/>
                <w:szCs w:val="20"/>
              </w:rPr>
            </w:pPr>
            <w:r w:rsidRPr="00F264F6">
              <w:rPr>
                <w:rFonts w:ascii="Arial" w:hAnsi="Arial" w:cs="Arial"/>
                <w:b/>
                <w:sz w:val="20"/>
                <w:szCs w:val="20"/>
              </w:rPr>
              <w:t>ĐẠI DIỆN THEO PHÁP LUẬT</w:t>
            </w:r>
            <w:r w:rsidRPr="00F264F6">
              <w:rPr>
                <w:rFonts w:ascii="Arial" w:hAnsi="Arial" w:cs="Arial"/>
                <w:b/>
                <w:sz w:val="20"/>
                <w:szCs w:val="20"/>
              </w:rPr>
              <w:br/>
              <w:t>CỦA DOANH NGHIỆP</w:t>
            </w:r>
            <w:r w:rsidRPr="00F264F6">
              <w:rPr>
                <w:rFonts w:ascii="Arial" w:hAnsi="Arial" w:cs="Arial"/>
                <w:b/>
                <w:sz w:val="20"/>
                <w:szCs w:val="20"/>
              </w:rPr>
              <w:br/>
            </w:r>
            <w:r w:rsidRPr="00F264F6">
              <w:rPr>
                <w:rFonts w:ascii="Arial" w:hAnsi="Arial" w:cs="Arial"/>
                <w:i/>
                <w:sz w:val="20"/>
                <w:szCs w:val="20"/>
              </w:rPr>
              <w:t>(Ký, ghi họ tên)</w:t>
            </w:r>
            <w:r w:rsidRPr="00F264F6">
              <w:rPr>
                <w:rFonts w:ascii="Arial" w:hAnsi="Arial" w:cs="Arial"/>
                <w:i/>
                <w:sz w:val="20"/>
                <w:szCs w:val="20"/>
                <w:vertAlign w:val="superscript"/>
              </w:rPr>
              <w:footnoteReference w:id="60"/>
            </w:r>
          </w:p>
        </w:tc>
      </w:tr>
    </w:tbl>
    <w:p w:rsidR="00774A17" w:rsidRPr="00F264F6" w:rsidRDefault="00774A17" w:rsidP="00774A17">
      <w:pPr>
        <w:rPr>
          <w:rFonts w:ascii="Arial" w:hAnsi="Arial" w:cs="Arial"/>
          <w:b/>
          <w:bCs/>
          <w:sz w:val="20"/>
          <w:szCs w:val="20"/>
          <w:lang/>
        </w:rPr>
      </w:pPr>
    </w:p>
    <w:p w:rsidR="00774A17" w:rsidRPr="00F264F6" w:rsidRDefault="00774A17" w:rsidP="00774A17">
      <w:pPr>
        <w:jc w:val="center"/>
        <w:rPr>
          <w:rFonts w:ascii="Arial" w:hAnsi="Arial" w:cs="Arial"/>
          <w:b/>
          <w:bCs/>
          <w:sz w:val="20"/>
          <w:szCs w:val="20"/>
          <w:lang/>
        </w:rPr>
      </w:pPr>
      <w:bookmarkStart w:id="97" w:name="chuong_phuluc_1_16"/>
      <w:r w:rsidRPr="00F264F6">
        <w:rPr>
          <w:rFonts w:ascii="Arial" w:hAnsi="Arial" w:cs="Arial"/>
          <w:b/>
          <w:bCs/>
          <w:sz w:val="20"/>
          <w:szCs w:val="20"/>
          <w:lang/>
        </w:rPr>
        <w:t>Phụ lục II-16</w:t>
      </w:r>
      <w:bookmarkEnd w:id="97"/>
    </w:p>
    <w:tbl>
      <w:tblPr>
        <w:tblW w:w="0" w:type="auto"/>
        <w:tblInd w:w="108" w:type="dxa"/>
        <w:tblLook w:val="01E0"/>
      </w:tblPr>
      <w:tblGrid>
        <w:gridCol w:w="3240"/>
        <w:gridCol w:w="585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TÊN DOANH NGHIỆP</w:t>
            </w:r>
            <w:r w:rsidRPr="00F264F6">
              <w:rPr>
                <w:rFonts w:ascii="Arial" w:hAnsi="Arial" w:cs="Arial"/>
                <w:b/>
                <w:bCs/>
                <w:spacing w:val="5"/>
                <w:sz w:val="20"/>
                <w:szCs w:val="20"/>
              </w:rPr>
              <w:br/>
              <w:t>--------</w:t>
            </w:r>
          </w:p>
        </w:tc>
        <w:tc>
          <w:tcPr>
            <w:tcW w:w="585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585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tháng…… năm ……</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98" w:name="chuong_phuluc_1_16_name"/>
      <w:r w:rsidRPr="00F264F6">
        <w:rPr>
          <w:rFonts w:ascii="Arial" w:hAnsi="Arial" w:cs="Arial"/>
          <w:b/>
          <w:sz w:val="20"/>
          <w:szCs w:val="20"/>
        </w:rPr>
        <w:t>GIẤY ĐỀ NGHỊ</w:t>
      </w:r>
      <w:bookmarkEnd w:id="98"/>
    </w:p>
    <w:p w:rsidR="00774A17" w:rsidRPr="00F264F6" w:rsidRDefault="00774A17" w:rsidP="00774A17">
      <w:pPr>
        <w:jc w:val="center"/>
        <w:rPr>
          <w:rFonts w:ascii="Arial" w:hAnsi="Arial" w:cs="Arial"/>
          <w:b/>
          <w:sz w:val="20"/>
          <w:szCs w:val="20"/>
          <w:lang w:val="nl-NL"/>
        </w:rPr>
      </w:pPr>
      <w:bookmarkStart w:id="99" w:name="chuong_phuluc_1_16_name_name"/>
      <w:r w:rsidRPr="00F264F6">
        <w:rPr>
          <w:rFonts w:ascii="Arial" w:hAnsi="Arial" w:cs="Arial"/>
          <w:b/>
          <w:sz w:val="20"/>
          <w:szCs w:val="20"/>
        </w:rPr>
        <w:t xml:space="preserve">Hiệu đính </w:t>
      </w:r>
      <w:r w:rsidRPr="00F264F6">
        <w:rPr>
          <w:rFonts w:ascii="Arial" w:hAnsi="Arial" w:cs="Arial"/>
          <w:b/>
          <w:sz w:val="20"/>
          <w:szCs w:val="20"/>
          <w:lang w:val="nl-NL"/>
        </w:rPr>
        <w:t xml:space="preserve">thông tin đăng ký doanh nghiệp do chuyển đổi </w:t>
      </w:r>
      <w:r w:rsidRPr="00F264F6">
        <w:rPr>
          <w:rFonts w:ascii="Arial" w:hAnsi="Arial" w:cs="Arial"/>
          <w:b/>
          <w:sz w:val="20"/>
          <w:szCs w:val="20"/>
          <w:lang w:val="nl-NL"/>
        </w:rPr>
        <w:br/>
        <w:t>trong Cơ sở dữ liệu quốc gia về đăng ký doanh nghiệp</w:t>
      </w:r>
      <w:bookmarkEnd w:id="99"/>
    </w:p>
    <w:p w:rsidR="00774A17" w:rsidRPr="00F264F6" w:rsidRDefault="00774A17" w:rsidP="00774A17">
      <w:pPr>
        <w:jc w:val="center"/>
        <w:rPr>
          <w:rFonts w:ascii="Arial" w:hAnsi="Arial" w:cs="Arial"/>
          <w:sz w:val="20"/>
          <w:szCs w:val="20"/>
          <w:lang w:val="nl-NL"/>
        </w:rPr>
      </w:pPr>
      <w:r w:rsidRPr="00F264F6">
        <w:rPr>
          <w:rFonts w:ascii="Arial" w:hAnsi="Arial" w:cs="Arial"/>
          <w:sz w:val="20"/>
          <w:szCs w:val="20"/>
          <w:lang w:val="nl-NL"/>
        </w:rPr>
        <w:t>Kính gửi: Phòng Đăng ký kinh doanh tỉnh, thành phố …………..</w:t>
      </w:r>
    </w:p>
    <w:p w:rsidR="00774A17" w:rsidRPr="00F264F6" w:rsidRDefault="00774A17" w:rsidP="00774A17">
      <w:pPr>
        <w:tabs>
          <w:tab w:val="right" w:leader="dot" w:pos="9072"/>
        </w:tabs>
        <w:spacing w:after="120"/>
        <w:ind w:firstLine="720"/>
        <w:jc w:val="both"/>
        <w:rPr>
          <w:rFonts w:ascii="Arial" w:hAnsi="Arial" w:cs="Arial"/>
          <w:i/>
          <w:sz w:val="20"/>
          <w:szCs w:val="20"/>
          <w:lang w:val="nl-NL"/>
        </w:rPr>
      </w:pPr>
      <w:r w:rsidRPr="00F264F6">
        <w:rPr>
          <w:rFonts w:ascii="Arial" w:hAnsi="Arial" w:cs="Arial"/>
          <w:sz w:val="20"/>
          <w:szCs w:val="20"/>
          <w:lang w:val="nl-NL"/>
        </w:rPr>
        <w:t xml:space="preserve">Tên doanh nghiệp </w:t>
      </w:r>
      <w:r w:rsidRPr="00F264F6">
        <w:rPr>
          <w:rFonts w:ascii="Arial" w:hAnsi="Arial" w:cs="Arial"/>
          <w:i/>
          <w:sz w:val="20"/>
          <w:szCs w:val="20"/>
          <w:lang w:val="nl-NL"/>
        </w:rPr>
        <w:t>(ghi bằng chữ in hoa):</w:t>
      </w:r>
      <w:r w:rsidRPr="00F264F6">
        <w:rPr>
          <w:rFonts w:ascii="Arial" w:hAnsi="Arial" w:cs="Arial"/>
          <w:i/>
          <w:sz w:val="20"/>
          <w:szCs w:val="20"/>
          <w:lang w:val="nl-NL"/>
        </w:rPr>
        <w:tab/>
      </w:r>
    </w:p>
    <w:p w:rsidR="00774A17" w:rsidRPr="00F264F6" w:rsidRDefault="00774A17" w:rsidP="00774A17">
      <w:pPr>
        <w:tabs>
          <w:tab w:val="right" w:leader="dot" w:pos="9072"/>
        </w:tabs>
        <w:spacing w:after="120"/>
        <w:ind w:firstLine="720"/>
        <w:jc w:val="both"/>
        <w:rPr>
          <w:rFonts w:ascii="Arial" w:hAnsi="Arial" w:cs="Arial"/>
          <w:sz w:val="20"/>
          <w:szCs w:val="20"/>
          <w:lang w:val="nl-NL"/>
        </w:rPr>
      </w:pPr>
      <w:r w:rsidRPr="00F264F6">
        <w:rPr>
          <w:rFonts w:ascii="Arial" w:hAnsi="Arial" w:cs="Arial"/>
          <w:sz w:val="20"/>
          <w:szCs w:val="20"/>
          <w:lang w:val="nl-NL"/>
        </w:rPr>
        <w:t>Mã số doanh nghiệp/Mã số thuế:</w:t>
      </w:r>
      <w:r w:rsidRPr="00F264F6">
        <w:rPr>
          <w:rFonts w:ascii="Arial" w:hAnsi="Arial" w:cs="Arial"/>
          <w:sz w:val="20"/>
          <w:szCs w:val="20"/>
          <w:lang w:val="nl-NL"/>
        </w:rPr>
        <w:tab/>
      </w:r>
    </w:p>
    <w:p w:rsidR="00774A17" w:rsidRPr="00F264F6" w:rsidRDefault="00774A17" w:rsidP="00774A17">
      <w:pPr>
        <w:tabs>
          <w:tab w:val="right" w:leader="dot" w:pos="9072"/>
        </w:tabs>
        <w:spacing w:after="120"/>
        <w:ind w:firstLine="720"/>
        <w:jc w:val="both"/>
        <w:rPr>
          <w:rFonts w:ascii="Arial" w:hAnsi="Arial" w:cs="Arial"/>
          <w:sz w:val="20"/>
          <w:szCs w:val="20"/>
          <w:lang w:val="nl-NL"/>
        </w:rPr>
      </w:pPr>
      <w:r w:rsidRPr="00F264F6">
        <w:rPr>
          <w:rFonts w:ascii="Arial" w:hAnsi="Arial" w:cs="Arial"/>
          <w:sz w:val="20"/>
          <w:szCs w:val="20"/>
          <w:lang w:val="nl-NL"/>
        </w:rPr>
        <w:t xml:space="preserve">Số Giấy chứng nhận đăng ký kinh doanh </w:t>
      </w:r>
      <w:r w:rsidRPr="00F264F6">
        <w:rPr>
          <w:rFonts w:ascii="Arial" w:hAnsi="Arial" w:cs="Arial"/>
          <w:i/>
          <w:sz w:val="20"/>
          <w:szCs w:val="20"/>
          <w:lang w:val="nl-NL"/>
        </w:rPr>
        <w:t xml:space="preserve">(chỉ kê khai nếu không có mã số doanh nghiệp/mã số thuế): </w:t>
      </w:r>
      <w:r w:rsidRPr="00F264F6">
        <w:rPr>
          <w:rFonts w:ascii="Arial" w:hAnsi="Arial" w:cs="Arial"/>
          <w:sz w:val="20"/>
          <w:szCs w:val="20"/>
          <w:lang w:val="nl-NL"/>
        </w:rPr>
        <w:tab/>
      </w:r>
    </w:p>
    <w:p w:rsidR="00774A17" w:rsidRPr="00F264F6" w:rsidRDefault="00774A17" w:rsidP="00774A17">
      <w:pPr>
        <w:tabs>
          <w:tab w:val="right" w:leader="dot" w:pos="9072"/>
        </w:tabs>
        <w:spacing w:after="120"/>
        <w:ind w:firstLine="720"/>
        <w:jc w:val="both"/>
        <w:rPr>
          <w:rFonts w:ascii="Arial" w:hAnsi="Arial" w:cs="Arial"/>
          <w:b/>
          <w:sz w:val="20"/>
          <w:szCs w:val="20"/>
          <w:lang w:val="nl-NL"/>
        </w:rPr>
      </w:pPr>
      <w:r w:rsidRPr="00F264F6">
        <w:rPr>
          <w:rFonts w:ascii="Arial" w:hAnsi="Arial" w:cs="Arial"/>
          <w:b/>
          <w:sz w:val="20"/>
          <w:szCs w:val="20"/>
          <w:lang w:val="nl-NL"/>
        </w:rPr>
        <w:t>Đề nghị bổ sung, hiệu đính nội dung thông tin như sau:</w:t>
      </w:r>
    </w:p>
    <w:p w:rsidR="00774A17" w:rsidRPr="00F264F6" w:rsidRDefault="00774A17" w:rsidP="00774A17">
      <w:pPr>
        <w:tabs>
          <w:tab w:val="right" w:leader="dot" w:pos="9072"/>
        </w:tabs>
        <w:spacing w:after="120"/>
        <w:ind w:firstLine="720"/>
        <w:jc w:val="both"/>
        <w:rPr>
          <w:rFonts w:ascii="Arial" w:hAnsi="Arial" w:cs="Arial"/>
          <w:sz w:val="20"/>
          <w:szCs w:val="20"/>
          <w:lang w:val="nl-NL"/>
        </w:rPr>
      </w:pPr>
      <w:r w:rsidRPr="00F264F6">
        <w:rPr>
          <w:rFonts w:ascii="Arial" w:hAnsi="Arial" w:cs="Arial"/>
          <w:sz w:val="20"/>
          <w:szCs w:val="20"/>
          <w:lang w:val="nl-NL"/>
        </w:rPr>
        <w:t>- Thông tin trong Cơ sở dữ liệu quốc gia về đăng ký doanh nghiệp hiện nay là:</w:t>
      </w:r>
      <w:r w:rsidRPr="00F264F6">
        <w:rPr>
          <w:rFonts w:ascii="Arial" w:hAnsi="Arial" w:cs="Arial"/>
          <w:sz w:val="20"/>
          <w:szCs w:val="20"/>
          <w:lang w:val="nl-NL"/>
        </w:rPr>
        <w:tab/>
      </w:r>
    </w:p>
    <w:p w:rsidR="00774A17" w:rsidRPr="00F264F6" w:rsidRDefault="00774A17" w:rsidP="00774A17">
      <w:pPr>
        <w:tabs>
          <w:tab w:val="right" w:leader="dot" w:pos="9072"/>
        </w:tabs>
        <w:spacing w:after="120"/>
        <w:ind w:firstLine="720"/>
        <w:jc w:val="both"/>
        <w:rPr>
          <w:rFonts w:ascii="Arial" w:hAnsi="Arial" w:cs="Arial"/>
          <w:sz w:val="20"/>
          <w:szCs w:val="20"/>
          <w:lang w:val="nl-NL"/>
        </w:rPr>
      </w:pPr>
      <w:r w:rsidRPr="00F264F6">
        <w:rPr>
          <w:rFonts w:ascii="Arial" w:hAnsi="Arial" w:cs="Arial"/>
          <w:sz w:val="20"/>
          <w:szCs w:val="20"/>
          <w:lang w:val="nl-NL"/>
        </w:rPr>
        <w:tab/>
      </w:r>
    </w:p>
    <w:p w:rsidR="00774A17" w:rsidRPr="00F264F6" w:rsidRDefault="00774A17" w:rsidP="00774A17">
      <w:pPr>
        <w:tabs>
          <w:tab w:val="right" w:leader="dot" w:pos="9072"/>
        </w:tabs>
        <w:spacing w:after="120"/>
        <w:ind w:firstLine="720"/>
        <w:jc w:val="both"/>
        <w:rPr>
          <w:rFonts w:ascii="Arial" w:hAnsi="Arial" w:cs="Arial"/>
          <w:sz w:val="20"/>
          <w:szCs w:val="20"/>
          <w:lang w:val="nl-NL"/>
        </w:rPr>
      </w:pPr>
      <w:r w:rsidRPr="00F264F6">
        <w:rPr>
          <w:rFonts w:ascii="Arial" w:hAnsi="Arial" w:cs="Arial"/>
          <w:sz w:val="20"/>
          <w:szCs w:val="20"/>
          <w:lang w:val="nl-NL"/>
        </w:rPr>
        <w:tab/>
      </w:r>
    </w:p>
    <w:p w:rsidR="00774A17" w:rsidRPr="00F264F6" w:rsidRDefault="00774A17" w:rsidP="00774A17">
      <w:pPr>
        <w:tabs>
          <w:tab w:val="right" w:leader="dot" w:pos="9072"/>
        </w:tabs>
        <w:spacing w:after="120"/>
        <w:ind w:firstLine="720"/>
        <w:jc w:val="both"/>
        <w:rPr>
          <w:rFonts w:ascii="Arial" w:hAnsi="Arial" w:cs="Arial"/>
          <w:sz w:val="20"/>
          <w:szCs w:val="20"/>
          <w:lang w:val="nl-NL"/>
        </w:rPr>
      </w:pPr>
      <w:r w:rsidRPr="00F264F6">
        <w:rPr>
          <w:rFonts w:ascii="Arial" w:hAnsi="Arial" w:cs="Arial"/>
          <w:sz w:val="20"/>
          <w:szCs w:val="20"/>
          <w:lang w:val="nl-NL"/>
        </w:rPr>
        <w:t xml:space="preserve">- Thông tin trên </w:t>
      </w:r>
      <w:r w:rsidRPr="00F264F6">
        <w:rPr>
          <w:rFonts w:ascii="Arial" w:hAnsi="Arial" w:cs="Arial"/>
          <w:bCs/>
          <w:sz w:val="20"/>
          <w:szCs w:val="20"/>
          <w:lang w:val="nb-NO"/>
        </w:rPr>
        <w:t>Giấy chứng nhận đăng ký doanh nghiệp/</w:t>
      </w:r>
      <w:r w:rsidRPr="00F264F6">
        <w:rPr>
          <w:rFonts w:ascii="Arial" w:hAnsi="Arial" w:cs="Arial"/>
          <w:sz w:val="20"/>
          <w:szCs w:val="20"/>
          <w:lang w:val="nl-NL"/>
        </w:rPr>
        <w:t xml:space="preserve">Giấy chứng nhận đăng ký kinh doanh/Giấy chứng nhận đăng ký kinh doanh và đăng ký thuế/Giấy chứng nhận đầu tư/Giấy phép đầu tư (Giấy chứng nhận) hiện nay là: </w:t>
      </w:r>
      <w:r w:rsidRPr="00F264F6">
        <w:rPr>
          <w:rFonts w:ascii="Arial" w:hAnsi="Arial" w:cs="Arial"/>
          <w:sz w:val="20"/>
          <w:szCs w:val="20"/>
          <w:lang w:val="nl-NL"/>
        </w:rPr>
        <w:tab/>
      </w:r>
    </w:p>
    <w:p w:rsidR="00774A17" w:rsidRPr="00F264F6" w:rsidRDefault="00774A17" w:rsidP="00774A17">
      <w:pPr>
        <w:tabs>
          <w:tab w:val="right" w:leader="dot" w:pos="9072"/>
        </w:tabs>
        <w:spacing w:after="120"/>
        <w:ind w:firstLine="720"/>
        <w:jc w:val="both"/>
        <w:rPr>
          <w:rFonts w:ascii="Arial" w:hAnsi="Arial" w:cs="Arial"/>
          <w:sz w:val="20"/>
          <w:szCs w:val="20"/>
          <w:lang w:val="nl-NL"/>
        </w:rPr>
      </w:pPr>
      <w:r w:rsidRPr="00F264F6">
        <w:rPr>
          <w:rFonts w:ascii="Arial" w:hAnsi="Arial" w:cs="Arial"/>
          <w:sz w:val="20"/>
          <w:szCs w:val="20"/>
          <w:lang w:val="nl-NL"/>
        </w:rPr>
        <w:tab/>
      </w:r>
    </w:p>
    <w:p w:rsidR="00774A17" w:rsidRPr="00F264F6" w:rsidRDefault="00774A17" w:rsidP="00774A17">
      <w:pPr>
        <w:tabs>
          <w:tab w:val="right" w:leader="dot" w:pos="9072"/>
        </w:tabs>
        <w:spacing w:after="120"/>
        <w:ind w:firstLine="720"/>
        <w:jc w:val="both"/>
        <w:rPr>
          <w:rFonts w:ascii="Arial" w:hAnsi="Arial" w:cs="Arial"/>
          <w:sz w:val="20"/>
          <w:szCs w:val="20"/>
          <w:lang w:val="nl-NL"/>
        </w:rPr>
      </w:pPr>
      <w:r w:rsidRPr="00F264F6">
        <w:rPr>
          <w:rFonts w:ascii="Arial" w:hAnsi="Arial" w:cs="Arial"/>
          <w:sz w:val="20"/>
          <w:szCs w:val="20"/>
          <w:lang w:val="nl-NL"/>
        </w:rPr>
        <w:tab/>
      </w:r>
    </w:p>
    <w:p w:rsidR="00774A17" w:rsidRPr="00F264F6" w:rsidRDefault="00774A17" w:rsidP="00774A17">
      <w:pPr>
        <w:tabs>
          <w:tab w:val="right" w:leader="dot" w:pos="9072"/>
        </w:tabs>
        <w:spacing w:after="120"/>
        <w:ind w:firstLine="720"/>
        <w:jc w:val="both"/>
        <w:rPr>
          <w:rFonts w:ascii="Arial" w:hAnsi="Arial" w:cs="Arial"/>
          <w:sz w:val="20"/>
          <w:szCs w:val="20"/>
          <w:lang w:val="nl-NL"/>
        </w:rPr>
      </w:pPr>
      <w:r w:rsidRPr="00F264F6">
        <w:rPr>
          <w:rFonts w:ascii="Arial" w:hAnsi="Arial" w:cs="Arial"/>
          <w:sz w:val="20"/>
          <w:szCs w:val="20"/>
          <w:lang w:val="nl-NL"/>
        </w:rPr>
        <w:t xml:space="preserve">Do vậy, đề nghị Quý Phòng bổ sung, hiệu đính thông tin trong Cơ sở dữ liệu quốc gia về đăng ký doanh nghiệp theo đúng thông tin trên </w:t>
      </w:r>
      <w:r w:rsidRPr="00F264F6">
        <w:rPr>
          <w:rFonts w:ascii="Arial" w:hAnsi="Arial" w:cs="Arial"/>
          <w:bCs/>
          <w:sz w:val="20"/>
          <w:szCs w:val="20"/>
          <w:lang w:val="nb-NO"/>
        </w:rPr>
        <w:t xml:space="preserve">Giấy chứng nhận </w:t>
      </w:r>
      <w:r w:rsidRPr="00F264F6">
        <w:rPr>
          <w:rFonts w:ascii="Arial" w:hAnsi="Arial" w:cs="Arial"/>
          <w:sz w:val="20"/>
          <w:szCs w:val="20"/>
          <w:lang w:val="nl-NL"/>
        </w:rPr>
        <w:t>mà doanh nghiệp đã đăng ký.</w:t>
      </w:r>
    </w:p>
    <w:p w:rsidR="00774A17" w:rsidRPr="00F264F6" w:rsidRDefault="00774A17" w:rsidP="00774A17">
      <w:pPr>
        <w:tabs>
          <w:tab w:val="right" w:leader="dot" w:pos="8520"/>
          <w:tab w:val="right" w:leader="dot" w:pos="9072"/>
        </w:tabs>
        <w:spacing w:after="120"/>
        <w:ind w:firstLine="720"/>
        <w:jc w:val="both"/>
        <w:rPr>
          <w:rFonts w:ascii="Arial" w:hAnsi="Arial" w:cs="Arial"/>
          <w:sz w:val="20"/>
          <w:szCs w:val="20"/>
          <w:lang w:val="nl-NL"/>
        </w:rPr>
      </w:pPr>
      <w:r w:rsidRPr="00F264F6">
        <w:rPr>
          <w:rFonts w:ascii="Arial" w:hAnsi="Arial" w:cs="Arial"/>
          <w:sz w:val="20"/>
          <w:szCs w:val="20"/>
          <w:lang w:val="nl-NL"/>
        </w:rPr>
        <w:lastRenderedPageBreak/>
        <w:t>Doanh nghiệp cam kết hoàn toàn chịu trách nhiệm trước pháp luật về tính hợp pháp, chính xác và trung thực của nội dung Giấy đề nghị này.</w:t>
      </w:r>
    </w:p>
    <w:p w:rsidR="00774A17" w:rsidRPr="00F264F6" w:rsidRDefault="00774A17" w:rsidP="00774A17">
      <w:pPr>
        <w:tabs>
          <w:tab w:val="right" w:leader="dot" w:pos="8520"/>
          <w:tab w:val="right" w:leader="dot" w:pos="9072"/>
        </w:tabs>
        <w:rPr>
          <w:rFonts w:ascii="Arial" w:hAnsi="Arial" w:cs="Arial"/>
          <w:sz w:val="20"/>
          <w:szCs w:val="20"/>
          <w:lang w:val="nl-NL"/>
        </w:rPr>
      </w:pPr>
    </w:p>
    <w:tbl>
      <w:tblPr>
        <w:tblW w:w="0" w:type="auto"/>
        <w:tblInd w:w="108" w:type="dxa"/>
        <w:tblLook w:val="01E0"/>
      </w:tblPr>
      <w:tblGrid>
        <w:gridCol w:w="4320"/>
        <w:gridCol w:w="4770"/>
      </w:tblGrid>
      <w:tr w:rsidR="00774A17" w:rsidRPr="00F264F6" w:rsidTr="00CD573F">
        <w:tc>
          <w:tcPr>
            <w:tcW w:w="4320" w:type="dxa"/>
          </w:tcPr>
          <w:p w:rsidR="00774A17" w:rsidRPr="00F264F6" w:rsidRDefault="00774A17" w:rsidP="00CD573F">
            <w:pPr>
              <w:tabs>
                <w:tab w:val="right" w:leader="dot" w:pos="8472"/>
              </w:tabs>
              <w:rPr>
                <w:rFonts w:ascii="Arial" w:hAnsi="Arial" w:cs="Arial"/>
                <w:sz w:val="20"/>
                <w:szCs w:val="20"/>
                <w:lang w:val="nl-NL"/>
              </w:rPr>
            </w:pPr>
            <w:r w:rsidRPr="00F264F6">
              <w:rPr>
                <w:rFonts w:ascii="Arial" w:hAnsi="Arial" w:cs="Arial"/>
                <w:sz w:val="20"/>
                <w:szCs w:val="20"/>
                <w:lang w:val="nl-NL"/>
              </w:rPr>
              <w:br/>
              <w:t>Các giấy tờ gửi kèm:</w:t>
            </w:r>
            <w:r w:rsidRPr="00F264F6">
              <w:rPr>
                <w:rFonts w:ascii="Arial" w:hAnsi="Arial" w:cs="Arial"/>
                <w:sz w:val="20"/>
                <w:szCs w:val="20"/>
                <w:lang w:val="nl-NL"/>
              </w:rPr>
              <w:br/>
              <w:t>- …………………..</w:t>
            </w:r>
            <w:r w:rsidRPr="00F264F6">
              <w:rPr>
                <w:rFonts w:ascii="Arial" w:hAnsi="Arial" w:cs="Arial"/>
                <w:sz w:val="20"/>
                <w:szCs w:val="20"/>
                <w:lang w:val="nl-NL"/>
              </w:rPr>
              <w:br/>
              <w:t>- ………………….</w:t>
            </w:r>
            <w:r w:rsidRPr="00F264F6">
              <w:rPr>
                <w:rFonts w:ascii="Arial" w:hAnsi="Arial" w:cs="Arial"/>
                <w:sz w:val="20"/>
                <w:szCs w:val="20"/>
                <w:lang w:val="nl-NL"/>
              </w:rPr>
              <w:br/>
              <w:t>- ………………….</w:t>
            </w:r>
          </w:p>
        </w:tc>
        <w:tc>
          <w:tcPr>
            <w:tcW w:w="4770" w:type="dxa"/>
          </w:tcPr>
          <w:p w:rsidR="00774A17" w:rsidRPr="00F264F6" w:rsidRDefault="00774A17" w:rsidP="00CD573F">
            <w:pPr>
              <w:tabs>
                <w:tab w:val="right" w:leader="dot" w:pos="8472"/>
              </w:tabs>
              <w:jc w:val="center"/>
              <w:rPr>
                <w:rFonts w:ascii="Arial" w:hAnsi="Arial" w:cs="Arial"/>
                <w:i/>
                <w:sz w:val="20"/>
                <w:szCs w:val="20"/>
                <w:lang w:val="nl-NL"/>
              </w:rPr>
            </w:pPr>
            <w:r w:rsidRPr="00F264F6">
              <w:rPr>
                <w:rFonts w:ascii="Arial" w:hAnsi="Arial" w:cs="Arial"/>
                <w:b/>
                <w:sz w:val="20"/>
                <w:szCs w:val="20"/>
                <w:lang w:val="nl-NL"/>
              </w:rPr>
              <w:t>ĐẠI DIỆN THEO PHÁP LUẬT</w:t>
            </w:r>
            <w:r w:rsidRPr="00F264F6">
              <w:rPr>
                <w:rFonts w:ascii="Arial" w:hAnsi="Arial" w:cs="Arial"/>
                <w:b/>
                <w:sz w:val="20"/>
                <w:szCs w:val="20"/>
                <w:lang w:val="nl-NL"/>
              </w:rPr>
              <w:br/>
              <w:t>CỦA DOANH NGHIỆP</w:t>
            </w:r>
            <w:r w:rsidRPr="00F264F6">
              <w:rPr>
                <w:rFonts w:ascii="Arial" w:hAnsi="Arial" w:cs="Arial"/>
                <w:sz w:val="20"/>
                <w:szCs w:val="20"/>
                <w:lang w:val="nl-NL"/>
              </w:rPr>
              <w:br/>
            </w:r>
            <w:r w:rsidRPr="00F264F6">
              <w:rPr>
                <w:rFonts w:ascii="Arial" w:hAnsi="Arial" w:cs="Arial"/>
                <w:i/>
                <w:sz w:val="20"/>
                <w:szCs w:val="20"/>
                <w:lang w:val="nl-NL"/>
              </w:rPr>
              <w:t>(Ký, ghi họ tên)</w:t>
            </w:r>
            <w:r w:rsidRPr="00F264F6">
              <w:rPr>
                <w:rStyle w:val="FootnoteReference"/>
                <w:rFonts w:ascii="Arial" w:hAnsi="Arial" w:cs="Arial"/>
                <w:i/>
                <w:sz w:val="20"/>
                <w:szCs w:val="20"/>
                <w:lang w:val="nl-NL"/>
              </w:rPr>
              <w:footnoteReference w:id="61"/>
            </w:r>
          </w:p>
        </w:tc>
      </w:tr>
    </w:tbl>
    <w:p w:rsidR="00774A17" w:rsidRPr="00F264F6" w:rsidRDefault="00774A17" w:rsidP="00774A17">
      <w:pPr>
        <w:rPr>
          <w:rFonts w:ascii="Arial" w:hAnsi="Arial" w:cs="Arial"/>
          <w:b/>
          <w:bCs/>
          <w:sz w:val="20"/>
          <w:szCs w:val="20"/>
          <w:lang/>
        </w:rPr>
      </w:pPr>
    </w:p>
    <w:p w:rsidR="00774A17" w:rsidRPr="00F264F6" w:rsidRDefault="00774A17" w:rsidP="00774A17">
      <w:pPr>
        <w:jc w:val="center"/>
        <w:rPr>
          <w:rFonts w:ascii="Arial" w:hAnsi="Arial" w:cs="Arial"/>
          <w:b/>
          <w:bCs/>
          <w:sz w:val="20"/>
          <w:szCs w:val="20"/>
          <w:lang/>
        </w:rPr>
      </w:pPr>
      <w:bookmarkStart w:id="100" w:name="chuong_phuluc_1_17"/>
      <w:r w:rsidRPr="00F264F6">
        <w:rPr>
          <w:rFonts w:ascii="Arial" w:hAnsi="Arial" w:cs="Arial"/>
          <w:b/>
          <w:bCs/>
          <w:sz w:val="20"/>
          <w:szCs w:val="20"/>
          <w:lang/>
        </w:rPr>
        <w:t>Phụ lục II-17</w:t>
      </w:r>
      <w:bookmarkEnd w:id="100"/>
    </w:p>
    <w:tbl>
      <w:tblPr>
        <w:tblW w:w="0" w:type="auto"/>
        <w:tblInd w:w="108" w:type="dxa"/>
        <w:tblLook w:val="01E0"/>
      </w:tblPr>
      <w:tblGrid>
        <w:gridCol w:w="3240"/>
        <w:gridCol w:w="585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TÊN DOANH NGHIỆP</w:t>
            </w:r>
            <w:r w:rsidRPr="00F264F6">
              <w:rPr>
                <w:rFonts w:ascii="Arial" w:hAnsi="Arial" w:cs="Arial"/>
                <w:b/>
                <w:bCs/>
                <w:spacing w:val="5"/>
                <w:sz w:val="20"/>
                <w:szCs w:val="20"/>
              </w:rPr>
              <w:br/>
              <w:t>--------</w:t>
            </w:r>
          </w:p>
        </w:tc>
        <w:tc>
          <w:tcPr>
            <w:tcW w:w="585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585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tháng…… năm ……</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101" w:name="chuong_phuluc_1_17_name"/>
      <w:r w:rsidRPr="00F264F6">
        <w:rPr>
          <w:rFonts w:ascii="Arial" w:hAnsi="Arial" w:cs="Arial"/>
          <w:b/>
          <w:sz w:val="20"/>
          <w:szCs w:val="20"/>
        </w:rPr>
        <w:t>GIẤY ĐỀ NGHỊ</w:t>
      </w:r>
      <w:bookmarkEnd w:id="101"/>
    </w:p>
    <w:p w:rsidR="00774A17" w:rsidRPr="00F264F6" w:rsidRDefault="00774A17" w:rsidP="00774A17">
      <w:pPr>
        <w:jc w:val="center"/>
        <w:rPr>
          <w:rFonts w:ascii="Arial" w:hAnsi="Arial" w:cs="Arial"/>
          <w:b/>
          <w:sz w:val="20"/>
          <w:szCs w:val="20"/>
        </w:rPr>
      </w:pPr>
      <w:bookmarkStart w:id="102" w:name="chuong_phuluc_1_17_name_name"/>
      <w:r w:rsidRPr="00F264F6">
        <w:rPr>
          <w:rFonts w:ascii="Arial" w:hAnsi="Arial" w:cs="Arial"/>
          <w:b/>
          <w:sz w:val="20"/>
          <w:szCs w:val="20"/>
        </w:rPr>
        <w:t>Cấp đổi sang Giấy chứng nhận đăng ký doanh nghiệp đối với doanh nghiệp được cấp Giấy chứng nhận đăng ký kinh doanh hoặc Giấy chứng nhận đăng ký kinh doanh và đăng ký thuế</w:t>
      </w:r>
      <w:bookmarkEnd w:id="102"/>
    </w:p>
    <w:p w:rsidR="00774A17" w:rsidRPr="00F264F6" w:rsidRDefault="00774A17" w:rsidP="00774A17">
      <w:pPr>
        <w:jc w:val="center"/>
        <w:rPr>
          <w:rFonts w:ascii="Arial" w:hAnsi="Arial" w:cs="Arial"/>
          <w:sz w:val="20"/>
          <w:szCs w:val="20"/>
        </w:rPr>
      </w:pPr>
      <w:r w:rsidRPr="00F264F6">
        <w:rPr>
          <w:rFonts w:ascii="Arial" w:hAnsi="Arial" w:cs="Arial"/>
          <w:sz w:val="20"/>
          <w:szCs w:val="20"/>
        </w:rPr>
        <w:t>Kính gửi: Phòng Đăng ký kinh doanh tỉnh, thành phố …………..</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Tên doanh nghiệp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Mã số doanh nghiệp/Mã số thuế: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Số Giấy chứng nhận đăng ký kinh doanh (</w:t>
      </w:r>
      <w:r w:rsidRPr="00F264F6">
        <w:rPr>
          <w:rFonts w:ascii="Arial" w:hAnsi="Arial" w:cs="Arial"/>
          <w:i/>
          <w:sz w:val="20"/>
          <w:szCs w:val="20"/>
        </w:rPr>
        <w:t>chỉ kê khai nếu không có mã số doanh nghiệp/mã số thuế</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spacing w:after="120"/>
        <w:ind w:firstLine="720"/>
        <w:jc w:val="both"/>
        <w:rPr>
          <w:rFonts w:ascii="Arial" w:hAnsi="Arial" w:cs="Arial"/>
          <w:sz w:val="20"/>
          <w:szCs w:val="20"/>
          <w:lang w:val="pt-BR"/>
        </w:rPr>
      </w:pPr>
      <w:r w:rsidRPr="00F264F6">
        <w:rPr>
          <w:rFonts w:ascii="Arial" w:hAnsi="Arial" w:cs="Arial"/>
          <w:sz w:val="20"/>
          <w:szCs w:val="20"/>
          <w:lang w:val="pt-BR"/>
        </w:rPr>
        <w:t>Đề nghị được cấp đổi sang Giấy chứng nhận đăng ký doanh nghiệp theo quy định tại Điều 81 Nghị định số 78/2015/NĐ-CP ngày 14 tháng 9 năm 2015 của Chính phủ về đăng ký doanh nghiệp. Trong Giấy chứng nhận đăng ký doanh nghiệp mới, đề nghị cập nhật, bổ sung mã ngành kinh tế cấp bốn trong Hệ thống ngành kinh tế của Việt Nam đối với những ngành, nghề mà doanh nghiệp đã đăng ký kinh doanh như sau</w:t>
      </w:r>
      <w:r w:rsidRPr="00F264F6">
        <w:rPr>
          <w:rFonts w:ascii="Arial" w:hAnsi="Arial" w:cs="Arial"/>
          <w:sz w:val="20"/>
          <w:szCs w:val="20"/>
          <w:vertAlign w:val="superscript"/>
          <w:lang w:val="pt-BR"/>
        </w:rPr>
        <w:footnoteReference w:id="62"/>
      </w:r>
      <w:r w:rsidRPr="00F264F6">
        <w:rPr>
          <w:rFonts w:ascii="Arial" w:hAnsi="Arial" w:cs="Arial"/>
          <w:sz w:val="20"/>
          <w:szCs w:val="20"/>
          <w:lang w:val="pt-BR"/>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53"/>
        <w:gridCol w:w="4179"/>
        <w:gridCol w:w="4158"/>
      </w:tblGrid>
      <w:tr w:rsidR="00774A17" w:rsidRPr="00F264F6" w:rsidTr="00CD573F">
        <w:tc>
          <w:tcPr>
            <w:tcW w:w="753"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STT</w:t>
            </w:r>
          </w:p>
        </w:tc>
        <w:tc>
          <w:tcPr>
            <w:tcW w:w="4179"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Tên ngành</w:t>
            </w:r>
          </w:p>
        </w:tc>
        <w:tc>
          <w:tcPr>
            <w:tcW w:w="4158"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Mã ngành</w:t>
            </w:r>
          </w:p>
        </w:tc>
      </w:tr>
      <w:tr w:rsidR="00774A17" w:rsidRPr="00F264F6" w:rsidTr="00CD573F">
        <w:tc>
          <w:tcPr>
            <w:tcW w:w="753"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jc w:val="both"/>
              <w:rPr>
                <w:rFonts w:ascii="Arial" w:hAnsi="Arial" w:cs="Arial"/>
                <w:sz w:val="20"/>
                <w:szCs w:val="20"/>
              </w:rPr>
            </w:pPr>
          </w:p>
        </w:tc>
        <w:tc>
          <w:tcPr>
            <w:tcW w:w="4179"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jc w:val="both"/>
              <w:rPr>
                <w:rFonts w:ascii="Arial" w:hAnsi="Arial" w:cs="Arial"/>
                <w:sz w:val="20"/>
                <w:szCs w:val="20"/>
              </w:rPr>
            </w:pPr>
          </w:p>
        </w:tc>
        <w:tc>
          <w:tcPr>
            <w:tcW w:w="4158"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jc w:val="both"/>
              <w:rPr>
                <w:rFonts w:ascii="Arial" w:hAnsi="Arial" w:cs="Arial"/>
                <w:sz w:val="20"/>
                <w:szCs w:val="20"/>
              </w:rPr>
            </w:pPr>
          </w:p>
        </w:tc>
      </w:tr>
    </w:tbl>
    <w:p w:rsidR="00774A17" w:rsidRPr="00F264F6" w:rsidRDefault="00774A17" w:rsidP="00774A17">
      <w:pPr>
        <w:jc w:val="both"/>
        <w:rPr>
          <w:rFonts w:ascii="Arial" w:hAnsi="Arial" w:cs="Arial"/>
          <w:sz w:val="20"/>
          <w:szCs w:val="20"/>
        </w:rPr>
      </w:pPr>
      <w:r w:rsidRPr="00F264F6">
        <w:rPr>
          <w:rFonts w:ascii="Arial" w:hAnsi="Arial" w:cs="Arial"/>
          <w:sz w:val="20"/>
          <w:szCs w:val="20"/>
        </w:rPr>
        <w:t>Doanh nghiệp cam kết hoàn toàn chịu trách nhiệm trước pháp luật về tính hợp pháp, chính xác, trung thực của nội dung Giấy đề nghị này.</w:t>
      </w:r>
    </w:p>
    <w:p w:rsidR="00774A17" w:rsidRPr="00F264F6" w:rsidRDefault="00774A17" w:rsidP="00774A17">
      <w:pPr>
        <w:jc w:val="both"/>
        <w:rPr>
          <w:rFonts w:ascii="Arial" w:hAnsi="Arial" w:cs="Arial"/>
          <w:sz w:val="20"/>
          <w:szCs w:val="20"/>
        </w:rPr>
      </w:pPr>
    </w:p>
    <w:tbl>
      <w:tblPr>
        <w:tblW w:w="0" w:type="auto"/>
        <w:tblInd w:w="108" w:type="dxa"/>
        <w:tblLook w:val="01E0"/>
      </w:tblPr>
      <w:tblGrid>
        <w:gridCol w:w="4560"/>
        <w:gridCol w:w="4530"/>
      </w:tblGrid>
      <w:tr w:rsidR="00774A17" w:rsidRPr="00F264F6" w:rsidTr="00CD573F">
        <w:tc>
          <w:tcPr>
            <w:tcW w:w="4560" w:type="dxa"/>
          </w:tcPr>
          <w:p w:rsidR="00774A17" w:rsidRPr="00F264F6" w:rsidRDefault="00774A17" w:rsidP="00CD573F">
            <w:pPr>
              <w:jc w:val="both"/>
              <w:rPr>
                <w:rFonts w:ascii="Arial" w:hAnsi="Arial" w:cs="Arial"/>
                <w:b/>
                <w:sz w:val="20"/>
                <w:szCs w:val="20"/>
              </w:rPr>
            </w:pPr>
          </w:p>
          <w:p w:rsidR="00774A17" w:rsidRPr="00F264F6" w:rsidRDefault="00774A17" w:rsidP="00CD573F">
            <w:pPr>
              <w:rPr>
                <w:rFonts w:ascii="Arial" w:hAnsi="Arial" w:cs="Arial"/>
                <w:sz w:val="20"/>
                <w:szCs w:val="20"/>
              </w:rPr>
            </w:pPr>
            <w:r w:rsidRPr="00F264F6">
              <w:rPr>
                <w:rFonts w:ascii="Arial" w:hAnsi="Arial" w:cs="Arial"/>
                <w:sz w:val="20"/>
                <w:szCs w:val="20"/>
              </w:rPr>
              <w:t>Các giấy tờ gửi kèm:</w:t>
            </w:r>
            <w:r w:rsidRPr="00F264F6">
              <w:rPr>
                <w:rFonts w:ascii="Arial" w:hAnsi="Arial" w:cs="Arial"/>
                <w:sz w:val="20"/>
                <w:szCs w:val="20"/>
              </w:rPr>
              <w:br/>
            </w:r>
            <w:r w:rsidRPr="00F264F6">
              <w:rPr>
                <w:rFonts w:ascii="Arial" w:hAnsi="Arial" w:cs="Arial"/>
                <w:sz w:val="20"/>
                <w:szCs w:val="20"/>
                <w:lang w:val="nl-NL"/>
              </w:rPr>
              <w:t>-…………………..</w:t>
            </w:r>
            <w:r w:rsidRPr="00F264F6">
              <w:rPr>
                <w:rFonts w:ascii="Arial" w:hAnsi="Arial" w:cs="Arial"/>
                <w:sz w:val="20"/>
                <w:szCs w:val="20"/>
                <w:lang w:val="nl-NL"/>
              </w:rPr>
              <w:br/>
              <w:t>-………………….</w:t>
            </w:r>
          </w:p>
        </w:tc>
        <w:tc>
          <w:tcPr>
            <w:tcW w:w="4530" w:type="dxa"/>
          </w:tcPr>
          <w:p w:rsidR="00774A17" w:rsidRPr="00F264F6" w:rsidRDefault="00774A17" w:rsidP="00CD573F">
            <w:pPr>
              <w:jc w:val="center"/>
              <w:rPr>
                <w:rFonts w:ascii="Arial" w:hAnsi="Arial" w:cs="Arial"/>
                <w:b/>
                <w:bCs/>
                <w:sz w:val="20"/>
                <w:szCs w:val="20"/>
              </w:rPr>
            </w:pPr>
            <w:r w:rsidRPr="00F264F6">
              <w:rPr>
                <w:rFonts w:ascii="Arial" w:hAnsi="Arial" w:cs="Arial"/>
                <w:b/>
                <w:bCs/>
                <w:sz w:val="20"/>
                <w:szCs w:val="20"/>
              </w:rPr>
              <w:t xml:space="preserve">ĐẠI DIỆN THEO PHÁP LUẬT </w:t>
            </w:r>
            <w:r w:rsidRPr="00F264F6">
              <w:rPr>
                <w:rFonts w:ascii="Arial" w:hAnsi="Arial" w:cs="Arial"/>
                <w:b/>
                <w:bCs/>
                <w:sz w:val="20"/>
                <w:szCs w:val="20"/>
              </w:rPr>
              <w:br/>
              <w:t>CỦA DOANH NGHIỆP</w:t>
            </w:r>
          </w:p>
          <w:p w:rsidR="00774A17" w:rsidRPr="00F264F6" w:rsidRDefault="00774A17" w:rsidP="00CD573F">
            <w:pPr>
              <w:jc w:val="center"/>
              <w:rPr>
                <w:rFonts w:ascii="Arial" w:hAnsi="Arial" w:cs="Arial"/>
                <w:sz w:val="20"/>
                <w:szCs w:val="20"/>
              </w:rPr>
            </w:pPr>
            <w:r w:rsidRPr="00F264F6">
              <w:rPr>
                <w:rFonts w:ascii="Arial" w:hAnsi="Arial" w:cs="Arial"/>
                <w:sz w:val="20"/>
                <w:szCs w:val="20"/>
              </w:rPr>
              <w:t>(</w:t>
            </w:r>
            <w:r w:rsidRPr="00F264F6">
              <w:rPr>
                <w:rFonts w:ascii="Arial" w:hAnsi="Arial" w:cs="Arial"/>
                <w:i/>
                <w:iCs/>
                <w:sz w:val="20"/>
                <w:szCs w:val="20"/>
              </w:rPr>
              <w:t>Ký, ghi họ tên</w:t>
            </w:r>
            <w:r w:rsidRPr="00F264F6">
              <w:rPr>
                <w:rFonts w:ascii="Arial" w:hAnsi="Arial" w:cs="Arial"/>
                <w:sz w:val="20"/>
                <w:szCs w:val="20"/>
              </w:rPr>
              <w:t>)</w:t>
            </w:r>
            <w:r w:rsidRPr="00F264F6">
              <w:rPr>
                <w:rFonts w:ascii="Arial" w:hAnsi="Arial" w:cs="Arial"/>
                <w:sz w:val="20"/>
                <w:szCs w:val="20"/>
                <w:vertAlign w:val="superscript"/>
              </w:rPr>
              <w:footnoteReference w:id="63"/>
            </w:r>
          </w:p>
        </w:tc>
      </w:tr>
    </w:tbl>
    <w:p w:rsidR="00774A17" w:rsidRPr="00F264F6" w:rsidRDefault="00774A17" w:rsidP="00774A17">
      <w:pPr>
        <w:rPr>
          <w:rFonts w:ascii="Arial" w:hAnsi="Arial" w:cs="Arial"/>
          <w:b/>
          <w:bCs/>
          <w:sz w:val="20"/>
          <w:szCs w:val="20"/>
          <w:lang/>
        </w:rPr>
      </w:pPr>
    </w:p>
    <w:p w:rsidR="00774A17" w:rsidRPr="00F264F6" w:rsidRDefault="00774A17" w:rsidP="00774A17">
      <w:pPr>
        <w:jc w:val="center"/>
        <w:rPr>
          <w:rFonts w:ascii="Arial" w:hAnsi="Arial" w:cs="Arial"/>
          <w:b/>
          <w:bCs/>
          <w:sz w:val="20"/>
          <w:szCs w:val="20"/>
          <w:lang/>
        </w:rPr>
      </w:pPr>
      <w:bookmarkStart w:id="103" w:name="chuong_phuluc_1_18"/>
      <w:r w:rsidRPr="00F264F6">
        <w:rPr>
          <w:rFonts w:ascii="Arial" w:hAnsi="Arial" w:cs="Arial"/>
          <w:b/>
          <w:bCs/>
          <w:sz w:val="20"/>
          <w:szCs w:val="20"/>
          <w:lang/>
        </w:rPr>
        <w:t>Phụ lục II-18</w:t>
      </w:r>
      <w:bookmarkEnd w:id="103"/>
    </w:p>
    <w:tbl>
      <w:tblPr>
        <w:tblW w:w="0" w:type="auto"/>
        <w:tblInd w:w="108" w:type="dxa"/>
        <w:tblLook w:val="01E0"/>
      </w:tblPr>
      <w:tblGrid>
        <w:gridCol w:w="3240"/>
        <w:gridCol w:w="585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TÊN DOANH NGHIỆP</w:t>
            </w:r>
            <w:r w:rsidRPr="00F264F6">
              <w:rPr>
                <w:rFonts w:ascii="Arial" w:hAnsi="Arial" w:cs="Arial"/>
                <w:b/>
                <w:bCs/>
                <w:spacing w:val="5"/>
                <w:sz w:val="20"/>
                <w:szCs w:val="20"/>
              </w:rPr>
              <w:br/>
              <w:t>--------</w:t>
            </w:r>
          </w:p>
        </w:tc>
        <w:tc>
          <w:tcPr>
            <w:tcW w:w="585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585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tháng…… năm ……</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104" w:name="chuong_phuluc_1_18_name"/>
      <w:r w:rsidRPr="00F264F6">
        <w:rPr>
          <w:rFonts w:ascii="Arial" w:hAnsi="Arial" w:cs="Arial"/>
          <w:b/>
          <w:sz w:val="20"/>
          <w:szCs w:val="20"/>
        </w:rPr>
        <w:lastRenderedPageBreak/>
        <w:t>GIẤY ĐỀ NGHỊ</w:t>
      </w:r>
      <w:bookmarkEnd w:id="104"/>
    </w:p>
    <w:p w:rsidR="00774A17" w:rsidRPr="00F264F6" w:rsidRDefault="00774A17" w:rsidP="00774A17">
      <w:pPr>
        <w:jc w:val="center"/>
        <w:rPr>
          <w:rFonts w:ascii="Arial" w:hAnsi="Arial" w:cs="Arial"/>
          <w:b/>
          <w:sz w:val="20"/>
          <w:szCs w:val="20"/>
        </w:rPr>
      </w:pPr>
      <w:bookmarkStart w:id="105" w:name="chuong_phuluc_1_18_name_name"/>
      <w:r w:rsidRPr="00F264F6">
        <w:rPr>
          <w:rFonts w:ascii="Arial" w:hAnsi="Arial" w:cs="Arial"/>
          <w:b/>
          <w:sz w:val="20"/>
          <w:szCs w:val="20"/>
        </w:rPr>
        <w:t>Bổ sung, cập nhật thông tin đăng ký doanh nghiệp đối với doanh nghiệp hoạt động theo Giấy phép đầu tư, Giấy chứng nhận đầu tư</w:t>
      </w:r>
      <w:bookmarkEnd w:id="105"/>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Kính gửi: Phòng Đăng ký kinh doanh tỉnh, thành phố …………..</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Tên doanh nghiệp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Mã số doanh nghiệp/Mã số thuế: </w:t>
      </w:r>
      <w:r w:rsidRPr="00F264F6">
        <w:rPr>
          <w:rFonts w:ascii="Arial" w:hAnsi="Arial" w:cs="Arial"/>
          <w:sz w:val="20"/>
          <w:szCs w:val="20"/>
        </w:rPr>
        <w:tab/>
      </w:r>
    </w:p>
    <w:p w:rsidR="00774A17" w:rsidRPr="00F264F6" w:rsidRDefault="00774A17" w:rsidP="00774A17">
      <w:pPr>
        <w:tabs>
          <w:tab w:val="left" w:leader="dot" w:pos="5760"/>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Số Giấy phép đầu tư, Giấy chứng nhận đầu tư (hoặc các giấy tờ có giá trị tương đương khác): </w:t>
      </w:r>
      <w:r w:rsidRPr="00F264F6">
        <w:rPr>
          <w:rFonts w:ascii="Arial" w:hAnsi="Arial" w:cs="Arial"/>
          <w:sz w:val="20"/>
          <w:szCs w:val="20"/>
        </w:rPr>
        <w:tab/>
      </w:r>
    </w:p>
    <w:p w:rsidR="00774A17" w:rsidRPr="00F264F6" w:rsidRDefault="00774A17" w:rsidP="00774A17">
      <w:pPr>
        <w:tabs>
          <w:tab w:val="left" w:leader="dot" w:pos="4680"/>
          <w:tab w:val="left" w:leader="dot" w:pos="7560"/>
          <w:tab w:val="left" w:leader="dot" w:pos="8100"/>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Do: </w:t>
      </w:r>
      <w:r w:rsidRPr="00F264F6">
        <w:rPr>
          <w:rFonts w:ascii="Arial" w:hAnsi="Arial" w:cs="Arial"/>
          <w:sz w:val="20"/>
          <w:szCs w:val="20"/>
        </w:rPr>
        <w:tab/>
        <w:t xml:space="preserve">cấp/phê duyệt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r>
    </w:p>
    <w:p w:rsidR="00774A17" w:rsidRPr="00F264F6" w:rsidRDefault="00774A17" w:rsidP="00774A17">
      <w:pPr>
        <w:spacing w:after="120"/>
        <w:ind w:firstLine="720"/>
        <w:jc w:val="both"/>
        <w:rPr>
          <w:rFonts w:ascii="Arial" w:hAnsi="Arial" w:cs="Arial"/>
          <w:sz w:val="20"/>
          <w:szCs w:val="20"/>
          <w:lang w:val="pt-BR"/>
        </w:rPr>
      </w:pPr>
      <w:r w:rsidRPr="00F264F6">
        <w:rPr>
          <w:rFonts w:ascii="Arial" w:hAnsi="Arial" w:cs="Arial"/>
          <w:sz w:val="20"/>
          <w:szCs w:val="20"/>
          <w:lang w:val="pt-BR"/>
        </w:rPr>
        <w:t xml:space="preserve">Đề nghị bổ sung, cập nhật thông tin đăng ký doanh nghiệp trong Cơ sở dữ liệu quốc gia về đăng ký doanh nghiệp, cụ thể như sau </w:t>
      </w:r>
      <w:r w:rsidRPr="00F264F6">
        <w:rPr>
          <w:rFonts w:ascii="Arial" w:hAnsi="Arial" w:cs="Arial"/>
          <w:i/>
          <w:sz w:val="20"/>
          <w:szCs w:val="20"/>
          <w:lang w:val="pt-BR"/>
        </w:rPr>
        <w:t>(đánh dấu X vào ô thích hợp)</w:t>
      </w:r>
      <w:r w:rsidRPr="00F264F6">
        <w:rPr>
          <w:rFonts w:ascii="Arial" w:hAnsi="Arial" w:cs="Arial"/>
          <w:sz w:val="20"/>
          <w:szCs w:val="20"/>
          <w:lang w:val="pt-BR"/>
        </w:rPr>
        <w:t>:</w:t>
      </w:r>
    </w:p>
    <w:tbl>
      <w:tblPr>
        <w:tblW w:w="0" w:type="auto"/>
        <w:tblInd w:w="108" w:type="dxa"/>
        <w:tblLook w:val="04A0"/>
      </w:tblPr>
      <w:tblGrid>
        <w:gridCol w:w="6495"/>
        <w:gridCol w:w="2595"/>
      </w:tblGrid>
      <w:tr w:rsidR="00774A17" w:rsidRPr="00F264F6" w:rsidTr="00CD573F">
        <w:tc>
          <w:tcPr>
            <w:tcW w:w="6495" w:type="dxa"/>
            <w:vAlign w:val="center"/>
          </w:tcPr>
          <w:p w:rsidR="00774A17" w:rsidRPr="00F264F6" w:rsidRDefault="00774A17" w:rsidP="00CD573F">
            <w:pPr>
              <w:rPr>
                <w:rFonts w:ascii="Arial" w:hAnsi="Arial" w:cs="Arial"/>
                <w:sz w:val="20"/>
                <w:szCs w:val="20"/>
              </w:rPr>
            </w:pPr>
            <w:r w:rsidRPr="00F264F6">
              <w:rPr>
                <w:rFonts w:ascii="Arial" w:hAnsi="Arial" w:cs="Arial"/>
                <w:sz w:val="20"/>
                <w:szCs w:val="20"/>
              </w:rPr>
              <w:t>Loại hình doanh nghiệp</w:t>
            </w:r>
          </w:p>
        </w:tc>
        <w:tc>
          <w:tcPr>
            <w:tcW w:w="2595" w:type="dxa"/>
            <w:vAlign w:val="center"/>
          </w:tcPr>
          <w:p w:rsidR="00774A17" w:rsidRPr="00F264F6" w:rsidRDefault="00774A17" w:rsidP="00CD573F">
            <w:pPr>
              <w:rPr>
                <w:rFonts w:ascii="Arial" w:hAnsi="Arial" w:cs="Arial"/>
                <w:sz w:val="20"/>
                <w:szCs w:val="20"/>
              </w:rPr>
            </w:pPr>
          </w:p>
        </w:tc>
      </w:tr>
      <w:tr w:rsidR="00774A17" w:rsidRPr="00F264F6" w:rsidTr="00CD573F">
        <w:tc>
          <w:tcPr>
            <w:tcW w:w="6495"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t>- Công ty TNHH một thành viên</w:t>
            </w:r>
          </w:p>
        </w:tc>
        <w:tc>
          <w:tcPr>
            <w:tcW w:w="2595" w:type="dxa"/>
            <w:vAlign w:val="center"/>
          </w:tcPr>
          <w:p w:rsidR="00774A17" w:rsidRPr="00F264F6" w:rsidRDefault="00774A17" w:rsidP="00CD573F">
            <w:pPr>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6495"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t>- Công ty TNHH hai thành viên trở lên</w:t>
            </w:r>
          </w:p>
        </w:tc>
        <w:tc>
          <w:tcPr>
            <w:tcW w:w="2595" w:type="dxa"/>
            <w:vAlign w:val="center"/>
          </w:tcPr>
          <w:p w:rsidR="00774A17" w:rsidRPr="00F264F6" w:rsidRDefault="00774A17" w:rsidP="00CD573F">
            <w:pPr>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6495"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t>- Công ty cổ phần</w:t>
            </w:r>
          </w:p>
        </w:tc>
        <w:tc>
          <w:tcPr>
            <w:tcW w:w="2595" w:type="dxa"/>
            <w:vAlign w:val="center"/>
          </w:tcPr>
          <w:p w:rsidR="00774A17" w:rsidRPr="00F264F6" w:rsidRDefault="00774A17" w:rsidP="00CD573F">
            <w:pPr>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6495"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t>- Công ty hợp danh</w:t>
            </w:r>
          </w:p>
        </w:tc>
        <w:tc>
          <w:tcPr>
            <w:tcW w:w="2595" w:type="dxa"/>
            <w:vAlign w:val="center"/>
          </w:tcPr>
          <w:p w:rsidR="00774A17" w:rsidRPr="00F264F6" w:rsidRDefault="00774A17" w:rsidP="00CD573F">
            <w:pPr>
              <w:rPr>
                <w:rFonts w:ascii="Arial" w:hAnsi="Arial" w:cs="Arial"/>
                <w:sz w:val="20"/>
                <w:szCs w:val="20"/>
              </w:rPr>
            </w:pPr>
            <w:r w:rsidRPr="00F264F6">
              <w:rPr>
                <w:rFonts w:ascii="Arial" w:hAnsi="Arial" w:cs="Arial"/>
                <w:sz w:val="20"/>
                <w:szCs w:val="20"/>
              </w:rPr>
              <w:sym w:font="Symbol" w:char="F0A0"/>
            </w:r>
          </w:p>
        </w:tc>
      </w:tr>
    </w:tbl>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b/>
          <w:bCs/>
          <w:sz w:val="20"/>
          <w:szCs w:val="20"/>
          <w:lang w:eastAsia="zh-CN"/>
        </w:rPr>
        <w:t>1. Tên công ty:</w:t>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Tên công ty viết bằng tiếng Việt (</w:t>
      </w:r>
      <w:r w:rsidRPr="00F264F6">
        <w:rPr>
          <w:rFonts w:ascii="Arial" w:hAnsi="Arial" w:cs="Arial"/>
          <w:i/>
          <w:iCs/>
          <w:sz w:val="20"/>
          <w:szCs w:val="20"/>
          <w:lang w:eastAsia="zh-CN"/>
        </w:rPr>
        <w:t>ghi bằng chữ in hoa</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Tên công ty viết bằng tiếng nước ngoài (</w:t>
      </w:r>
      <w:r w:rsidRPr="00F264F6">
        <w:rPr>
          <w:rFonts w:ascii="Arial" w:hAnsi="Arial" w:cs="Arial"/>
          <w:i/>
          <w:iCs/>
          <w:sz w:val="20"/>
          <w:szCs w:val="20"/>
          <w:lang w:eastAsia="zh-CN"/>
        </w:rPr>
        <w:t>nếu có</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b/>
          <w:bCs/>
          <w:sz w:val="20"/>
          <w:szCs w:val="20"/>
          <w:lang w:eastAsia="zh-CN"/>
        </w:rPr>
      </w:pPr>
      <w:r w:rsidRPr="00F264F6">
        <w:rPr>
          <w:rFonts w:ascii="Arial" w:hAnsi="Arial" w:cs="Arial"/>
          <w:sz w:val="20"/>
          <w:szCs w:val="20"/>
          <w:lang w:eastAsia="zh-CN"/>
        </w:rPr>
        <w:t>Tên công ty viết tắt (</w:t>
      </w:r>
      <w:r w:rsidRPr="00F264F6">
        <w:rPr>
          <w:rFonts w:ascii="Arial" w:hAnsi="Arial" w:cs="Arial"/>
          <w:i/>
          <w:iCs/>
          <w:sz w:val="20"/>
          <w:szCs w:val="20"/>
          <w:lang w:eastAsia="zh-CN"/>
        </w:rPr>
        <w:t>nếu có</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b/>
          <w:bCs/>
          <w:sz w:val="20"/>
          <w:szCs w:val="20"/>
          <w:lang w:eastAsia="zh-CN"/>
        </w:rPr>
        <w:t>2. Địa chỉ trụ sở chính:</w:t>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Số nhà, ngách, hẻm, ngõ, đường phố/xóm/ấp/thôn: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Xã/Phường/Thị trấn: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Quận/Huyện/Thị xã/Thành phố thuộc tỉnh: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Tỉnh/Thành phố: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Quốc gia: </w:t>
      </w:r>
      <w:r w:rsidRPr="00F264F6">
        <w:rPr>
          <w:rFonts w:ascii="Arial" w:hAnsi="Arial" w:cs="Arial"/>
          <w:sz w:val="20"/>
          <w:szCs w:val="20"/>
          <w:lang w:eastAsia="zh-CN"/>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Điện thoại: </w:t>
      </w:r>
      <w:r w:rsidRPr="00F264F6">
        <w:rPr>
          <w:rFonts w:ascii="Arial" w:hAnsi="Arial" w:cs="Arial"/>
          <w:sz w:val="20"/>
          <w:szCs w:val="20"/>
          <w:lang w:eastAsia="zh-CN"/>
        </w:rPr>
        <w:tab/>
        <w:t xml:space="preserve">Fax: </w:t>
      </w:r>
      <w:r w:rsidRPr="00F264F6">
        <w:rPr>
          <w:rFonts w:ascii="Arial" w:hAnsi="Arial" w:cs="Arial"/>
          <w:sz w:val="20"/>
          <w:szCs w:val="20"/>
          <w:lang w:eastAsia="zh-CN"/>
        </w:rPr>
        <w:tab/>
      </w:r>
    </w:p>
    <w:p w:rsidR="00774A17" w:rsidRPr="00F264F6" w:rsidRDefault="00774A17" w:rsidP="00774A17">
      <w:pPr>
        <w:tabs>
          <w:tab w:val="left" w:leader="dot" w:pos="5760"/>
          <w:tab w:val="left" w:leader="dot" w:pos="9072"/>
        </w:tabs>
        <w:spacing w:after="120"/>
        <w:ind w:firstLine="720"/>
        <w:jc w:val="both"/>
        <w:rPr>
          <w:rFonts w:ascii="Arial" w:hAnsi="Arial" w:cs="Arial"/>
          <w:b/>
          <w:bCs/>
          <w:sz w:val="20"/>
          <w:szCs w:val="20"/>
          <w:lang w:eastAsia="zh-CN"/>
        </w:rPr>
      </w:pPr>
      <w:r w:rsidRPr="00F264F6">
        <w:rPr>
          <w:rFonts w:ascii="Arial" w:hAnsi="Arial" w:cs="Arial"/>
          <w:sz w:val="20"/>
          <w:szCs w:val="20"/>
          <w:lang w:eastAsia="zh-CN"/>
        </w:rPr>
        <w:t xml:space="preserve">Email: </w:t>
      </w:r>
      <w:r w:rsidRPr="00F264F6">
        <w:rPr>
          <w:rFonts w:ascii="Arial" w:hAnsi="Arial" w:cs="Arial"/>
          <w:sz w:val="20"/>
          <w:szCs w:val="20"/>
          <w:lang w:eastAsia="zh-CN"/>
        </w:rPr>
        <w:tab/>
        <w:t xml:space="preserve">Website: </w:t>
      </w:r>
      <w:r w:rsidRPr="00F264F6">
        <w:rPr>
          <w:rFonts w:ascii="Arial" w:hAnsi="Arial" w:cs="Arial"/>
          <w:sz w:val="20"/>
          <w:szCs w:val="20"/>
          <w:lang w:eastAsia="zh-CN"/>
        </w:rPr>
        <w:tab/>
      </w:r>
    </w:p>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b/>
          <w:bCs/>
          <w:sz w:val="20"/>
          <w:szCs w:val="20"/>
          <w:lang w:eastAsia="zh-CN"/>
        </w:rPr>
        <w:t>3. Ngành, nghề kinh doanh</w:t>
      </w:r>
      <w:r w:rsidRPr="00F264F6">
        <w:rPr>
          <w:rFonts w:ascii="Arial" w:hAnsi="Arial" w:cs="Arial"/>
          <w:sz w:val="20"/>
          <w:szCs w:val="20"/>
          <w:lang w:eastAsia="zh-CN"/>
        </w:rPr>
        <w:t xml:space="preserve"> (</w:t>
      </w:r>
      <w:r w:rsidRPr="00F264F6">
        <w:rPr>
          <w:rFonts w:ascii="Arial" w:hAnsi="Arial" w:cs="Arial"/>
          <w:i/>
          <w:iCs/>
          <w:sz w:val="20"/>
          <w:szCs w:val="20"/>
          <w:lang w:eastAsia="zh-CN"/>
        </w:rPr>
        <w:t>ghi tên và mã theo ngành cấp 4 trong Hệ thống ngành kinh tế của Việt Nam</w:t>
      </w:r>
      <w:r w:rsidRPr="00F264F6">
        <w:rPr>
          <w:rFonts w:ascii="Arial" w:hAnsi="Arial" w:cs="Arial"/>
          <w:sz w:val="20"/>
          <w:szCs w:val="20"/>
          <w:lang w:eastAsia="zh-CN"/>
        </w:rPr>
        <w:t xml:space="preserve">): </w:t>
      </w:r>
    </w:p>
    <w:tbl>
      <w:tblPr>
        <w:tblW w:w="0" w:type="auto"/>
        <w:tblInd w:w="108" w:type="dxa"/>
        <w:tblLayout w:type="fixed"/>
        <w:tblLook w:val="0000"/>
      </w:tblPr>
      <w:tblGrid>
        <w:gridCol w:w="1026"/>
        <w:gridCol w:w="4962"/>
        <w:gridCol w:w="3102"/>
      </w:tblGrid>
      <w:tr w:rsidR="00774A17" w:rsidRPr="00F264F6" w:rsidTr="00CD573F">
        <w:tc>
          <w:tcPr>
            <w:tcW w:w="1026"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sz w:val="20"/>
                <w:szCs w:val="20"/>
                <w:lang w:eastAsia="zh-CN"/>
              </w:rPr>
            </w:pPr>
            <w:r w:rsidRPr="00F264F6">
              <w:rPr>
                <w:rFonts w:ascii="Arial" w:hAnsi="Arial" w:cs="Arial"/>
                <w:sz w:val="20"/>
                <w:szCs w:val="20"/>
                <w:lang w:eastAsia="zh-CN"/>
              </w:rPr>
              <w:t>STT</w:t>
            </w:r>
          </w:p>
        </w:tc>
        <w:tc>
          <w:tcPr>
            <w:tcW w:w="4962"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sz w:val="20"/>
                <w:szCs w:val="20"/>
                <w:lang w:eastAsia="zh-CN"/>
              </w:rPr>
            </w:pPr>
            <w:r w:rsidRPr="00F264F6">
              <w:rPr>
                <w:rFonts w:ascii="Arial" w:hAnsi="Arial" w:cs="Arial"/>
                <w:sz w:val="20"/>
                <w:szCs w:val="20"/>
                <w:lang w:eastAsia="zh-CN"/>
              </w:rPr>
              <w:t>Tên ngành</w:t>
            </w:r>
          </w:p>
        </w:tc>
        <w:tc>
          <w:tcPr>
            <w:tcW w:w="3102" w:type="dxa"/>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center"/>
              <w:rPr>
                <w:rFonts w:ascii="Arial" w:hAnsi="Arial" w:cs="Arial"/>
                <w:sz w:val="20"/>
                <w:szCs w:val="20"/>
                <w:lang w:eastAsia="zh-CN"/>
              </w:rPr>
            </w:pPr>
            <w:r w:rsidRPr="00F264F6">
              <w:rPr>
                <w:rFonts w:ascii="Arial" w:hAnsi="Arial" w:cs="Arial"/>
                <w:sz w:val="20"/>
                <w:szCs w:val="20"/>
                <w:lang w:eastAsia="zh-CN"/>
              </w:rPr>
              <w:t>Mã ngành</w:t>
            </w:r>
          </w:p>
        </w:tc>
      </w:tr>
      <w:tr w:rsidR="00774A17" w:rsidRPr="00F264F6" w:rsidTr="00CD573F">
        <w:tc>
          <w:tcPr>
            <w:tcW w:w="1026"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4962"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102" w:type="dxa"/>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r>
      <w:tr w:rsidR="00774A17" w:rsidRPr="00F264F6" w:rsidTr="00CD573F">
        <w:tc>
          <w:tcPr>
            <w:tcW w:w="1026"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4962"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102" w:type="dxa"/>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r>
    </w:tbl>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b/>
          <w:bCs/>
          <w:sz w:val="20"/>
          <w:szCs w:val="20"/>
          <w:lang w:eastAsia="zh-CN"/>
        </w:rPr>
        <w:t>4. Vốn điều lệ</w:t>
      </w:r>
      <w:r w:rsidRPr="00F264F6">
        <w:rPr>
          <w:rFonts w:ascii="Arial" w:hAnsi="Arial" w:cs="Arial"/>
          <w:sz w:val="20"/>
          <w:szCs w:val="20"/>
          <w:lang w:eastAsia="zh-CN"/>
        </w:rPr>
        <w:t xml:space="preserve"> (</w:t>
      </w:r>
      <w:r w:rsidRPr="00F264F6">
        <w:rPr>
          <w:rFonts w:ascii="Arial" w:hAnsi="Arial" w:cs="Arial"/>
          <w:i/>
          <w:iCs/>
          <w:sz w:val="20"/>
          <w:szCs w:val="20"/>
          <w:lang w:eastAsia="zh-CN"/>
        </w:rPr>
        <w:t>bằng số; VNĐ và giá trị tương đương theo đơn vị tiền nước ngoài, nếu có</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Thông tin về cổ phần </w:t>
      </w:r>
      <w:r w:rsidRPr="00F264F6">
        <w:rPr>
          <w:rFonts w:ascii="Arial" w:hAnsi="Arial" w:cs="Arial"/>
          <w:i/>
          <w:sz w:val="20"/>
          <w:szCs w:val="20"/>
          <w:lang w:eastAsia="zh-CN"/>
        </w:rPr>
        <w:t>(chỉ kê khai đối với công ty cổ phần)</w:t>
      </w:r>
      <w:r w:rsidRPr="00F264F6">
        <w:rPr>
          <w:rFonts w:ascii="Arial" w:hAnsi="Arial" w:cs="Arial"/>
          <w:sz w:val="20"/>
          <w:szCs w:val="20"/>
          <w:lang w:eastAsia="zh-CN"/>
        </w:rPr>
        <w:t>:</w:t>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Tổng số cổ phần, loại cổ phần:..................................................................</w:t>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Mệnh giá từng loại cổ phần:......................................................................</w:t>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Tổng số cổ phần, loại cổ phần được quyền chào bán:........................</w:t>
      </w:r>
    </w:p>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b/>
          <w:bCs/>
          <w:sz w:val="20"/>
          <w:szCs w:val="20"/>
          <w:lang w:eastAsia="zh-CN"/>
        </w:rPr>
        <w:t>5. Nguồn vốn điều lệ:</w:t>
      </w:r>
    </w:p>
    <w:tbl>
      <w:tblPr>
        <w:tblW w:w="0" w:type="auto"/>
        <w:tblInd w:w="108" w:type="dxa"/>
        <w:tblLayout w:type="fixed"/>
        <w:tblLook w:val="0000"/>
      </w:tblPr>
      <w:tblGrid>
        <w:gridCol w:w="2921"/>
        <w:gridCol w:w="2966"/>
        <w:gridCol w:w="3203"/>
      </w:tblGrid>
      <w:tr w:rsidR="00774A17" w:rsidRPr="00F264F6" w:rsidTr="00CD573F">
        <w:tc>
          <w:tcPr>
            <w:tcW w:w="2921"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sz w:val="20"/>
                <w:szCs w:val="20"/>
                <w:lang w:eastAsia="zh-CN"/>
              </w:rPr>
            </w:pPr>
            <w:r w:rsidRPr="00F264F6">
              <w:rPr>
                <w:rFonts w:ascii="Arial" w:hAnsi="Arial" w:cs="Arial"/>
                <w:sz w:val="20"/>
                <w:szCs w:val="20"/>
                <w:lang w:eastAsia="zh-CN"/>
              </w:rPr>
              <w:t>Loại nguồn vốn</w:t>
            </w:r>
          </w:p>
        </w:tc>
        <w:tc>
          <w:tcPr>
            <w:tcW w:w="2966"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center"/>
              <w:rPr>
                <w:rFonts w:ascii="Arial" w:hAnsi="Arial" w:cs="Arial"/>
                <w:sz w:val="20"/>
                <w:szCs w:val="20"/>
                <w:lang w:eastAsia="zh-CN"/>
              </w:rPr>
            </w:pPr>
            <w:r w:rsidRPr="00F264F6">
              <w:rPr>
                <w:rFonts w:ascii="Arial" w:hAnsi="Arial" w:cs="Arial"/>
                <w:sz w:val="20"/>
                <w:szCs w:val="20"/>
                <w:lang w:eastAsia="zh-CN"/>
              </w:rPr>
              <w:t>Tỷ lệ (%)</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center"/>
              <w:rPr>
                <w:rFonts w:ascii="Arial" w:hAnsi="Arial" w:cs="Arial"/>
                <w:sz w:val="20"/>
                <w:szCs w:val="20"/>
                <w:lang w:eastAsia="zh-CN"/>
              </w:rPr>
            </w:pPr>
            <w:r w:rsidRPr="00F264F6">
              <w:rPr>
                <w:rFonts w:ascii="Arial" w:hAnsi="Arial" w:cs="Arial"/>
                <w:sz w:val="20"/>
                <w:szCs w:val="20"/>
                <w:lang w:eastAsia="zh-CN"/>
              </w:rPr>
              <w:t>Số tiền (</w:t>
            </w:r>
            <w:r w:rsidRPr="00F264F6">
              <w:rPr>
                <w:rFonts w:ascii="Arial" w:hAnsi="Arial" w:cs="Arial"/>
                <w:i/>
                <w:iCs/>
                <w:sz w:val="20"/>
                <w:szCs w:val="20"/>
                <w:lang w:eastAsia="zh-CN"/>
              </w:rPr>
              <w:t>bằng số; VNĐ và giá trị tương đương theo đơn vị tiền nước ngoài, nếu có)</w:t>
            </w:r>
          </w:p>
        </w:tc>
      </w:tr>
      <w:tr w:rsidR="00774A17" w:rsidRPr="00F264F6" w:rsidTr="00CD573F">
        <w:tc>
          <w:tcPr>
            <w:tcW w:w="2921"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Vốn trong nước:</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 Vốn nhà nước</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 Vốn tư nhân</w:t>
            </w:r>
          </w:p>
        </w:tc>
        <w:tc>
          <w:tcPr>
            <w:tcW w:w="2966"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r>
      <w:tr w:rsidR="00774A17" w:rsidRPr="00F264F6" w:rsidTr="00CD573F">
        <w:tc>
          <w:tcPr>
            <w:tcW w:w="2921"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Vốn nước ngoài</w:t>
            </w:r>
          </w:p>
        </w:tc>
        <w:tc>
          <w:tcPr>
            <w:tcW w:w="2966"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r>
      <w:tr w:rsidR="00774A17" w:rsidRPr="00F264F6" w:rsidTr="00CD573F">
        <w:tc>
          <w:tcPr>
            <w:tcW w:w="2921"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Vốn khác</w:t>
            </w:r>
          </w:p>
        </w:tc>
        <w:tc>
          <w:tcPr>
            <w:tcW w:w="2966"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r>
      <w:tr w:rsidR="00774A17" w:rsidRPr="00F264F6" w:rsidTr="00CD573F">
        <w:tc>
          <w:tcPr>
            <w:tcW w:w="2921"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Tổng cộng</w:t>
            </w:r>
          </w:p>
        </w:tc>
        <w:tc>
          <w:tcPr>
            <w:tcW w:w="2966"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r>
    </w:tbl>
    <w:p w:rsidR="00774A17" w:rsidRPr="00F264F6" w:rsidRDefault="00774A17" w:rsidP="00774A17">
      <w:pPr>
        <w:spacing w:after="120"/>
        <w:ind w:firstLine="720"/>
        <w:jc w:val="both"/>
        <w:rPr>
          <w:rFonts w:ascii="Arial" w:hAnsi="Arial" w:cs="Arial"/>
          <w:b/>
          <w:bCs/>
          <w:i/>
          <w:iCs/>
          <w:sz w:val="20"/>
          <w:szCs w:val="20"/>
          <w:lang w:eastAsia="zh-CN"/>
        </w:rPr>
      </w:pPr>
      <w:r w:rsidRPr="00F264F6">
        <w:rPr>
          <w:rFonts w:ascii="Arial" w:hAnsi="Arial" w:cs="Arial"/>
          <w:b/>
          <w:bCs/>
          <w:sz w:val="20"/>
          <w:szCs w:val="20"/>
          <w:lang w:eastAsia="zh-CN"/>
        </w:rPr>
        <w:lastRenderedPageBreak/>
        <w:t xml:space="preserve">6. Chủ sở hữu </w:t>
      </w:r>
      <w:r w:rsidRPr="00F264F6">
        <w:rPr>
          <w:rFonts w:ascii="Arial" w:hAnsi="Arial" w:cs="Arial"/>
          <w:bCs/>
          <w:i/>
          <w:sz w:val="20"/>
          <w:szCs w:val="20"/>
          <w:lang w:eastAsia="zh-CN"/>
        </w:rPr>
        <w:t>(chỉ kê khai đối với công ty trách nhiệm hữu hạn một thành viên)</w:t>
      </w:r>
      <w:r w:rsidRPr="00F264F6">
        <w:rPr>
          <w:rFonts w:ascii="Arial" w:hAnsi="Arial" w:cs="Arial"/>
          <w:b/>
          <w:bCs/>
          <w:sz w:val="20"/>
          <w:szCs w:val="20"/>
          <w:lang w:eastAsia="zh-CN"/>
        </w:rPr>
        <w:t>:</w:t>
      </w:r>
    </w:p>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b/>
          <w:bCs/>
          <w:i/>
          <w:iCs/>
          <w:sz w:val="20"/>
          <w:szCs w:val="20"/>
          <w:lang w:eastAsia="zh-CN"/>
        </w:rPr>
        <w:t xml:space="preserve">a) Đối với chủ sở hữu là cá nhân </w:t>
      </w:r>
      <w:r w:rsidRPr="00F264F6">
        <w:rPr>
          <w:rFonts w:ascii="Arial" w:hAnsi="Arial" w:cs="Arial"/>
          <w:sz w:val="20"/>
          <w:szCs w:val="20"/>
          <w:lang w:eastAsia="zh-CN"/>
        </w:rPr>
        <w:t>(</w:t>
      </w:r>
      <w:r w:rsidRPr="00F264F6">
        <w:rPr>
          <w:rFonts w:ascii="Arial" w:hAnsi="Arial" w:cs="Arial"/>
          <w:i/>
          <w:iCs/>
          <w:sz w:val="20"/>
          <w:szCs w:val="20"/>
          <w:lang w:eastAsia="zh-CN"/>
        </w:rPr>
        <w:t>chỉ kê khai nếu chủ sở hữu không phải là người đại diện theo pháp luật</w:t>
      </w:r>
      <w:r w:rsidRPr="00F264F6">
        <w:rPr>
          <w:rFonts w:ascii="Arial" w:hAnsi="Arial" w:cs="Arial"/>
          <w:sz w:val="20"/>
          <w:szCs w:val="20"/>
          <w:lang w:eastAsia="zh-CN"/>
        </w:rPr>
        <w:t>):</w:t>
      </w:r>
    </w:p>
    <w:p w:rsidR="00774A17" w:rsidRPr="00F264F6" w:rsidRDefault="00774A17" w:rsidP="00774A17">
      <w:pPr>
        <w:tabs>
          <w:tab w:val="left" w:leader="dot" w:pos="7230"/>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Họ tên chủ sở hữu (</w:t>
      </w:r>
      <w:r w:rsidRPr="00F264F6">
        <w:rPr>
          <w:rFonts w:ascii="Arial" w:hAnsi="Arial" w:cs="Arial"/>
          <w:i/>
          <w:iCs/>
          <w:sz w:val="20"/>
          <w:szCs w:val="20"/>
          <w:lang w:eastAsia="zh-CN"/>
        </w:rPr>
        <w:t>ghi bằng chữ in hoa</w:t>
      </w:r>
      <w:r w:rsidRPr="00F264F6">
        <w:rPr>
          <w:rFonts w:ascii="Arial" w:hAnsi="Arial" w:cs="Arial"/>
          <w:sz w:val="20"/>
          <w:szCs w:val="20"/>
          <w:lang w:eastAsia="zh-CN"/>
        </w:rPr>
        <w:t xml:space="preserve">): </w:t>
      </w:r>
      <w:r w:rsidRPr="00F264F6">
        <w:rPr>
          <w:rFonts w:ascii="Arial" w:hAnsi="Arial" w:cs="Arial"/>
          <w:sz w:val="20"/>
          <w:szCs w:val="20"/>
          <w:lang w:eastAsia="zh-CN"/>
        </w:rPr>
        <w:tab/>
        <w:t xml:space="preserve">Giới tính: </w:t>
      </w:r>
      <w:r w:rsidRPr="00F264F6">
        <w:rPr>
          <w:rFonts w:ascii="Arial" w:hAnsi="Arial" w:cs="Arial"/>
          <w:sz w:val="20"/>
          <w:szCs w:val="20"/>
          <w:lang w:eastAsia="zh-CN"/>
        </w:rPr>
        <w:tab/>
      </w:r>
    </w:p>
    <w:p w:rsidR="00774A17" w:rsidRPr="00F264F6" w:rsidRDefault="00774A17" w:rsidP="00774A17">
      <w:pPr>
        <w:tabs>
          <w:tab w:val="left" w:leader="dot" w:pos="2410"/>
          <w:tab w:val="left" w:leader="dot" w:pos="2835"/>
          <w:tab w:val="left" w:leader="dot" w:pos="3600"/>
          <w:tab w:val="left" w:leader="dot" w:pos="6120"/>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Sinh ngày: </w:t>
      </w:r>
      <w:r w:rsidRPr="00F264F6">
        <w:rPr>
          <w:rFonts w:ascii="Arial" w:hAnsi="Arial" w:cs="Arial"/>
          <w:sz w:val="20"/>
          <w:szCs w:val="20"/>
          <w:lang w:eastAsia="zh-CN"/>
        </w:rPr>
        <w:tab/>
        <w:t>/</w:t>
      </w:r>
      <w:r w:rsidRPr="00F264F6">
        <w:rPr>
          <w:rFonts w:ascii="Arial" w:hAnsi="Arial" w:cs="Arial"/>
          <w:sz w:val="20"/>
          <w:szCs w:val="20"/>
          <w:lang w:eastAsia="zh-CN"/>
        </w:rPr>
        <w:tab/>
        <w:t>/</w:t>
      </w:r>
      <w:r w:rsidRPr="00F264F6">
        <w:rPr>
          <w:rFonts w:ascii="Arial" w:hAnsi="Arial" w:cs="Arial"/>
          <w:sz w:val="20"/>
          <w:szCs w:val="20"/>
          <w:lang w:eastAsia="zh-CN"/>
        </w:rPr>
        <w:tab/>
        <w:t xml:space="preserve">Dân tộc: </w:t>
      </w:r>
      <w:r w:rsidRPr="00F264F6">
        <w:rPr>
          <w:rFonts w:ascii="Arial" w:hAnsi="Arial" w:cs="Arial"/>
          <w:sz w:val="20"/>
          <w:szCs w:val="20"/>
          <w:lang w:eastAsia="zh-CN"/>
        </w:rPr>
        <w:tab/>
        <w:t xml:space="preserve"> Quốc tịch: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Chứng minh nhân dân/Căn cước công dân số: </w:t>
      </w:r>
      <w:r w:rsidRPr="00F264F6">
        <w:rPr>
          <w:rFonts w:ascii="Arial" w:hAnsi="Arial" w:cs="Arial"/>
          <w:sz w:val="20"/>
          <w:szCs w:val="20"/>
          <w:lang w:eastAsia="zh-CN"/>
        </w:rPr>
        <w:tab/>
      </w:r>
    </w:p>
    <w:p w:rsidR="00774A17" w:rsidRPr="00F264F6" w:rsidRDefault="00774A17" w:rsidP="00774A17">
      <w:pPr>
        <w:tabs>
          <w:tab w:val="left" w:leader="dot" w:pos="2410"/>
          <w:tab w:val="left" w:leader="dot" w:pos="2835"/>
          <w:tab w:val="left" w:leader="dot" w:pos="3600"/>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Ngày cấp: </w:t>
      </w:r>
      <w:r w:rsidRPr="00F264F6">
        <w:rPr>
          <w:rFonts w:ascii="Arial" w:hAnsi="Arial" w:cs="Arial"/>
          <w:sz w:val="20"/>
          <w:szCs w:val="20"/>
          <w:lang w:eastAsia="zh-CN"/>
        </w:rPr>
        <w:tab/>
        <w:t>/</w:t>
      </w:r>
      <w:r w:rsidRPr="00F264F6">
        <w:rPr>
          <w:rFonts w:ascii="Arial" w:hAnsi="Arial" w:cs="Arial"/>
          <w:sz w:val="20"/>
          <w:szCs w:val="20"/>
          <w:lang w:eastAsia="zh-CN"/>
        </w:rPr>
        <w:tab/>
        <w:t>/</w:t>
      </w:r>
      <w:r w:rsidRPr="00F264F6">
        <w:rPr>
          <w:rFonts w:ascii="Arial" w:hAnsi="Arial" w:cs="Arial"/>
          <w:sz w:val="20"/>
          <w:szCs w:val="20"/>
          <w:lang w:eastAsia="zh-CN"/>
        </w:rPr>
        <w:tab/>
        <w:t xml:space="preserve">Nơi cấp: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Giấy tờ chứng thực cá nhân khác (</w:t>
      </w:r>
      <w:r w:rsidRPr="00F264F6">
        <w:rPr>
          <w:rFonts w:ascii="Arial" w:hAnsi="Arial" w:cs="Arial"/>
          <w:i/>
          <w:iCs/>
          <w:sz w:val="20"/>
          <w:szCs w:val="20"/>
          <w:lang w:eastAsia="zh-CN"/>
        </w:rPr>
        <w:t>nếu không có CMND/CCCD</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Số giấy chứng thực cá nhân: </w:t>
      </w:r>
      <w:r w:rsidRPr="00F264F6">
        <w:rPr>
          <w:rFonts w:ascii="Arial" w:hAnsi="Arial" w:cs="Arial"/>
          <w:sz w:val="20"/>
          <w:szCs w:val="20"/>
          <w:lang w:eastAsia="zh-CN"/>
        </w:rPr>
        <w:tab/>
      </w:r>
    </w:p>
    <w:p w:rsidR="00774A17" w:rsidRPr="00F264F6" w:rsidRDefault="00774A17" w:rsidP="00774A17">
      <w:pPr>
        <w:tabs>
          <w:tab w:val="left" w:leader="dot" w:pos="2410"/>
          <w:tab w:val="left" w:leader="dot" w:pos="2835"/>
          <w:tab w:val="left" w:leader="dot" w:pos="3600"/>
          <w:tab w:val="left" w:leader="dot" w:pos="5760"/>
          <w:tab w:val="left" w:leader="dot" w:pos="6300"/>
          <w:tab w:val="left" w:leader="dot" w:pos="6840"/>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Ngày cấp: </w:t>
      </w:r>
      <w:r w:rsidRPr="00F264F6">
        <w:rPr>
          <w:rFonts w:ascii="Arial" w:hAnsi="Arial" w:cs="Arial"/>
          <w:sz w:val="20"/>
          <w:szCs w:val="20"/>
          <w:lang w:eastAsia="zh-CN"/>
        </w:rPr>
        <w:tab/>
        <w:t>/</w:t>
      </w:r>
      <w:r w:rsidRPr="00F264F6">
        <w:rPr>
          <w:rFonts w:ascii="Arial" w:hAnsi="Arial" w:cs="Arial"/>
          <w:sz w:val="20"/>
          <w:szCs w:val="20"/>
          <w:lang w:eastAsia="zh-CN"/>
        </w:rPr>
        <w:tab/>
        <w:t>/</w:t>
      </w:r>
      <w:r w:rsidRPr="00F264F6">
        <w:rPr>
          <w:rFonts w:ascii="Arial" w:hAnsi="Arial" w:cs="Arial"/>
          <w:sz w:val="20"/>
          <w:szCs w:val="20"/>
          <w:lang w:eastAsia="zh-CN"/>
        </w:rPr>
        <w:tab/>
        <w:t xml:space="preserve">Ngày hết hạn: </w:t>
      </w:r>
      <w:r w:rsidRPr="00F264F6">
        <w:rPr>
          <w:rFonts w:ascii="Arial" w:hAnsi="Arial" w:cs="Arial"/>
          <w:sz w:val="20"/>
          <w:szCs w:val="20"/>
          <w:lang w:eastAsia="zh-CN"/>
        </w:rPr>
        <w:tab/>
        <w:t>/</w:t>
      </w:r>
      <w:r w:rsidRPr="00F264F6">
        <w:rPr>
          <w:rFonts w:ascii="Arial" w:hAnsi="Arial" w:cs="Arial"/>
          <w:sz w:val="20"/>
          <w:szCs w:val="20"/>
          <w:lang w:eastAsia="zh-CN"/>
        </w:rPr>
        <w:tab/>
        <w:t>/</w:t>
      </w:r>
      <w:r w:rsidRPr="00F264F6">
        <w:rPr>
          <w:rFonts w:ascii="Arial" w:hAnsi="Arial" w:cs="Arial"/>
          <w:sz w:val="20"/>
          <w:szCs w:val="20"/>
          <w:lang w:eastAsia="zh-CN"/>
        </w:rPr>
        <w:tab/>
        <w:t xml:space="preserve"> Nơi cấp: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Nơi đăng ký hộ khẩu thường trú:</w:t>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Số nhà, ngách, hẻm, ngõ, đường phố/xóm/ấp/thôn: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Xã/Phường/Thị trấn: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Quận/Huyện/Thị xã/Thành phố thuộc tỉnh: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Tỉnh/Thành phố: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Quốc gia: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Chỗ ở hiện tại:</w:t>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Số nhà, ngách, hẻm, ngõ, đường phố/xóm/ấp/thôn: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Xã/Phường/Thị trấn: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Quận/Huyện/Thị xã/Thành phố thuộc tỉnh: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Tỉnh/Thành phố: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Quốc gia: </w:t>
      </w:r>
      <w:r w:rsidRPr="00F264F6">
        <w:rPr>
          <w:rFonts w:ascii="Arial" w:hAnsi="Arial" w:cs="Arial"/>
          <w:sz w:val="20"/>
          <w:szCs w:val="20"/>
          <w:lang w:eastAsia="zh-CN"/>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Điện thoại: </w:t>
      </w:r>
      <w:r w:rsidRPr="00F264F6">
        <w:rPr>
          <w:rFonts w:ascii="Arial" w:hAnsi="Arial" w:cs="Arial"/>
          <w:sz w:val="20"/>
          <w:szCs w:val="20"/>
          <w:lang w:eastAsia="zh-CN"/>
        </w:rPr>
        <w:tab/>
        <w:t xml:space="preserve">Fax: </w:t>
      </w:r>
      <w:r w:rsidRPr="00F264F6">
        <w:rPr>
          <w:rFonts w:ascii="Arial" w:hAnsi="Arial" w:cs="Arial"/>
          <w:sz w:val="20"/>
          <w:szCs w:val="20"/>
          <w:lang w:eastAsia="zh-CN"/>
        </w:rPr>
        <w:tab/>
      </w:r>
    </w:p>
    <w:p w:rsidR="00774A17" w:rsidRPr="00F264F6" w:rsidRDefault="00774A17" w:rsidP="00774A17">
      <w:pPr>
        <w:tabs>
          <w:tab w:val="left" w:leader="dot" w:pos="5760"/>
          <w:tab w:val="left" w:leader="dot" w:pos="9072"/>
        </w:tabs>
        <w:spacing w:after="120"/>
        <w:ind w:firstLine="720"/>
        <w:jc w:val="both"/>
        <w:rPr>
          <w:rFonts w:ascii="Arial" w:hAnsi="Arial" w:cs="Arial"/>
          <w:i/>
          <w:sz w:val="20"/>
          <w:szCs w:val="20"/>
          <w:shd w:val="clear" w:color="auto" w:fill="FFFF00"/>
          <w:lang w:eastAsia="zh-CN"/>
        </w:rPr>
      </w:pPr>
      <w:r w:rsidRPr="00F264F6">
        <w:rPr>
          <w:rFonts w:ascii="Arial" w:hAnsi="Arial" w:cs="Arial"/>
          <w:sz w:val="20"/>
          <w:szCs w:val="20"/>
          <w:lang w:eastAsia="zh-CN"/>
        </w:rPr>
        <w:t xml:space="preserve">Email: </w:t>
      </w:r>
      <w:r w:rsidRPr="00F264F6">
        <w:rPr>
          <w:rFonts w:ascii="Arial" w:hAnsi="Arial" w:cs="Arial"/>
          <w:sz w:val="20"/>
          <w:szCs w:val="20"/>
          <w:lang w:eastAsia="zh-CN"/>
        </w:rPr>
        <w:tab/>
        <w:t xml:space="preserve">Website: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b/>
          <w:bCs/>
          <w:i/>
          <w:iCs/>
          <w:sz w:val="20"/>
          <w:szCs w:val="20"/>
          <w:lang w:eastAsia="zh-CN"/>
        </w:rPr>
        <w:t>b) Đối với chủ sở hữu là tổ chức</w:t>
      </w:r>
      <w:r w:rsidRPr="00F264F6">
        <w:rPr>
          <w:rFonts w:ascii="Arial" w:hAnsi="Arial" w:cs="Arial"/>
          <w:sz w:val="20"/>
          <w:szCs w:val="20"/>
          <w:lang w:eastAsia="zh-CN"/>
        </w:rPr>
        <w:t>:</w:t>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Tên tổ chức (</w:t>
      </w:r>
      <w:r w:rsidRPr="00F264F6">
        <w:rPr>
          <w:rFonts w:ascii="Arial" w:hAnsi="Arial" w:cs="Arial"/>
          <w:i/>
          <w:iCs/>
          <w:sz w:val="20"/>
          <w:szCs w:val="20"/>
          <w:lang w:eastAsia="zh-CN"/>
        </w:rPr>
        <w:t>ghi bằng chữ in hoa</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Mã số doanh nghiệp/Số Quyết định thành lập: </w:t>
      </w:r>
      <w:r w:rsidRPr="00F264F6">
        <w:rPr>
          <w:rFonts w:ascii="Arial" w:hAnsi="Arial" w:cs="Arial"/>
          <w:sz w:val="20"/>
          <w:szCs w:val="20"/>
          <w:lang w:eastAsia="zh-CN"/>
        </w:rPr>
        <w:tab/>
      </w:r>
    </w:p>
    <w:p w:rsidR="00774A17" w:rsidRPr="00F264F6" w:rsidRDefault="00774A17" w:rsidP="00774A17">
      <w:pPr>
        <w:tabs>
          <w:tab w:val="left" w:leader="dot" w:pos="4680"/>
          <w:tab w:val="left" w:leader="dot" w:pos="7560"/>
          <w:tab w:val="left" w:leader="dot" w:pos="8100"/>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Do: </w:t>
      </w:r>
      <w:r w:rsidRPr="00F264F6">
        <w:rPr>
          <w:rFonts w:ascii="Arial" w:hAnsi="Arial" w:cs="Arial"/>
          <w:sz w:val="20"/>
          <w:szCs w:val="20"/>
          <w:lang w:eastAsia="zh-CN"/>
        </w:rPr>
        <w:tab/>
        <w:t xml:space="preserve">cấp/phê duyệt ngày </w:t>
      </w:r>
      <w:r w:rsidRPr="00F264F6">
        <w:rPr>
          <w:rFonts w:ascii="Arial" w:hAnsi="Arial" w:cs="Arial"/>
          <w:sz w:val="20"/>
          <w:szCs w:val="20"/>
          <w:lang w:eastAsia="zh-CN"/>
        </w:rPr>
        <w:tab/>
        <w:t>/</w:t>
      </w:r>
      <w:r w:rsidRPr="00F264F6">
        <w:rPr>
          <w:rFonts w:ascii="Arial" w:hAnsi="Arial" w:cs="Arial"/>
          <w:sz w:val="20"/>
          <w:szCs w:val="20"/>
          <w:lang w:eastAsia="zh-CN"/>
        </w:rPr>
        <w:tab/>
        <w:t>/</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Địa chỉ trụ sở chính:</w:t>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Số nhà, ngách, hẻm, ngõ, đường phố/xóm/ấp/thôn: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Xã/Phường/Thị trấn: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Quận/Huyện/Thị xã/Thành phố thuộc tỉnh: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Tỉnh/Thành phố: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Quốc gia: </w:t>
      </w:r>
      <w:r w:rsidRPr="00F264F6">
        <w:rPr>
          <w:rFonts w:ascii="Arial" w:hAnsi="Arial" w:cs="Arial"/>
          <w:sz w:val="20"/>
          <w:szCs w:val="20"/>
          <w:lang w:eastAsia="zh-CN"/>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Điện thoại: </w:t>
      </w:r>
      <w:r w:rsidRPr="00F264F6">
        <w:rPr>
          <w:rFonts w:ascii="Arial" w:hAnsi="Arial" w:cs="Arial"/>
          <w:sz w:val="20"/>
          <w:szCs w:val="20"/>
          <w:lang w:eastAsia="zh-CN"/>
        </w:rPr>
        <w:tab/>
        <w:t xml:space="preserve">Fax: </w:t>
      </w:r>
      <w:r w:rsidRPr="00F264F6">
        <w:rPr>
          <w:rFonts w:ascii="Arial" w:hAnsi="Arial" w:cs="Arial"/>
          <w:sz w:val="20"/>
          <w:szCs w:val="20"/>
          <w:lang w:eastAsia="zh-CN"/>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Email: </w:t>
      </w:r>
      <w:r w:rsidRPr="00F264F6">
        <w:rPr>
          <w:rFonts w:ascii="Arial" w:hAnsi="Arial" w:cs="Arial"/>
          <w:sz w:val="20"/>
          <w:szCs w:val="20"/>
          <w:lang w:eastAsia="zh-CN"/>
        </w:rPr>
        <w:tab/>
        <w:t xml:space="preserve">Website: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Mô hình tổ chức công ty trách nhiệm hữu hạn (</w:t>
      </w:r>
      <w:r w:rsidRPr="00F264F6">
        <w:rPr>
          <w:rFonts w:ascii="Arial" w:hAnsi="Arial" w:cs="Arial"/>
          <w:i/>
          <w:iCs/>
          <w:sz w:val="20"/>
          <w:szCs w:val="20"/>
          <w:lang w:eastAsia="zh-CN"/>
        </w:rPr>
        <w:t>đánh dấu X vào ô thích hợp</w:t>
      </w:r>
      <w:r w:rsidRPr="00F264F6">
        <w:rPr>
          <w:rFonts w:ascii="Arial" w:hAnsi="Arial" w:cs="Arial"/>
          <w:sz w:val="20"/>
          <w:szCs w:val="20"/>
          <w:lang w:eastAsia="zh-CN"/>
        </w:rPr>
        <w:t>):</w:t>
      </w:r>
    </w:p>
    <w:tbl>
      <w:tblPr>
        <w:tblW w:w="0" w:type="auto"/>
        <w:tblInd w:w="2160" w:type="dxa"/>
        <w:tblLayout w:type="fixed"/>
        <w:tblLook w:val="0000"/>
      </w:tblPr>
      <w:tblGrid>
        <w:gridCol w:w="4530"/>
        <w:gridCol w:w="740"/>
      </w:tblGrid>
      <w:tr w:rsidR="00774A17" w:rsidRPr="00F264F6" w:rsidTr="00CD573F">
        <w:tc>
          <w:tcPr>
            <w:tcW w:w="4530" w:type="dxa"/>
            <w:shd w:val="clear" w:color="auto" w:fill="auto"/>
          </w:tcPr>
          <w:p w:rsidR="00774A17" w:rsidRPr="00F264F6" w:rsidRDefault="00774A17" w:rsidP="00CD573F">
            <w:pPr>
              <w:tabs>
                <w:tab w:val="left" w:leader="dot" w:pos="9072"/>
              </w:tabs>
              <w:jc w:val="both"/>
              <w:rPr>
                <w:rFonts w:ascii="Arial" w:hAnsi="Arial" w:cs="Arial"/>
                <w:sz w:val="20"/>
                <w:szCs w:val="20"/>
                <w:lang w:eastAsia="zh-CN"/>
              </w:rPr>
            </w:pPr>
            <w:r w:rsidRPr="00F264F6">
              <w:rPr>
                <w:rFonts w:ascii="Arial" w:hAnsi="Arial" w:cs="Arial"/>
                <w:sz w:val="20"/>
                <w:szCs w:val="20"/>
                <w:lang w:eastAsia="zh-CN"/>
              </w:rPr>
              <w:t>Hội đồng thành viên</w:t>
            </w:r>
          </w:p>
        </w:tc>
        <w:tc>
          <w:tcPr>
            <w:tcW w:w="740" w:type="dxa"/>
            <w:shd w:val="clear" w:color="auto" w:fill="auto"/>
          </w:tcPr>
          <w:p w:rsidR="00774A17" w:rsidRPr="00F264F6" w:rsidRDefault="00774A17" w:rsidP="00CD573F">
            <w:pPr>
              <w:tabs>
                <w:tab w:val="left" w:leader="dot" w:pos="9072"/>
              </w:tabs>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4530" w:type="dxa"/>
            <w:shd w:val="clear" w:color="auto" w:fill="auto"/>
          </w:tcPr>
          <w:p w:rsidR="00774A17" w:rsidRPr="00F264F6" w:rsidRDefault="00774A17" w:rsidP="00CD573F">
            <w:pPr>
              <w:tabs>
                <w:tab w:val="left" w:leader="dot" w:pos="9072"/>
              </w:tabs>
              <w:jc w:val="both"/>
              <w:rPr>
                <w:rFonts w:ascii="Arial" w:hAnsi="Arial" w:cs="Arial"/>
                <w:sz w:val="20"/>
                <w:szCs w:val="20"/>
                <w:lang w:eastAsia="zh-CN"/>
              </w:rPr>
            </w:pPr>
            <w:r w:rsidRPr="00F264F6">
              <w:rPr>
                <w:rFonts w:ascii="Arial" w:hAnsi="Arial" w:cs="Arial"/>
                <w:sz w:val="20"/>
                <w:szCs w:val="20"/>
                <w:lang w:eastAsia="zh-CN"/>
              </w:rPr>
              <w:t>Chủ tịch công ty</w:t>
            </w:r>
          </w:p>
        </w:tc>
        <w:tc>
          <w:tcPr>
            <w:tcW w:w="740" w:type="dxa"/>
            <w:shd w:val="clear" w:color="auto" w:fill="auto"/>
          </w:tcPr>
          <w:p w:rsidR="00774A17" w:rsidRPr="00F264F6" w:rsidRDefault="00774A17" w:rsidP="00CD573F">
            <w:pPr>
              <w:tabs>
                <w:tab w:val="left" w:leader="dot" w:pos="9072"/>
              </w:tabs>
              <w:snapToGrid w:val="0"/>
              <w:jc w:val="both"/>
              <w:rPr>
                <w:rFonts w:ascii="Arial" w:hAnsi="Arial" w:cs="Arial"/>
                <w:sz w:val="20"/>
                <w:szCs w:val="20"/>
              </w:rPr>
            </w:pPr>
            <w:r w:rsidRPr="00F264F6">
              <w:rPr>
                <w:rFonts w:ascii="Arial" w:hAnsi="Arial" w:cs="Arial"/>
                <w:sz w:val="20"/>
                <w:szCs w:val="20"/>
              </w:rPr>
              <w:sym w:font="Symbol" w:char="F0A0"/>
            </w:r>
          </w:p>
        </w:tc>
      </w:tr>
    </w:tbl>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b/>
          <w:bCs/>
          <w:sz w:val="20"/>
          <w:szCs w:val="20"/>
          <w:lang w:eastAsia="zh-CN"/>
        </w:rPr>
        <w:lastRenderedPageBreak/>
        <w:t>7. Người đại diện theo pháp luật</w:t>
      </w:r>
      <w:r w:rsidRPr="00F264F6">
        <w:rPr>
          <w:rFonts w:ascii="Arial" w:hAnsi="Arial" w:cs="Arial"/>
          <w:b/>
          <w:sz w:val="20"/>
          <w:szCs w:val="20"/>
          <w:vertAlign w:val="superscript"/>
          <w:lang w:eastAsia="zh-CN"/>
        </w:rPr>
        <w:footnoteReference w:id="64"/>
      </w:r>
      <w:r w:rsidRPr="00F264F6">
        <w:rPr>
          <w:rFonts w:ascii="Arial" w:hAnsi="Arial" w:cs="Arial"/>
          <w:b/>
          <w:bCs/>
          <w:sz w:val="20"/>
          <w:szCs w:val="20"/>
          <w:lang w:eastAsia="zh-CN"/>
        </w:rPr>
        <w:t xml:space="preserve"> </w:t>
      </w:r>
      <w:r w:rsidRPr="00F264F6">
        <w:rPr>
          <w:rFonts w:ascii="Arial" w:hAnsi="Arial" w:cs="Arial"/>
          <w:bCs/>
          <w:i/>
          <w:sz w:val="20"/>
          <w:szCs w:val="20"/>
          <w:lang w:eastAsia="zh-CN"/>
        </w:rPr>
        <w:t>(đối với công ty trách nhiệm hữu hạn, công ty cổ phần)/</w:t>
      </w:r>
      <w:r w:rsidRPr="00F264F6">
        <w:rPr>
          <w:rFonts w:ascii="Arial" w:hAnsi="Arial" w:cs="Arial"/>
          <w:b/>
          <w:bCs/>
          <w:sz w:val="20"/>
          <w:szCs w:val="20"/>
          <w:lang w:eastAsia="zh-CN"/>
        </w:rPr>
        <w:t xml:space="preserve">Chủ tịch công ty </w:t>
      </w:r>
      <w:r w:rsidRPr="00F264F6">
        <w:rPr>
          <w:rFonts w:ascii="Arial" w:hAnsi="Arial" w:cs="Arial"/>
          <w:bCs/>
          <w:i/>
          <w:sz w:val="20"/>
          <w:szCs w:val="20"/>
          <w:lang w:eastAsia="zh-CN"/>
        </w:rPr>
        <w:t>(đối với công ty hợp danh)</w:t>
      </w:r>
      <w:r w:rsidRPr="00F264F6">
        <w:rPr>
          <w:rFonts w:ascii="Arial" w:hAnsi="Arial" w:cs="Arial"/>
          <w:b/>
          <w:sz w:val="20"/>
          <w:szCs w:val="20"/>
          <w:lang w:eastAsia="zh-CN"/>
        </w:rPr>
        <w:t xml:space="preserve">: </w:t>
      </w:r>
    </w:p>
    <w:p w:rsidR="00774A17" w:rsidRPr="00F264F6" w:rsidRDefault="00774A17" w:rsidP="00774A17">
      <w:pPr>
        <w:tabs>
          <w:tab w:val="left" w:leader="dot" w:pos="7371"/>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Họ và tên (</w:t>
      </w:r>
      <w:r w:rsidRPr="00F264F6">
        <w:rPr>
          <w:rFonts w:ascii="Arial" w:hAnsi="Arial" w:cs="Arial"/>
          <w:i/>
          <w:iCs/>
          <w:sz w:val="20"/>
          <w:szCs w:val="20"/>
          <w:lang w:eastAsia="zh-CN"/>
        </w:rPr>
        <w:t>ghi bằng chữ in hoa</w:t>
      </w:r>
      <w:r w:rsidRPr="00F264F6">
        <w:rPr>
          <w:rFonts w:ascii="Arial" w:hAnsi="Arial" w:cs="Arial"/>
          <w:sz w:val="20"/>
          <w:szCs w:val="20"/>
          <w:lang w:eastAsia="zh-CN"/>
        </w:rPr>
        <w:t xml:space="preserve">): </w:t>
      </w:r>
      <w:r w:rsidRPr="00F264F6">
        <w:rPr>
          <w:rFonts w:ascii="Arial" w:hAnsi="Arial" w:cs="Arial"/>
          <w:sz w:val="20"/>
          <w:szCs w:val="20"/>
          <w:lang w:eastAsia="zh-CN"/>
        </w:rPr>
        <w:tab/>
        <w:t xml:space="preserve">Giới tính: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Chức danh: </w:t>
      </w:r>
      <w:r w:rsidRPr="00F264F6">
        <w:rPr>
          <w:rFonts w:ascii="Arial" w:hAnsi="Arial" w:cs="Arial"/>
          <w:sz w:val="20"/>
          <w:szCs w:val="20"/>
          <w:lang w:eastAsia="zh-CN"/>
        </w:rPr>
        <w:tab/>
      </w:r>
    </w:p>
    <w:p w:rsidR="00774A17" w:rsidRPr="00F264F6" w:rsidRDefault="00774A17" w:rsidP="00774A17">
      <w:pPr>
        <w:tabs>
          <w:tab w:val="left" w:leader="dot" w:pos="2410"/>
          <w:tab w:val="left" w:leader="dot" w:pos="2835"/>
          <w:tab w:val="left" w:leader="dot" w:pos="3600"/>
          <w:tab w:val="left" w:leader="dot" w:pos="6120"/>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Sinh ngày: </w:t>
      </w:r>
      <w:r w:rsidRPr="00F264F6">
        <w:rPr>
          <w:rFonts w:ascii="Arial" w:hAnsi="Arial" w:cs="Arial"/>
          <w:sz w:val="20"/>
          <w:szCs w:val="20"/>
          <w:lang w:eastAsia="zh-CN"/>
        </w:rPr>
        <w:tab/>
        <w:t>/</w:t>
      </w:r>
      <w:r w:rsidRPr="00F264F6">
        <w:rPr>
          <w:rFonts w:ascii="Arial" w:hAnsi="Arial" w:cs="Arial"/>
          <w:sz w:val="20"/>
          <w:szCs w:val="20"/>
          <w:lang w:eastAsia="zh-CN"/>
        </w:rPr>
        <w:tab/>
        <w:t>/</w:t>
      </w:r>
      <w:r w:rsidRPr="00F264F6">
        <w:rPr>
          <w:rFonts w:ascii="Arial" w:hAnsi="Arial" w:cs="Arial"/>
          <w:sz w:val="20"/>
          <w:szCs w:val="20"/>
          <w:lang w:eastAsia="zh-CN"/>
        </w:rPr>
        <w:tab/>
        <w:t xml:space="preserve">Dân tộc: </w:t>
      </w:r>
      <w:r w:rsidRPr="00F264F6">
        <w:rPr>
          <w:rFonts w:ascii="Arial" w:hAnsi="Arial" w:cs="Arial"/>
          <w:sz w:val="20"/>
          <w:szCs w:val="20"/>
          <w:lang w:eastAsia="zh-CN"/>
        </w:rPr>
        <w:tab/>
        <w:t xml:space="preserve"> Quốc tịch: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Chứng minh nhân dân/Căn cước công dân số: </w:t>
      </w:r>
      <w:r w:rsidRPr="00F264F6">
        <w:rPr>
          <w:rFonts w:ascii="Arial" w:hAnsi="Arial" w:cs="Arial"/>
          <w:sz w:val="20"/>
          <w:szCs w:val="20"/>
          <w:lang w:eastAsia="zh-CN"/>
        </w:rPr>
        <w:tab/>
      </w:r>
    </w:p>
    <w:p w:rsidR="00774A17" w:rsidRPr="00F264F6" w:rsidRDefault="00774A17" w:rsidP="00774A17">
      <w:pPr>
        <w:tabs>
          <w:tab w:val="left" w:leader="dot" w:pos="2410"/>
          <w:tab w:val="left" w:leader="dot" w:pos="2835"/>
          <w:tab w:val="left" w:leader="dot" w:pos="3600"/>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Ngày cấp: </w:t>
      </w:r>
      <w:r w:rsidRPr="00F264F6">
        <w:rPr>
          <w:rFonts w:ascii="Arial" w:hAnsi="Arial" w:cs="Arial"/>
          <w:sz w:val="20"/>
          <w:szCs w:val="20"/>
          <w:lang w:eastAsia="zh-CN"/>
        </w:rPr>
        <w:tab/>
        <w:t>/</w:t>
      </w:r>
      <w:r w:rsidRPr="00F264F6">
        <w:rPr>
          <w:rFonts w:ascii="Arial" w:hAnsi="Arial" w:cs="Arial"/>
          <w:sz w:val="20"/>
          <w:szCs w:val="20"/>
          <w:lang w:eastAsia="zh-CN"/>
        </w:rPr>
        <w:tab/>
        <w:t>/</w:t>
      </w:r>
      <w:r w:rsidRPr="00F264F6">
        <w:rPr>
          <w:rFonts w:ascii="Arial" w:hAnsi="Arial" w:cs="Arial"/>
          <w:sz w:val="20"/>
          <w:szCs w:val="20"/>
          <w:lang w:eastAsia="zh-CN"/>
        </w:rPr>
        <w:tab/>
        <w:t xml:space="preserve">Nơi cấp: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Giấy tờ chứng thực cá nhân khác (</w:t>
      </w:r>
      <w:r w:rsidRPr="00F264F6">
        <w:rPr>
          <w:rFonts w:ascii="Arial" w:hAnsi="Arial" w:cs="Arial"/>
          <w:i/>
          <w:iCs/>
          <w:sz w:val="20"/>
          <w:szCs w:val="20"/>
          <w:lang w:eastAsia="zh-CN"/>
        </w:rPr>
        <w:t>nếu không có CMND/CCCD</w:t>
      </w:r>
      <w:r w:rsidRPr="00F264F6">
        <w:rPr>
          <w:rFonts w:ascii="Arial" w:hAnsi="Arial" w:cs="Arial"/>
          <w:sz w:val="20"/>
          <w:szCs w:val="20"/>
          <w:lang w:eastAsia="zh-CN"/>
        </w:rPr>
        <w:t xml:space="preserve">):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Số giấy chứng thực cá nhân: </w:t>
      </w:r>
      <w:r w:rsidRPr="00F264F6">
        <w:rPr>
          <w:rFonts w:ascii="Arial" w:hAnsi="Arial" w:cs="Arial"/>
          <w:sz w:val="20"/>
          <w:szCs w:val="20"/>
          <w:lang w:eastAsia="zh-CN"/>
        </w:rPr>
        <w:tab/>
      </w:r>
    </w:p>
    <w:p w:rsidR="00774A17" w:rsidRPr="00F264F6" w:rsidRDefault="00774A17" w:rsidP="00774A17">
      <w:pPr>
        <w:tabs>
          <w:tab w:val="left" w:leader="dot" w:pos="2410"/>
          <w:tab w:val="left" w:leader="dot" w:pos="2835"/>
          <w:tab w:val="left" w:leader="dot" w:pos="3600"/>
          <w:tab w:val="left" w:leader="dot" w:pos="5760"/>
          <w:tab w:val="left" w:leader="dot" w:pos="6300"/>
          <w:tab w:val="left" w:leader="dot" w:pos="6840"/>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Ngày cấp: </w:t>
      </w:r>
      <w:r w:rsidRPr="00F264F6">
        <w:rPr>
          <w:rFonts w:ascii="Arial" w:hAnsi="Arial" w:cs="Arial"/>
          <w:sz w:val="20"/>
          <w:szCs w:val="20"/>
          <w:lang w:eastAsia="zh-CN"/>
        </w:rPr>
        <w:tab/>
        <w:t>/</w:t>
      </w:r>
      <w:r w:rsidRPr="00F264F6">
        <w:rPr>
          <w:rFonts w:ascii="Arial" w:hAnsi="Arial" w:cs="Arial"/>
          <w:sz w:val="20"/>
          <w:szCs w:val="20"/>
          <w:lang w:eastAsia="zh-CN"/>
        </w:rPr>
        <w:tab/>
        <w:t>/</w:t>
      </w:r>
      <w:r w:rsidRPr="00F264F6">
        <w:rPr>
          <w:rFonts w:ascii="Arial" w:hAnsi="Arial" w:cs="Arial"/>
          <w:sz w:val="20"/>
          <w:szCs w:val="20"/>
          <w:lang w:eastAsia="zh-CN"/>
        </w:rPr>
        <w:tab/>
        <w:t xml:space="preserve">Ngày hết hạn: </w:t>
      </w:r>
      <w:r w:rsidRPr="00F264F6">
        <w:rPr>
          <w:rFonts w:ascii="Arial" w:hAnsi="Arial" w:cs="Arial"/>
          <w:sz w:val="20"/>
          <w:szCs w:val="20"/>
          <w:lang w:eastAsia="zh-CN"/>
        </w:rPr>
        <w:tab/>
        <w:t>/</w:t>
      </w:r>
      <w:r w:rsidRPr="00F264F6">
        <w:rPr>
          <w:rFonts w:ascii="Arial" w:hAnsi="Arial" w:cs="Arial"/>
          <w:sz w:val="20"/>
          <w:szCs w:val="20"/>
          <w:lang w:eastAsia="zh-CN"/>
        </w:rPr>
        <w:tab/>
        <w:t>/</w:t>
      </w:r>
      <w:r w:rsidRPr="00F264F6">
        <w:rPr>
          <w:rFonts w:ascii="Arial" w:hAnsi="Arial" w:cs="Arial"/>
          <w:sz w:val="20"/>
          <w:szCs w:val="20"/>
          <w:lang w:eastAsia="zh-CN"/>
        </w:rPr>
        <w:tab/>
        <w:t xml:space="preserve"> Nơi cấp: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Nơi đăng ký hộ khẩu thường trú:</w:t>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Số nhà, ngách, hẻm, ngõ, đường phố/xóm/ấp/thôn: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Xã/Phường/Thị trấn: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Quận/Huyện/Thị xã/Thành phố thuộc tỉnh: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Tỉnh/Thành phố: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Quốc gia: ……………………………………………………………</w:t>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Chỗ ở hiện tại:</w:t>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Số nhà, ngách, hẻm, ngõ, đường phố/xóm/ấp/thôn: </w:t>
      </w:r>
      <w:r w:rsidRPr="00F264F6">
        <w:rPr>
          <w:rFonts w:ascii="Arial" w:hAnsi="Arial" w:cs="Arial"/>
          <w:sz w:val="20"/>
          <w:szCs w:val="20"/>
          <w:lang w:eastAsia="zh-CN"/>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Xã/Phường/Thị trấn: </w:t>
      </w:r>
      <w:r w:rsidRPr="00F264F6">
        <w:rPr>
          <w:rFonts w:ascii="Arial" w:hAnsi="Arial" w:cs="Arial"/>
          <w:sz w:val="20"/>
          <w:szCs w:val="20"/>
          <w:lang w:eastAsia="zh-CN"/>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Quận/Huyện/Thị xã/Thành phố thuộc tỉnh: </w:t>
      </w:r>
      <w:r w:rsidRPr="00F264F6">
        <w:rPr>
          <w:rFonts w:ascii="Arial" w:hAnsi="Arial" w:cs="Arial"/>
          <w:sz w:val="20"/>
          <w:szCs w:val="20"/>
          <w:lang w:eastAsia="zh-CN"/>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Tỉnh/Thành phố: </w:t>
      </w:r>
      <w:r w:rsidRPr="00F264F6">
        <w:rPr>
          <w:rFonts w:ascii="Arial" w:hAnsi="Arial" w:cs="Arial"/>
          <w:sz w:val="20"/>
          <w:szCs w:val="20"/>
          <w:lang w:eastAsia="zh-CN"/>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Quốc gia: </w:t>
      </w:r>
      <w:r w:rsidRPr="00F264F6">
        <w:rPr>
          <w:rFonts w:ascii="Arial" w:hAnsi="Arial" w:cs="Arial"/>
          <w:sz w:val="20"/>
          <w:szCs w:val="20"/>
          <w:lang w:eastAsia="zh-CN"/>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Điện thoại: </w:t>
      </w:r>
      <w:r w:rsidRPr="00F264F6">
        <w:rPr>
          <w:rFonts w:ascii="Arial" w:hAnsi="Arial" w:cs="Arial"/>
          <w:sz w:val="20"/>
          <w:szCs w:val="20"/>
          <w:lang w:eastAsia="zh-CN"/>
        </w:rPr>
        <w:tab/>
        <w:t xml:space="preserve">Fax: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sz w:val="20"/>
          <w:szCs w:val="20"/>
          <w:lang w:eastAsia="zh-CN"/>
        </w:rPr>
        <w:t xml:space="preserve">Email: …………………………….Website: </w:t>
      </w:r>
      <w:r w:rsidRPr="00F264F6">
        <w:rPr>
          <w:rFonts w:ascii="Arial" w:hAnsi="Arial" w:cs="Arial"/>
          <w:sz w:val="20"/>
          <w:szCs w:val="20"/>
          <w:lang w:eastAsia="zh-CN"/>
        </w:rPr>
        <w:tab/>
      </w:r>
    </w:p>
    <w:p w:rsidR="00774A17" w:rsidRPr="00F264F6" w:rsidRDefault="00774A17" w:rsidP="00774A17">
      <w:pPr>
        <w:tabs>
          <w:tab w:val="left" w:leader="dot" w:pos="9072"/>
        </w:tabs>
        <w:spacing w:after="120"/>
        <w:ind w:firstLine="720"/>
        <w:jc w:val="both"/>
        <w:rPr>
          <w:rFonts w:ascii="Arial" w:hAnsi="Arial" w:cs="Arial"/>
          <w:b/>
          <w:bCs/>
          <w:sz w:val="20"/>
          <w:szCs w:val="20"/>
          <w:shd w:val="clear" w:color="auto" w:fill="FFFF00"/>
          <w:lang w:eastAsia="zh-CN"/>
        </w:rPr>
      </w:pPr>
      <w:r w:rsidRPr="00F264F6">
        <w:rPr>
          <w:rFonts w:ascii="Arial" w:hAnsi="Arial" w:cs="Arial"/>
          <w:b/>
          <w:bCs/>
          <w:sz w:val="20"/>
          <w:szCs w:val="20"/>
          <w:lang w:eastAsia="zh-CN"/>
        </w:rPr>
        <w:t>8. Danh sách thành viên công ty</w:t>
      </w:r>
      <w:r w:rsidRPr="00F264F6">
        <w:rPr>
          <w:rStyle w:val="FootnoteReference"/>
          <w:rFonts w:ascii="Arial" w:hAnsi="Arial" w:cs="Arial"/>
          <w:b/>
          <w:bCs/>
          <w:sz w:val="20"/>
          <w:szCs w:val="20"/>
          <w:lang w:eastAsia="zh-CN"/>
        </w:rPr>
        <w:footnoteReference w:id="65"/>
      </w:r>
      <w:r w:rsidRPr="00F264F6">
        <w:rPr>
          <w:rFonts w:ascii="Arial" w:hAnsi="Arial" w:cs="Arial"/>
          <w:b/>
          <w:bCs/>
          <w:sz w:val="20"/>
          <w:szCs w:val="20"/>
          <w:lang w:eastAsia="zh-CN"/>
        </w:rPr>
        <w:t xml:space="preserve"> </w:t>
      </w:r>
      <w:r w:rsidRPr="00F264F6">
        <w:rPr>
          <w:rFonts w:ascii="Arial" w:hAnsi="Arial" w:cs="Arial"/>
          <w:bCs/>
          <w:i/>
          <w:sz w:val="20"/>
          <w:szCs w:val="20"/>
          <w:lang w:eastAsia="zh-CN"/>
        </w:rPr>
        <w:t>(chỉ kê khai đối với công ty trách nhiệm hữu hạn hai thành viên trở lên/công ty hợp danh,</w:t>
      </w:r>
      <w:r w:rsidRPr="00F264F6">
        <w:rPr>
          <w:rFonts w:ascii="Arial" w:hAnsi="Arial" w:cs="Arial"/>
          <w:i/>
          <w:iCs/>
          <w:sz w:val="20"/>
          <w:szCs w:val="20"/>
          <w:lang w:eastAsia="zh-CN"/>
        </w:rPr>
        <w:t xml:space="preserve"> kê khai theo mẫu)</w:t>
      </w:r>
      <w:r w:rsidRPr="00F264F6">
        <w:rPr>
          <w:rFonts w:ascii="Arial" w:hAnsi="Arial" w:cs="Arial"/>
          <w:sz w:val="20"/>
          <w:szCs w:val="20"/>
          <w:lang w:eastAsia="zh-CN"/>
        </w:rPr>
        <w:t>: Gửi kèm</w:t>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b/>
          <w:bCs/>
          <w:sz w:val="20"/>
          <w:szCs w:val="20"/>
          <w:lang w:eastAsia="zh-CN"/>
        </w:rPr>
        <w:t xml:space="preserve">9. Danh sách người đại diện theo ủy quyền </w:t>
      </w:r>
      <w:r w:rsidRPr="00F264F6">
        <w:rPr>
          <w:rFonts w:ascii="Arial" w:hAnsi="Arial" w:cs="Arial"/>
          <w:b/>
          <w:bCs/>
          <w:sz w:val="20"/>
          <w:szCs w:val="20"/>
          <w:vertAlign w:val="superscript"/>
          <w:lang w:eastAsia="zh-CN"/>
        </w:rPr>
        <w:t>3</w:t>
      </w:r>
      <w:r w:rsidRPr="00F264F6">
        <w:rPr>
          <w:rFonts w:ascii="Arial" w:hAnsi="Arial" w:cs="Arial"/>
          <w:b/>
          <w:bCs/>
          <w:sz w:val="20"/>
          <w:szCs w:val="20"/>
          <w:lang w:eastAsia="zh-CN"/>
        </w:rPr>
        <w:t xml:space="preserve"> </w:t>
      </w:r>
      <w:r w:rsidRPr="00F264F6">
        <w:rPr>
          <w:rFonts w:ascii="Arial" w:hAnsi="Arial" w:cs="Arial"/>
          <w:bCs/>
          <w:i/>
          <w:sz w:val="20"/>
          <w:szCs w:val="20"/>
          <w:lang w:eastAsia="zh-CN"/>
        </w:rPr>
        <w:t>(chỉ kê khai đối với công ty trách nhiệm hữu hạn một thành viên có chủ sở hữu là tổ chức/ cổ đông là tổ chức nước ngoài của công ty cổ phần</w:t>
      </w:r>
      <w:r w:rsidRPr="00F264F6">
        <w:rPr>
          <w:rFonts w:ascii="Arial" w:hAnsi="Arial" w:cs="Arial"/>
          <w:sz w:val="20"/>
          <w:szCs w:val="20"/>
          <w:lang w:eastAsia="zh-CN"/>
        </w:rPr>
        <w:t>): Gửi kèm</w:t>
      </w:r>
    </w:p>
    <w:p w:rsidR="00774A17" w:rsidRPr="00F264F6" w:rsidRDefault="00774A17" w:rsidP="00774A17">
      <w:pPr>
        <w:tabs>
          <w:tab w:val="left" w:leader="dot" w:pos="9072"/>
        </w:tabs>
        <w:spacing w:after="120"/>
        <w:ind w:firstLine="720"/>
        <w:jc w:val="both"/>
        <w:rPr>
          <w:rFonts w:ascii="Arial" w:hAnsi="Arial" w:cs="Arial"/>
          <w:sz w:val="20"/>
          <w:szCs w:val="20"/>
          <w:lang w:eastAsia="zh-CN"/>
        </w:rPr>
      </w:pPr>
      <w:r w:rsidRPr="00F264F6">
        <w:rPr>
          <w:rFonts w:ascii="Arial" w:hAnsi="Arial" w:cs="Arial"/>
          <w:b/>
          <w:sz w:val="20"/>
          <w:szCs w:val="20"/>
          <w:lang w:eastAsia="zh-CN"/>
        </w:rPr>
        <w:t>10. Danh sách cổ đông sáng lập, cổ đông là nhà đầu tư nước ngoài</w:t>
      </w:r>
      <w:r w:rsidRPr="00F264F6">
        <w:rPr>
          <w:rFonts w:ascii="Arial" w:hAnsi="Arial" w:cs="Arial"/>
          <w:b/>
          <w:sz w:val="20"/>
          <w:szCs w:val="20"/>
          <w:vertAlign w:val="superscript"/>
          <w:lang w:eastAsia="zh-CN"/>
        </w:rPr>
        <w:t>4</w:t>
      </w:r>
      <w:r w:rsidRPr="00F264F6">
        <w:rPr>
          <w:rFonts w:ascii="Arial" w:hAnsi="Arial" w:cs="Arial"/>
          <w:b/>
          <w:sz w:val="20"/>
          <w:szCs w:val="20"/>
          <w:lang w:eastAsia="zh-CN"/>
        </w:rPr>
        <w:t xml:space="preserve"> </w:t>
      </w:r>
      <w:r w:rsidRPr="00F264F6">
        <w:rPr>
          <w:rFonts w:ascii="Arial" w:hAnsi="Arial" w:cs="Arial"/>
          <w:i/>
          <w:sz w:val="20"/>
          <w:szCs w:val="20"/>
          <w:lang w:eastAsia="zh-CN"/>
        </w:rPr>
        <w:t>(chỉ kê khai đối với công ty cổ phần chưa niêm yết, kê khai theo mẫu)</w:t>
      </w:r>
      <w:r w:rsidRPr="00F264F6">
        <w:rPr>
          <w:rFonts w:ascii="Arial" w:hAnsi="Arial" w:cs="Arial"/>
          <w:sz w:val="20"/>
          <w:szCs w:val="20"/>
          <w:lang w:eastAsia="zh-CN"/>
        </w:rPr>
        <w:t>: Gửi kèm</w:t>
      </w:r>
    </w:p>
    <w:p w:rsidR="00774A17" w:rsidRPr="00F264F6" w:rsidRDefault="00774A17" w:rsidP="00774A17">
      <w:pPr>
        <w:spacing w:after="120"/>
        <w:ind w:firstLine="720"/>
        <w:jc w:val="both"/>
        <w:rPr>
          <w:rFonts w:ascii="Arial" w:hAnsi="Arial" w:cs="Arial"/>
          <w:sz w:val="20"/>
          <w:szCs w:val="20"/>
          <w:lang w:eastAsia="zh-CN"/>
        </w:rPr>
      </w:pPr>
      <w:r w:rsidRPr="00F264F6">
        <w:rPr>
          <w:rFonts w:ascii="Arial" w:hAnsi="Arial" w:cs="Arial"/>
          <w:b/>
          <w:bCs/>
          <w:sz w:val="20"/>
          <w:szCs w:val="20"/>
          <w:lang w:eastAsia="zh-CN"/>
        </w:rPr>
        <w:t>11. Thông tin đăng ký thuế</w:t>
      </w:r>
      <w:r w:rsidRPr="00F264F6">
        <w:rPr>
          <w:rFonts w:ascii="Arial" w:hAnsi="Arial" w:cs="Arial"/>
          <w:sz w:val="20"/>
          <w:szCs w:val="20"/>
          <w:lang w:eastAsia="zh-CN"/>
        </w:rPr>
        <w:t>:</w:t>
      </w:r>
    </w:p>
    <w:tbl>
      <w:tblPr>
        <w:tblW w:w="9090" w:type="dxa"/>
        <w:tblInd w:w="108" w:type="dxa"/>
        <w:tblLayout w:type="fixed"/>
        <w:tblLook w:val="0000"/>
      </w:tblPr>
      <w:tblGrid>
        <w:gridCol w:w="1080"/>
        <w:gridCol w:w="1472"/>
        <w:gridCol w:w="3827"/>
        <w:gridCol w:w="2711"/>
      </w:tblGrid>
      <w:tr w:rsidR="00774A17" w:rsidRPr="00F264F6" w:rsidTr="00CD573F">
        <w:tc>
          <w:tcPr>
            <w:tcW w:w="108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STT</w:t>
            </w:r>
          </w:p>
        </w:tc>
        <w:tc>
          <w:tcPr>
            <w:tcW w:w="8010"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Các chỉ tiêu thông tin đăng ký thuế</w:t>
            </w:r>
          </w:p>
        </w:tc>
      </w:tr>
      <w:tr w:rsidR="00774A17" w:rsidRPr="00F264F6" w:rsidTr="00CD573F">
        <w:tc>
          <w:tcPr>
            <w:tcW w:w="108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1</w:t>
            </w:r>
          </w:p>
        </w:tc>
        <w:tc>
          <w:tcPr>
            <w:tcW w:w="8010"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Thông tin về Giám đốc (Tổng giám đốc), Kế toán trưởng (</w:t>
            </w:r>
            <w:r w:rsidRPr="00F264F6">
              <w:rPr>
                <w:rFonts w:ascii="Arial" w:hAnsi="Arial" w:cs="Arial"/>
                <w:i/>
                <w:iCs/>
                <w:sz w:val="20"/>
                <w:szCs w:val="20"/>
                <w:lang w:eastAsia="zh-CN"/>
              </w:rPr>
              <w:t>nếu có</w:t>
            </w:r>
            <w:r w:rsidRPr="00F264F6">
              <w:rPr>
                <w:rFonts w:ascii="Arial" w:hAnsi="Arial" w:cs="Arial"/>
                <w:sz w:val="20"/>
                <w:szCs w:val="20"/>
                <w:lang w:eastAsia="zh-CN"/>
              </w:rPr>
              <w:t>):</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Họ và tên Giám đốc (Tổng giám đốc):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Điện thoại: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Họ và tên Kế toán trưởng: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Điện thoại: …………………………………………………………..</w:t>
            </w:r>
          </w:p>
        </w:tc>
      </w:tr>
      <w:tr w:rsidR="00774A17" w:rsidRPr="00F264F6" w:rsidTr="00CD573F">
        <w:tc>
          <w:tcPr>
            <w:tcW w:w="108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2</w:t>
            </w:r>
          </w:p>
        </w:tc>
        <w:tc>
          <w:tcPr>
            <w:tcW w:w="8010"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Địa chỉ nhận thông báo thuế (</w:t>
            </w:r>
            <w:r w:rsidRPr="00F264F6">
              <w:rPr>
                <w:rFonts w:ascii="Arial" w:hAnsi="Arial" w:cs="Arial"/>
                <w:i/>
                <w:iCs/>
                <w:sz w:val="20"/>
                <w:szCs w:val="20"/>
                <w:lang w:eastAsia="zh-CN"/>
              </w:rPr>
              <w:t>chỉ kê khai nếu địa chỉ nhận thông báo thuế khác địa chỉ trụ sở chính</w:t>
            </w:r>
            <w:r w:rsidRPr="00F264F6">
              <w:rPr>
                <w:rFonts w:ascii="Arial" w:hAnsi="Arial" w:cs="Arial"/>
                <w:sz w:val="20"/>
                <w:szCs w:val="20"/>
                <w:lang w:eastAsia="zh-CN"/>
              </w:rPr>
              <w:t>):</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lastRenderedPageBreak/>
              <w:t>Số nhà, ngách, hẻm, ngõ, đường phố/xóm/ấp/thôn: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 xml:space="preserve">Xã/Phường/Thị trấn: ………………………………………………….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Quận/Huyện/Thị xã/Thành phố thuộc tỉnh: …………………………</w:t>
            </w:r>
          </w:p>
          <w:p w:rsidR="00774A17" w:rsidRPr="00F264F6" w:rsidRDefault="00774A17" w:rsidP="00CD573F">
            <w:pPr>
              <w:jc w:val="both"/>
              <w:rPr>
                <w:rFonts w:ascii="Arial" w:hAnsi="Arial" w:cs="Arial"/>
                <w:sz w:val="20"/>
                <w:szCs w:val="20"/>
                <w:shd w:val="clear" w:color="auto" w:fill="FFFF00"/>
                <w:lang w:eastAsia="zh-CN"/>
              </w:rPr>
            </w:pPr>
            <w:r w:rsidRPr="00F264F6">
              <w:rPr>
                <w:rFonts w:ascii="Arial" w:hAnsi="Arial" w:cs="Arial"/>
                <w:sz w:val="20"/>
                <w:szCs w:val="20"/>
                <w:lang w:eastAsia="zh-CN"/>
              </w:rPr>
              <w:t>Tỉnh/Thành phố: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Quốc gia: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Điện thoại: ………………………….Fax: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Email: …………………………………………………………………</w:t>
            </w:r>
          </w:p>
        </w:tc>
      </w:tr>
      <w:tr w:rsidR="00774A17" w:rsidRPr="00F264F6" w:rsidTr="00CD573F">
        <w:tc>
          <w:tcPr>
            <w:tcW w:w="108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lastRenderedPageBreak/>
              <w:t>3</w:t>
            </w:r>
          </w:p>
        </w:tc>
        <w:tc>
          <w:tcPr>
            <w:tcW w:w="8010"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Hình thức hạch toán (</w:t>
            </w:r>
            <w:r w:rsidRPr="00F264F6">
              <w:rPr>
                <w:rFonts w:ascii="Arial" w:hAnsi="Arial" w:cs="Arial"/>
                <w:i/>
                <w:iCs/>
                <w:sz w:val="20"/>
                <w:szCs w:val="20"/>
                <w:lang w:eastAsia="zh-CN"/>
              </w:rPr>
              <w:t>đánh dấu X vào ô thích hợp</w:t>
            </w:r>
            <w:r w:rsidRPr="00F264F6">
              <w:rPr>
                <w:rFonts w:ascii="Arial" w:hAnsi="Arial" w:cs="Arial"/>
                <w:sz w:val="20"/>
                <w:szCs w:val="20"/>
                <w:lang w:eastAsia="zh-CN"/>
              </w:rPr>
              <w:t xml:space="preserve">): </w:t>
            </w:r>
          </w:p>
          <w:tbl>
            <w:tblPr>
              <w:tblW w:w="0" w:type="auto"/>
              <w:tblLayout w:type="fixed"/>
              <w:tblLook w:val="0000"/>
            </w:tblPr>
            <w:tblGrid>
              <w:gridCol w:w="3935"/>
              <w:gridCol w:w="992"/>
            </w:tblGrid>
            <w:tr w:rsidR="00774A17" w:rsidRPr="00F264F6" w:rsidTr="00CD573F">
              <w:tc>
                <w:tcPr>
                  <w:tcW w:w="3935"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Hạch toán độc lập</w:t>
                  </w:r>
                </w:p>
              </w:tc>
              <w:tc>
                <w:tcPr>
                  <w:tcW w:w="992" w:type="dxa"/>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3935"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Hạch toán phụ thuộc</w:t>
                  </w:r>
                </w:p>
              </w:tc>
              <w:tc>
                <w:tcPr>
                  <w:tcW w:w="992" w:type="dxa"/>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bl>
          <w:p w:rsidR="00774A17" w:rsidRPr="00F264F6" w:rsidRDefault="00774A17" w:rsidP="00CD573F">
            <w:pPr>
              <w:jc w:val="both"/>
              <w:rPr>
                <w:rFonts w:ascii="Arial" w:hAnsi="Arial" w:cs="Arial"/>
                <w:sz w:val="20"/>
                <w:szCs w:val="20"/>
                <w:lang w:eastAsia="zh-CN"/>
              </w:rPr>
            </w:pPr>
          </w:p>
        </w:tc>
      </w:tr>
      <w:tr w:rsidR="00774A17" w:rsidRPr="00F264F6" w:rsidTr="00CD573F">
        <w:tc>
          <w:tcPr>
            <w:tcW w:w="108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4</w:t>
            </w:r>
          </w:p>
        </w:tc>
        <w:tc>
          <w:tcPr>
            <w:tcW w:w="8010"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Năm tài chính:</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Áp dụng từ ngày …../…..đến ngày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w:t>
            </w:r>
            <w:r w:rsidRPr="00F264F6">
              <w:rPr>
                <w:rFonts w:ascii="Arial" w:hAnsi="Arial" w:cs="Arial"/>
                <w:i/>
                <w:sz w:val="20"/>
                <w:szCs w:val="20"/>
                <w:lang w:eastAsia="zh-CN"/>
              </w:rPr>
              <w:t>ghi ngày, tháng bắt đầu và kết thúc niên độ kế toán)</w:t>
            </w:r>
          </w:p>
        </w:tc>
      </w:tr>
      <w:tr w:rsidR="00774A17" w:rsidRPr="00F264F6" w:rsidTr="00CD573F">
        <w:tc>
          <w:tcPr>
            <w:tcW w:w="108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5</w:t>
            </w:r>
          </w:p>
        </w:tc>
        <w:tc>
          <w:tcPr>
            <w:tcW w:w="8010"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Tổng số lao động: ..................................................................</w:t>
            </w:r>
          </w:p>
        </w:tc>
      </w:tr>
      <w:tr w:rsidR="00774A17" w:rsidRPr="00F264F6" w:rsidTr="00CD573F">
        <w:tc>
          <w:tcPr>
            <w:tcW w:w="108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shd w:val="clear" w:color="auto" w:fill="FFFF00"/>
                <w:lang w:eastAsia="zh-CN"/>
              </w:rPr>
            </w:pPr>
            <w:r w:rsidRPr="00F264F6">
              <w:rPr>
                <w:rFonts w:ascii="Arial" w:hAnsi="Arial" w:cs="Arial"/>
                <w:sz w:val="20"/>
                <w:szCs w:val="20"/>
                <w:lang w:eastAsia="zh-CN"/>
              </w:rPr>
              <w:t>6</w:t>
            </w:r>
          </w:p>
        </w:tc>
        <w:tc>
          <w:tcPr>
            <w:tcW w:w="8010"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shd w:val="clear" w:color="auto" w:fill="FFFF00"/>
                <w:lang w:eastAsia="zh-CN"/>
              </w:rPr>
            </w:pPr>
            <w:r w:rsidRPr="00F264F6">
              <w:rPr>
                <w:rFonts w:ascii="Arial" w:hAnsi="Arial" w:cs="Arial"/>
                <w:sz w:val="20"/>
                <w:szCs w:val="20"/>
                <w:lang w:eastAsia="zh-CN"/>
              </w:rPr>
              <w:t xml:space="preserve">Hoạt động theo dự án BOT/BTO/BT </w:t>
            </w:r>
            <w:r w:rsidRPr="00F264F6">
              <w:rPr>
                <w:rFonts w:ascii="Arial" w:hAnsi="Arial" w:cs="Arial"/>
                <w:i/>
                <w:sz w:val="20"/>
                <w:szCs w:val="20"/>
                <w:lang w:eastAsia="zh-CN"/>
              </w:rPr>
              <w:t>(có/không):</w:t>
            </w:r>
          </w:p>
        </w:tc>
      </w:tr>
      <w:tr w:rsidR="00774A17" w:rsidRPr="00F264F6" w:rsidTr="00CD573F">
        <w:tc>
          <w:tcPr>
            <w:tcW w:w="108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7</w:t>
            </w:r>
          </w:p>
        </w:tc>
        <w:tc>
          <w:tcPr>
            <w:tcW w:w="8010"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Đăng ký xuất khẩu (</w:t>
            </w:r>
            <w:r w:rsidRPr="00F264F6">
              <w:rPr>
                <w:rFonts w:ascii="Arial" w:hAnsi="Arial" w:cs="Arial"/>
                <w:i/>
                <w:iCs/>
                <w:sz w:val="20"/>
                <w:szCs w:val="20"/>
                <w:lang w:eastAsia="zh-CN"/>
              </w:rPr>
              <w:t>có/không</w:t>
            </w:r>
            <w:r w:rsidRPr="00F264F6">
              <w:rPr>
                <w:rFonts w:ascii="Arial" w:hAnsi="Arial" w:cs="Arial"/>
                <w:sz w:val="20"/>
                <w:szCs w:val="20"/>
                <w:lang w:eastAsia="zh-CN"/>
              </w:rPr>
              <w:t>): ………………………………………</w:t>
            </w:r>
          </w:p>
        </w:tc>
      </w:tr>
      <w:tr w:rsidR="00774A17" w:rsidRPr="00F264F6" w:rsidTr="00CD573F">
        <w:tc>
          <w:tcPr>
            <w:tcW w:w="108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8</w:t>
            </w:r>
          </w:p>
        </w:tc>
        <w:tc>
          <w:tcPr>
            <w:tcW w:w="8010"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Tài khoản ngân hàng, kho bạc (</w:t>
            </w:r>
            <w:r w:rsidRPr="00F264F6">
              <w:rPr>
                <w:rFonts w:ascii="Arial" w:hAnsi="Arial" w:cs="Arial"/>
                <w:i/>
                <w:iCs/>
                <w:sz w:val="20"/>
                <w:szCs w:val="20"/>
                <w:lang w:eastAsia="zh-CN"/>
              </w:rPr>
              <w:t>nếu có tại thời điểm kê khai</w:t>
            </w:r>
            <w:r w:rsidRPr="00F264F6">
              <w:rPr>
                <w:rFonts w:ascii="Arial" w:hAnsi="Arial" w:cs="Arial"/>
                <w:sz w:val="20"/>
                <w:szCs w:val="20"/>
                <w:lang w:eastAsia="zh-CN"/>
              </w:rPr>
              <w:t>):</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Tài khoản ngân hàng: ……………………………………………….</w:t>
            </w:r>
          </w:p>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Tài khoản kho bạc: ………………………………………………….</w:t>
            </w:r>
          </w:p>
        </w:tc>
      </w:tr>
      <w:tr w:rsidR="00774A17" w:rsidRPr="00F264F6" w:rsidTr="00CD573F">
        <w:tc>
          <w:tcPr>
            <w:tcW w:w="1080" w:type="dxa"/>
            <w:tcBorders>
              <w:top w:val="single" w:sz="4" w:space="0" w:color="000000"/>
              <w:left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9</w:t>
            </w:r>
          </w:p>
        </w:tc>
        <w:tc>
          <w:tcPr>
            <w:tcW w:w="8010" w:type="dxa"/>
            <w:gridSpan w:val="3"/>
            <w:tcBorders>
              <w:top w:val="single" w:sz="4" w:space="0" w:color="000000"/>
              <w:left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Các loại thuế phải nộp (</w:t>
            </w:r>
            <w:r w:rsidRPr="00F264F6">
              <w:rPr>
                <w:rFonts w:ascii="Arial" w:hAnsi="Arial" w:cs="Arial"/>
                <w:i/>
                <w:iCs/>
                <w:sz w:val="20"/>
                <w:szCs w:val="20"/>
                <w:lang w:eastAsia="zh-CN"/>
              </w:rPr>
              <w:t>đánh dấu X vào ô thích hợp</w:t>
            </w:r>
            <w:r w:rsidRPr="00F264F6">
              <w:rPr>
                <w:rFonts w:ascii="Arial" w:hAnsi="Arial" w:cs="Arial"/>
                <w:sz w:val="20"/>
                <w:szCs w:val="20"/>
                <w:lang w:eastAsia="zh-CN"/>
              </w:rPr>
              <w:t>):</w:t>
            </w:r>
          </w:p>
        </w:tc>
      </w:tr>
      <w:tr w:rsidR="00774A17" w:rsidRPr="00F264F6" w:rsidTr="00CD573F">
        <w:tc>
          <w:tcPr>
            <w:tcW w:w="1080"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Giá trị gia tăng</w:t>
            </w:r>
          </w:p>
        </w:tc>
        <w:tc>
          <w:tcPr>
            <w:tcW w:w="2711"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80"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Tiêu thụ đặc biệt</w:t>
            </w:r>
          </w:p>
        </w:tc>
        <w:tc>
          <w:tcPr>
            <w:tcW w:w="2711"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80"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Thuế xuất, nhập khẩu</w:t>
            </w:r>
          </w:p>
        </w:tc>
        <w:tc>
          <w:tcPr>
            <w:tcW w:w="2711"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80"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Tài nguyên</w:t>
            </w:r>
          </w:p>
        </w:tc>
        <w:tc>
          <w:tcPr>
            <w:tcW w:w="2711"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80"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Thu nhập doanh nghiệp</w:t>
            </w:r>
          </w:p>
        </w:tc>
        <w:tc>
          <w:tcPr>
            <w:tcW w:w="2711"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80"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Môn bài</w:t>
            </w:r>
          </w:p>
        </w:tc>
        <w:tc>
          <w:tcPr>
            <w:tcW w:w="2711"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80"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Tiền thuê đất</w:t>
            </w:r>
          </w:p>
        </w:tc>
        <w:tc>
          <w:tcPr>
            <w:tcW w:w="2711"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80"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Phí, lệ phí</w:t>
            </w:r>
          </w:p>
        </w:tc>
        <w:tc>
          <w:tcPr>
            <w:tcW w:w="2711"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80" w:type="dxa"/>
            <w:tcBorders>
              <w:left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Thu nhập cá nhân</w:t>
            </w:r>
          </w:p>
        </w:tc>
        <w:tc>
          <w:tcPr>
            <w:tcW w:w="2711" w:type="dxa"/>
            <w:tcBorders>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80" w:type="dxa"/>
            <w:tcBorders>
              <w:left w:val="single" w:sz="4" w:space="0" w:color="000000"/>
              <w:bottom w:val="single" w:sz="4" w:space="0" w:color="000000"/>
            </w:tcBorders>
            <w:shd w:val="clear" w:color="auto" w:fill="auto"/>
          </w:tcPr>
          <w:p w:rsidR="00774A17" w:rsidRPr="00F264F6" w:rsidRDefault="00774A17" w:rsidP="00CD573F">
            <w:pPr>
              <w:snapToGrid w:val="0"/>
              <w:rPr>
                <w:rFonts w:ascii="Arial" w:hAnsi="Arial" w:cs="Arial"/>
                <w:sz w:val="20"/>
                <w:szCs w:val="20"/>
                <w:lang w:eastAsia="zh-CN"/>
              </w:rPr>
            </w:pPr>
          </w:p>
        </w:tc>
        <w:tc>
          <w:tcPr>
            <w:tcW w:w="1472" w:type="dxa"/>
            <w:tcBorders>
              <w:left w:val="single" w:sz="4" w:space="0" w:color="000000"/>
              <w:bottom w:val="single" w:sz="4" w:space="0" w:color="000000"/>
            </w:tcBorders>
            <w:shd w:val="clear" w:color="auto" w:fill="auto"/>
          </w:tcPr>
          <w:p w:rsidR="00774A17" w:rsidRPr="00F264F6" w:rsidRDefault="00774A17" w:rsidP="00CD573F">
            <w:pPr>
              <w:snapToGrid w:val="0"/>
              <w:jc w:val="both"/>
              <w:rPr>
                <w:rFonts w:ascii="Arial" w:hAnsi="Arial" w:cs="Arial"/>
                <w:sz w:val="20"/>
                <w:szCs w:val="20"/>
                <w:lang w:eastAsia="zh-CN"/>
              </w:rPr>
            </w:pPr>
          </w:p>
        </w:tc>
        <w:tc>
          <w:tcPr>
            <w:tcW w:w="3827" w:type="dxa"/>
            <w:tcBorders>
              <w:bottom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Khác</w:t>
            </w:r>
          </w:p>
        </w:tc>
        <w:tc>
          <w:tcPr>
            <w:tcW w:w="2711" w:type="dxa"/>
            <w:tcBorders>
              <w:bottom w:val="single" w:sz="4" w:space="0" w:color="000000"/>
              <w:right w:val="single" w:sz="4" w:space="0" w:color="000000"/>
            </w:tcBorders>
            <w:shd w:val="clear" w:color="auto" w:fill="auto"/>
          </w:tcPr>
          <w:p w:rsidR="00774A17" w:rsidRPr="00F264F6" w:rsidRDefault="00774A17" w:rsidP="00CD573F">
            <w:pPr>
              <w:snapToGrid w:val="0"/>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1080" w:type="dxa"/>
            <w:tcBorders>
              <w:top w:val="single" w:sz="4" w:space="0" w:color="000000"/>
              <w:left w:val="single" w:sz="4" w:space="0" w:color="000000"/>
              <w:bottom w:val="single" w:sz="4" w:space="0" w:color="000000"/>
            </w:tcBorders>
            <w:shd w:val="clear" w:color="auto" w:fill="auto"/>
          </w:tcPr>
          <w:p w:rsidR="00774A17" w:rsidRPr="00F264F6" w:rsidRDefault="00774A17" w:rsidP="00CD573F">
            <w:pPr>
              <w:rPr>
                <w:rFonts w:ascii="Arial" w:hAnsi="Arial" w:cs="Arial"/>
                <w:sz w:val="20"/>
                <w:szCs w:val="20"/>
                <w:lang w:eastAsia="zh-CN"/>
              </w:rPr>
            </w:pPr>
            <w:r w:rsidRPr="00F264F6">
              <w:rPr>
                <w:rFonts w:ascii="Arial" w:hAnsi="Arial" w:cs="Arial"/>
                <w:sz w:val="20"/>
                <w:szCs w:val="20"/>
                <w:lang w:eastAsia="zh-CN"/>
              </w:rPr>
              <w:t>10</w:t>
            </w:r>
          </w:p>
        </w:tc>
        <w:tc>
          <w:tcPr>
            <w:tcW w:w="8010" w:type="dxa"/>
            <w:gridSpan w:val="3"/>
            <w:tcBorders>
              <w:top w:val="single" w:sz="4" w:space="0" w:color="000000"/>
              <w:left w:val="single" w:sz="4" w:space="0" w:color="000000"/>
              <w:bottom w:val="single" w:sz="4" w:space="0" w:color="000000"/>
              <w:right w:val="single" w:sz="4" w:space="0" w:color="000000"/>
            </w:tcBorders>
            <w:shd w:val="clear" w:color="auto" w:fill="auto"/>
          </w:tcPr>
          <w:p w:rsidR="00774A17" w:rsidRPr="00F264F6" w:rsidRDefault="00774A17" w:rsidP="00CD573F">
            <w:pPr>
              <w:jc w:val="both"/>
              <w:rPr>
                <w:rFonts w:ascii="Arial" w:hAnsi="Arial" w:cs="Arial"/>
                <w:sz w:val="20"/>
                <w:szCs w:val="20"/>
                <w:lang w:eastAsia="zh-CN"/>
              </w:rPr>
            </w:pPr>
            <w:r w:rsidRPr="00F264F6">
              <w:rPr>
                <w:rFonts w:ascii="Arial" w:hAnsi="Arial" w:cs="Arial"/>
                <w:sz w:val="20"/>
                <w:szCs w:val="20"/>
                <w:lang w:eastAsia="zh-CN"/>
              </w:rPr>
              <w:t>Ngành, nghề kinh doanh chính</w:t>
            </w:r>
            <w:r w:rsidRPr="00F264F6">
              <w:rPr>
                <w:rStyle w:val="FootnoteReference"/>
                <w:rFonts w:ascii="Arial" w:hAnsi="Arial" w:cs="Arial"/>
                <w:sz w:val="20"/>
                <w:szCs w:val="20"/>
                <w:lang w:eastAsia="zh-CN"/>
              </w:rPr>
              <w:footnoteReference w:customMarkFollows="1" w:id="66"/>
              <w:t>5</w:t>
            </w:r>
            <w:r w:rsidRPr="00F264F6">
              <w:rPr>
                <w:rFonts w:ascii="Arial" w:hAnsi="Arial" w:cs="Arial"/>
                <w:sz w:val="20"/>
                <w:szCs w:val="20"/>
                <w:lang w:eastAsia="zh-CN"/>
              </w:rPr>
              <w:t>: …………………………………….</w:t>
            </w:r>
          </w:p>
        </w:tc>
      </w:tr>
    </w:tbl>
    <w:p w:rsidR="00774A17" w:rsidRPr="00F264F6" w:rsidRDefault="00774A17" w:rsidP="00774A17">
      <w:pPr>
        <w:spacing w:after="120"/>
        <w:ind w:firstLine="720"/>
        <w:jc w:val="both"/>
        <w:rPr>
          <w:rFonts w:ascii="Arial" w:hAnsi="Arial" w:cs="Arial"/>
          <w:i/>
          <w:sz w:val="20"/>
          <w:szCs w:val="20"/>
        </w:rPr>
      </w:pPr>
      <w:r w:rsidRPr="00F264F6">
        <w:rPr>
          <w:rFonts w:ascii="Arial" w:hAnsi="Arial" w:cs="Arial"/>
          <w:sz w:val="20"/>
          <w:szCs w:val="20"/>
        </w:rPr>
        <w:sym w:font="Symbol" w:char="F0A0"/>
      </w:r>
      <w:r w:rsidRPr="00F264F6">
        <w:rPr>
          <w:rFonts w:ascii="Arial" w:hAnsi="Arial" w:cs="Arial"/>
          <w:sz w:val="20"/>
          <w:szCs w:val="20"/>
        </w:rPr>
        <w:t xml:space="preserve"> Đề nghị Phòng Đăng ký kinh doanh cấp Giấy chứng nhận đăng ký doanh nghiệp cho doanh nghiệp </w:t>
      </w:r>
      <w:r w:rsidRPr="00F264F6">
        <w:rPr>
          <w:rFonts w:ascii="Arial" w:hAnsi="Arial" w:cs="Arial"/>
          <w:i/>
          <w:sz w:val="20"/>
          <w:szCs w:val="20"/>
        </w:rPr>
        <w:t>(Đánh dấu X vào ô vuông nếu doanh nghiệp có nhu cầu được cấp Giấy chứng nhận đăng ký doanh nghiệp).</w:t>
      </w:r>
    </w:p>
    <w:p w:rsidR="00774A17" w:rsidRPr="00F264F6" w:rsidRDefault="00774A17" w:rsidP="00774A17">
      <w:pPr>
        <w:spacing w:after="120"/>
        <w:ind w:firstLine="720"/>
        <w:jc w:val="both"/>
        <w:rPr>
          <w:rFonts w:ascii="Arial" w:hAnsi="Arial" w:cs="Arial"/>
          <w:sz w:val="20"/>
          <w:szCs w:val="20"/>
          <w:lang w:val="pt-BR"/>
        </w:rPr>
      </w:pPr>
      <w:r w:rsidRPr="00F264F6">
        <w:rPr>
          <w:rFonts w:ascii="Arial" w:hAnsi="Arial" w:cs="Arial"/>
          <w:sz w:val="20"/>
          <w:szCs w:val="20"/>
          <w:lang w:val="pt-BR"/>
        </w:rPr>
        <w:t>Doanh nghiệp cam kết hoàn toàn chịu trách nhiệm trước pháp luật về tính hợp pháp, chính xác, trung thực của nội dung Giấy đề nghị này.</w:t>
      </w:r>
    </w:p>
    <w:p w:rsidR="00774A17" w:rsidRPr="00F264F6" w:rsidRDefault="00774A17" w:rsidP="00774A17">
      <w:pPr>
        <w:jc w:val="both"/>
        <w:rPr>
          <w:rFonts w:ascii="Arial" w:hAnsi="Arial" w:cs="Arial"/>
          <w:sz w:val="20"/>
          <w:szCs w:val="20"/>
          <w:lang w:val="pt-BR"/>
        </w:rPr>
      </w:pPr>
    </w:p>
    <w:tbl>
      <w:tblPr>
        <w:tblW w:w="0" w:type="auto"/>
        <w:tblInd w:w="108" w:type="dxa"/>
        <w:tblLook w:val="01E0"/>
      </w:tblPr>
      <w:tblGrid>
        <w:gridCol w:w="4560"/>
        <w:gridCol w:w="4530"/>
      </w:tblGrid>
      <w:tr w:rsidR="00774A17" w:rsidRPr="00F264F6" w:rsidTr="00CD573F">
        <w:tc>
          <w:tcPr>
            <w:tcW w:w="4560" w:type="dxa"/>
          </w:tcPr>
          <w:p w:rsidR="00774A17" w:rsidRPr="00F264F6" w:rsidRDefault="00774A17" w:rsidP="00CD573F">
            <w:pPr>
              <w:rPr>
                <w:rFonts w:ascii="Arial" w:hAnsi="Arial" w:cs="Arial"/>
                <w:sz w:val="20"/>
                <w:szCs w:val="20"/>
              </w:rPr>
            </w:pPr>
            <w:r w:rsidRPr="00F264F6">
              <w:rPr>
                <w:rFonts w:ascii="Arial" w:hAnsi="Arial" w:cs="Arial"/>
                <w:b/>
                <w:sz w:val="20"/>
                <w:szCs w:val="20"/>
                <w:lang w:val="pt-BR"/>
              </w:rPr>
              <w:br/>
            </w:r>
            <w:r w:rsidRPr="00F264F6">
              <w:rPr>
                <w:rFonts w:ascii="Arial" w:hAnsi="Arial" w:cs="Arial"/>
                <w:sz w:val="20"/>
                <w:szCs w:val="20"/>
                <w:lang w:val="pt-BR"/>
              </w:rPr>
              <w:t>Các giấy tờ gửi kèm:</w:t>
            </w:r>
            <w:r w:rsidRPr="00F264F6">
              <w:rPr>
                <w:rFonts w:ascii="Arial" w:hAnsi="Arial" w:cs="Arial"/>
                <w:sz w:val="20"/>
                <w:szCs w:val="20"/>
                <w:lang w:val="pt-BR"/>
              </w:rPr>
              <w:br/>
            </w:r>
            <w:r w:rsidRPr="00F264F6">
              <w:rPr>
                <w:rFonts w:ascii="Arial" w:hAnsi="Arial" w:cs="Arial"/>
                <w:sz w:val="20"/>
                <w:szCs w:val="20"/>
              </w:rPr>
              <w:t>-…………………..</w:t>
            </w:r>
          </w:p>
        </w:tc>
        <w:tc>
          <w:tcPr>
            <w:tcW w:w="4530" w:type="dxa"/>
          </w:tcPr>
          <w:p w:rsidR="00774A17" w:rsidRPr="00F264F6" w:rsidRDefault="00774A17" w:rsidP="00CD573F">
            <w:pPr>
              <w:jc w:val="center"/>
              <w:rPr>
                <w:rFonts w:ascii="Arial" w:hAnsi="Arial" w:cs="Arial"/>
                <w:b/>
                <w:bCs/>
                <w:sz w:val="20"/>
                <w:szCs w:val="20"/>
              </w:rPr>
            </w:pPr>
            <w:r w:rsidRPr="00F264F6">
              <w:rPr>
                <w:rFonts w:ascii="Arial" w:hAnsi="Arial" w:cs="Arial"/>
                <w:b/>
                <w:bCs/>
                <w:sz w:val="20"/>
                <w:szCs w:val="20"/>
              </w:rPr>
              <w:t xml:space="preserve">ĐẠI DIỆN THEO PHÁP LUẬT </w:t>
            </w:r>
            <w:r w:rsidRPr="00F264F6">
              <w:rPr>
                <w:rFonts w:ascii="Arial" w:hAnsi="Arial" w:cs="Arial"/>
                <w:b/>
                <w:bCs/>
                <w:sz w:val="20"/>
                <w:szCs w:val="20"/>
              </w:rPr>
              <w:br/>
              <w:t>CỦA DOANH NGHIỆP</w:t>
            </w:r>
          </w:p>
          <w:p w:rsidR="00774A17" w:rsidRPr="00F264F6" w:rsidRDefault="00774A17" w:rsidP="00CD573F">
            <w:pPr>
              <w:jc w:val="center"/>
              <w:rPr>
                <w:rFonts w:ascii="Arial" w:hAnsi="Arial" w:cs="Arial"/>
                <w:sz w:val="20"/>
                <w:szCs w:val="20"/>
              </w:rPr>
            </w:pPr>
            <w:r w:rsidRPr="00F264F6">
              <w:rPr>
                <w:rFonts w:ascii="Arial" w:hAnsi="Arial" w:cs="Arial"/>
                <w:sz w:val="20"/>
                <w:szCs w:val="20"/>
              </w:rPr>
              <w:t>(</w:t>
            </w:r>
            <w:r w:rsidRPr="00F264F6">
              <w:rPr>
                <w:rFonts w:ascii="Arial" w:hAnsi="Arial" w:cs="Arial"/>
                <w:i/>
                <w:iCs/>
                <w:sz w:val="20"/>
                <w:szCs w:val="20"/>
              </w:rPr>
              <w:t>Ký, ghi họ tên</w:t>
            </w:r>
            <w:r w:rsidRPr="00F264F6">
              <w:rPr>
                <w:rFonts w:ascii="Arial" w:hAnsi="Arial" w:cs="Arial"/>
                <w:sz w:val="20"/>
                <w:szCs w:val="20"/>
              </w:rPr>
              <w:t>)</w:t>
            </w:r>
            <w:r w:rsidRPr="00F264F6">
              <w:rPr>
                <w:rStyle w:val="FootnoteReference"/>
                <w:rFonts w:ascii="Arial" w:hAnsi="Arial" w:cs="Arial"/>
                <w:sz w:val="20"/>
                <w:szCs w:val="20"/>
              </w:rPr>
              <w:footnoteReference w:customMarkFollows="1" w:id="67"/>
              <w:t>6</w:t>
            </w:r>
          </w:p>
        </w:tc>
      </w:tr>
    </w:tbl>
    <w:p w:rsidR="00774A17" w:rsidRPr="00F264F6" w:rsidRDefault="00774A17" w:rsidP="00774A17">
      <w:pPr>
        <w:rPr>
          <w:rFonts w:ascii="Arial" w:hAnsi="Arial" w:cs="Arial"/>
          <w:b/>
          <w:noProof/>
          <w:sz w:val="20"/>
          <w:szCs w:val="20"/>
          <w:lang/>
        </w:rPr>
      </w:pPr>
    </w:p>
    <w:p w:rsidR="00774A17" w:rsidRPr="00F264F6" w:rsidRDefault="00774A17" w:rsidP="00774A17">
      <w:pPr>
        <w:jc w:val="center"/>
        <w:rPr>
          <w:rFonts w:ascii="Arial" w:hAnsi="Arial" w:cs="Arial"/>
          <w:b/>
          <w:noProof/>
          <w:sz w:val="20"/>
          <w:szCs w:val="20"/>
          <w:lang/>
        </w:rPr>
      </w:pPr>
      <w:bookmarkStart w:id="106" w:name="chuong_phuluc_1_19"/>
      <w:r w:rsidRPr="00F264F6">
        <w:rPr>
          <w:rFonts w:ascii="Arial" w:hAnsi="Arial" w:cs="Arial"/>
          <w:b/>
          <w:noProof/>
          <w:sz w:val="20"/>
          <w:szCs w:val="20"/>
          <w:lang/>
        </w:rPr>
        <w:t>Phụ lục II-19</w:t>
      </w:r>
      <w:bookmarkEnd w:id="106"/>
    </w:p>
    <w:tbl>
      <w:tblPr>
        <w:tblW w:w="0" w:type="auto"/>
        <w:tblInd w:w="108" w:type="dxa"/>
        <w:tblLook w:val="01E0"/>
      </w:tblPr>
      <w:tblGrid>
        <w:gridCol w:w="3240"/>
        <w:gridCol w:w="585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TÊN DOANH NGHIỆP</w:t>
            </w:r>
            <w:r w:rsidRPr="00F264F6">
              <w:rPr>
                <w:rFonts w:ascii="Arial" w:hAnsi="Arial" w:cs="Arial"/>
                <w:b/>
                <w:bCs/>
                <w:spacing w:val="5"/>
                <w:sz w:val="20"/>
                <w:szCs w:val="20"/>
              </w:rPr>
              <w:br/>
              <w:t>--------</w:t>
            </w:r>
          </w:p>
        </w:tc>
        <w:tc>
          <w:tcPr>
            <w:tcW w:w="585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rPr>
                <w:rFonts w:ascii="Arial" w:hAnsi="Arial" w:cs="Arial"/>
                <w:b/>
                <w:bCs/>
                <w:spacing w:val="5"/>
                <w:sz w:val="20"/>
                <w:szCs w:val="20"/>
              </w:rPr>
            </w:pPr>
            <w:r w:rsidRPr="00F264F6">
              <w:rPr>
                <w:rFonts w:ascii="Arial" w:hAnsi="Arial" w:cs="Arial"/>
                <w:b/>
                <w:bCs/>
                <w:spacing w:val="5"/>
                <w:sz w:val="20"/>
                <w:szCs w:val="20"/>
              </w:rPr>
              <w:t>Số: …………..</w:t>
            </w:r>
          </w:p>
        </w:tc>
        <w:tc>
          <w:tcPr>
            <w:tcW w:w="585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tháng…… năm ……</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107" w:name="chuong_phuluc_1_19_name"/>
      <w:r w:rsidRPr="00F264F6">
        <w:rPr>
          <w:rFonts w:ascii="Arial" w:hAnsi="Arial" w:cs="Arial"/>
          <w:b/>
          <w:sz w:val="20"/>
          <w:szCs w:val="20"/>
        </w:rPr>
        <w:t>GIẤY ĐỀ NGHỊ</w:t>
      </w:r>
      <w:bookmarkEnd w:id="107"/>
    </w:p>
    <w:p w:rsidR="00774A17" w:rsidRPr="00F264F6" w:rsidRDefault="00774A17" w:rsidP="00774A17">
      <w:pPr>
        <w:jc w:val="center"/>
        <w:rPr>
          <w:rFonts w:ascii="Arial" w:hAnsi="Arial" w:cs="Arial"/>
          <w:b/>
          <w:sz w:val="20"/>
          <w:szCs w:val="20"/>
        </w:rPr>
      </w:pPr>
      <w:bookmarkStart w:id="108" w:name="chuong_phuluc_1_19_name_name"/>
      <w:r w:rsidRPr="00F264F6">
        <w:rPr>
          <w:rFonts w:ascii="Arial" w:hAnsi="Arial" w:cs="Arial"/>
          <w:b/>
          <w:sz w:val="20"/>
          <w:szCs w:val="20"/>
        </w:rPr>
        <w:t>Bổ sung, cập nhật thông tin đăng ký hoạt động đối với chi nhánh/văn phòng đại diện/địa điểm kinh doanh của doanh nghiệp hoạt động theo Giấy phép đầu tư, Giấy chứng nhận đầu tư</w:t>
      </w:r>
      <w:bookmarkEnd w:id="108"/>
    </w:p>
    <w:p w:rsidR="00774A17" w:rsidRPr="00F264F6" w:rsidRDefault="00774A17" w:rsidP="00774A17">
      <w:pPr>
        <w:jc w:val="center"/>
        <w:rPr>
          <w:rFonts w:ascii="Arial" w:hAnsi="Arial" w:cs="Arial"/>
          <w:sz w:val="20"/>
          <w:szCs w:val="20"/>
        </w:rPr>
      </w:pPr>
      <w:r w:rsidRPr="00F264F6">
        <w:rPr>
          <w:rFonts w:ascii="Arial" w:hAnsi="Arial" w:cs="Arial"/>
          <w:sz w:val="20"/>
          <w:szCs w:val="20"/>
        </w:rPr>
        <w:t>Kính gửi: Phòng Đăng ký kinh doanh tỉnh, thành phố …………..</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Tên doanh nghiệp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Mã số doanh nghiệp/Mã số thuế: </w:t>
      </w:r>
      <w:r w:rsidRPr="00F264F6">
        <w:rPr>
          <w:rFonts w:ascii="Arial" w:hAnsi="Arial" w:cs="Arial"/>
          <w:sz w:val="20"/>
          <w:szCs w:val="20"/>
        </w:rPr>
        <w:tab/>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lastRenderedPageBreak/>
        <w:t xml:space="preserve">Số Giấy chứng nhận đăng ký kinh doanh </w:t>
      </w:r>
      <w:r w:rsidRPr="00F264F6">
        <w:rPr>
          <w:rFonts w:ascii="Arial" w:hAnsi="Arial" w:cs="Arial"/>
          <w:i/>
          <w:sz w:val="20"/>
          <w:szCs w:val="20"/>
        </w:rPr>
        <w:t>(chỉ kê khai nếu không có mã số doanh nghiệp/mã số thuế)</w:t>
      </w:r>
      <w:r w:rsidRPr="00F264F6">
        <w:rPr>
          <w:rFonts w:ascii="Arial" w:hAnsi="Arial" w:cs="Arial"/>
          <w:sz w:val="20"/>
          <w:szCs w:val="20"/>
        </w:rPr>
        <w:t>: .....................................................................................</w:t>
      </w:r>
    </w:p>
    <w:p w:rsidR="00774A17" w:rsidRPr="00F264F6" w:rsidRDefault="00774A17" w:rsidP="00774A17">
      <w:pPr>
        <w:spacing w:after="120"/>
        <w:ind w:firstLine="720"/>
        <w:jc w:val="both"/>
        <w:rPr>
          <w:rFonts w:ascii="Arial" w:hAnsi="Arial" w:cs="Arial"/>
          <w:sz w:val="20"/>
          <w:szCs w:val="20"/>
          <w:lang w:val="pt-BR"/>
        </w:rPr>
      </w:pPr>
      <w:r w:rsidRPr="00F264F6">
        <w:rPr>
          <w:rFonts w:ascii="Arial" w:hAnsi="Arial" w:cs="Arial"/>
          <w:sz w:val="20"/>
          <w:szCs w:val="20"/>
          <w:lang w:val="pt-BR"/>
        </w:rPr>
        <w:t>Đề nghị bổ sung, cập nhật thông tin đăng ký hoạt động của chi nhánh/văn phòng đại diện/địa điểm kinh doanh với các nội dung cụ thể như sau:</w:t>
      </w:r>
    </w:p>
    <w:p w:rsidR="00774A17" w:rsidRPr="00F264F6" w:rsidRDefault="00774A17" w:rsidP="00774A17">
      <w:pPr>
        <w:spacing w:after="120"/>
        <w:ind w:firstLine="720"/>
        <w:jc w:val="both"/>
        <w:rPr>
          <w:rFonts w:ascii="Arial" w:hAnsi="Arial" w:cs="Arial"/>
          <w:b/>
          <w:sz w:val="20"/>
          <w:szCs w:val="20"/>
          <w:lang w:val="pt-BR"/>
        </w:rPr>
      </w:pPr>
      <w:r w:rsidRPr="00F264F6">
        <w:rPr>
          <w:rFonts w:ascii="Arial" w:hAnsi="Arial" w:cs="Arial"/>
          <w:b/>
          <w:sz w:val="20"/>
          <w:szCs w:val="20"/>
          <w:lang w:val="pt-BR"/>
        </w:rPr>
        <w:t>I. Thông tin về chi nhánh/văn phòng đại diện/địa điểm kinh doanh:</w:t>
      </w:r>
    </w:p>
    <w:p w:rsidR="00774A17" w:rsidRPr="00F264F6" w:rsidRDefault="00774A17" w:rsidP="00774A17">
      <w:pPr>
        <w:tabs>
          <w:tab w:val="left" w:leader="dot" w:pos="9072"/>
        </w:tabs>
        <w:spacing w:after="120"/>
        <w:ind w:firstLine="720"/>
        <w:jc w:val="both"/>
        <w:rPr>
          <w:rFonts w:ascii="Arial" w:hAnsi="Arial" w:cs="Arial"/>
          <w:i/>
          <w:sz w:val="20"/>
          <w:szCs w:val="20"/>
          <w:lang w:val="pt-BR"/>
        </w:rPr>
      </w:pPr>
      <w:r w:rsidRPr="00F264F6">
        <w:rPr>
          <w:rFonts w:ascii="Arial" w:hAnsi="Arial" w:cs="Arial"/>
          <w:b/>
          <w:sz w:val="20"/>
          <w:szCs w:val="20"/>
          <w:lang w:val="pt-BR"/>
        </w:rPr>
        <w:t>1. Tên chi nhánh/văn phòng đại diện/địa điểm kinh doanh viết bằng tiếng Việt</w:t>
      </w:r>
      <w:r w:rsidRPr="00F264F6">
        <w:rPr>
          <w:rFonts w:ascii="Arial" w:hAnsi="Arial" w:cs="Arial"/>
          <w:b/>
          <w:i/>
          <w:sz w:val="20"/>
          <w:szCs w:val="20"/>
          <w:lang w:val="pt-BR"/>
        </w:rPr>
        <w:t xml:space="preserve"> </w:t>
      </w:r>
      <w:r w:rsidRPr="00F264F6">
        <w:rPr>
          <w:rFonts w:ascii="Arial" w:hAnsi="Arial" w:cs="Arial"/>
          <w:i/>
          <w:sz w:val="20"/>
          <w:szCs w:val="20"/>
          <w:lang w:val="pt-BR"/>
        </w:rPr>
        <w:t xml:space="preserve">(ghi bằng chữ in hoa): </w:t>
      </w:r>
      <w:r w:rsidRPr="00F264F6">
        <w:rPr>
          <w:rFonts w:ascii="Arial" w:hAnsi="Arial" w:cs="Arial"/>
          <w:sz w:val="20"/>
          <w:szCs w:val="20"/>
          <w:lang w:val="pt-BR"/>
        </w:rPr>
        <w:tab/>
      </w:r>
    </w:p>
    <w:p w:rsidR="00774A17" w:rsidRPr="00F264F6" w:rsidRDefault="00774A17" w:rsidP="00774A17">
      <w:pPr>
        <w:tabs>
          <w:tab w:val="left" w:leader="dot" w:pos="9072"/>
        </w:tabs>
        <w:spacing w:after="120"/>
        <w:ind w:firstLine="720"/>
        <w:jc w:val="both"/>
        <w:rPr>
          <w:rFonts w:ascii="Arial" w:hAnsi="Arial" w:cs="Arial"/>
          <w:sz w:val="20"/>
          <w:szCs w:val="20"/>
          <w:lang w:val="pt-BR"/>
        </w:rPr>
      </w:pPr>
      <w:r w:rsidRPr="00F264F6">
        <w:rPr>
          <w:rFonts w:ascii="Arial" w:hAnsi="Arial" w:cs="Arial"/>
          <w:sz w:val="20"/>
          <w:szCs w:val="20"/>
          <w:lang w:val="pt-BR"/>
        </w:rPr>
        <w:t>Tên chi nhánh viết bằng tiếng nước ngoài (</w:t>
      </w:r>
      <w:r w:rsidRPr="00F264F6">
        <w:rPr>
          <w:rFonts w:ascii="Arial" w:hAnsi="Arial" w:cs="Arial"/>
          <w:i/>
          <w:iCs/>
          <w:sz w:val="20"/>
          <w:szCs w:val="20"/>
          <w:lang w:val="pt-BR"/>
        </w:rPr>
        <w:t>nếu có</w:t>
      </w:r>
      <w:r w:rsidRPr="00F264F6">
        <w:rPr>
          <w:rFonts w:ascii="Arial" w:hAnsi="Arial" w:cs="Arial"/>
          <w:sz w:val="20"/>
          <w:szCs w:val="20"/>
          <w:lang w:val="pt-BR"/>
        </w:rPr>
        <w:t>):………..</w:t>
      </w:r>
      <w:r w:rsidRPr="00F264F6">
        <w:rPr>
          <w:rFonts w:ascii="Arial" w:hAnsi="Arial" w:cs="Arial"/>
          <w:sz w:val="20"/>
          <w:szCs w:val="20"/>
          <w:lang w:val="pt-BR"/>
        </w:rPr>
        <w:tab/>
      </w:r>
    </w:p>
    <w:p w:rsidR="00774A17" w:rsidRPr="00F264F6" w:rsidRDefault="00774A17" w:rsidP="00774A17">
      <w:pPr>
        <w:tabs>
          <w:tab w:val="left" w:leader="dot" w:pos="9072"/>
        </w:tabs>
        <w:spacing w:after="120"/>
        <w:ind w:firstLine="720"/>
        <w:jc w:val="both"/>
        <w:rPr>
          <w:rFonts w:ascii="Arial" w:hAnsi="Arial" w:cs="Arial"/>
          <w:sz w:val="20"/>
          <w:szCs w:val="20"/>
          <w:lang w:val="pt-BR"/>
        </w:rPr>
      </w:pPr>
      <w:r w:rsidRPr="00F264F6">
        <w:rPr>
          <w:rFonts w:ascii="Arial" w:hAnsi="Arial" w:cs="Arial"/>
          <w:sz w:val="20"/>
          <w:szCs w:val="20"/>
          <w:lang w:val="pt-BR"/>
        </w:rPr>
        <w:t>Tên chi nhánh viết tắt (</w:t>
      </w:r>
      <w:r w:rsidRPr="00F264F6">
        <w:rPr>
          <w:rFonts w:ascii="Arial" w:hAnsi="Arial" w:cs="Arial"/>
          <w:i/>
          <w:iCs/>
          <w:sz w:val="20"/>
          <w:szCs w:val="20"/>
          <w:lang w:val="pt-BR"/>
        </w:rPr>
        <w:t>nếu có</w:t>
      </w:r>
      <w:r w:rsidRPr="00F264F6">
        <w:rPr>
          <w:rFonts w:ascii="Arial" w:hAnsi="Arial" w:cs="Arial"/>
          <w:sz w:val="20"/>
          <w:szCs w:val="20"/>
          <w:lang w:val="pt-BR"/>
        </w:rPr>
        <w:t xml:space="preserve">): </w:t>
      </w:r>
      <w:r w:rsidRPr="00F264F6">
        <w:rPr>
          <w:rFonts w:ascii="Arial" w:hAnsi="Arial" w:cs="Arial"/>
          <w:sz w:val="20"/>
          <w:szCs w:val="20"/>
          <w:lang w:val="pt-BR"/>
        </w:rPr>
        <w:tab/>
      </w:r>
    </w:p>
    <w:p w:rsidR="00774A17" w:rsidRPr="00F264F6" w:rsidRDefault="00774A17" w:rsidP="00774A17">
      <w:pPr>
        <w:tabs>
          <w:tab w:val="left" w:leader="dot" w:pos="9072"/>
        </w:tabs>
        <w:spacing w:after="120"/>
        <w:ind w:firstLine="720"/>
        <w:jc w:val="both"/>
        <w:rPr>
          <w:rFonts w:ascii="Arial" w:hAnsi="Arial" w:cs="Arial"/>
          <w:sz w:val="20"/>
          <w:szCs w:val="20"/>
          <w:lang w:val="pt-BR"/>
        </w:rPr>
      </w:pPr>
      <w:r w:rsidRPr="00F264F6">
        <w:rPr>
          <w:rFonts w:ascii="Arial" w:hAnsi="Arial" w:cs="Arial"/>
          <w:b/>
          <w:sz w:val="20"/>
          <w:szCs w:val="20"/>
          <w:lang w:val="pt-BR"/>
        </w:rPr>
        <w:t xml:space="preserve">2. Mã số chi nhánh/văn phòng đại diện/địa điểm kinh doanh/Mã số thuế: </w:t>
      </w:r>
      <w:r w:rsidRPr="00F264F6">
        <w:rPr>
          <w:rFonts w:ascii="Arial" w:hAnsi="Arial" w:cs="Arial"/>
          <w:sz w:val="20"/>
          <w:szCs w:val="20"/>
          <w:lang w:val="pt-BR"/>
        </w:rPr>
        <w:t>.....................................</w:t>
      </w:r>
    </w:p>
    <w:p w:rsidR="00774A17" w:rsidRPr="00F264F6" w:rsidRDefault="00774A17" w:rsidP="00774A17">
      <w:pPr>
        <w:tabs>
          <w:tab w:val="left" w:leader="dot" w:pos="9072"/>
        </w:tabs>
        <w:spacing w:after="120"/>
        <w:ind w:firstLine="720"/>
        <w:jc w:val="both"/>
        <w:rPr>
          <w:rFonts w:ascii="Arial" w:hAnsi="Arial" w:cs="Arial"/>
          <w:sz w:val="20"/>
          <w:szCs w:val="20"/>
          <w:lang w:val="pt-BR"/>
        </w:rPr>
      </w:pPr>
      <w:r w:rsidRPr="00F264F6">
        <w:rPr>
          <w:rFonts w:ascii="Arial" w:hAnsi="Arial" w:cs="Arial"/>
          <w:b/>
          <w:sz w:val="20"/>
          <w:szCs w:val="20"/>
          <w:lang w:val="pt-BR"/>
        </w:rPr>
        <w:t>3. Thông tin về Giấy phép đầu tư/Giấy chứng nhận đầu tư/Giấy chứng nhận đăng ký hoạt động của chi nhánh/văn phòng đại diện (hoặc các giấy tờ có giá trị tương đương khác)</w:t>
      </w:r>
      <w:r w:rsidRPr="00F264F6">
        <w:rPr>
          <w:rFonts w:ascii="Arial" w:hAnsi="Arial" w:cs="Arial"/>
          <w:sz w:val="20"/>
          <w:szCs w:val="20"/>
          <w:lang w:val="pt-BR"/>
        </w:rPr>
        <w:t>:</w:t>
      </w:r>
    </w:p>
    <w:p w:rsidR="00774A17" w:rsidRPr="00F264F6" w:rsidRDefault="00774A17" w:rsidP="00774A17">
      <w:pPr>
        <w:tabs>
          <w:tab w:val="left" w:leader="dot" w:pos="5760"/>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Số Giấy chứng nhận đầu tư/Giấy phép đầu tư/Giấy chứng nhận đăng ký hoạt động (hoặc các giấy tờ có giá trị tương đương khác): </w:t>
      </w:r>
      <w:r w:rsidRPr="00F264F6">
        <w:rPr>
          <w:rFonts w:ascii="Arial" w:hAnsi="Arial" w:cs="Arial"/>
          <w:sz w:val="20"/>
          <w:szCs w:val="20"/>
        </w:rPr>
        <w:tab/>
      </w:r>
    </w:p>
    <w:p w:rsidR="00774A17" w:rsidRPr="00F264F6" w:rsidRDefault="00774A17" w:rsidP="00774A17">
      <w:pPr>
        <w:tabs>
          <w:tab w:val="left" w:leader="dot" w:pos="4680"/>
          <w:tab w:val="left" w:leader="dot" w:pos="7560"/>
          <w:tab w:val="left" w:leader="dot" w:pos="8100"/>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Do: </w:t>
      </w:r>
      <w:r w:rsidRPr="00F264F6">
        <w:rPr>
          <w:rFonts w:ascii="Arial" w:hAnsi="Arial" w:cs="Arial"/>
          <w:sz w:val="20"/>
          <w:szCs w:val="20"/>
        </w:rPr>
        <w:tab/>
        <w:t xml:space="preserve">cấp/phê duyệt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lang w:val="pt-BR"/>
        </w:rPr>
      </w:pPr>
      <w:r w:rsidRPr="00F264F6">
        <w:rPr>
          <w:rFonts w:ascii="Arial" w:hAnsi="Arial" w:cs="Arial"/>
          <w:b/>
          <w:sz w:val="20"/>
          <w:szCs w:val="20"/>
          <w:lang w:val="pt-BR"/>
        </w:rPr>
        <w:t>4. Địa chỉ chi nhánh/văn phòng đại diện/địa điểm kinh doanh</w:t>
      </w:r>
      <w:r w:rsidRPr="00F264F6">
        <w:rPr>
          <w:rFonts w:ascii="Arial" w:hAnsi="Arial" w:cs="Arial"/>
          <w:sz w:val="20"/>
          <w:szCs w:val="20"/>
          <w:lang w:val="pt-BR"/>
        </w:rPr>
        <w:t>:</w:t>
      </w:r>
    </w:p>
    <w:p w:rsidR="00774A17" w:rsidRPr="00F264F6" w:rsidRDefault="00774A17" w:rsidP="00774A17">
      <w:pPr>
        <w:tabs>
          <w:tab w:val="left" w:leader="dot" w:pos="9072"/>
        </w:tabs>
        <w:spacing w:after="120"/>
        <w:ind w:firstLine="720"/>
        <w:jc w:val="both"/>
        <w:rPr>
          <w:rFonts w:ascii="Arial" w:hAnsi="Arial" w:cs="Arial"/>
          <w:sz w:val="20"/>
          <w:szCs w:val="20"/>
          <w:lang w:val="pt-BR"/>
        </w:rPr>
      </w:pPr>
      <w:r w:rsidRPr="00F264F6">
        <w:rPr>
          <w:rFonts w:ascii="Arial" w:hAnsi="Arial" w:cs="Arial"/>
          <w:sz w:val="20"/>
          <w:szCs w:val="20"/>
          <w:lang w:val="pt-BR"/>
        </w:rPr>
        <w:t xml:space="preserve">Số nhà, ngách, hẻm, ngõ, đường phố/xóm/ấp/thôn: </w:t>
      </w:r>
      <w:r w:rsidRPr="00F264F6">
        <w:rPr>
          <w:rFonts w:ascii="Arial" w:hAnsi="Arial" w:cs="Arial"/>
          <w:sz w:val="20"/>
          <w:szCs w:val="20"/>
          <w:lang w:val="pt-BR"/>
        </w:rPr>
        <w:tab/>
      </w:r>
    </w:p>
    <w:p w:rsidR="00774A17" w:rsidRPr="00F264F6" w:rsidRDefault="00774A17" w:rsidP="00774A17">
      <w:pPr>
        <w:tabs>
          <w:tab w:val="left" w:leader="dot" w:pos="9072"/>
        </w:tabs>
        <w:spacing w:after="120"/>
        <w:ind w:firstLine="720"/>
        <w:jc w:val="both"/>
        <w:rPr>
          <w:rFonts w:ascii="Arial" w:hAnsi="Arial" w:cs="Arial"/>
          <w:sz w:val="20"/>
          <w:szCs w:val="20"/>
          <w:lang w:val="pt-BR"/>
        </w:rPr>
      </w:pPr>
      <w:r w:rsidRPr="00F264F6">
        <w:rPr>
          <w:rFonts w:ascii="Arial" w:hAnsi="Arial" w:cs="Arial"/>
          <w:sz w:val="20"/>
          <w:szCs w:val="20"/>
          <w:lang w:val="pt-BR"/>
        </w:rPr>
        <w:t xml:space="preserve">Xã/Phường/Thị trấn: </w:t>
      </w:r>
      <w:r w:rsidRPr="00F264F6">
        <w:rPr>
          <w:rFonts w:ascii="Arial" w:hAnsi="Arial" w:cs="Arial"/>
          <w:sz w:val="20"/>
          <w:szCs w:val="20"/>
          <w:lang w:val="pt-BR"/>
        </w:rPr>
        <w:tab/>
      </w:r>
    </w:p>
    <w:p w:rsidR="00774A17" w:rsidRPr="00F264F6" w:rsidRDefault="00774A17" w:rsidP="00774A17">
      <w:pPr>
        <w:tabs>
          <w:tab w:val="left" w:leader="dot" w:pos="9072"/>
        </w:tabs>
        <w:spacing w:after="120"/>
        <w:ind w:firstLine="720"/>
        <w:jc w:val="both"/>
        <w:rPr>
          <w:rFonts w:ascii="Arial" w:hAnsi="Arial" w:cs="Arial"/>
          <w:sz w:val="20"/>
          <w:szCs w:val="20"/>
          <w:lang w:val="pt-BR"/>
        </w:rPr>
      </w:pPr>
      <w:r w:rsidRPr="00F264F6">
        <w:rPr>
          <w:rFonts w:ascii="Arial" w:hAnsi="Arial" w:cs="Arial"/>
          <w:sz w:val="20"/>
          <w:szCs w:val="20"/>
          <w:lang w:val="pt-BR"/>
        </w:rPr>
        <w:t xml:space="preserve">Quận/Huyện/Thị xã/Thành phố thuộc tỉnh: </w:t>
      </w:r>
      <w:r w:rsidRPr="00F264F6">
        <w:rPr>
          <w:rFonts w:ascii="Arial" w:hAnsi="Arial" w:cs="Arial"/>
          <w:sz w:val="20"/>
          <w:szCs w:val="20"/>
          <w:lang w:val="pt-BR"/>
        </w:rPr>
        <w:tab/>
      </w:r>
    </w:p>
    <w:p w:rsidR="00774A17" w:rsidRPr="00F264F6" w:rsidRDefault="00774A17" w:rsidP="00774A17">
      <w:pPr>
        <w:tabs>
          <w:tab w:val="left" w:leader="dot" w:pos="9072"/>
        </w:tabs>
        <w:spacing w:after="120"/>
        <w:ind w:firstLine="720"/>
        <w:jc w:val="both"/>
        <w:rPr>
          <w:rFonts w:ascii="Arial" w:hAnsi="Arial" w:cs="Arial"/>
          <w:sz w:val="20"/>
          <w:szCs w:val="20"/>
          <w:lang w:val="pt-BR"/>
        </w:rPr>
      </w:pPr>
      <w:r w:rsidRPr="00F264F6">
        <w:rPr>
          <w:rFonts w:ascii="Arial" w:hAnsi="Arial" w:cs="Arial"/>
          <w:sz w:val="20"/>
          <w:szCs w:val="20"/>
          <w:lang w:val="pt-BR"/>
        </w:rPr>
        <w:t xml:space="preserve">Tỉnh/Thành phố: </w:t>
      </w:r>
      <w:r w:rsidRPr="00F264F6">
        <w:rPr>
          <w:rFonts w:ascii="Arial" w:hAnsi="Arial" w:cs="Arial"/>
          <w:sz w:val="20"/>
          <w:szCs w:val="20"/>
          <w:lang w:val="pt-BR"/>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lang w:val="pt-BR"/>
        </w:rPr>
      </w:pPr>
      <w:r w:rsidRPr="00F264F6">
        <w:rPr>
          <w:rFonts w:ascii="Arial" w:hAnsi="Arial" w:cs="Arial"/>
          <w:sz w:val="20"/>
          <w:szCs w:val="20"/>
          <w:lang w:val="pt-BR"/>
        </w:rPr>
        <w:t xml:space="preserve">Điện thoại: </w:t>
      </w:r>
      <w:r w:rsidRPr="00F264F6">
        <w:rPr>
          <w:rFonts w:ascii="Arial" w:hAnsi="Arial" w:cs="Arial"/>
          <w:sz w:val="20"/>
          <w:szCs w:val="20"/>
          <w:lang w:val="pt-BR"/>
        </w:rPr>
        <w:tab/>
        <w:t xml:space="preserve">Fax: </w:t>
      </w:r>
      <w:r w:rsidRPr="00F264F6">
        <w:rPr>
          <w:rFonts w:ascii="Arial" w:hAnsi="Arial" w:cs="Arial"/>
          <w:sz w:val="20"/>
          <w:szCs w:val="20"/>
          <w:lang w:val="pt-BR"/>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
          <w:sz w:val="20"/>
          <w:szCs w:val="20"/>
        </w:rPr>
      </w:pPr>
      <w:r w:rsidRPr="00F264F6">
        <w:rPr>
          <w:rFonts w:ascii="Arial" w:hAnsi="Arial" w:cs="Arial"/>
          <w:b/>
          <w:sz w:val="20"/>
          <w:szCs w:val="20"/>
        </w:rPr>
        <w:t>5. Ngành, nghề kinh doanh/nội dung hoạt động:</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a) Ngành, nghề kinh doanh (</w:t>
      </w:r>
      <w:r w:rsidRPr="00F264F6">
        <w:rPr>
          <w:rFonts w:ascii="Arial" w:hAnsi="Arial" w:cs="Arial"/>
          <w:i/>
          <w:sz w:val="20"/>
          <w:szCs w:val="20"/>
        </w:rPr>
        <w:t>đối với chi nhánh, địa điểm kinh doanh</w:t>
      </w:r>
      <w:r w:rsidRPr="00F264F6">
        <w:rPr>
          <w:rFonts w:ascii="Arial" w:hAnsi="Arial" w:cs="Arial"/>
          <w:sz w:val="20"/>
          <w:szCs w:val="20"/>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80"/>
        <w:gridCol w:w="5157"/>
        <w:gridCol w:w="2835"/>
      </w:tblGrid>
      <w:tr w:rsidR="00774A17" w:rsidRPr="00F264F6" w:rsidTr="00CD573F">
        <w:tc>
          <w:tcPr>
            <w:tcW w:w="108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leader="dot" w:pos="9072"/>
              </w:tabs>
              <w:jc w:val="center"/>
              <w:rPr>
                <w:rFonts w:ascii="Arial" w:hAnsi="Arial" w:cs="Arial"/>
                <w:sz w:val="20"/>
                <w:szCs w:val="20"/>
              </w:rPr>
            </w:pPr>
            <w:r w:rsidRPr="00F264F6">
              <w:rPr>
                <w:rFonts w:ascii="Arial" w:hAnsi="Arial" w:cs="Arial"/>
                <w:sz w:val="20"/>
                <w:szCs w:val="20"/>
              </w:rPr>
              <w:t>STT</w:t>
            </w:r>
          </w:p>
        </w:tc>
        <w:tc>
          <w:tcPr>
            <w:tcW w:w="5157"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leader="dot" w:pos="9072"/>
              </w:tabs>
              <w:jc w:val="center"/>
              <w:rPr>
                <w:rFonts w:ascii="Arial" w:hAnsi="Arial" w:cs="Arial"/>
                <w:sz w:val="20"/>
                <w:szCs w:val="20"/>
              </w:rPr>
            </w:pPr>
            <w:r w:rsidRPr="00F264F6">
              <w:rPr>
                <w:rFonts w:ascii="Arial" w:hAnsi="Arial" w:cs="Arial"/>
                <w:sz w:val="20"/>
                <w:szCs w:val="20"/>
              </w:rPr>
              <w:t>Tên ngành</w:t>
            </w:r>
          </w:p>
        </w:tc>
        <w:tc>
          <w:tcPr>
            <w:tcW w:w="2835"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leader="dot" w:pos="9072"/>
              </w:tabs>
              <w:jc w:val="center"/>
              <w:rPr>
                <w:rFonts w:ascii="Arial" w:hAnsi="Arial" w:cs="Arial"/>
                <w:sz w:val="20"/>
                <w:szCs w:val="20"/>
              </w:rPr>
            </w:pPr>
            <w:r w:rsidRPr="00F264F6">
              <w:rPr>
                <w:rFonts w:ascii="Arial" w:hAnsi="Arial" w:cs="Arial"/>
                <w:sz w:val="20"/>
                <w:szCs w:val="20"/>
              </w:rPr>
              <w:t>Mã ngành</w:t>
            </w:r>
          </w:p>
        </w:tc>
      </w:tr>
      <w:tr w:rsidR="00774A17" w:rsidRPr="00F264F6" w:rsidTr="00CD573F">
        <w:tc>
          <w:tcPr>
            <w:tcW w:w="108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leader="dot" w:pos="9072"/>
              </w:tabs>
              <w:jc w:val="both"/>
              <w:rPr>
                <w:rFonts w:ascii="Arial" w:hAnsi="Arial" w:cs="Arial"/>
                <w:sz w:val="20"/>
                <w:szCs w:val="20"/>
              </w:rPr>
            </w:pPr>
          </w:p>
        </w:tc>
        <w:tc>
          <w:tcPr>
            <w:tcW w:w="5157"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leader="dot" w:pos="9072"/>
              </w:tabs>
              <w:jc w:val="both"/>
              <w:rPr>
                <w:rFonts w:ascii="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leader="dot" w:pos="9072"/>
              </w:tabs>
              <w:jc w:val="both"/>
              <w:rPr>
                <w:rFonts w:ascii="Arial" w:hAnsi="Arial" w:cs="Arial"/>
                <w:sz w:val="20"/>
                <w:szCs w:val="20"/>
              </w:rPr>
            </w:pPr>
          </w:p>
        </w:tc>
      </w:tr>
    </w:tbl>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b) Nội dung hoạt động (</w:t>
      </w:r>
      <w:r w:rsidRPr="00F264F6">
        <w:rPr>
          <w:rFonts w:ascii="Arial" w:hAnsi="Arial" w:cs="Arial"/>
          <w:i/>
          <w:sz w:val="20"/>
          <w:szCs w:val="20"/>
        </w:rPr>
        <w:t>đối với văn phòng đại diện</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
          <w:sz w:val="20"/>
          <w:szCs w:val="20"/>
        </w:rPr>
      </w:pPr>
      <w:r w:rsidRPr="00F264F6">
        <w:rPr>
          <w:rFonts w:ascii="Arial" w:hAnsi="Arial" w:cs="Arial"/>
          <w:b/>
          <w:sz w:val="20"/>
          <w:szCs w:val="20"/>
        </w:rPr>
        <w:t xml:space="preserve">6. Người đứng đầu </w:t>
      </w:r>
      <w:r w:rsidRPr="00F264F6">
        <w:rPr>
          <w:rFonts w:ascii="Arial" w:hAnsi="Arial" w:cs="Arial"/>
          <w:b/>
          <w:sz w:val="20"/>
          <w:szCs w:val="20"/>
          <w:lang w:val="pt-BR"/>
        </w:rPr>
        <w:t>chi nhánh/văn phòng đại diện/địa điểm kinh doanh</w:t>
      </w:r>
      <w:r w:rsidRPr="00F264F6">
        <w:rPr>
          <w:rFonts w:ascii="Arial" w:hAnsi="Arial" w:cs="Arial"/>
          <w:b/>
          <w:sz w:val="20"/>
          <w:szCs w:val="20"/>
        </w:rPr>
        <w:t xml:space="preserve">: </w:t>
      </w:r>
    </w:p>
    <w:p w:rsidR="00774A17" w:rsidRPr="00F264F6" w:rsidRDefault="00774A17" w:rsidP="00774A17">
      <w:pPr>
        <w:tabs>
          <w:tab w:val="left" w:leader="dot" w:pos="7200"/>
          <w:tab w:val="left" w:leader="dot" w:pos="9072"/>
        </w:tabs>
        <w:spacing w:after="120"/>
        <w:ind w:firstLine="720"/>
        <w:jc w:val="both"/>
        <w:rPr>
          <w:rFonts w:ascii="Arial" w:hAnsi="Arial" w:cs="Arial"/>
          <w:sz w:val="20"/>
          <w:szCs w:val="20"/>
        </w:rPr>
      </w:pPr>
      <w:r w:rsidRPr="00F264F6">
        <w:rPr>
          <w:rFonts w:ascii="Arial" w:hAnsi="Arial" w:cs="Arial"/>
          <w:sz w:val="20"/>
          <w:szCs w:val="20"/>
        </w:rPr>
        <w:t>Họ tên người đứng đầu (</w:t>
      </w:r>
      <w:r w:rsidRPr="00F264F6">
        <w:rPr>
          <w:rFonts w:ascii="Arial" w:hAnsi="Arial" w:cs="Arial"/>
          <w:i/>
          <w:iCs/>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t xml:space="preserve">Giới tính: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600"/>
          <w:tab w:val="left" w:leader="dot" w:pos="612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Sinh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Dân tộc: </w:t>
      </w:r>
      <w:r w:rsidRPr="00F264F6">
        <w:rPr>
          <w:rFonts w:ascii="Arial" w:hAnsi="Arial" w:cs="Arial"/>
          <w:sz w:val="20"/>
          <w:szCs w:val="20"/>
        </w:rPr>
        <w:tab/>
        <w:t xml:space="preserve"> Quốc tịch: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Chứng minh nhân dân/Căn cước công dân số: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60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Ngày cấp: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Nơi cấp: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Giấy tờ chứng thực cá nhân khác </w:t>
      </w:r>
      <w:r w:rsidRPr="00F264F6">
        <w:rPr>
          <w:rFonts w:ascii="Arial" w:hAnsi="Arial" w:cs="Arial"/>
          <w:i/>
          <w:sz w:val="20"/>
          <w:szCs w:val="20"/>
        </w:rPr>
        <w:t>(nếu không có CMND/CCCD)</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giấy chứng thực cá nhân: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600"/>
          <w:tab w:val="left" w:leader="dot" w:pos="5760"/>
          <w:tab w:val="left" w:leader="dot" w:pos="6300"/>
          <w:tab w:val="left" w:leader="dot" w:pos="684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Ngày cấp: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Ngày hết hạn: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 Nơi cấp: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Nơi đăng ký hộ khẩu thường trú:</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nhà, ngách, hẻm, ngõ, đường phố/xóm/ấp/thôn: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Xã/Phường/Thị trấn: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Quận/Huyện/Thị xã/Thành phố thuộc tỉnh: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Tỉnh/Thành phố: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Quốc gia: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Chỗ ở hiện tại:</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lastRenderedPageBreak/>
        <w:t xml:space="preserve">Số nhà, ngách, hẻm, ngõ, đường phố/xóm/ấp/thôn: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Xã/Phường/Thị trấn: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Quận/Huyện/Thị xã/Thành phố thuộc tỉnh: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Tỉnh/Thành phố: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Quốc gia: </w:t>
      </w:r>
      <w:r w:rsidRPr="00F264F6">
        <w:rPr>
          <w:rFonts w:ascii="Arial" w:hAnsi="Arial" w:cs="Arial"/>
          <w:sz w:val="20"/>
          <w:szCs w:val="20"/>
        </w:rPr>
        <w:tab/>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spacing w:after="120"/>
        <w:ind w:firstLine="720"/>
        <w:jc w:val="both"/>
        <w:rPr>
          <w:rFonts w:ascii="Arial" w:hAnsi="Arial" w:cs="Arial"/>
          <w:b/>
          <w:sz w:val="20"/>
          <w:szCs w:val="20"/>
        </w:rPr>
      </w:pPr>
      <w:r w:rsidRPr="00F264F6">
        <w:rPr>
          <w:rFonts w:ascii="Arial" w:hAnsi="Arial" w:cs="Arial"/>
          <w:b/>
          <w:sz w:val="20"/>
          <w:szCs w:val="20"/>
        </w:rPr>
        <w:t>7. Thông tin đăng ký thuế:</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80"/>
        <w:gridCol w:w="7992"/>
      </w:tblGrid>
      <w:tr w:rsidR="00774A17" w:rsidRPr="00F264F6" w:rsidTr="00CD573F">
        <w:tc>
          <w:tcPr>
            <w:tcW w:w="108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STT</w:t>
            </w:r>
          </w:p>
        </w:tc>
        <w:tc>
          <w:tcPr>
            <w:tcW w:w="7992"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Các chỉ tiêu thông tin đăng ký thuế</w:t>
            </w:r>
          </w:p>
        </w:tc>
      </w:tr>
      <w:tr w:rsidR="00774A17" w:rsidRPr="00F264F6" w:rsidTr="00CD573F">
        <w:tc>
          <w:tcPr>
            <w:tcW w:w="108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1</w:t>
            </w:r>
          </w:p>
        </w:tc>
        <w:tc>
          <w:tcPr>
            <w:tcW w:w="7992"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jc w:val="both"/>
              <w:rPr>
                <w:rFonts w:ascii="Arial" w:hAnsi="Arial" w:cs="Arial"/>
                <w:sz w:val="20"/>
                <w:szCs w:val="20"/>
              </w:rPr>
            </w:pPr>
            <w:r w:rsidRPr="00F264F6">
              <w:rPr>
                <w:rFonts w:ascii="Arial" w:hAnsi="Arial" w:cs="Arial"/>
                <w:sz w:val="20"/>
                <w:szCs w:val="20"/>
              </w:rPr>
              <w:t>Địa chỉ nhận thông báo thuế (</w:t>
            </w:r>
            <w:r w:rsidRPr="00F264F6">
              <w:rPr>
                <w:rFonts w:ascii="Arial" w:hAnsi="Arial" w:cs="Arial"/>
                <w:i/>
                <w:iCs/>
                <w:sz w:val="20"/>
                <w:szCs w:val="20"/>
              </w:rPr>
              <w:t>chỉ kê khai nếu địa chỉ nhận thông báo thuế khác địa chỉ trụ sở chính</w:t>
            </w:r>
            <w:r w:rsidRPr="00F264F6">
              <w:rPr>
                <w:rFonts w:ascii="Arial" w:hAnsi="Arial" w:cs="Arial"/>
                <w:sz w:val="20"/>
                <w:szCs w:val="20"/>
              </w:rPr>
              <w:t>):</w:t>
            </w:r>
          </w:p>
          <w:p w:rsidR="00774A17" w:rsidRPr="00F264F6" w:rsidRDefault="00774A17" w:rsidP="00CD573F">
            <w:pPr>
              <w:jc w:val="both"/>
              <w:rPr>
                <w:rFonts w:ascii="Arial" w:hAnsi="Arial" w:cs="Arial"/>
                <w:sz w:val="20"/>
                <w:szCs w:val="20"/>
              </w:rPr>
            </w:pPr>
            <w:r w:rsidRPr="00F264F6">
              <w:rPr>
                <w:rFonts w:ascii="Arial" w:hAnsi="Arial" w:cs="Arial"/>
                <w:sz w:val="20"/>
                <w:szCs w:val="20"/>
              </w:rPr>
              <w:t>Số nhà, đường phố/xóm/ấp/thôn: ……………………………………</w:t>
            </w:r>
          </w:p>
          <w:p w:rsidR="00774A17" w:rsidRPr="00F264F6" w:rsidRDefault="00774A17" w:rsidP="00CD573F">
            <w:pPr>
              <w:jc w:val="both"/>
              <w:rPr>
                <w:rFonts w:ascii="Arial" w:hAnsi="Arial" w:cs="Arial"/>
                <w:sz w:val="20"/>
                <w:szCs w:val="20"/>
              </w:rPr>
            </w:pPr>
            <w:r w:rsidRPr="00F264F6">
              <w:rPr>
                <w:rFonts w:ascii="Arial" w:hAnsi="Arial" w:cs="Arial"/>
                <w:sz w:val="20"/>
                <w:szCs w:val="20"/>
              </w:rPr>
              <w:t>Xã/Phường/Thị trấn: ……………………………………………….</w:t>
            </w:r>
          </w:p>
          <w:p w:rsidR="00774A17" w:rsidRPr="00F264F6" w:rsidRDefault="00774A17" w:rsidP="00CD573F">
            <w:pPr>
              <w:jc w:val="both"/>
              <w:rPr>
                <w:rFonts w:ascii="Arial" w:hAnsi="Arial" w:cs="Arial"/>
                <w:sz w:val="20"/>
                <w:szCs w:val="20"/>
              </w:rPr>
            </w:pPr>
            <w:r w:rsidRPr="00F264F6">
              <w:rPr>
                <w:rFonts w:ascii="Arial" w:hAnsi="Arial" w:cs="Arial"/>
                <w:sz w:val="20"/>
                <w:szCs w:val="20"/>
              </w:rPr>
              <w:t>Quận/Huyện/Thị xã/Thành phố thuộc tỉnh: ……………………...</w:t>
            </w:r>
          </w:p>
          <w:p w:rsidR="00774A17" w:rsidRPr="00F264F6" w:rsidRDefault="00774A17" w:rsidP="00CD573F">
            <w:pPr>
              <w:jc w:val="both"/>
              <w:rPr>
                <w:rFonts w:ascii="Arial" w:hAnsi="Arial" w:cs="Arial"/>
                <w:sz w:val="20"/>
                <w:szCs w:val="20"/>
              </w:rPr>
            </w:pPr>
            <w:r w:rsidRPr="00F264F6">
              <w:rPr>
                <w:rFonts w:ascii="Arial" w:hAnsi="Arial" w:cs="Arial"/>
                <w:sz w:val="20"/>
                <w:szCs w:val="20"/>
              </w:rPr>
              <w:t>Tỉnh/Thành phố: ……………………………………………………</w:t>
            </w:r>
          </w:p>
          <w:p w:rsidR="00774A17" w:rsidRPr="00F264F6" w:rsidRDefault="00774A17" w:rsidP="00CD573F">
            <w:pPr>
              <w:jc w:val="both"/>
              <w:rPr>
                <w:rFonts w:ascii="Arial" w:hAnsi="Arial" w:cs="Arial"/>
                <w:sz w:val="20"/>
                <w:szCs w:val="20"/>
              </w:rPr>
            </w:pPr>
            <w:r w:rsidRPr="00F264F6">
              <w:rPr>
                <w:rFonts w:ascii="Arial" w:hAnsi="Arial" w:cs="Arial"/>
                <w:sz w:val="20"/>
                <w:szCs w:val="20"/>
              </w:rPr>
              <w:t xml:space="preserve">Điện thoại: …………………………………Fax: ………………….. </w:t>
            </w:r>
          </w:p>
          <w:p w:rsidR="00774A17" w:rsidRPr="00F264F6" w:rsidRDefault="00774A17" w:rsidP="00CD573F">
            <w:pPr>
              <w:jc w:val="both"/>
              <w:rPr>
                <w:rFonts w:ascii="Arial" w:hAnsi="Arial" w:cs="Arial"/>
                <w:sz w:val="20"/>
                <w:szCs w:val="20"/>
              </w:rPr>
            </w:pPr>
            <w:r w:rsidRPr="00F264F6">
              <w:rPr>
                <w:rFonts w:ascii="Arial" w:hAnsi="Arial" w:cs="Arial"/>
                <w:sz w:val="20"/>
                <w:szCs w:val="20"/>
              </w:rPr>
              <w:t>Email: ………………………………………………………………</w:t>
            </w:r>
          </w:p>
        </w:tc>
      </w:tr>
      <w:tr w:rsidR="00774A17" w:rsidRPr="00F264F6" w:rsidTr="00CD573F">
        <w:tc>
          <w:tcPr>
            <w:tcW w:w="108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2</w:t>
            </w:r>
          </w:p>
        </w:tc>
        <w:tc>
          <w:tcPr>
            <w:tcW w:w="7992"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jc w:val="both"/>
              <w:rPr>
                <w:rFonts w:ascii="Arial" w:hAnsi="Arial" w:cs="Arial"/>
                <w:sz w:val="20"/>
                <w:szCs w:val="20"/>
              </w:rPr>
            </w:pPr>
            <w:r w:rsidRPr="00F264F6">
              <w:rPr>
                <w:rFonts w:ascii="Arial" w:hAnsi="Arial" w:cs="Arial"/>
                <w:sz w:val="20"/>
                <w:szCs w:val="20"/>
              </w:rPr>
              <w:t>Hình thức hạch toán (</w:t>
            </w:r>
            <w:r w:rsidRPr="00F264F6">
              <w:rPr>
                <w:rFonts w:ascii="Arial" w:hAnsi="Arial" w:cs="Arial"/>
                <w:i/>
                <w:iCs/>
                <w:sz w:val="20"/>
                <w:szCs w:val="20"/>
              </w:rPr>
              <w:t>đánh dấu X vào ô thích hợp</w:t>
            </w:r>
            <w:r w:rsidRPr="00F264F6">
              <w:rPr>
                <w:rFonts w:ascii="Arial" w:hAnsi="Arial" w:cs="Arial"/>
                <w:sz w:val="20"/>
                <w:szCs w:val="20"/>
              </w:rPr>
              <w:t>):</w:t>
            </w:r>
          </w:p>
          <w:tbl>
            <w:tblPr>
              <w:tblW w:w="0" w:type="auto"/>
              <w:tblInd w:w="811" w:type="dxa"/>
              <w:tblLayout w:type="fixed"/>
              <w:tblLook w:val="00A0"/>
            </w:tblPr>
            <w:tblGrid>
              <w:gridCol w:w="3935"/>
              <w:gridCol w:w="722"/>
            </w:tblGrid>
            <w:tr w:rsidR="00774A17" w:rsidRPr="00F264F6" w:rsidTr="00CD573F">
              <w:tc>
                <w:tcPr>
                  <w:tcW w:w="3935"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t>Hạch toán độc lập</w:t>
                  </w:r>
                </w:p>
              </w:tc>
              <w:tc>
                <w:tcPr>
                  <w:tcW w:w="722"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c>
                <w:tcPr>
                  <w:tcW w:w="3935"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t>Hạch toán phụ thuộc</w:t>
                  </w:r>
                </w:p>
              </w:tc>
              <w:tc>
                <w:tcPr>
                  <w:tcW w:w="722"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sym w:font="Symbol" w:char="F0A0"/>
                  </w:r>
                </w:p>
              </w:tc>
            </w:tr>
          </w:tbl>
          <w:p w:rsidR="00774A17" w:rsidRPr="00F264F6" w:rsidRDefault="00774A17" w:rsidP="00CD573F">
            <w:pPr>
              <w:jc w:val="both"/>
              <w:rPr>
                <w:rFonts w:ascii="Arial" w:hAnsi="Arial" w:cs="Arial"/>
                <w:sz w:val="20"/>
                <w:szCs w:val="20"/>
              </w:rPr>
            </w:pPr>
          </w:p>
        </w:tc>
      </w:tr>
      <w:tr w:rsidR="00774A17" w:rsidRPr="00F264F6" w:rsidTr="00CD573F">
        <w:tc>
          <w:tcPr>
            <w:tcW w:w="108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3</w:t>
            </w:r>
          </w:p>
        </w:tc>
        <w:tc>
          <w:tcPr>
            <w:tcW w:w="7992"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jc w:val="both"/>
              <w:rPr>
                <w:rFonts w:ascii="Arial" w:hAnsi="Arial" w:cs="Arial"/>
                <w:sz w:val="20"/>
                <w:szCs w:val="20"/>
              </w:rPr>
            </w:pPr>
            <w:r w:rsidRPr="00F264F6">
              <w:rPr>
                <w:rFonts w:ascii="Arial" w:hAnsi="Arial" w:cs="Arial"/>
                <w:sz w:val="20"/>
                <w:szCs w:val="20"/>
              </w:rPr>
              <w:t>Năm tài chính:</w:t>
            </w:r>
          </w:p>
          <w:p w:rsidR="00774A17" w:rsidRPr="00F264F6" w:rsidRDefault="00774A17" w:rsidP="00CD573F">
            <w:pPr>
              <w:jc w:val="both"/>
              <w:rPr>
                <w:rFonts w:ascii="Arial" w:hAnsi="Arial" w:cs="Arial"/>
                <w:sz w:val="20"/>
                <w:szCs w:val="20"/>
              </w:rPr>
            </w:pPr>
            <w:r w:rsidRPr="00F264F6">
              <w:rPr>
                <w:rFonts w:ascii="Arial" w:hAnsi="Arial" w:cs="Arial"/>
                <w:sz w:val="20"/>
                <w:szCs w:val="20"/>
              </w:rPr>
              <w:t>Áp dụng từ ngày …..…/..……. đến ngày …..…./.…….</w:t>
            </w:r>
          </w:p>
          <w:p w:rsidR="00774A17" w:rsidRPr="00F264F6" w:rsidRDefault="00774A17" w:rsidP="00CD573F">
            <w:pPr>
              <w:jc w:val="both"/>
              <w:rPr>
                <w:rFonts w:ascii="Arial" w:hAnsi="Arial" w:cs="Arial"/>
                <w:sz w:val="20"/>
                <w:szCs w:val="20"/>
              </w:rPr>
            </w:pPr>
            <w:r w:rsidRPr="00F264F6">
              <w:rPr>
                <w:rFonts w:ascii="Arial" w:hAnsi="Arial" w:cs="Arial"/>
                <w:sz w:val="20"/>
                <w:szCs w:val="20"/>
              </w:rPr>
              <w:t>(</w:t>
            </w:r>
            <w:r w:rsidRPr="00F264F6">
              <w:rPr>
                <w:rFonts w:ascii="Arial" w:hAnsi="Arial" w:cs="Arial"/>
                <w:i/>
                <w:sz w:val="20"/>
                <w:szCs w:val="20"/>
              </w:rPr>
              <w:t>ghi ngày, tháng bắt đầu và kết thúc niên độ kế toán</w:t>
            </w:r>
            <w:r w:rsidRPr="00F264F6">
              <w:rPr>
                <w:rFonts w:ascii="Arial" w:hAnsi="Arial" w:cs="Arial"/>
                <w:sz w:val="20"/>
                <w:szCs w:val="20"/>
              </w:rPr>
              <w:t>)</w:t>
            </w:r>
          </w:p>
        </w:tc>
      </w:tr>
      <w:tr w:rsidR="00774A17" w:rsidRPr="00F264F6" w:rsidTr="00CD573F">
        <w:tc>
          <w:tcPr>
            <w:tcW w:w="108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4</w:t>
            </w:r>
          </w:p>
        </w:tc>
        <w:tc>
          <w:tcPr>
            <w:tcW w:w="7992"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jc w:val="both"/>
              <w:rPr>
                <w:rFonts w:ascii="Arial" w:hAnsi="Arial" w:cs="Arial"/>
                <w:sz w:val="20"/>
                <w:szCs w:val="20"/>
              </w:rPr>
            </w:pPr>
            <w:r w:rsidRPr="00F264F6">
              <w:rPr>
                <w:rFonts w:ascii="Arial" w:hAnsi="Arial" w:cs="Arial"/>
                <w:sz w:val="20"/>
                <w:szCs w:val="20"/>
              </w:rPr>
              <w:t>Tổng số lao động: ........................................</w:t>
            </w:r>
          </w:p>
        </w:tc>
      </w:tr>
      <w:tr w:rsidR="00774A17" w:rsidRPr="00F264F6" w:rsidTr="00CD573F">
        <w:tc>
          <w:tcPr>
            <w:tcW w:w="108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5</w:t>
            </w:r>
          </w:p>
        </w:tc>
        <w:tc>
          <w:tcPr>
            <w:tcW w:w="7992"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jc w:val="both"/>
              <w:rPr>
                <w:rFonts w:ascii="Arial" w:hAnsi="Arial" w:cs="Arial"/>
                <w:sz w:val="20"/>
                <w:szCs w:val="20"/>
              </w:rPr>
            </w:pPr>
            <w:r w:rsidRPr="00F264F6">
              <w:rPr>
                <w:rFonts w:ascii="Arial" w:hAnsi="Arial" w:cs="Arial"/>
                <w:sz w:val="20"/>
                <w:szCs w:val="20"/>
                <w:lang w:eastAsia="zh-CN"/>
              </w:rPr>
              <w:t xml:space="preserve">Hoạt động theo dự án BOT/BTO/BT </w:t>
            </w:r>
            <w:r w:rsidRPr="00F264F6">
              <w:rPr>
                <w:rFonts w:ascii="Arial" w:hAnsi="Arial" w:cs="Arial"/>
                <w:i/>
                <w:sz w:val="20"/>
                <w:szCs w:val="20"/>
                <w:lang w:eastAsia="zh-CN"/>
              </w:rPr>
              <w:t>(có/không):...........................</w:t>
            </w:r>
          </w:p>
        </w:tc>
      </w:tr>
      <w:tr w:rsidR="00774A17" w:rsidRPr="00F264F6" w:rsidTr="00CD573F">
        <w:tc>
          <w:tcPr>
            <w:tcW w:w="108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6</w:t>
            </w:r>
          </w:p>
        </w:tc>
        <w:tc>
          <w:tcPr>
            <w:tcW w:w="7992"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jc w:val="both"/>
              <w:rPr>
                <w:rFonts w:ascii="Arial" w:hAnsi="Arial" w:cs="Arial"/>
                <w:sz w:val="20"/>
                <w:szCs w:val="20"/>
              </w:rPr>
            </w:pPr>
            <w:r w:rsidRPr="00F264F6">
              <w:rPr>
                <w:rFonts w:ascii="Arial" w:hAnsi="Arial" w:cs="Arial"/>
                <w:sz w:val="20"/>
                <w:szCs w:val="20"/>
              </w:rPr>
              <w:t>Đăng ký xuất khẩu (</w:t>
            </w:r>
            <w:r w:rsidRPr="00F264F6">
              <w:rPr>
                <w:rFonts w:ascii="Arial" w:hAnsi="Arial" w:cs="Arial"/>
                <w:i/>
                <w:iCs/>
                <w:sz w:val="20"/>
                <w:szCs w:val="20"/>
              </w:rPr>
              <w:t>có/không</w:t>
            </w:r>
            <w:r w:rsidRPr="00F264F6">
              <w:rPr>
                <w:rFonts w:ascii="Arial" w:hAnsi="Arial" w:cs="Arial"/>
                <w:sz w:val="20"/>
                <w:szCs w:val="20"/>
              </w:rPr>
              <w:t>): ……………………………………</w:t>
            </w:r>
          </w:p>
        </w:tc>
      </w:tr>
      <w:tr w:rsidR="00774A17" w:rsidRPr="00F264F6" w:rsidTr="00CD573F">
        <w:tc>
          <w:tcPr>
            <w:tcW w:w="108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7</w:t>
            </w:r>
          </w:p>
        </w:tc>
        <w:tc>
          <w:tcPr>
            <w:tcW w:w="7992"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jc w:val="both"/>
              <w:rPr>
                <w:rFonts w:ascii="Arial" w:hAnsi="Arial" w:cs="Arial"/>
                <w:sz w:val="20"/>
                <w:szCs w:val="20"/>
              </w:rPr>
            </w:pPr>
            <w:r w:rsidRPr="00F264F6">
              <w:rPr>
                <w:rFonts w:ascii="Arial" w:hAnsi="Arial" w:cs="Arial"/>
                <w:sz w:val="20"/>
                <w:szCs w:val="20"/>
              </w:rPr>
              <w:t>Tài khoản ngân hàng, kho bạc (</w:t>
            </w:r>
            <w:r w:rsidRPr="00F264F6">
              <w:rPr>
                <w:rFonts w:ascii="Arial" w:hAnsi="Arial" w:cs="Arial"/>
                <w:i/>
                <w:iCs/>
                <w:sz w:val="20"/>
                <w:szCs w:val="20"/>
              </w:rPr>
              <w:t>nếu có tại thời điểm kê khai</w:t>
            </w:r>
            <w:r w:rsidRPr="00F264F6">
              <w:rPr>
                <w:rFonts w:ascii="Arial" w:hAnsi="Arial" w:cs="Arial"/>
                <w:sz w:val="20"/>
                <w:szCs w:val="20"/>
              </w:rPr>
              <w:t>):</w:t>
            </w:r>
          </w:p>
          <w:p w:rsidR="00774A17" w:rsidRPr="00F264F6" w:rsidRDefault="00774A17" w:rsidP="00CD573F">
            <w:pPr>
              <w:jc w:val="both"/>
              <w:rPr>
                <w:rFonts w:ascii="Arial" w:hAnsi="Arial" w:cs="Arial"/>
                <w:sz w:val="20"/>
                <w:szCs w:val="20"/>
              </w:rPr>
            </w:pPr>
            <w:r w:rsidRPr="00F264F6">
              <w:rPr>
                <w:rFonts w:ascii="Arial" w:hAnsi="Arial" w:cs="Arial"/>
                <w:sz w:val="20"/>
                <w:szCs w:val="20"/>
              </w:rPr>
              <w:t>Tài khoản ngân hàng: ……………………………………………….</w:t>
            </w:r>
          </w:p>
          <w:p w:rsidR="00774A17" w:rsidRPr="00F264F6" w:rsidRDefault="00774A17" w:rsidP="00CD573F">
            <w:pPr>
              <w:jc w:val="both"/>
              <w:rPr>
                <w:rFonts w:ascii="Arial" w:hAnsi="Arial" w:cs="Arial"/>
                <w:sz w:val="20"/>
                <w:szCs w:val="20"/>
              </w:rPr>
            </w:pPr>
            <w:r w:rsidRPr="00F264F6">
              <w:rPr>
                <w:rFonts w:ascii="Arial" w:hAnsi="Arial" w:cs="Arial"/>
                <w:sz w:val="20"/>
                <w:szCs w:val="20"/>
              </w:rPr>
              <w:t>Tài khoản kho bạc: ………………………………………………….</w:t>
            </w:r>
          </w:p>
        </w:tc>
      </w:tr>
      <w:tr w:rsidR="00774A17" w:rsidRPr="00F264F6" w:rsidTr="00CD573F">
        <w:tc>
          <w:tcPr>
            <w:tcW w:w="108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8</w:t>
            </w:r>
          </w:p>
        </w:tc>
        <w:tc>
          <w:tcPr>
            <w:tcW w:w="7992"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jc w:val="both"/>
              <w:rPr>
                <w:rFonts w:ascii="Arial" w:hAnsi="Arial" w:cs="Arial"/>
                <w:sz w:val="20"/>
                <w:szCs w:val="20"/>
              </w:rPr>
            </w:pPr>
            <w:r w:rsidRPr="00F264F6">
              <w:rPr>
                <w:rFonts w:ascii="Arial" w:hAnsi="Arial" w:cs="Arial"/>
                <w:sz w:val="20"/>
                <w:szCs w:val="20"/>
              </w:rPr>
              <w:t>Các loại thuế phải nộp (</w:t>
            </w:r>
            <w:r w:rsidRPr="00F264F6">
              <w:rPr>
                <w:rFonts w:ascii="Arial" w:hAnsi="Arial" w:cs="Arial"/>
                <w:i/>
                <w:iCs/>
                <w:sz w:val="20"/>
                <w:szCs w:val="20"/>
              </w:rPr>
              <w:t>đánh dấu X vào ô thích hợp</w:t>
            </w:r>
            <w:r w:rsidRPr="00F264F6">
              <w:rPr>
                <w:rFonts w:ascii="Arial" w:hAnsi="Arial" w:cs="Arial"/>
                <w:sz w:val="20"/>
                <w:szCs w:val="20"/>
              </w:rPr>
              <w:t>):</w:t>
            </w:r>
          </w:p>
          <w:tbl>
            <w:tblPr>
              <w:tblW w:w="0" w:type="auto"/>
              <w:jc w:val="center"/>
              <w:tblLayout w:type="fixed"/>
              <w:tblLook w:val="00A0"/>
            </w:tblPr>
            <w:tblGrid>
              <w:gridCol w:w="3935"/>
              <w:gridCol w:w="1076"/>
            </w:tblGrid>
            <w:tr w:rsidR="00774A17" w:rsidRPr="00F264F6" w:rsidTr="00CD573F">
              <w:trPr>
                <w:jc w:val="center"/>
              </w:trPr>
              <w:tc>
                <w:tcPr>
                  <w:tcW w:w="3935"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t>Giá trị gia tăng</w:t>
                  </w:r>
                </w:p>
              </w:tc>
              <w:tc>
                <w:tcPr>
                  <w:tcW w:w="1076"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rPr>
                <w:jc w:val="center"/>
              </w:trPr>
              <w:tc>
                <w:tcPr>
                  <w:tcW w:w="3935"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t>Tiêu thụ đặc biệt</w:t>
                  </w:r>
                </w:p>
              </w:tc>
              <w:tc>
                <w:tcPr>
                  <w:tcW w:w="1076"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rPr>
                <w:jc w:val="center"/>
              </w:trPr>
              <w:tc>
                <w:tcPr>
                  <w:tcW w:w="3935"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t>Thuế xuất, nhập k</w:t>
                  </w:r>
                  <w:r w:rsidRPr="00F264F6">
                    <w:rPr>
                      <w:rFonts w:ascii="Arial" w:hAnsi="Arial" w:cs="Arial"/>
                      <w:sz w:val="20"/>
                      <w:szCs w:val="20"/>
                    </w:rPr>
                    <w:cr/>
                    <w:t>ẩu</w:t>
                  </w:r>
                </w:p>
              </w:tc>
              <w:tc>
                <w:tcPr>
                  <w:tcW w:w="1076"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rPr>
                <w:jc w:val="center"/>
              </w:trPr>
              <w:tc>
                <w:tcPr>
                  <w:tcW w:w="3935"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t>Tài nguyên</w:t>
                  </w:r>
                </w:p>
              </w:tc>
              <w:tc>
                <w:tcPr>
                  <w:tcW w:w="1076"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rPr>
                <w:jc w:val="center"/>
              </w:trPr>
              <w:tc>
                <w:tcPr>
                  <w:tcW w:w="3935"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t>Thu nhập doanh nghiệp</w:t>
                  </w:r>
                </w:p>
              </w:tc>
              <w:tc>
                <w:tcPr>
                  <w:tcW w:w="1076"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rPr>
                <w:jc w:val="center"/>
              </w:trPr>
              <w:tc>
                <w:tcPr>
                  <w:tcW w:w="3935"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t>Môn bài</w:t>
                  </w:r>
                </w:p>
              </w:tc>
              <w:tc>
                <w:tcPr>
                  <w:tcW w:w="1076"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rPr>
                <w:jc w:val="center"/>
              </w:trPr>
              <w:tc>
                <w:tcPr>
                  <w:tcW w:w="3935"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t>Tiền thuê đất</w:t>
                  </w:r>
                </w:p>
              </w:tc>
              <w:tc>
                <w:tcPr>
                  <w:tcW w:w="1076"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rPr>
                <w:jc w:val="center"/>
              </w:trPr>
              <w:tc>
                <w:tcPr>
                  <w:tcW w:w="3935"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t>Phí, lệ phí</w:t>
                  </w:r>
                </w:p>
              </w:tc>
              <w:tc>
                <w:tcPr>
                  <w:tcW w:w="1076"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rPr>
                <w:jc w:val="center"/>
              </w:trPr>
              <w:tc>
                <w:tcPr>
                  <w:tcW w:w="3935"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t>Thu nhập c</w:t>
                  </w:r>
                  <w:r w:rsidRPr="00F264F6">
                    <w:rPr>
                      <w:rFonts w:ascii="Arial" w:hAnsi="Arial" w:cs="Arial"/>
                      <w:sz w:val="20"/>
                      <w:szCs w:val="20"/>
                    </w:rPr>
                    <w:cr/>
                    <w:t xml:space="preserve"> nhân</w:t>
                  </w:r>
                </w:p>
              </w:tc>
              <w:tc>
                <w:tcPr>
                  <w:tcW w:w="1076"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sym w:font="Symbol" w:char="F0A0"/>
                  </w:r>
                </w:p>
              </w:tc>
            </w:tr>
            <w:tr w:rsidR="00774A17" w:rsidRPr="00F264F6" w:rsidTr="00CD573F">
              <w:trPr>
                <w:jc w:val="center"/>
              </w:trPr>
              <w:tc>
                <w:tcPr>
                  <w:tcW w:w="3935"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t>Khác</w:t>
                  </w:r>
                </w:p>
              </w:tc>
              <w:tc>
                <w:tcPr>
                  <w:tcW w:w="1076" w:type="dxa"/>
                </w:tcPr>
                <w:p w:rsidR="00774A17" w:rsidRPr="00F264F6" w:rsidRDefault="00774A17" w:rsidP="00CD573F">
                  <w:pPr>
                    <w:jc w:val="both"/>
                    <w:rPr>
                      <w:rFonts w:ascii="Arial" w:hAnsi="Arial" w:cs="Arial"/>
                      <w:sz w:val="20"/>
                      <w:szCs w:val="20"/>
                    </w:rPr>
                  </w:pPr>
                  <w:r w:rsidRPr="00F264F6">
                    <w:rPr>
                      <w:rFonts w:ascii="Arial" w:hAnsi="Arial" w:cs="Arial"/>
                      <w:sz w:val="20"/>
                      <w:szCs w:val="20"/>
                    </w:rPr>
                    <w:sym w:font="Symbol" w:char="F0A0"/>
                  </w:r>
                </w:p>
              </w:tc>
            </w:tr>
          </w:tbl>
          <w:p w:rsidR="00774A17" w:rsidRPr="00F264F6" w:rsidRDefault="00774A17" w:rsidP="00CD573F">
            <w:pPr>
              <w:jc w:val="both"/>
              <w:rPr>
                <w:rFonts w:ascii="Arial" w:hAnsi="Arial" w:cs="Arial"/>
                <w:sz w:val="20"/>
                <w:szCs w:val="20"/>
              </w:rPr>
            </w:pPr>
          </w:p>
        </w:tc>
      </w:tr>
      <w:tr w:rsidR="00774A17" w:rsidRPr="00F264F6" w:rsidTr="00CD573F">
        <w:tc>
          <w:tcPr>
            <w:tcW w:w="108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9</w:t>
            </w:r>
          </w:p>
        </w:tc>
        <w:tc>
          <w:tcPr>
            <w:tcW w:w="7992" w:type="dxa"/>
            <w:tcBorders>
              <w:top w:val="single" w:sz="4" w:space="0" w:color="000000"/>
              <w:left w:val="single" w:sz="4" w:space="0" w:color="000000"/>
              <w:bottom w:val="single" w:sz="4" w:space="0" w:color="auto"/>
              <w:right w:val="single" w:sz="4" w:space="0" w:color="000000"/>
            </w:tcBorders>
          </w:tcPr>
          <w:p w:rsidR="00774A17" w:rsidRPr="00F264F6" w:rsidRDefault="00774A17" w:rsidP="00CD573F">
            <w:pPr>
              <w:jc w:val="both"/>
              <w:rPr>
                <w:rFonts w:ascii="Arial" w:hAnsi="Arial" w:cs="Arial"/>
                <w:sz w:val="20"/>
                <w:szCs w:val="20"/>
              </w:rPr>
            </w:pPr>
            <w:r w:rsidRPr="00F264F6">
              <w:rPr>
                <w:rFonts w:ascii="Arial" w:hAnsi="Arial" w:cs="Arial"/>
                <w:sz w:val="20"/>
                <w:szCs w:val="20"/>
              </w:rPr>
              <w:t>Ngành, nghề kinh doanh/Nội dung hoạt động chính</w:t>
            </w:r>
            <w:r w:rsidRPr="00F264F6">
              <w:rPr>
                <w:rFonts w:ascii="Arial" w:hAnsi="Arial" w:cs="Arial"/>
                <w:sz w:val="20"/>
                <w:szCs w:val="20"/>
                <w:vertAlign w:val="superscript"/>
              </w:rPr>
              <w:footnoteReference w:id="68"/>
            </w:r>
            <w:r w:rsidRPr="00F264F6">
              <w:rPr>
                <w:rFonts w:ascii="Arial" w:hAnsi="Arial" w:cs="Arial"/>
                <w:sz w:val="20"/>
                <w:szCs w:val="20"/>
              </w:rPr>
              <w:t>: ……………..</w:t>
            </w:r>
          </w:p>
        </w:tc>
      </w:tr>
    </w:tbl>
    <w:p w:rsidR="00774A17" w:rsidRPr="00F264F6" w:rsidRDefault="00774A17" w:rsidP="00774A17">
      <w:pPr>
        <w:spacing w:after="120"/>
        <w:ind w:firstLine="720"/>
        <w:jc w:val="both"/>
        <w:rPr>
          <w:rFonts w:ascii="Arial" w:hAnsi="Arial" w:cs="Arial"/>
          <w:i/>
          <w:sz w:val="20"/>
          <w:szCs w:val="20"/>
        </w:rPr>
      </w:pPr>
      <w:r w:rsidRPr="00F264F6">
        <w:rPr>
          <w:rFonts w:ascii="Arial" w:hAnsi="Arial" w:cs="Arial"/>
          <w:sz w:val="20"/>
          <w:szCs w:val="20"/>
        </w:rPr>
        <w:sym w:font="Symbol" w:char="F0A0"/>
      </w:r>
      <w:r w:rsidRPr="00F264F6">
        <w:rPr>
          <w:rFonts w:ascii="Arial" w:hAnsi="Arial" w:cs="Arial"/>
          <w:sz w:val="20"/>
          <w:szCs w:val="20"/>
        </w:rPr>
        <w:t xml:space="preserve"> Đề nghị Phòng Đăng ký kinh doanh cấp Giấy chứng nhận đăng ký hoạt động chi nhánh/văn phòng đại diện, Giấy chứng nhận đăng ký địa điểm kinh doanh </w:t>
      </w:r>
      <w:r w:rsidRPr="00F264F6">
        <w:rPr>
          <w:rFonts w:ascii="Arial" w:hAnsi="Arial" w:cs="Arial"/>
          <w:i/>
          <w:sz w:val="20"/>
          <w:szCs w:val="20"/>
        </w:rPr>
        <w:t>(Đánh dấu X vào ô vuông nếu doanh nghiệp có nhu cầu được cấp Giấy chứng nhận).</w:t>
      </w:r>
    </w:p>
    <w:p w:rsidR="00774A17" w:rsidRPr="00F264F6" w:rsidRDefault="00774A17" w:rsidP="00774A17">
      <w:pPr>
        <w:spacing w:after="120"/>
        <w:ind w:firstLine="720"/>
        <w:jc w:val="both"/>
        <w:rPr>
          <w:rFonts w:ascii="Arial" w:hAnsi="Arial" w:cs="Arial"/>
          <w:i/>
          <w:sz w:val="20"/>
          <w:szCs w:val="20"/>
        </w:rPr>
      </w:pPr>
      <w:r w:rsidRPr="00F264F6">
        <w:rPr>
          <w:rFonts w:ascii="Arial" w:hAnsi="Arial" w:cs="Arial"/>
          <w:b/>
          <w:sz w:val="20"/>
          <w:szCs w:val="20"/>
          <w:lang w:val="pt-BR"/>
        </w:rPr>
        <w:t>II. Thông tin về chi nhánh chủ quản</w:t>
      </w:r>
      <w:r w:rsidRPr="00F264F6">
        <w:rPr>
          <w:rFonts w:ascii="Arial" w:hAnsi="Arial" w:cs="Arial"/>
          <w:b/>
          <w:sz w:val="20"/>
          <w:szCs w:val="20"/>
          <w:vertAlign w:val="superscript"/>
          <w:lang w:val="pt-BR"/>
        </w:rPr>
        <w:footnoteReference w:id="69"/>
      </w:r>
      <w:r w:rsidRPr="00F264F6">
        <w:rPr>
          <w:rFonts w:ascii="Arial" w:hAnsi="Arial" w:cs="Arial"/>
          <w:b/>
          <w:sz w:val="20"/>
          <w:szCs w:val="20"/>
          <w:lang w:val="pt-BR"/>
        </w:rPr>
        <w:t xml:space="preserve"> </w:t>
      </w:r>
      <w:r w:rsidRPr="00F264F6">
        <w:rPr>
          <w:rFonts w:ascii="Arial" w:hAnsi="Arial" w:cs="Arial"/>
          <w:i/>
          <w:sz w:val="20"/>
          <w:szCs w:val="20"/>
          <w:lang w:val="pt-BR"/>
        </w:rPr>
        <w:t>(kê khai theo hướng dẫn tại mục I Phụ lục này)</w:t>
      </w:r>
    </w:p>
    <w:p w:rsidR="00774A17" w:rsidRPr="00F264F6" w:rsidRDefault="00774A17" w:rsidP="00774A17">
      <w:pPr>
        <w:spacing w:after="120"/>
        <w:ind w:firstLine="720"/>
        <w:jc w:val="both"/>
        <w:rPr>
          <w:rFonts w:ascii="Arial" w:hAnsi="Arial" w:cs="Arial"/>
          <w:i/>
          <w:sz w:val="20"/>
          <w:szCs w:val="20"/>
        </w:rPr>
      </w:pPr>
      <w:r w:rsidRPr="00F264F6">
        <w:rPr>
          <w:rFonts w:ascii="Arial" w:hAnsi="Arial" w:cs="Arial"/>
          <w:sz w:val="20"/>
          <w:szCs w:val="20"/>
        </w:rPr>
        <w:sym w:font="Symbol" w:char="F0A0"/>
      </w:r>
      <w:r w:rsidRPr="00F264F6">
        <w:rPr>
          <w:rFonts w:ascii="Arial" w:hAnsi="Arial" w:cs="Arial"/>
          <w:sz w:val="20"/>
          <w:szCs w:val="20"/>
        </w:rPr>
        <w:t xml:space="preserve"> Đề nghị Phòng Đăng ký kinh doanh cấp Giấy chứng nhận đăng ký hoạt động chi nhánh </w:t>
      </w:r>
      <w:r w:rsidRPr="00F264F6">
        <w:rPr>
          <w:rFonts w:ascii="Arial" w:hAnsi="Arial" w:cs="Arial"/>
          <w:i/>
          <w:sz w:val="20"/>
          <w:szCs w:val="20"/>
        </w:rPr>
        <w:t>(Đánh dấu X vào ô vuông nếu doanh nghiệp có nhu cầu được cấp Giấy chứng nhận).</w:t>
      </w:r>
    </w:p>
    <w:p w:rsidR="00774A17" w:rsidRPr="00F264F6" w:rsidRDefault="00774A17" w:rsidP="00774A17">
      <w:pPr>
        <w:spacing w:after="120"/>
        <w:ind w:firstLine="720"/>
        <w:jc w:val="both"/>
        <w:rPr>
          <w:rFonts w:ascii="Arial" w:hAnsi="Arial" w:cs="Arial"/>
          <w:i/>
          <w:sz w:val="20"/>
          <w:szCs w:val="20"/>
        </w:rPr>
      </w:pPr>
      <w:r w:rsidRPr="00F264F6">
        <w:rPr>
          <w:rFonts w:ascii="Arial" w:hAnsi="Arial" w:cs="Arial"/>
          <w:b/>
          <w:sz w:val="20"/>
          <w:szCs w:val="20"/>
          <w:lang w:val="pt-BR"/>
        </w:rPr>
        <w:t>III. Thông tin về doanh nghiệp</w:t>
      </w:r>
      <w:r w:rsidRPr="00F264F6">
        <w:rPr>
          <w:rFonts w:ascii="Arial" w:hAnsi="Arial" w:cs="Arial"/>
          <w:b/>
          <w:sz w:val="20"/>
          <w:szCs w:val="20"/>
          <w:vertAlign w:val="superscript"/>
          <w:lang w:val="pt-BR"/>
        </w:rPr>
        <w:footnoteReference w:id="70"/>
      </w:r>
      <w:r w:rsidRPr="00F264F6">
        <w:rPr>
          <w:rFonts w:ascii="Arial" w:hAnsi="Arial" w:cs="Arial"/>
          <w:b/>
          <w:sz w:val="20"/>
          <w:szCs w:val="20"/>
          <w:lang w:val="pt-BR"/>
        </w:rPr>
        <w:t xml:space="preserve"> </w:t>
      </w:r>
      <w:r w:rsidRPr="00F264F6">
        <w:rPr>
          <w:rFonts w:ascii="Arial" w:hAnsi="Arial" w:cs="Arial"/>
          <w:i/>
          <w:sz w:val="20"/>
          <w:szCs w:val="20"/>
          <w:lang w:val="pt-BR"/>
        </w:rPr>
        <w:t>(kê khai theo mẫu tại Phụ lục II-18)</w:t>
      </w:r>
    </w:p>
    <w:p w:rsidR="00774A17" w:rsidRPr="00F264F6" w:rsidRDefault="00774A17" w:rsidP="00774A17">
      <w:pPr>
        <w:spacing w:after="120"/>
        <w:ind w:firstLine="720"/>
        <w:jc w:val="both"/>
        <w:rPr>
          <w:rFonts w:ascii="Arial" w:hAnsi="Arial" w:cs="Arial"/>
          <w:i/>
          <w:sz w:val="20"/>
          <w:szCs w:val="20"/>
        </w:rPr>
      </w:pPr>
      <w:r w:rsidRPr="00F264F6">
        <w:rPr>
          <w:rFonts w:ascii="Arial" w:hAnsi="Arial" w:cs="Arial"/>
          <w:sz w:val="20"/>
          <w:szCs w:val="20"/>
        </w:rPr>
        <w:lastRenderedPageBreak/>
        <w:sym w:font="Symbol" w:char="F0A0"/>
      </w:r>
      <w:r w:rsidRPr="00F264F6">
        <w:rPr>
          <w:rFonts w:ascii="Arial" w:hAnsi="Arial" w:cs="Arial"/>
          <w:sz w:val="20"/>
          <w:szCs w:val="20"/>
        </w:rPr>
        <w:t xml:space="preserve"> Đề nghị Phòng Đăng ký kinh doanh cấp Giấy chứng nhận đăng ký doanh nghiệp </w:t>
      </w:r>
      <w:r w:rsidRPr="00F264F6">
        <w:rPr>
          <w:rFonts w:ascii="Arial" w:hAnsi="Arial" w:cs="Arial"/>
          <w:i/>
          <w:sz w:val="20"/>
          <w:szCs w:val="20"/>
        </w:rPr>
        <w:t>(Đánh dấu X vào ô vuông nếu doanh nghiệp có nhu cầu được cấp Giấy chứng nhận).</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Doanh nghiệp cam kết hoàn toàn chịu trách nhiệm trước pháp luật về tính hợp pháp, chính xác, trung thực của nội dung Giấy đề nghị này.</w:t>
      </w:r>
    </w:p>
    <w:p w:rsidR="00774A17" w:rsidRPr="00F264F6" w:rsidRDefault="00774A17" w:rsidP="00774A17">
      <w:pPr>
        <w:spacing w:after="120"/>
        <w:ind w:firstLine="720"/>
        <w:jc w:val="both"/>
        <w:rPr>
          <w:rFonts w:ascii="Arial" w:hAnsi="Arial" w:cs="Arial"/>
          <w:sz w:val="20"/>
          <w:szCs w:val="20"/>
        </w:rPr>
      </w:pPr>
    </w:p>
    <w:tbl>
      <w:tblPr>
        <w:tblW w:w="0" w:type="auto"/>
        <w:tblInd w:w="108" w:type="dxa"/>
        <w:tblLook w:val="01E0"/>
      </w:tblPr>
      <w:tblGrid>
        <w:gridCol w:w="4560"/>
        <w:gridCol w:w="4530"/>
      </w:tblGrid>
      <w:tr w:rsidR="00774A17" w:rsidRPr="00F264F6" w:rsidTr="00CD573F">
        <w:tc>
          <w:tcPr>
            <w:tcW w:w="4560" w:type="dxa"/>
          </w:tcPr>
          <w:p w:rsidR="00774A17" w:rsidRPr="00F264F6" w:rsidRDefault="00774A17" w:rsidP="00CD573F">
            <w:pPr>
              <w:rPr>
                <w:rFonts w:ascii="Arial" w:hAnsi="Arial" w:cs="Arial"/>
                <w:sz w:val="20"/>
                <w:szCs w:val="20"/>
              </w:rPr>
            </w:pPr>
            <w:r w:rsidRPr="00F264F6">
              <w:rPr>
                <w:rFonts w:ascii="Arial" w:hAnsi="Arial" w:cs="Arial"/>
                <w:b/>
                <w:sz w:val="20"/>
                <w:szCs w:val="20"/>
              </w:rPr>
              <w:br/>
            </w:r>
            <w:r w:rsidRPr="00F264F6">
              <w:rPr>
                <w:rFonts w:ascii="Arial" w:hAnsi="Arial" w:cs="Arial"/>
                <w:sz w:val="20"/>
                <w:szCs w:val="20"/>
              </w:rPr>
              <w:t>Các giấy tờ gửi kèm:</w:t>
            </w:r>
            <w:r w:rsidRPr="00F264F6">
              <w:rPr>
                <w:rFonts w:ascii="Arial" w:hAnsi="Arial" w:cs="Arial"/>
                <w:sz w:val="20"/>
                <w:szCs w:val="20"/>
              </w:rPr>
              <w:br/>
              <w:t>-…………………..</w:t>
            </w:r>
            <w:r w:rsidRPr="00F264F6">
              <w:rPr>
                <w:rFonts w:ascii="Arial" w:hAnsi="Arial" w:cs="Arial"/>
                <w:sz w:val="20"/>
                <w:szCs w:val="20"/>
              </w:rPr>
              <w:br/>
              <w:t>-…………………..</w:t>
            </w:r>
          </w:p>
        </w:tc>
        <w:tc>
          <w:tcPr>
            <w:tcW w:w="4530" w:type="dxa"/>
          </w:tcPr>
          <w:p w:rsidR="00774A17" w:rsidRPr="00F264F6" w:rsidRDefault="00774A17" w:rsidP="00CD573F">
            <w:pPr>
              <w:jc w:val="center"/>
              <w:rPr>
                <w:rFonts w:ascii="Arial" w:hAnsi="Arial" w:cs="Arial"/>
                <w:b/>
                <w:bCs/>
                <w:sz w:val="20"/>
                <w:szCs w:val="20"/>
              </w:rPr>
            </w:pPr>
            <w:r w:rsidRPr="00F264F6">
              <w:rPr>
                <w:rFonts w:ascii="Arial" w:hAnsi="Arial" w:cs="Arial"/>
                <w:b/>
                <w:bCs/>
                <w:sz w:val="20"/>
                <w:szCs w:val="20"/>
              </w:rPr>
              <w:t xml:space="preserve">ĐẠI DIỆN THEO PHÁP LUẬT </w:t>
            </w:r>
            <w:r w:rsidRPr="00F264F6">
              <w:rPr>
                <w:rFonts w:ascii="Arial" w:hAnsi="Arial" w:cs="Arial"/>
                <w:b/>
                <w:bCs/>
                <w:sz w:val="20"/>
                <w:szCs w:val="20"/>
              </w:rPr>
              <w:br/>
              <w:t>CỦA DOANH NGHIỆP</w:t>
            </w:r>
          </w:p>
          <w:p w:rsidR="00774A17" w:rsidRPr="00F264F6" w:rsidRDefault="00774A17" w:rsidP="00CD573F">
            <w:pPr>
              <w:jc w:val="center"/>
              <w:rPr>
                <w:rFonts w:ascii="Arial" w:hAnsi="Arial" w:cs="Arial"/>
                <w:sz w:val="20"/>
                <w:szCs w:val="20"/>
              </w:rPr>
            </w:pPr>
            <w:r w:rsidRPr="00F264F6">
              <w:rPr>
                <w:rFonts w:ascii="Arial" w:hAnsi="Arial" w:cs="Arial"/>
                <w:sz w:val="20"/>
                <w:szCs w:val="20"/>
              </w:rPr>
              <w:t>(</w:t>
            </w:r>
            <w:r w:rsidRPr="00F264F6">
              <w:rPr>
                <w:rFonts w:ascii="Arial" w:hAnsi="Arial" w:cs="Arial"/>
                <w:i/>
                <w:iCs/>
                <w:sz w:val="20"/>
                <w:szCs w:val="20"/>
              </w:rPr>
              <w:t>Ký, ghi họ tên</w:t>
            </w:r>
            <w:r w:rsidRPr="00F264F6">
              <w:rPr>
                <w:rFonts w:ascii="Arial" w:hAnsi="Arial" w:cs="Arial"/>
                <w:sz w:val="20"/>
                <w:szCs w:val="20"/>
              </w:rPr>
              <w:t>)</w:t>
            </w:r>
          </w:p>
        </w:tc>
      </w:tr>
    </w:tbl>
    <w:p w:rsidR="00774A17" w:rsidRPr="00F264F6" w:rsidRDefault="00774A17" w:rsidP="00774A17">
      <w:pPr>
        <w:rPr>
          <w:rFonts w:ascii="Arial" w:hAnsi="Arial" w:cs="Arial"/>
          <w:b/>
          <w:bCs/>
          <w:noProof/>
          <w:sz w:val="20"/>
          <w:szCs w:val="20"/>
          <w:lang/>
        </w:rPr>
      </w:pPr>
    </w:p>
    <w:p w:rsidR="00774A17" w:rsidRPr="00F264F6" w:rsidRDefault="00774A17" w:rsidP="00774A17">
      <w:pPr>
        <w:jc w:val="center"/>
        <w:rPr>
          <w:rFonts w:ascii="Arial" w:hAnsi="Arial" w:cs="Arial"/>
          <w:b/>
          <w:bCs/>
          <w:noProof/>
          <w:sz w:val="20"/>
          <w:szCs w:val="20"/>
          <w:lang/>
        </w:rPr>
      </w:pPr>
      <w:bookmarkStart w:id="109" w:name="chuong_phuluc_1_20"/>
      <w:r w:rsidRPr="00F264F6">
        <w:rPr>
          <w:rFonts w:ascii="Arial" w:hAnsi="Arial" w:cs="Arial"/>
          <w:b/>
          <w:bCs/>
          <w:noProof/>
          <w:sz w:val="20"/>
          <w:szCs w:val="20"/>
          <w:lang/>
        </w:rPr>
        <w:t>Phụ lục II-20</w:t>
      </w:r>
      <w:bookmarkEnd w:id="109"/>
    </w:p>
    <w:tbl>
      <w:tblPr>
        <w:tblW w:w="0" w:type="auto"/>
        <w:tblInd w:w="108" w:type="dxa"/>
        <w:tblLook w:val="01E0"/>
      </w:tblPr>
      <w:tblGrid>
        <w:gridCol w:w="3240"/>
        <w:gridCol w:w="585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TÊN DOANH NGHIỆP</w:t>
            </w:r>
            <w:r w:rsidRPr="00F264F6">
              <w:rPr>
                <w:rFonts w:ascii="Arial" w:hAnsi="Arial" w:cs="Arial"/>
                <w:b/>
                <w:bCs/>
                <w:spacing w:val="5"/>
                <w:sz w:val="20"/>
                <w:szCs w:val="20"/>
              </w:rPr>
              <w:br/>
              <w:t>--------</w:t>
            </w:r>
          </w:p>
        </w:tc>
        <w:tc>
          <w:tcPr>
            <w:tcW w:w="585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585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tháng…… năm ……</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110" w:name="chuong_phuluc_1_20_name"/>
      <w:r w:rsidRPr="00F264F6">
        <w:rPr>
          <w:rFonts w:ascii="Arial" w:hAnsi="Arial" w:cs="Arial"/>
          <w:b/>
          <w:sz w:val="20"/>
          <w:szCs w:val="20"/>
        </w:rPr>
        <w:t>GIẤY ĐỀ NGHỊ</w:t>
      </w:r>
      <w:bookmarkEnd w:id="110"/>
    </w:p>
    <w:p w:rsidR="00774A17" w:rsidRPr="00F264F6" w:rsidRDefault="00774A17" w:rsidP="00774A17">
      <w:pPr>
        <w:jc w:val="center"/>
        <w:rPr>
          <w:rFonts w:ascii="Arial" w:hAnsi="Arial" w:cs="Arial"/>
          <w:b/>
          <w:sz w:val="20"/>
          <w:szCs w:val="20"/>
        </w:rPr>
      </w:pPr>
      <w:bookmarkStart w:id="111" w:name="chuong_phuluc_1_20_name_name"/>
      <w:r w:rsidRPr="00F264F6">
        <w:rPr>
          <w:rFonts w:ascii="Arial" w:hAnsi="Arial" w:cs="Arial"/>
          <w:b/>
          <w:sz w:val="20"/>
          <w:szCs w:val="20"/>
        </w:rPr>
        <w:t>Cấp lại Giấy chứng nhận đăng ký doanh nghiệp/</w:t>
      </w:r>
      <w:r w:rsidRPr="00F264F6">
        <w:rPr>
          <w:rFonts w:ascii="Arial" w:hAnsi="Arial" w:cs="Arial"/>
          <w:b/>
          <w:sz w:val="20"/>
          <w:szCs w:val="20"/>
        </w:rPr>
        <w:br/>
        <w:t>Giấy chứng nhận đăng ký hoạt động chi nhánh/văn phòng đại diện/</w:t>
      </w:r>
      <w:r w:rsidRPr="00F264F6">
        <w:rPr>
          <w:rFonts w:ascii="Arial" w:hAnsi="Arial" w:cs="Arial"/>
          <w:b/>
          <w:sz w:val="20"/>
          <w:szCs w:val="20"/>
        </w:rPr>
        <w:br/>
        <w:t>Giấy chứng nhận đăng ký địa điểm kinh doanh</w:t>
      </w:r>
      <w:bookmarkEnd w:id="111"/>
    </w:p>
    <w:p w:rsidR="00774A17" w:rsidRPr="00F264F6" w:rsidRDefault="00774A17" w:rsidP="00774A17">
      <w:pPr>
        <w:jc w:val="center"/>
        <w:rPr>
          <w:rFonts w:ascii="Arial" w:hAnsi="Arial" w:cs="Arial"/>
          <w:sz w:val="20"/>
          <w:szCs w:val="20"/>
        </w:rPr>
      </w:pPr>
      <w:r w:rsidRPr="00F264F6">
        <w:rPr>
          <w:rFonts w:ascii="Arial" w:hAnsi="Arial" w:cs="Arial"/>
          <w:sz w:val="20"/>
          <w:szCs w:val="20"/>
        </w:rPr>
        <w:t>Kính gửi: Phòng Đăng ký kinh doanh tỉnh, thành phố …………...</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Tên doanh nghiệp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Mã số doanh nghiệp/Mã số thuế: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Số Giấy chứng nhận đăng ký kinh doanh (</w:t>
      </w:r>
      <w:r w:rsidRPr="00F264F6">
        <w:rPr>
          <w:rFonts w:ascii="Arial" w:hAnsi="Arial" w:cs="Arial"/>
          <w:i/>
          <w:sz w:val="20"/>
          <w:szCs w:val="20"/>
        </w:rPr>
        <w:t>chỉ kê khai nếu không có mã số doanh nghiệp/mã số thuế</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Đề nghị được cấp lại Giấy chứng nhận đăng ký doanh nghiệp/Giấy chứng nhận đăng ký hoạt động chi nhánh/văn phòng đại diện/Giấy chứng nhận đăng ký địa điểm kinh doanh.</w:t>
      </w:r>
    </w:p>
    <w:p w:rsidR="00774A17" w:rsidRPr="00F264F6" w:rsidRDefault="00774A17" w:rsidP="00774A17">
      <w:pPr>
        <w:tabs>
          <w:tab w:val="left" w:leader="dot" w:pos="9072"/>
          <w:tab w:val="left" w:leader="dot" w:pos="9498"/>
        </w:tabs>
        <w:spacing w:after="120"/>
        <w:ind w:firstLine="720"/>
        <w:jc w:val="both"/>
        <w:rPr>
          <w:rFonts w:ascii="Arial" w:hAnsi="Arial" w:cs="Arial"/>
          <w:sz w:val="20"/>
          <w:szCs w:val="20"/>
        </w:rPr>
      </w:pPr>
      <w:r w:rsidRPr="00F264F6">
        <w:rPr>
          <w:rFonts w:ascii="Arial" w:hAnsi="Arial" w:cs="Arial"/>
          <w:sz w:val="20"/>
          <w:szCs w:val="20"/>
        </w:rPr>
        <w:t xml:space="preserve">Lý do đề nghị cấp lại: </w:t>
      </w:r>
      <w:r w:rsidRPr="00F264F6">
        <w:rPr>
          <w:rFonts w:ascii="Arial" w:hAnsi="Arial" w:cs="Arial"/>
          <w:sz w:val="20"/>
          <w:szCs w:val="20"/>
        </w:rPr>
        <w:tab/>
      </w:r>
    </w:p>
    <w:p w:rsidR="00774A17" w:rsidRPr="00F264F6" w:rsidRDefault="00774A17" w:rsidP="00774A17">
      <w:pPr>
        <w:tabs>
          <w:tab w:val="left" w:leader="dot" w:pos="9072"/>
          <w:tab w:val="left" w:leader="dot" w:pos="9498"/>
        </w:tabs>
        <w:spacing w:after="120"/>
        <w:ind w:firstLine="720"/>
        <w:jc w:val="both"/>
        <w:rPr>
          <w:rFonts w:ascii="Arial" w:hAnsi="Arial" w:cs="Arial"/>
          <w:sz w:val="20"/>
          <w:szCs w:val="20"/>
        </w:rPr>
      </w:pPr>
      <w:r w:rsidRPr="00F264F6">
        <w:rPr>
          <w:rFonts w:ascii="Arial" w:hAnsi="Arial" w:cs="Arial"/>
          <w:sz w:val="20"/>
          <w:szCs w:val="20"/>
        </w:rPr>
        <w:tab/>
      </w:r>
    </w:p>
    <w:p w:rsidR="00774A17" w:rsidRPr="00F264F6" w:rsidRDefault="00774A17" w:rsidP="00774A17">
      <w:pPr>
        <w:tabs>
          <w:tab w:val="left" w:leader="dot" w:pos="9072"/>
          <w:tab w:val="left" w:leader="dot" w:pos="9498"/>
        </w:tabs>
        <w:spacing w:after="120"/>
        <w:ind w:firstLine="720"/>
        <w:jc w:val="both"/>
        <w:rPr>
          <w:rFonts w:ascii="Arial" w:hAnsi="Arial" w:cs="Arial"/>
          <w:sz w:val="20"/>
          <w:szCs w:val="20"/>
        </w:rPr>
      </w:pPr>
      <w:r w:rsidRPr="00F264F6">
        <w:rPr>
          <w:rFonts w:ascii="Arial" w:hAnsi="Arial" w:cs="Arial"/>
          <w:sz w:val="20"/>
          <w:szCs w:val="20"/>
        </w:rPr>
        <w:tab/>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Doanh nghiệp cam kết hoàn toàn chịu trách nhiệm trước pháp luật về tính hợp pháp, chính xác, trung thực của nội dung Giấy đề nghị này.</w:t>
      </w:r>
    </w:p>
    <w:p w:rsidR="00774A17" w:rsidRPr="00F264F6" w:rsidRDefault="00774A17" w:rsidP="00774A17">
      <w:pPr>
        <w:jc w:val="both"/>
        <w:rPr>
          <w:rFonts w:ascii="Arial" w:hAnsi="Arial" w:cs="Arial"/>
          <w:sz w:val="20"/>
          <w:szCs w:val="20"/>
        </w:rPr>
      </w:pPr>
    </w:p>
    <w:tbl>
      <w:tblPr>
        <w:tblW w:w="0" w:type="auto"/>
        <w:tblInd w:w="108" w:type="dxa"/>
        <w:tblLook w:val="01E0"/>
      </w:tblPr>
      <w:tblGrid>
        <w:gridCol w:w="3850"/>
        <w:gridCol w:w="5240"/>
      </w:tblGrid>
      <w:tr w:rsidR="00774A17" w:rsidRPr="00F264F6" w:rsidTr="00CD573F">
        <w:tc>
          <w:tcPr>
            <w:tcW w:w="3850" w:type="dxa"/>
          </w:tcPr>
          <w:p w:rsidR="00774A17" w:rsidRPr="00F264F6" w:rsidRDefault="00774A17" w:rsidP="00CD573F">
            <w:pPr>
              <w:rPr>
                <w:rFonts w:ascii="Arial" w:hAnsi="Arial" w:cs="Arial"/>
                <w:sz w:val="20"/>
                <w:szCs w:val="20"/>
              </w:rPr>
            </w:pPr>
            <w:r w:rsidRPr="00F264F6">
              <w:rPr>
                <w:rFonts w:ascii="Arial" w:hAnsi="Arial" w:cs="Arial"/>
                <w:sz w:val="20"/>
                <w:szCs w:val="20"/>
              </w:rPr>
              <w:br/>
              <w:t>Các giấy tờ gửi kèm:</w:t>
            </w:r>
            <w:r w:rsidRPr="00F264F6">
              <w:rPr>
                <w:rFonts w:ascii="Arial" w:hAnsi="Arial" w:cs="Arial"/>
                <w:sz w:val="20"/>
                <w:szCs w:val="20"/>
              </w:rPr>
              <w:br/>
              <w:t>- ………………….</w:t>
            </w:r>
            <w:r w:rsidRPr="00F264F6">
              <w:rPr>
                <w:rFonts w:ascii="Arial" w:hAnsi="Arial" w:cs="Arial"/>
                <w:sz w:val="20"/>
                <w:szCs w:val="20"/>
              </w:rPr>
              <w:br/>
              <w:t>-…………………..</w:t>
            </w:r>
            <w:r w:rsidRPr="00F264F6">
              <w:rPr>
                <w:rFonts w:ascii="Arial" w:hAnsi="Arial" w:cs="Arial"/>
                <w:sz w:val="20"/>
                <w:szCs w:val="20"/>
              </w:rPr>
              <w:br/>
              <w:t>-…………………..</w:t>
            </w:r>
          </w:p>
        </w:tc>
        <w:tc>
          <w:tcPr>
            <w:tcW w:w="5240" w:type="dxa"/>
          </w:tcPr>
          <w:p w:rsidR="00774A17" w:rsidRPr="00F264F6" w:rsidRDefault="00774A17" w:rsidP="00CD573F">
            <w:pPr>
              <w:jc w:val="center"/>
              <w:rPr>
                <w:rFonts w:ascii="Arial" w:hAnsi="Arial" w:cs="Arial"/>
                <w:b/>
                <w:bCs/>
                <w:sz w:val="20"/>
                <w:szCs w:val="20"/>
              </w:rPr>
            </w:pPr>
            <w:r w:rsidRPr="00F264F6">
              <w:rPr>
                <w:rFonts w:ascii="Arial" w:hAnsi="Arial" w:cs="Arial"/>
                <w:b/>
                <w:bCs/>
                <w:sz w:val="20"/>
                <w:szCs w:val="20"/>
              </w:rPr>
              <w:t xml:space="preserve">ĐẠI DIỆN THEO PHÁP LUẬT CỦA </w:t>
            </w:r>
            <w:r w:rsidRPr="00F264F6">
              <w:rPr>
                <w:rFonts w:ascii="Arial" w:hAnsi="Arial" w:cs="Arial"/>
                <w:b/>
                <w:bCs/>
                <w:sz w:val="20"/>
                <w:szCs w:val="20"/>
              </w:rPr>
              <w:br/>
              <w:t>DOANH NGHIỆP/NGƯỜI ĐỨNG ĐẦU CHI NHÁNH</w:t>
            </w:r>
          </w:p>
          <w:p w:rsidR="00774A17" w:rsidRPr="00F264F6" w:rsidRDefault="00774A17" w:rsidP="00CD573F">
            <w:pPr>
              <w:jc w:val="center"/>
              <w:rPr>
                <w:rFonts w:ascii="Arial" w:hAnsi="Arial" w:cs="Arial"/>
                <w:sz w:val="20"/>
                <w:szCs w:val="20"/>
              </w:rPr>
            </w:pPr>
            <w:r w:rsidRPr="00F264F6">
              <w:rPr>
                <w:rFonts w:ascii="Arial" w:hAnsi="Arial" w:cs="Arial"/>
                <w:sz w:val="20"/>
                <w:szCs w:val="20"/>
              </w:rPr>
              <w:t>(</w:t>
            </w:r>
            <w:r w:rsidRPr="00F264F6">
              <w:rPr>
                <w:rFonts w:ascii="Arial" w:hAnsi="Arial" w:cs="Arial"/>
                <w:i/>
                <w:iCs/>
                <w:sz w:val="20"/>
                <w:szCs w:val="20"/>
              </w:rPr>
              <w:t>Ký, ghi họ tên</w:t>
            </w:r>
            <w:r w:rsidRPr="00F264F6">
              <w:rPr>
                <w:rFonts w:ascii="Arial" w:hAnsi="Arial" w:cs="Arial"/>
                <w:sz w:val="20"/>
                <w:szCs w:val="20"/>
              </w:rPr>
              <w:t>)</w:t>
            </w:r>
            <w:r w:rsidRPr="00F264F6">
              <w:rPr>
                <w:rFonts w:ascii="Arial" w:hAnsi="Arial" w:cs="Arial"/>
                <w:sz w:val="20"/>
                <w:szCs w:val="20"/>
                <w:vertAlign w:val="superscript"/>
              </w:rPr>
              <w:footnoteReference w:id="71"/>
            </w:r>
          </w:p>
        </w:tc>
      </w:tr>
    </w:tbl>
    <w:p w:rsidR="00774A17" w:rsidRPr="00F264F6" w:rsidRDefault="00774A17" w:rsidP="00774A17">
      <w:pPr>
        <w:rPr>
          <w:rFonts w:ascii="Arial" w:hAnsi="Arial" w:cs="Arial"/>
          <w:b/>
          <w:bCs/>
          <w:sz w:val="20"/>
          <w:szCs w:val="20"/>
          <w:lang/>
        </w:rPr>
      </w:pPr>
    </w:p>
    <w:p w:rsidR="00774A17" w:rsidRPr="00F264F6" w:rsidRDefault="00774A17" w:rsidP="00774A17">
      <w:pPr>
        <w:jc w:val="center"/>
        <w:rPr>
          <w:rFonts w:ascii="Arial" w:hAnsi="Arial" w:cs="Arial"/>
          <w:b/>
          <w:bCs/>
          <w:sz w:val="20"/>
          <w:szCs w:val="20"/>
          <w:lang/>
        </w:rPr>
      </w:pPr>
      <w:bookmarkStart w:id="112" w:name="chuong_phuluc_1_21"/>
      <w:r w:rsidRPr="00F264F6">
        <w:rPr>
          <w:rFonts w:ascii="Arial" w:hAnsi="Arial" w:cs="Arial"/>
          <w:b/>
          <w:bCs/>
          <w:sz w:val="20"/>
          <w:szCs w:val="20"/>
          <w:lang/>
        </w:rPr>
        <w:t>Phụ lục II-21</w:t>
      </w:r>
      <w:bookmarkEnd w:id="112"/>
    </w:p>
    <w:tbl>
      <w:tblPr>
        <w:tblW w:w="0" w:type="auto"/>
        <w:tblInd w:w="108" w:type="dxa"/>
        <w:tblLook w:val="01E0"/>
      </w:tblPr>
      <w:tblGrid>
        <w:gridCol w:w="3240"/>
        <w:gridCol w:w="585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TÊN DOANH NGHIỆP</w:t>
            </w:r>
            <w:r w:rsidRPr="00F264F6">
              <w:rPr>
                <w:rFonts w:ascii="Arial" w:hAnsi="Arial" w:cs="Arial"/>
                <w:b/>
                <w:bCs/>
                <w:spacing w:val="5"/>
                <w:sz w:val="20"/>
                <w:szCs w:val="20"/>
              </w:rPr>
              <w:br/>
              <w:t>--------</w:t>
            </w:r>
          </w:p>
        </w:tc>
        <w:tc>
          <w:tcPr>
            <w:tcW w:w="585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585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tháng…… năm ……</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113" w:name="chuong_phuluc_1_21_name"/>
      <w:r w:rsidRPr="00F264F6">
        <w:rPr>
          <w:rFonts w:ascii="Arial" w:hAnsi="Arial" w:cs="Arial"/>
          <w:b/>
          <w:sz w:val="20"/>
          <w:szCs w:val="20"/>
        </w:rPr>
        <w:t>THÔNG BÁO</w:t>
      </w:r>
      <w:bookmarkEnd w:id="113"/>
    </w:p>
    <w:p w:rsidR="00774A17" w:rsidRPr="00F264F6" w:rsidRDefault="00774A17" w:rsidP="00774A17">
      <w:pPr>
        <w:jc w:val="center"/>
        <w:rPr>
          <w:rFonts w:ascii="Arial" w:hAnsi="Arial" w:cs="Arial"/>
          <w:b/>
          <w:sz w:val="20"/>
          <w:szCs w:val="20"/>
        </w:rPr>
      </w:pPr>
      <w:bookmarkStart w:id="114" w:name="chuong_phuluc_1_21_name_name"/>
      <w:r w:rsidRPr="00F264F6">
        <w:rPr>
          <w:rFonts w:ascii="Arial" w:hAnsi="Arial" w:cs="Arial"/>
          <w:b/>
          <w:sz w:val="20"/>
          <w:szCs w:val="20"/>
        </w:rPr>
        <w:t xml:space="preserve">Về việc tạm ngừng kinh doanh/tiếp tục kinh doanh </w:t>
      </w:r>
      <w:r w:rsidRPr="00F264F6">
        <w:rPr>
          <w:rFonts w:ascii="Arial" w:hAnsi="Arial" w:cs="Arial"/>
          <w:b/>
          <w:sz w:val="20"/>
          <w:szCs w:val="20"/>
        </w:rPr>
        <w:br/>
        <w:t>trước thời hạn đã thông báo của doanh nghiệp/</w:t>
      </w:r>
      <w:r w:rsidRPr="00F264F6">
        <w:rPr>
          <w:rFonts w:ascii="Arial" w:hAnsi="Arial" w:cs="Arial"/>
          <w:b/>
          <w:sz w:val="20"/>
          <w:szCs w:val="20"/>
        </w:rPr>
        <w:br/>
        <w:t>chi nhánh/văn phòng đại diện/địa điểm kinh doanh</w:t>
      </w:r>
      <w:bookmarkEnd w:id="114"/>
    </w:p>
    <w:p w:rsidR="00774A17" w:rsidRPr="00F264F6" w:rsidRDefault="00774A17" w:rsidP="00774A17">
      <w:pPr>
        <w:jc w:val="center"/>
        <w:rPr>
          <w:rFonts w:ascii="Arial" w:hAnsi="Arial" w:cs="Arial"/>
          <w:sz w:val="20"/>
          <w:szCs w:val="20"/>
        </w:rPr>
      </w:pPr>
      <w:r w:rsidRPr="00F264F6">
        <w:rPr>
          <w:rFonts w:ascii="Arial" w:hAnsi="Arial" w:cs="Arial"/>
          <w:sz w:val="20"/>
          <w:szCs w:val="20"/>
        </w:rPr>
        <w:t>Kính gửi: Phòng Đăng ký kinh doanh tỉnh, thành phố……………</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Tên doanh nghiệp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Mã số doanh nghiệp/Mã số thuế: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Số Giấy chứng nhận đăng ký kinh doanh (</w:t>
      </w:r>
      <w:r w:rsidRPr="00F264F6">
        <w:rPr>
          <w:rFonts w:ascii="Arial" w:hAnsi="Arial" w:cs="Arial"/>
          <w:i/>
          <w:sz w:val="20"/>
          <w:szCs w:val="20"/>
        </w:rPr>
        <w:t>chỉ kê khai nếu không có mã số doanh nghiệp/mã số thuế</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spacing w:after="120"/>
        <w:ind w:firstLine="720"/>
        <w:jc w:val="both"/>
        <w:rPr>
          <w:rFonts w:ascii="Arial" w:hAnsi="Arial" w:cs="Arial"/>
          <w:i/>
          <w:sz w:val="20"/>
          <w:szCs w:val="20"/>
        </w:rPr>
      </w:pPr>
      <w:r w:rsidRPr="00F264F6">
        <w:rPr>
          <w:rFonts w:ascii="Arial" w:hAnsi="Arial" w:cs="Arial"/>
          <w:i/>
          <w:sz w:val="20"/>
          <w:szCs w:val="20"/>
        </w:rPr>
        <w:t>1. Trường hợp tạm ngừng kinh doanh:</w:t>
      </w:r>
    </w:p>
    <w:p w:rsidR="00774A17" w:rsidRPr="00F264F6" w:rsidRDefault="00774A17" w:rsidP="00774A17">
      <w:pPr>
        <w:spacing w:after="120"/>
        <w:ind w:firstLine="720"/>
        <w:jc w:val="both"/>
        <w:rPr>
          <w:rFonts w:ascii="Arial" w:hAnsi="Arial" w:cs="Arial"/>
          <w:i/>
          <w:sz w:val="20"/>
          <w:szCs w:val="20"/>
        </w:rPr>
      </w:pPr>
      <w:r w:rsidRPr="00F264F6">
        <w:rPr>
          <w:rFonts w:ascii="Arial" w:hAnsi="Arial" w:cs="Arial"/>
          <w:i/>
          <w:sz w:val="20"/>
          <w:szCs w:val="20"/>
        </w:rPr>
        <w:t>a) Đối với doanh nghiệp:</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Đăng ký tạm ngừng kinh doanh từ ngày….tháng….năm…… cho đến ngày….tháng….năm……</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Lý do tạm ngừng: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ab/>
      </w:r>
    </w:p>
    <w:p w:rsidR="00774A17" w:rsidRPr="00F264F6" w:rsidRDefault="00774A17" w:rsidP="00774A17">
      <w:pPr>
        <w:spacing w:after="120"/>
        <w:ind w:firstLine="720"/>
        <w:jc w:val="both"/>
        <w:rPr>
          <w:rFonts w:ascii="Arial" w:hAnsi="Arial" w:cs="Arial"/>
          <w:i/>
          <w:sz w:val="20"/>
          <w:szCs w:val="20"/>
        </w:rPr>
      </w:pPr>
      <w:r w:rsidRPr="00F264F6">
        <w:rPr>
          <w:rFonts w:ascii="Arial" w:hAnsi="Arial" w:cs="Arial"/>
          <w:i/>
          <w:sz w:val="20"/>
          <w:szCs w:val="20"/>
        </w:rPr>
        <w:t>b) Đối với chi nhánh/văn phòng đại diện/địa điểm kinh doanh:</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Đăng ký tạm ngừng hoạt động từ ngày … tháng … năm … cho đến ngày … tháng … năm … đối với chi nhánh/văn phòng đại diện/địa điểm kinh doanh sau:</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Tên chi nhánh/văn phòng đại diện/địa điểm kinh doanh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Mã số/Mã số thuế của chi nhánh/văn phòng đại diện/địa điểm kinh doanh: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Số Giấy chứng nhận đăng ký hoạt động (</w:t>
      </w:r>
      <w:r w:rsidRPr="00F264F6">
        <w:rPr>
          <w:rFonts w:ascii="Arial" w:hAnsi="Arial" w:cs="Arial"/>
          <w:i/>
          <w:sz w:val="20"/>
          <w:szCs w:val="20"/>
        </w:rPr>
        <w:t>trường hợp không có mã số chi nhánh/mã số thuế</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Lý do tạm ngừng: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ab/>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Chi nhánh chủ quản (</w:t>
      </w:r>
      <w:r w:rsidRPr="00F264F6">
        <w:rPr>
          <w:rFonts w:ascii="Arial" w:hAnsi="Arial" w:cs="Arial"/>
          <w:i/>
          <w:sz w:val="20"/>
          <w:szCs w:val="20"/>
        </w:rPr>
        <w:t>chỉ kê khai đối với trường hợp đăng ký tạm ngừng hoạt động địa điểm kinh doanh trực thuộc chi nhánh</w:t>
      </w:r>
      <w:r w:rsidRPr="00F264F6">
        <w:rPr>
          <w:rFonts w:ascii="Arial" w:hAnsi="Arial" w:cs="Arial"/>
          <w:sz w:val="20"/>
          <w:szCs w:val="20"/>
        </w:rPr>
        <w:t>):</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Tên chi nhánh: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Mã số chi nhánh/Mã số thuế của chi nhánh: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Số Giấy chứng nhận đăng ký hoạt động chi nhánh (</w:t>
      </w:r>
      <w:r w:rsidRPr="00F264F6">
        <w:rPr>
          <w:rFonts w:ascii="Arial" w:hAnsi="Arial" w:cs="Arial"/>
          <w:i/>
          <w:sz w:val="20"/>
          <w:szCs w:val="20"/>
        </w:rPr>
        <w:t>trường hợp không có mã số chi nhánh/mã số thuế của chi nhánh</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Do Phòng Đăng ký kinh doanh: </w:t>
      </w:r>
      <w:r w:rsidRPr="00F264F6">
        <w:rPr>
          <w:rFonts w:ascii="Arial" w:hAnsi="Arial" w:cs="Arial"/>
          <w:sz w:val="20"/>
          <w:szCs w:val="20"/>
        </w:rPr>
        <w:tab/>
      </w:r>
    </w:p>
    <w:p w:rsidR="00774A17" w:rsidRPr="00F264F6" w:rsidRDefault="00774A17" w:rsidP="00774A17">
      <w:pPr>
        <w:tabs>
          <w:tab w:val="left" w:leader="dot" w:pos="2127"/>
          <w:tab w:val="left" w:leader="dot" w:pos="2977"/>
          <w:tab w:val="left" w:leader="dot" w:pos="4111"/>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cấp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i/>
          <w:sz w:val="20"/>
          <w:szCs w:val="20"/>
        </w:rPr>
      </w:pPr>
      <w:r w:rsidRPr="00F264F6">
        <w:rPr>
          <w:rFonts w:ascii="Arial" w:hAnsi="Arial" w:cs="Arial"/>
          <w:i/>
          <w:sz w:val="20"/>
          <w:szCs w:val="20"/>
        </w:rPr>
        <w:t>2. Trường hợp tiếp tục kinh doanh trước thời hạn đã thông báo:</w:t>
      </w:r>
    </w:p>
    <w:p w:rsidR="00774A17" w:rsidRPr="00F264F6" w:rsidRDefault="00774A17" w:rsidP="00774A17">
      <w:pPr>
        <w:spacing w:after="120"/>
        <w:ind w:firstLine="720"/>
        <w:jc w:val="both"/>
        <w:rPr>
          <w:rFonts w:ascii="Arial" w:hAnsi="Arial" w:cs="Arial"/>
          <w:i/>
          <w:sz w:val="20"/>
          <w:szCs w:val="20"/>
        </w:rPr>
      </w:pPr>
      <w:r w:rsidRPr="00F264F6">
        <w:rPr>
          <w:rFonts w:ascii="Arial" w:hAnsi="Arial" w:cs="Arial"/>
          <w:i/>
          <w:sz w:val="20"/>
          <w:szCs w:val="20"/>
        </w:rPr>
        <w:t>a) Đối với doanh nghiệp:</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 xml:space="preserve">Đăng ký tiếp tục kinh doanh từ ngày….tháng….năm…… </w:t>
      </w:r>
    </w:p>
    <w:p w:rsidR="00774A17" w:rsidRPr="00F264F6" w:rsidRDefault="00774A17" w:rsidP="00774A17">
      <w:pPr>
        <w:spacing w:after="120"/>
        <w:ind w:firstLine="720"/>
        <w:jc w:val="both"/>
        <w:rPr>
          <w:rFonts w:ascii="Arial" w:hAnsi="Arial" w:cs="Arial"/>
          <w:i/>
          <w:sz w:val="20"/>
          <w:szCs w:val="20"/>
        </w:rPr>
      </w:pPr>
      <w:r w:rsidRPr="00F264F6">
        <w:rPr>
          <w:rFonts w:ascii="Arial" w:hAnsi="Arial" w:cs="Arial"/>
          <w:i/>
          <w:sz w:val="20"/>
          <w:szCs w:val="20"/>
        </w:rPr>
        <w:t>b) Đối với chi nhánh/văn phòng đại diện/địa điểm kinh doanh:</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Đăng ký tiếp tục hoạt động từ ngày….tháng….năm…… đối với chi nhánh/văn phòng đại diện/địa điểm kinh doanh sau:</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Tên chi nhánh/văn phòng đại diện/địa điểm kinh doanh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Mã số/Mã số thuế của chi nhánh/văn phòng đại diện/địa điểm kinh doanh: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Số Giấy chứng nhận đăng ký hoạt động (</w:t>
      </w:r>
      <w:r w:rsidRPr="00F264F6">
        <w:rPr>
          <w:rFonts w:ascii="Arial" w:hAnsi="Arial" w:cs="Arial"/>
          <w:i/>
          <w:sz w:val="20"/>
          <w:szCs w:val="20"/>
        </w:rPr>
        <w:t>trường hợp không có mã số chi nhánh/mã số thuế</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Chi nhánh chủ quản (</w:t>
      </w:r>
      <w:r w:rsidRPr="00F264F6">
        <w:rPr>
          <w:rFonts w:ascii="Arial" w:hAnsi="Arial" w:cs="Arial"/>
          <w:i/>
          <w:sz w:val="20"/>
          <w:szCs w:val="20"/>
        </w:rPr>
        <w:t>chỉ kê khai đối với trường hợp đăng ký tiếp tục kinh doanh trước thời hạn đã thông báo của địa điểm kinh doanh trực thuộc chi nhánh</w:t>
      </w:r>
      <w:r w:rsidRPr="00F264F6">
        <w:rPr>
          <w:rFonts w:ascii="Arial" w:hAnsi="Arial" w:cs="Arial"/>
          <w:sz w:val="20"/>
          <w:szCs w:val="20"/>
        </w:rPr>
        <w:t>):</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Tên chi nhánh: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Mã số chi nhánh/Mã số thuế của chi nhánh: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lastRenderedPageBreak/>
        <w:t xml:space="preserve">Số Giấy chứng nhận đăng ký hoạt động chi nhánh </w:t>
      </w:r>
      <w:r w:rsidRPr="00F264F6">
        <w:rPr>
          <w:rFonts w:ascii="Arial" w:hAnsi="Arial" w:cs="Arial"/>
          <w:i/>
          <w:sz w:val="20"/>
          <w:szCs w:val="20"/>
        </w:rPr>
        <w:t xml:space="preserve">(trường hợp không có mã số chi nhánh/mã số thuế của chi nhánh):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Do Phòng Đăng ký kinh doanh: </w:t>
      </w:r>
      <w:r w:rsidRPr="00F264F6">
        <w:rPr>
          <w:rFonts w:ascii="Arial" w:hAnsi="Arial" w:cs="Arial"/>
          <w:sz w:val="20"/>
          <w:szCs w:val="20"/>
        </w:rPr>
        <w:tab/>
      </w:r>
    </w:p>
    <w:p w:rsidR="00774A17" w:rsidRPr="00F264F6" w:rsidRDefault="00774A17" w:rsidP="00774A17">
      <w:pPr>
        <w:tabs>
          <w:tab w:val="left" w:leader="dot" w:pos="2127"/>
          <w:tab w:val="left" w:leader="dot" w:pos="2977"/>
          <w:tab w:val="left" w:leader="dot" w:pos="4111"/>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cấp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Doanh nghiệp cam kết về tính chính xác, trung thực và hoàn toàn chịu trách nhiệm trước pháp luật về nội dung của Thông báo này.</w:t>
      </w:r>
    </w:p>
    <w:p w:rsidR="00774A17" w:rsidRPr="00F264F6" w:rsidRDefault="00774A17" w:rsidP="00774A17">
      <w:pPr>
        <w:jc w:val="both"/>
        <w:rPr>
          <w:rFonts w:ascii="Arial" w:hAnsi="Arial" w:cs="Arial"/>
          <w:sz w:val="20"/>
          <w:szCs w:val="20"/>
        </w:rPr>
      </w:pPr>
    </w:p>
    <w:tbl>
      <w:tblPr>
        <w:tblW w:w="0" w:type="auto"/>
        <w:tblInd w:w="108" w:type="dxa"/>
        <w:tblLook w:val="04A0"/>
      </w:tblPr>
      <w:tblGrid>
        <w:gridCol w:w="3300"/>
        <w:gridCol w:w="5790"/>
      </w:tblGrid>
      <w:tr w:rsidR="00774A17" w:rsidRPr="00F264F6" w:rsidTr="00CD573F">
        <w:tc>
          <w:tcPr>
            <w:tcW w:w="3300" w:type="dxa"/>
          </w:tcPr>
          <w:p w:rsidR="00774A17" w:rsidRPr="00F264F6" w:rsidRDefault="00774A17" w:rsidP="00CD573F">
            <w:pPr>
              <w:contextualSpacing/>
              <w:rPr>
                <w:rFonts w:ascii="Arial" w:hAnsi="Arial" w:cs="Arial"/>
                <w:sz w:val="20"/>
                <w:szCs w:val="20"/>
              </w:rPr>
            </w:pPr>
            <w:r w:rsidRPr="00F264F6">
              <w:rPr>
                <w:rFonts w:ascii="Arial" w:hAnsi="Arial" w:cs="Arial"/>
                <w:sz w:val="20"/>
                <w:szCs w:val="20"/>
              </w:rPr>
              <w:br/>
              <w:t>Các giấy tờ gửi kèm:</w:t>
            </w:r>
            <w:r w:rsidRPr="00F264F6">
              <w:rPr>
                <w:rFonts w:ascii="Arial" w:hAnsi="Arial" w:cs="Arial"/>
                <w:sz w:val="20"/>
                <w:szCs w:val="20"/>
              </w:rPr>
              <w:br/>
              <w:t>-……………………..</w:t>
            </w:r>
          </w:p>
        </w:tc>
        <w:tc>
          <w:tcPr>
            <w:tcW w:w="5790" w:type="dxa"/>
          </w:tcPr>
          <w:p w:rsidR="00774A17" w:rsidRPr="00F264F6" w:rsidRDefault="00774A17" w:rsidP="00CD573F">
            <w:pPr>
              <w:contextualSpacing/>
              <w:jc w:val="center"/>
              <w:rPr>
                <w:rFonts w:ascii="Arial" w:hAnsi="Arial" w:cs="Arial"/>
                <w:b/>
                <w:sz w:val="20"/>
                <w:szCs w:val="20"/>
              </w:rPr>
            </w:pPr>
            <w:r w:rsidRPr="00F264F6">
              <w:rPr>
                <w:rFonts w:ascii="Arial" w:hAnsi="Arial" w:cs="Arial"/>
                <w:b/>
                <w:sz w:val="20"/>
                <w:szCs w:val="20"/>
              </w:rPr>
              <w:t xml:space="preserve">ĐẠI DIỆN THEO PHÁP LUẬT </w:t>
            </w:r>
            <w:r w:rsidRPr="00F264F6">
              <w:rPr>
                <w:rFonts w:ascii="Arial" w:hAnsi="Arial" w:cs="Arial"/>
                <w:b/>
                <w:sz w:val="20"/>
                <w:szCs w:val="20"/>
              </w:rPr>
              <w:br/>
              <w:t>CỦA DOANH NGHIỆP/NGƯỜI ĐỨNG ĐẦU CHI NHÁNH</w:t>
            </w:r>
          </w:p>
          <w:p w:rsidR="00774A17" w:rsidRPr="00F264F6" w:rsidRDefault="00774A17" w:rsidP="00CD573F">
            <w:pPr>
              <w:contextualSpacing/>
              <w:jc w:val="center"/>
              <w:rPr>
                <w:rFonts w:ascii="Arial" w:hAnsi="Arial" w:cs="Arial"/>
                <w:b/>
                <w:sz w:val="20"/>
                <w:szCs w:val="20"/>
              </w:rPr>
            </w:pPr>
            <w:r w:rsidRPr="00F264F6">
              <w:rPr>
                <w:rFonts w:ascii="Arial" w:hAnsi="Arial" w:cs="Arial"/>
                <w:i/>
                <w:sz w:val="20"/>
                <w:szCs w:val="20"/>
              </w:rPr>
              <w:t>(Ký, ghi họ tên)</w:t>
            </w:r>
            <w:r w:rsidRPr="00F264F6">
              <w:rPr>
                <w:rFonts w:ascii="Arial" w:hAnsi="Arial" w:cs="Arial"/>
                <w:i/>
                <w:sz w:val="20"/>
                <w:szCs w:val="20"/>
                <w:vertAlign w:val="superscript"/>
              </w:rPr>
              <w:footnoteReference w:id="72"/>
            </w:r>
          </w:p>
        </w:tc>
      </w:tr>
    </w:tbl>
    <w:p w:rsidR="00774A17" w:rsidRPr="00F264F6" w:rsidRDefault="00774A17" w:rsidP="00774A17">
      <w:pPr>
        <w:rPr>
          <w:rFonts w:ascii="Arial" w:hAnsi="Arial" w:cs="Arial"/>
          <w:b/>
          <w:bCs/>
          <w:sz w:val="20"/>
          <w:szCs w:val="20"/>
          <w:lang/>
        </w:rPr>
      </w:pPr>
    </w:p>
    <w:p w:rsidR="00774A17" w:rsidRPr="00F264F6" w:rsidRDefault="00774A17" w:rsidP="00774A17">
      <w:pPr>
        <w:jc w:val="center"/>
        <w:rPr>
          <w:rFonts w:ascii="Arial" w:hAnsi="Arial" w:cs="Arial"/>
          <w:b/>
          <w:bCs/>
          <w:sz w:val="20"/>
          <w:szCs w:val="20"/>
          <w:lang/>
        </w:rPr>
      </w:pPr>
      <w:bookmarkStart w:id="115" w:name="chuong_phuluc_1_22"/>
      <w:r w:rsidRPr="00F264F6">
        <w:rPr>
          <w:rFonts w:ascii="Arial" w:hAnsi="Arial" w:cs="Arial"/>
          <w:b/>
          <w:bCs/>
          <w:sz w:val="20"/>
          <w:szCs w:val="20"/>
          <w:lang/>
        </w:rPr>
        <w:t>Phụ lục II-22</w:t>
      </w:r>
      <w:bookmarkEnd w:id="115"/>
    </w:p>
    <w:tbl>
      <w:tblPr>
        <w:tblW w:w="0" w:type="auto"/>
        <w:tblInd w:w="108" w:type="dxa"/>
        <w:tblLook w:val="01E0"/>
      </w:tblPr>
      <w:tblGrid>
        <w:gridCol w:w="3240"/>
        <w:gridCol w:w="585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TÊN DOANH NGHIỆP</w:t>
            </w:r>
            <w:r w:rsidRPr="00F264F6">
              <w:rPr>
                <w:rFonts w:ascii="Arial" w:hAnsi="Arial" w:cs="Arial"/>
                <w:b/>
                <w:bCs/>
                <w:spacing w:val="5"/>
                <w:sz w:val="20"/>
                <w:szCs w:val="20"/>
              </w:rPr>
              <w:br/>
              <w:t>--------</w:t>
            </w:r>
          </w:p>
        </w:tc>
        <w:tc>
          <w:tcPr>
            <w:tcW w:w="585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585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tháng…… năm ……</w:t>
            </w:r>
          </w:p>
        </w:tc>
      </w:tr>
    </w:tbl>
    <w:p w:rsidR="00774A17" w:rsidRPr="00F264F6" w:rsidRDefault="00774A17" w:rsidP="00774A17">
      <w:pPr>
        <w:contextualSpacing/>
        <w:rPr>
          <w:rFonts w:ascii="Arial" w:hAnsi="Arial" w:cs="Arial"/>
          <w:b/>
          <w:sz w:val="20"/>
          <w:szCs w:val="20"/>
        </w:rPr>
      </w:pPr>
    </w:p>
    <w:p w:rsidR="00774A17" w:rsidRPr="00F264F6" w:rsidRDefault="00774A17" w:rsidP="00774A17">
      <w:pPr>
        <w:contextualSpacing/>
        <w:jc w:val="center"/>
        <w:rPr>
          <w:rFonts w:ascii="Arial" w:hAnsi="Arial" w:cs="Arial"/>
          <w:b/>
          <w:sz w:val="20"/>
          <w:szCs w:val="20"/>
        </w:rPr>
      </w:pPr>
      <w:bookmarkStart w:id="116" w:name="chuong_phuluc_1_22_name"/>
      <w:r w:rsidRPr="00F264F6">
        <w:rPr>
          <w:rFonts w:ascii="Arial" w:hAnsi="Arial" w:cs="Arial"/>
          <w:b/>
          <w:sz w:val="20"/>
          <w:szCs w:val="20"/>
        </w:rPr>
        <w:t>THÔNG BÁO</w:t>
      </w:r>
      <w:bookmarkEnd w:id="116"/>
    </w:p>
    <w:p w:rsidR="00774A17" w:rsidRPr="00F264F6" w:rsidRDefault="00774A17" w:rsidP="00774A17">
      <w:pPr>
        <w:contextualSpacing/>
        <w:jc w:val="center"/>
        <w:rPr>
          <w:rFonts w:ascii="Arial" w:hAnsi="Arial" w:cs="Arial"/>
          <w:b/>
          <w:sz w:val="20"/>
          <w:szCs w:val="20"/>
        </w:rPr>
      </w:pPr>
      <w:bookmarkStart w:id="117" w:name="chuong_phuluc_1_22_name_name"/>
      <w:r w:rsidRPr="00F264F6">
        <w:rPr>
          <w:rFonts w:ascii="Arial" w:hAnsi="Arial" w:cs="Arial"/>
          <w:b/>
          <w:sz w:val="20"/>
          <w:szCs w:val="20"/>
        </w:rPr>
        <w:t>Về việc chấm dứt hoạt động chi nhánh/văn phòng đại diện/</w:t>
      </w:r>
    </w:p>
    <w:p w:rsidR="00774A17" w:rsidRPr="00F264F6" w:rsidRDefault="00774A17" w:rsidP="00774A17">
      <w:pPr>
        <w:contextualSpacing/>
        <w:jc w:val="center"/>
        <w:rPr>
          <w:rFonts w:ascii="Arial" w:hAnsi="Arial" w:cs="Arial"/>
          <w:b/>
          <w:sz w:val="20"/>
          <w:szCs w:val="20"/>
        </w:rPr>
      </w:pPr>
      <w:r w:rsidRPr="00F264F6">
        <w:rPr>
          <w:rFonts w:ascii="Arial" w:hAnsi="Arial" w:cs="Arial"/>
          <w:b/>
          <w:sz w:val="20"/>
          <w:szCs w:val="20"/>
        </w:rPr>
        <w:t>địa điểm kinh doanh</w:t>
      </w:r>
      <w:bookmarkEnd w:id="117"/>
    </w:p>
    <w:p w:rsidR="00774A17" w:rsidRPr="00F264F6" w:rsidRDefault="00774A17" w:rsidP="00774A17">
      <w:pPr>
        <w:jc w:val="center"/>
        <w:rPr>
          <w:rFonts w:ascii="Arial" w:hAnsi="Arial" w:cs="Arial"/>
          <w:sz w:val="20"/>
          <w:szCs w:val="20"/>
        </w:rPr>
      </w:pPr>
      <w:r w:rsidRPr="00F264F6">
        <w:rPr>
          <w:rFonts w:ascii="Arial" w:hAnsi="Arial" w:cs="Arial"/>
          <w:sz w:val="20"/>
          <w:szCs w:val="20"/>
        </w:rPr>
        <w:t>Kính gửi: Phòng Đăng ký kinh doanh tỉnh, thành phố ………….</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Tên doanh nghiệp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Mã số doanh nghiệp/Mã số thuế: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Số Giấy chứng nhận đăng ký kinh doanh (</w:t>
      </w:r>
      <w:r w:rsidRPr="00F264F6">
        <w:rPr>
          <w:rFonts w:ascii="Arial" w:hAnsi="Arial" w:cs="Arial"/>
          <w:i/>
          <w:sz w:val="20"/>
          <w:szCs w:val="20"/>
        </w:rPr>
        <w:t>chỉ kê khai nếu không có mã số doanh nghiệp/mã số thuế</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contextualSpacing/>
        <w:jc w:val="both"/>
        <w:rPr>
          <w:rFonts w:ascii="Arial" w:hAnsi="Arial" w:cs="Arial"/>
          <w:b/>
          <w:sz w:val="20"/>
          <w:szCs w:val="20"/>
        </w:rPr>
      </w:pPr>
      <w:r w:rsidRPr="00F264F6">
        <w:rPr>
          <w:rFonts w:ascii="Arial" w:hAnsi="Arial" w:cs="Arial"/>
          <w:b/>
          <w:sz w:val="20"/>
          <w:szCs w:val="20"/>
        </w:rPr>
        <w:t>Thông báo chấm dứt hoạt động chi nhánh/văn phòng đại diện/</w:t>
      </w:r>
    </w:p>
    <w:p w:rsidR="00774A17" w:rsidRPr="00F264F6" w:rsidRDefault="00774A17" w:rsidP="00774A17">
      <w:pPr>
        <w:tabs>
          <w:tab w:val="left" w:leader="dot" w:pos="9072"/>
        </w:tabs>
        <w:spacing w:after="120"/>
        <w:ind w:firstLine="720"/>
        <w:jc w:val="both"/>
        <w:rPr>
          <w:rFonts w:ascii="Arial" w:hAnsi="Arial" w:cs="Arial"/>
          <w:b/>
          <w:sz w:val="20"/>
          <w:szCs w:val="20"/>
        </w:rPr>
      </w:pPr>
      <w:r w:rsidRPr="00F264F6">
        <w:rPr>
          <w:rFonts w:ascii="Arial" w:hAnsi="Arial" w:cs="Arial"/>
          <w:b/>
          <w:sz w:val="20"/>
          <w:szCs w:val="20"/>
        </w:rPr>
        <w:t>địa điểm kinh doanh sau:</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b/>
          <w:sz w:val="20"/>
          <w:szCs w:val="20"/>
        </w:rPr>
        <w:t>1. Tên chi nhánh/văn phòng đại diện/địa điểm kinh doanh</w:t>
      </w:r>
      <w:r w:rsidRPr="00F264F6">
        <w:rPr>
          <w:rFonts w:ascii="Arial" w:hAnsi="Arial" w:cs="Arial"/>
          <w:sz w:val="20"/>
          <w:szCs w:val="20"/>
        </w:rPr>
        <w:t xml:space="preserve">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Mã số chi nhánh/văn phòng đại diện/địa điểm kinh doanh hoặc mã số thuế chi nhánh/văn phòng đại diện/địa điểm kinh doanh: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Số Giấy chứng nhận đăng ký hoạt động (</w:t>
      </w:r>
      <w:r w:rsidRPr="00F264F6">
        <w:rPr>
          <w:rFonts w:ascii="Arial" w:hAnsi="Arial" w:cs="Arial"/>
          <w:i/>
          <w:sz w:val="20"/>
          <w:szCs w:val="20"/>
        </w:rPr>
        <w:t>chỉ kê khai nếu không có mã số chi nhánh/văn phòng đại diện/địa điểm kinh doanh và mã số thuế chi nhánh/văn phòng đại diện/địa điểm kinh doanh</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b/>
          <w:sz w:val="20"/>
          <w:szCs w:val="20"/>
        </w:rPr>
        <w:t>2. Địa chỉ chi nhánh/văn phòng đại diện/địa điểm kinh doanh</w:t>
      </w:r>
      <w:r w:rsidRPr="00F264F6">
        <w:rPr>
          <w:rFonts w:ascii="Arial" w:hAnsi="Arial" w:cs="Arial"/>
          <w:sz w:val="20"/>
          <w:szCs w:val="20"/>
        </w:rPr>
        <w:t>:</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nhà, ngách, hẻm, ngõ, đường phố/xóm/ấp/thôn: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Xã/Phường/Thị trấn: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Quận/Huyện/Thị xã/Thành phố thuộc tỉnh: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Tỉnh/Thành phố: </w:t>
      </w:r>
      <w:r w:rsidRPr="00F264F6">
        <w:rPr>
          <w:rFonts w:ascii="Arial" w:hAnsi="Arial" w:cs="Arial"/>
          <w:sz w:val="20"/>
          <w:szCs w:val="20"/>
        </w:rPr>
        <w:tab/>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b/>
          <w:sz w:val="20"/>
          <w:szCs w:val="20"/>
        </w:rPr>
        <w:t>3. Chi nhánh chủ quản</w:t>
      </w:r>
      <w:r w:rsidRPr="00F264F6">
        <w:rPr>
          <w:rFonts w:ascii="Arial" w:hAnsi="Arial" w:cs="Arial"/>
          <w:sz w:val="20"/>
          <w:szCs w:val="20"/>
        </w:rPr>
        <w:t xml:space="preserve"> (</w:t>
      </w:r>
      <w:r w:rsidRPr="00F264F6">
        <w:rPr>
          <w:rFonts w:ascii="Arial" w:hAnsi="Arial" w:cs="Arial"/>
          <w:i/>
          <w:sz w:val="20"/>
          <w:szCs w:val="20"/>
        </w:rPr>
        <w:t>chỉ kê khai đối với trường hợp đăng ký chấm dứt hoạt động của địa điểm kinh doanh trực thuộc chi nhánh</w:t>
      </w:r>
      <w:r w:rsidRPr="00F264F6">
        <w:rPr>
          <w:rFonts w:ascii="Arial" w:hAnsi="Arial" w:cs="Arial"/>
          <w:sz w:val="20"/>
          <w:szCs w:val="20"/>
        </w:rPr>
        <w:t>):</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lastRenderedPageBreak/>
        <w:t xml:space="preserve">Tên chi nhánh: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Địa chỉ chi nhánh: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Mã số chi nhánh/Mã số thuế của chi nhánh: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Số Giấy chứng nhận đăng ký hoạt động chi nhánh (</w:t>
      </w:r>
      <w:r w:rsidRPr="00F264F6">
        <w:rPr>
          <w:rFonts w:ascii="Arial" w:hAnsi="Arial" w:cs="Arial"/>
          <w:i/>
          <w:sz w:val="20"/>
          <w:szCs w:val="20"/>
        </w:rPr>
        <w:t>trường hợp không có mã số chi nhánh/mã số thuế của chi nhánh</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Do Phòng Đăng ký kinh doanh: </w:t>
      </w:r>
      <w:r w:rsidRPr="00F264F6">
        <w:rPr>
          <w:rFonts w:ascii="Arial" w:hAnsi="Arial" w:cs="Arial"/>
          <w:sz w:val="20"/>
          <w:szCs w:val="20"/>
        </w:rPr>
        <w:tab/>
      </w:r>
    </w:p>
    <w:p w:rsidR="00774A17" w:rsidRPr="00F264F6" w:rsidRDefault="00774A17" w:rsidP="00774A17">
      <w:pPr>
        <w:tabs>
          <w:tab w:val="left" w:leader="dot" w:pos="2127"/>
          <w:tab w:val="left" w:leader="dot" w:pos="2977"/>
          <w:tab w:val="left" w:leader="dot" w:pos="4111"/>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cấp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Doanh nghiệp cam kết sẽ chịu trách nhiệm thanh toán hết các khoản nợ, nghĩa vụ tài sản khác của chi nhánh/văn phòng đại diện/địa điểm kinh doanh và hoàn toàn chịu trách nhiệm trước pháp luật về tính hợp pháp, chính xác, trung thực của nội dung Thông báo này.</w:t>
      </w:r>
    </w:p>
    <w:p w:rsidR="00774A17" w:rsidRPr="00F264F6" w:rsidRDefault="00774A17" w:rsidP="00774A17">
      <w:pPr>
        <w:jc w:val="both"/>
        <w:rPr>
          <w:rFonts w:ascii="Arial" w:hAnsi="Arial" w:cs="Arial"/>
          <w:sz w:val="20"/>
          <w:szCs w:val="20"/>
        </w:rPr>
      </w:pPr>
    </w:p>
    <w:tbl>
      <w:tblPr>
        <w:tblW w:w="0" w:type="auto"/>
        <w:tblInd w:w="108" w:type="dxa"/>
        <w:tblLook w:val="01E0"/>
      </w:tblPr>
      <w:tblGrid>
        <w:gridCol w:w="3410"/>
        <w:gridCol w:w="5680"/>
      </w:tblGrid>
      <w:tr w:rsidR="00774A17" w:rsidRPr="00F264F6" w:rsidTr="00CD573F">
        <w:tc>
          <w:tcPr>
            <w:tcW w:w="3410" w:type="dxa"/>
          </w:tcPr>
          <w:p w:rsidR="00774A17" w:rsidRPr="00F264F6" w:rsidRDefault="00774A17" w:rsidP="00CD573F">
            <w:pPr>
              <w:rPr>
                <w:rFonts w:ascii="Arial" w:hAnsi="Arial" w:cs="Arial"/>
                <w:sz w:val="20"/>
                <w:szCs w:val="20"/>
              </w:rPr>
            </w:pPr>
            <w:r w:rsidRPr="00F264F6">
              <w:rPr>
                <w:rFonts w:ascii="Arial" w:hAnsi="Arial" w:cs="Arial"/>
                <w:sz w:val="20"/>
                <w:szCs w:val="20"/>
              </w:rPr>
              <w:br/>
              <w:t>Các giấy tờ gửi kèm:</w:t>
            </w:r>
            <w:r w:rsidRPr="00F264F6">
              <w:rPr>
                <w:rFonts w:ascii="Arial" w:hAnsi="Arial" w:cs="Arial"/>
                <w:sz w:val="20"/>
                <w:szCs w:val="20"/>
              </w:rPr>
              <w:br/>
              <w:t>-…………………..</w:t>
            </w:r>
            <w:r w:rsidRPr="00F264F6">
              <w:rPr>
                <w:rFonts w:ascii="Arial" w:hAnsi="Arial" w:cs="Arial"/>
                <w:sz w:val="20"/>
                <w:szCs w:val="20"/>
              </w:rPr>
              <w:br/>
              <w:t>-…………………..</w:t>
            </w:r>
            <w:r w:rsidRPr="00F264F6">
              <w:rPr>
                <w:rFonts w:ascii="Arial" w:hAnsi="Arial" w:cs="Arial"/>
                <w:sz w:val="20"/>
                <w:szCs w:val="20"/>
              </w:rPr>
              <w:br/>
              <w:t>-…………………..</w:t>
            </w:r>
          </w:p>
        </w:tc>
        <w:tc>
          <w:tcPr>
            <w:tcW w:w="5680" w:type="dxa"/>
          </w:tcPr>
          <w:p w:rsidR="00774A17" w:rsidRPr="00F264F6" w:rsidRDefault="00774A17" w:rsidP="00CD573F">
            <w:pPr>
              <w:jc w:val="center"/>
              <w:rPr>
                <w:rFonts w:ascii="Arial" w:hAnsi="Arial" w:cs="Arial"/>
                <w:sz w:val="20"/>
                <w:szCs w:val="20"/>
              </w:rPr>
            </w:pPr>
            <w:r w:rsidRPr="00F264F6">
              <w:rPr>
                <w:rFonts w:ascii="Arial" w:hAnsi="Arial" w:cs="Arial"/>
                <w:b/>
                <w:sz w:val="20"/>
                <w:szCs w:val="20"/>
              </w:rPr>
              <w:t xml:space="preserve">ĐẠI DIỆN THEO PHÁP LUẬT </w:t>
            </w:r>
            <w:r w:rsidRPr="00F264F6">
              <w:rPr>
                <w:rFonts w:ascii="Arial" w:hAnsi="Arial" w:cs="Arial"/>
                <w:b/>
                <w:sz w:val="20"/>
                <w:szCs w:val="20"/>
              </w:rPr>
              <w:br/>
              <w:t>CỦA DOANH NGHIỆP/NGƯỜI ĐỨNG ĐẦU CHI NHÁNH</w:t>
            </w:r>
            <w:r w:rsidRPr="00F264F6">
              <w:rPr>
                <w:rFonts w:ascii="Arial" w:hAnsi="Arial" w:cs="Arial"/>
                <w:b/>
                <w:sz w:val="20"/>
                <w:szCs w:val="20"/>
              </w:rPr>
              <w:br/>
            </w:r>
            <w:r w:rsidRPr="00F264F6">
              <w:rPr>
                <w:rFonts w:ascii="Arial" w:hAnsi="Arial" w:cs="Arial"/>
                <w:sz w:val="20"/>
                <w:szCs w:val="20"/>
              </w:rPr>
              <w:t>(</w:t>
            </w:r>
            <w:r w:rsidRPr="00F264F6">
              <w:rPr>
                <w:rFonts w:ascii="Arial" w:hAnsi="Arial" w:cs="Arial"/>
                <w:i/>
                <w:iCs/>
                <w:sz w:val="20"/>
                <w:szCs w:val="20"/>
              </w:rPr>
              <w:t>Ký, ghi họ tên</w:t>
            </w:r>
            <w:r w:rsidRPr="00F264F6">
              <w:rPr>
                <w:rFonts w:ascii="Arial" w:hAnsi="Arial" w:cs="Arial"/>
                <w:sz w:val="20"/>
                <w:szCs w:val="20"/>
              </w:rPr>
              <w:t>)</w:t>
            </w:r>
            <w:r w:rsidRPr="00F264F6">
              <w:rPr>
                <w:rFonts w:ascii="Arial" w:hAnsi="Arial" w:cs="Arial"/>
                <w:sz w:val="20"/>
                <w:szCs w:val="20"/>
                <w:vertAlign w:val="superscript"/>
              </w:rPr>
              <w:footnoteReference w:id="73"/>
            </w:r>
          </w:p>
        </w:tc>
      </w:tr>
    </w:tbl>
    <w:p w:rsidR="00774A17" w:rsidRPr="00F264F6" w:rsidRDefault="00774A17" w:rsidP="00774A17">
      <w:pPr>
        <w:rPr>
          <w:rFonts w:ascii="Arial" w:hAnsi="Arial" w:cs="Arial"/>
          <w:b/>
          <w:bCs/>
          <w:sz w:val="20"/>
          <w:szCs w:val="20"/>
          <w:lang/>
        </w:rPr>
      </w:pPr>
    </w:p>
    <w:p w:rsidR="00774A17" w:rsidRPr="00F264F6" w:rsidRDefault="00774A17" w:rsidP="00774A17">
      <w:pPr>
        <w:jc w:val="center"/>
        <w:rPr>
          <w:rFonts w:ascii="Arial" w:hAnsi="Arial" w:cs="Arial"/>
          <w:b/>
          <w:bCs/>
          <w:sz w:val="20"/>
          <w:szCs w:val="20"/>
          <w:lang/>
        </w:rPr>
      </w:pPr>
      <w:bookmarkStart w:id="118" w:name="chuong_phuluc_1_23"/>
      <w:r w:rsidRPr="00F264F6">
        <w:rPr>
          <w:rFonts w:ascii="Arial" w:hAnsi="Arial" w:cs="Arial"/>
          <w:b/>
          <w:bCs/>
          <w:sz w:val="20"/>
          <w:szCs w:val="20"/>
          <w:lang/>
        </w:rPr>
        <w:t>Phụ lục II-23</w:t>
      </w:r>
      <w:bookmarkEnd w:id="118"/>
    </w:p>
    <w:tbl>
      <w:tblPr>
        <w:tblW w:w="0" w:type="auto"/>
        <w:tblInd w:w="108" w:type="dxa"/>
        <w:tblLook w:val="01E0"/>
      </w:tblPr>
      <w:tblGrid>
        <w:gridCol w:w="3240"/>
        <w:gridCol w:w="585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TÊN DOANH NGHIỆP</w:t>
            </w:r>
            <w:r w:rsidRPr="00F264F6">
              <w:rPr>
                <w:rFonts w:ascii="Arial" w:hAnsi="Arial" w:cs="Arial"/>
                <w:b/>
                <w:bCs/>
                <w:spacing w:val="5"/>
                <w:sz w:val="20"/>
                <w:szCs w:val="20"/>
              </w:rPr>
              <w:br/>
              <w:t>--------</w:t>
            </w:r>
          </w:p>
        </w:tc>
        <w:tc>
          <w:tcPr>
            <w:tcW w:w="585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585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tháng…… năm ……</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119" w:name="chuong_phuluc_1_23_name"/>
      <w:r w:rsidRPr="00F264F6">
        <w:rPr>
          <w:rFonts w:ascii="Arial" w:hAnsi="Arial" w:cs="Arial"/>
          <w:b/>
          <w:sz w:val="20"/>
          <w:szCs w:val="20"/>
        </w:rPr>
        <w:t>THÔNG BÁO</w:t>
      </w:r>
      <w:bookmarkEnd w:id="119"/>
    </w:p>
    <w:p w:rsidR="00774A17" w:rsidRPr="00F264F6" w:rsidRDefault="00774A17" w:rsidP="00774A17">
      <w:pPr>
        <w:jc w:val="center"/>
        <w:rPr>
          <w:rFonts w:ascii="Arial" w:hAnsi="Arial" w:cs="Arial"/>
          <w:b/>
          <w:sz w:val="20"/>
          <w:szCs w:val="20"/>
        </w:rPr>
      </w:pPr>
      <w:bookmarkStart w:id="120" w:name="chuong_phuluc_1_23_name_name"/>
      <w:r w:rsidRPr="00F264F6">
        <w:rPr>
          <w:rFonts w:ascii="Arial" w:hAnsi="Arial" w:cs="Arial"/>
          <w:b/>
          <w:sz w:val="20"/>
          <w:szCs w:val="20"/>
        </w:rPr>
        <w:t>Về việc chấm dứt hoạt động chi nhánh, văn phòng đại diện ở nước ngoài</w:t>
      </w:r>
      <w:bookmarkEnd w:id="120"/>
    </w:p>
    <w:p w:rsidR="00774A17" w:rsidRPr="00F264F6" w:rsidRDefault="00774A17" w:rsidP="00774A17">
      <w:pPr>
        <w:tabs>
          <w:tab w:val="left" w:pos="709"/>
        </w:tabs>
        <w:jc w:val="center"/>
        <w:rPr>
          <w:rFonts w:ascii="Arial" w:hAnsi="Arial" w:cs="Arial"/>
          <w:sz w:val="20"/>
          <w:szCs w:val="20"/>
        </w:rPr>
      </w:pPr>
      <w:r w:rsidRPr="00F264F6">
        <w:rPr>
          <w:rFonts w:ascii="Arial" w:hAnsi="Arial" w:cs="Arial"/>
          <w:sz w:val="20"/>
          <w:szCs w:val="20"/>
        </w:rPr>
        <w:t>Kính gửi: Phòng Đăng ký kinh doanh tỉnh, thành phố ……………</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Tên doanh nghiệp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Mã số doanh nghiệp/Mã số thuế: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Số Giấy chứng nhận đăng ký kinh doanh (</w:t>
      </w:r>
      <w:r w:rsidRPr="00F264F6">
        <w:rPr>
          <w:rFonts w:ascii="Arial" w:hAnsi="Arial" w:cs="Arial"/>
          <w:i/>
          <w:sz w:val="20"/>
          <w:szCs w:val="20"/>
        </w:rPr>
        <w:t>chỉ kê khai nếu không có mã số doanh nghiệp/mã số thuế</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
          <w:sz w:val="20"/>
          <w:szCs w:val="20"/>
        </w:rPr>
      </w:pPr>
      <w:r w:rsidRPr="00F264F6">
        <w:rPr>
          <w:rFonts w:ascii="Arial" w:hAnsi="Arial" w:cs="Arial"/>
          <w:b/>
          <w:sz w:val="20"/>
          <w:szCs w:val="20"/>
        </w:rPr>
        <w:t>Thông báo chấm dứt hoạt động chi nhánh/văn phòng đại diện sau:</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b/>
          <w:sz w:val="20"/>
          <w:szCs w:val="20"/>
        </w:rPr>
        <w:t xml:space="preserve">1. Tên chi nhánh/văn phòng đại diện </w:t>
      </w:r>
      <w:r w:rsidRPr="00F264F6">
        <w:rPr>
          <w:rFonts w:ascii="Arial" w:hAnsi="Arial" w:cs="Arial"/>
          <w:sz w:val="20"/>
          <w:szCs w:val="20"/>
        </w:rPr>
        <w:t>(</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Tên chi nhánh/văn phòng đại diện viết bằng tiếng nước ngoài (</w:t>
      </w:r>
      <w:r w:rsidRPr="00F264F6">
        <w:rPr>
          <w:rFonts w:ascii="Arial" w:hAnsi="Arial" w:cs="Arial"/>
          <w:i/>
          <w:iCs/>
          <w:sz w:val="20"/>
          <w:szCs w:val="20"/>
        </w:rPr>
        <w:t>nếu có</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
          <w:i/>
          <w:sz w:val="20"/>
          <w:szCs w:val="20"/>
        </w:rPr>
      </w:pPr>
      <w:r w:rsidRPr="00F264F6">
        <w:rPr>
          <w:rFonts w:ascii="Arial" w:hAnsi="Arial" w:cs="Arial"/>
          <w:sz w:val="20"/>
          <w:szCs w:val="20"/>
        </w:rPr>
        <w:t>Tên chi nhánh/văn phòng đại diện viết tắt (</w:t>
      </w:r>
      <w:r w:rsidRPr="00F264F6">
        <w:rPr>
          <w:rFonts w:ascii="Arial" w:hAnsi="Arial" w:cs="Arial"/>
          <w:i/>
          <w:iCs/>
          <w:sz w:val="20"/>
          <w:szCs w:val="20"/>
        </w:rPr>
        <w:t>nếu có</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360"/>
        </w:tabs>
        <w:spacing w:after="120"/>
        <w:ind w:firstLine="720"/>
        <w:jc w:val="both"/>
        <w:rPr>
          <w:rFonts w:ascii="Arial" w:hAnsi="Arial" w:cs="Arial"/>
          <w:sz w:val="20"/>
          <w:szCs w:val="20"/>
        </w:rPr>
      </w:pPr>
      <w:r w:rsidRPr="00F264F6">
        <w:rPr>
          <w:rFonts w:ascii="Arial" w:hAnsi="Arial" w:cs="Arial"/>
          <w:b/>
          <w:sz w:val="20"/>
          <w:szCs w:val="20"/>
        </w:rPr>
        <w:t>2. Địa chỉ</w:t>
      </w:r>
      <w:r w:rsidRPr="00F264F6">
        <w:rPr>
          <w:rFonts w:ascii="Arial" w:hAnsi="Arial" w:cs="Arial"/>
          <w:sz w:val="20"/>
          <w:szCs w:val="20"/>
        </w:rPr>
        <w:t xml:space="preserve"> </w:t>
      </w:r>
      <w:r w:rsidRPr="00F264F6">
        <w:rPr>
          <w:rFonts w:ascii="Arial" w:hAnsi="Arial" w:cs="Arial"/>
          <w:b/>
          <w:sz w:val="20"/>
          <w:szCs w:val="20"/>
        </w:rPr>
        <w:t>chi nhánh/văn phòng đại diện</w:t>
      </w:r>
      <w:r w:rsidRPr="00F264F6">
        <w:rPr>
          <w:rFonts w:ascii="Arial" w:hAnsi="Arial" w:cs="Arial"/>
          <w:sz w:val="20"/>
          <w:szCs w:val="20"/>
        </w:rPr>
        <w:t xml:space="preserve">: </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b/>
          <w:sz w:val="20"/>
          <w:szCs w:val="20"/>
        </w:rPr>
        <w:t>3. Số Giấy chứng nhận hoạt động chi nhánh/văn phòng đại diện hoặc giấy tờ tương đương khác</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Do (</w:t>
      </w:r>
      <w:r w:rsidRPr="00F264F6">
        <w:rPr>
          <w:rFonts w:ascii="Arial" w:hAnsi="Arial" w:cs="Arial"/>
          <w:i/>
          <w:sz w:val="20"/>
          <w:szCs w:val="20"/>
        </w:rPr>
        <w:t>tên cơ quan nước ngoài cấp</w:t>
      </w:r>
      <w:r w:rsidRPr="00F264F6">
        <w:rPr>
          <w:rFonts w:ascii="Arial" w:hAnsi="Arial" w:cs="Arial"/>
          <w:sz w:val="20"/>
          <w:szCs w:val="20"/>
        </w:rPr>
        <w:t>): ………………cấp ngày:...../…../.........</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Doanh nghiệp cam kết hoàn toàn chịu trách nhiệm trước pháp luật về tính hợp pháp, chính xác, trung thực của nội dung Thông báo này.</w:t>
      </w:r>
    </w:p>
    <w:p w:rsidR="00774A17" w:rsidRPr="00F264F6" w:rsidRDefault="00774A17" w:rsidP="00774A17">
      <w:pPr>
        <w:jc w:val="both"/>
        <w:rPr>
          <w:rFonts w:ascii="Arial" w:hAnsi="Arial" w:cs="Arial"/>
          <w:sz w:val="20"/>
          <w:szCs w:val="20"/>
        </w:rPr>
      </w:pPr>
    </w:p>
    <w:tbl>
      <w:tblPr>
        <w:tblW w:w="0" w:type="auto"/>
        <w:tblInd w:w="108" w:type="dxa"/>
        <w:tblLook w:val="01E0"/>
      </w:tblPr>
      <w:tblGrid>
        <w:gridCol w:w="4561"/>
        <w:gridCol w:w="4529"/>
      </w:tblGrid>
      <w:tr w:rsidR="00774A17" w:rsidRPr="00F264F6" w:rsidTr="00CD573F">
        <w:tc>
          <w:tcPr>
            <w:tcW w:w="4561" w:type="dxa"/>
          </w:tcPr>
          <w:p w:rsidR="00774A17" w:rsidRPr="00F264F6" w:rsidRDefault="00774A17" w:rsidP="00CD573F">
            <w:pPr>
              <w:jc w:val="both"/>
              <w:rPr>
                <w:rFonts w:ascii="Arial" w:hAnsi="Arial" w:cs="Arial"/>
                <w:sz w:val="20"/>
                <w:szCs w:val="20"/>
              </w:rPr>
            </w:pPr>
          </w:p>
          <w:p w:rsidR="00774A17" w:rsidRPr="00F264F6" w:rsidRDefault="00774A17" w:rsidP="00CD573F">
            <w:pPr>
              <w:rPr>
                <w:rFonts w:ascii="Arial" w:hAnsi="Arial" w:cs="Arial"/>
                <w:sz w:val="20"/>
                <w:szCs w:val="20"/>
              </w:rPr>
            </w:pPr>
            <w:r w:rsidRPr="00F264F6">
              <w:rPr>
                <w:rFonts w:ascii="Arial" w:hAnsi="Arial" w:cs="Arial"/>
                <w:sz w:val="20"/>
                <w:szCs w:val="20"/>
              </w:rPr>
              <w:t>Các giấy tờ gửi kèm:</w:t>
            </w:r>
            <w:r w:rsidRPr="00F264F6">
              <w:rPr>
                <w:rFonts w:ascii="Arial" w:hAnsi="Arial" w:cs="Arial"/>
                <w:sz w:val="20"/>
                <w:szCs w:val="20"/>
              </w:rPr>
              <w:br/>
              <w:t>-…………………..</w:t>
            </w:r>
          </w:p>
        </w:tc>
        <w:tc>
          <w:tcPr>
            <w:tcW w:w="4529" w:type="dxa"/>
          </w:tcPr>
          <w:p w:rsidR="00774A17" w:rsidRPr="00F264F6" w:rsidRDefault="00774A17" w:rsidP="00CD573F">
            <w:pPr>
              <w:jc w:val="center"/>
              <w:rPr>
                <w:rFonts w:ascii="Arial" w:hAnsi="Arial" w:cs="Arial"/>
                <w:b/>
                <w:bCs/>
                <w:sz w:val="20"/>
                <w:szCs w:val="20"/>
              </w:rPr>
            </w:pPr>
            <w:r w:rsidRPr="00F264F6">
              <w:rPr>
                <w:rFonts w:ascii="Arial" w:hAnsi="Arial" w:cs="Arial"/>
                <w:b/>
                <w:bCs/>
                <w:sz w:val="20"/>
                <w:szCs w:val="20"/>
              </w:rPr>
              <w:t xml:space="preserve">ĐẠI DIỆN THEO PHÁP LUẬT </w:t>
            </w:r>
            <w:r w:rsidRPr="00F264F6">
              <w:rPr>
                <w:rFonts w:ascii="Arial" w:hAnsi="Arial" w:cs="Arial"/>
                <w:b/>
                <w:bCs/>
                <w:sz w:val="20"/>
                <w:szCs w:val="20"/>
              </w:rPr>
              <w:br/>
              <w:t>CỦA DOANH NGHIỆP</w:t>
            </w:r>
          </w:p>
          <w:p w:rsidR="00774A17" w:rsidRPr="00F264F6" w:rsidRDefault="00774A17" w:rsidP="00CD573F">
            <w:pPr>
              <w:jc w:val="center"/>
              <w:rPr>
                <w:rFonts w:ascii="Arial" w:hAnsi="Arial" w:cs="Arial"/>
                <w:sz w:val="20"/>
                <w:szCs w:val="20"/>
              </w:rPr>
            </w:pPr>
            <w:r w:rsidRPr="00F264F6">
              <w:rPr>
                <w:rFonts w:ascii="Arial" w:hAnsi="Arial" w:cs="Arial"/>
                <w:sz w:val="20"/>
                <w:szCs w:val="20"/>
              </w:rPr>
              <w:t>(</w:t>
            </w:r>
            <w:r w:rsidRPr="00F264F6">
              <w:rPr>
                <w:rFonts w:ascii="Arial" w:hAnsi="Arial" w:cs="Arial"/>
                <w:i/>
                <w:iCs/>
                <w:sz w:val="20"/>
                <w:szCs w:val="20"/>
              </w:rPr>
              <w:t>Ký, ghi họ tên</w:t>
            </w:r>
            <w:r w:rsidRPr="00F264F6">
              <w:rPr>
                <w:rFonts w:ascii="Arial" w:hAnsi="Arial" w:cs="Arial"/>
                <w:sz w:val="20"/>
                <w:szCs w:val="20"/>
              </w:rPr>
              <w:t>)</w:t>
            </w:r>
            <w:r w:rsidRPr="00F264F6">
              <w:rPr>
                <w:rFonts w:ascii="Arial" w:hAnsi="Arial" w:cs="Arial"/>
                <w:sz w:val="20"/>
                <w:szCs w:val="20"/>
                <w:vertAlign w:val="superscript"/>
              </w:rPr>
              <w:footnoteReference w:id="74"/>
            </w:r>
          </w:p>
        </w:tc>
      </w:tr>
    </w:tbl>
    <w:p w:rsidR="00774A17" w:rsidRPr="00F264F6" w:rsidRDefault="00774A17" w:rsidP="00774A17">
      <w:pPr>
        <w:rPr>
          <w:rFonts w:ascii="Arial" w:hAnsi="Arial" w:cs="Arial"/>
          <w:b/>
          <w:bCs/>
          <w:sz w:val="20"/>
          <w:szCs w:val="20"/>
          <w:lang/>
        </w:rPr>
      </w:pPr>
    </w:p>
    <w:p w:rsidR="00774A17" w:rsidRPr="00F264F6" w:rsidRDefault="00774A17" w:rsidP="00774A17">
      <w:pPr>
        <w:jc w:val="center"/>
        <w:rPr>
          <w:rFonts w:ascii="Arial" w:hAnsi="Arial" w:cs="Arial"/>
          <w:b/>
          <w:bCs/>
          <w:sz w:val="20"/>
          <w:szCs w:val="20"/>
          <w:lang/>
        </w:rPr>
      </w:pPr>
      <w:bookmarkStart w:id="121" w:name="chuong_phuluc_1_24"/>
      <w:r w:rsidRPr="00F264F6">
        <w:rPr>
          <w:rFonts w:ascii="Arial" w:hAnsi="Arial" w:cs="Arial"/>
          <w:b/>
          <w:bCs/>
          <w:sz w:val="20"/>
          <w:szCs w:val="20"/>
          <w:lang/>
        </w:rPr>
        <w:t>Phụ lục II-24</w:t>
      </w:r>
      <w:bookmarkEnd w:id="121"/>
    </w:p>
    <w:tbl>
      <w:tblPr>
        <w:tblW w:w="0" w:type="auto"/>
        <w:tblInd w:w="108" w:type="dxa"/>
        <w:tblLook w:val="01E0"/>
      </w:tblPr>
      <w:tblGrid>
        <w:gridCol w:w="3240"/>
        <w:gridCol w:w="585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TÊN DOANH NGHIỆP</w:t>
            </w:r>
            <w:r w:rsidRPr="00F264F6">
              <w:rPr>
                <w:rFonts w:ascii="Arial" w:hAnsi="Arial" w:cs="Arial"/>
                <w:b/>
                <w:bCs/>
                <w:spacing w:val="5"/>
                <w:sz w:val="20"/>
                <w:szCs w:val="20"/>
              </w:rPr>
              <w:br/>
              <w:t>--------</w:t>
            </w:r>
          </w:p>
        </w:tc>
        <w:tc>
          <w:tcPr>
            <w:tcW w:w="585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585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tháng…… năm ……</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122" w:name="chuong_phuluc_1_24_name"/>
      <w:r w:rsidRPr="00F264F6">
        <w:rPr>
          <w:rFonts w:ascii="Arial" w:hAnsi="Arial" w:cs="Arial"/>
          <w:b/>
          <w:sz w:val="20"/>
          <w:szCs w:val="20"/>
        </w:rPr>
        <w:t>THÔNG BÁO</w:t>
      </w:r>
      <w:bookmarkEnd w:id="122"/>
    </w:p>
    <w:p w:rsidR="00774A17" w:rsidRPr="00F264F6" w:rsidRDefault="00774A17" w:rsidP="00774A17">
      <w:pPr>
        <w:jc w:val="center"/>
        <w:rPr>
          <w:rFonts w:ascii="Arial" w:hAnsi="Arial" w:cs="Arial"/>
          <w:b/>
          <w:sz w:val="20"/>
          <w:szCs w:val="20"/>
        </w:rPr>
      </w:pPr>
      <w:bookmarkStart w:id="123" w:name="chuong_phuluc_1_24_name_name"/>
      <w:r w:rsidRPr="00F264F6">
        <w:rPr>
          <w:rFonts w:ascii="Arial" w:hAnsi="Arial" w:cs="Arial"/>
          <w:b/>
          <w:sz w:val="20"/>
          <w:szCs w:val="20"/>
        </w:rPr>
        <w:t>Về việc giải thể doanh nghiệp</w:t>
      </w:r>
      <w:bookmarkEnd w:id="123"/>
    </w:p>
    <w:p w:rsidR="00774A17" w:rsidRPr="00F264F6" w:rsidRDefault="00774A17" w:rsidP="00774A17">
      <w:pPr>
        <w:jc w:val="center"/>
        <w:rPr>
          <w:rFonts w:ascii="Arial" w:hAnsi="Arial" w:cs="Arial"/>
          <w:sz w:val="20"/>
          <w:szCs w:val="20"/>
        </w:rPr>
      </w:pPr>
      <w:r w:rsidRPr="00F264F6">
        <w:rPr>
          <w:rFonts w:ascii="Arial" w:hAnsi="Arial" w:cs="Arial"/>
          <w:sz w:val="20"/>
          <w:szCs w:val="20"/>
        </w:rPr>
        <w:t>Kính gửi: Phòng Đăng ký kinh doanh tỉnh, thành phố……………</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Tên doanh nghiệp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Mã số doanh nghiệp/Mã số thuế: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Số Giấy chứng nhận đăng ký kinh doanh (</w:t>
      </w:r>
      <w:r w:rsidRPr="00F264F6">
        <w:rPr>
          <w:rFonts w:ascii="Arial" w:hAnsi="Arial" w:cs="Arial"/>
          <w:i/>
          <w:sz w:val="20"/>
          <w:szCs w:val="20"/>
        </w:rPr>
        <w:t>chỉ kê khai nếu không có mã số doanh nghiệp/mã số thuế</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
          <w:sz w:val="20"/>
          <w:szCs w:val="20"/>
        </w:rPr>
      </w:pPr>
      <w:r w:rsidRPr="00F264F6">
        <w:rPr>
          <w:rFonts w:ascii="Arial" w:hAnsi="Arial" w:cs="Arial"/>
          <w:b/>
          <w:sz w:val="20"/>
          <w:szCs w:val="20"/>
        </w:rPr>
        <w:t>Thông báo về việc giải thể doanh nghiệp như sau:</w:t>
      </w:r>
    </w:p>
    <w:p w:rsidR="00774A17" w:rsidRPr="00F264F6" w:rsidRDefault="00774A17" w:rsidP="00774A17">
      <w:pPr>
        <w:tabs>
          <w:tab w:val="left" w:leader="dot" w:pos="4820"/>
          <w:tab w:val="left" w:leader="dot" w:pos="6379"/>
          <w:tab w:val="left" w:leader="dot" w:pos="7200"/>
          <w:tab w:val="left" w:leader="dot" w:pos="9072"/>
        </w:tabs>
        <w:spacing w:after="120"/>
        <w:ind w:firstLine="720"/>
        <w:jc w:val="both"/>
        <w:rPr>
          <w:rFonts w:ascii="Arial" w:hAnsi="Arial" w:cs="Arial"/>
          <w:i/>
          <w:sz w:val="20"/>
          <w:szCs w:val="20"/>
        </w:rPr>
      </w:pPr>
      <w:r w:rsidRPr="00F264F6">
        <w:rPr>
          <w:rFonts w:ascii="Arial" w:hAnsi="Arial" w:cs="Arial"/>
          <w:i/>
          <w:sz w:val="20"/>
          <w:szCs w:val="20"/>
        </w:rPr>
        <w:t>Trường hợp doanh nghiệp gửi Quyết định giải thể đến Phòng Đăng ký kinh doanh theo quy định tại Khoản 3 Điều 202 Luật Doanh nghiệp thì ghi:</w:t>
      </w:r>
    </w:p>
    <w:p w:rsidR="00774A17" w:rsidRPr="00F264F6" w:rsidRDefault="00774A17" w:rsidP="00774A17">
      <w:pPr>
        <w:tabs>
          <w:tab w:val="left" w:leader="dot" w:pos="4820"/>
          <w:tab w:val="left" w:leader="dot" w:pos="6379"/>
          <w:tab w:val="left" w:leader="dot" w:pos="720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Quyết định giải thể số: </w:t>
      </w:r>
      <w:r w:rsidRPr="00F264F6">
        <w:rPr>
          <w:rFonts w:ascii="Arial" w:hAnsi="Arial" w:cs="Arial"/>
          <w:sz w:val="20"/>
          <w:szCs w:val="20"/>
        </w:rPr>
        <w:tab/>
        <w:t xml:space="preserve">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Lý do giải thể: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lang w:val="pt-BR"/>
        </w:rPr>
      </w:pPr>
      <w:r w:rsidRPr="00F264F6">
        <w:rPr>
          <w:rFonts w:ascii="Arial" w:hAnsi="Arial" w:cs="Arial"/>
          <w:sz w:val="20"/>
          <w:szCs w:val="20"/>
        </w:rPr>
        <w:t xml:space="preserve">Kính đề nghị Phòng Đăng ký kinh doanh </w:t>
      </w:r>
      <w:r w:rsidRPr="00F264F6">
        <w:rPr>
          <w:rFonts w:ascii="Arial" w:hAnsi="Arial" w:cs="Arial"/>
          <w:sz w:val="20"/>
          <w:szCs w:val="20"/>
          <w:lang w:val="pt-BR"/>
        </w:rPr>
        <w:t xml:space="preserve">thông báo tình trạng doanh nghiệp đang làm thủ tục giải thể, đăng tải quyết định giải thể và phương án giải quyết nợ của doanh nghiệp </w:t>
      </w:r>
      <w:r w:rsidRPr="00F264F6">
        <w:rPr>
          <w:rFonts w:ascii="Arial" w:hAnsi="Arial" w:cs="Arial"/>
          <w:i/>
          <w:sz w:val="20"/>
          <w:szCs w:val="20"/>
          <w:lang w:val="pt-BR"/>
        </w:rPr>
        <w:t xml:space="preserve">(nếu có) </w:t>
      </w:r>
      <w:r w:rsidRPr="00F264F6">
        <w:rPr>
          <w:rFonts w:ascii="Arial" w:hAnsi="Arial" w:cs="Arial"/>
          <w:sz w:val="20"/>
          <w:szCs w:val="20"/>
          <w:lang w:val="pt-BR"/>
        </w:rPr>
        <w:t>trên Cổng thông tin quốc gia về đăng ký doanh nghiệp.</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Doanh nghiệp cam kết hoàn toàn chịu trách nhiệm trước pháp luật về tính hợp pháp, chính xác, trung thực của nội dung Thông báo này.</w:t>
      </w:r>
    </w:p>
    <w:p w:rsidR="00774A17" w:rsidRPr="00F264F6" w:rsidRDefault="00774A17" w:rsidP="00774A17">
      <w:pPr>
        <w:tabs>
          <w:tab w:val="left" w:leader="dot" w:pos="9072"/>
        </w:tabs>
        <w:spacing w:after="120"/>
        <w:ind w:firstLine="720"/>
        <w:jc w:val="both"/>
        <w:rPr>
          <w:rFonts w:ascii="Arial" w:hAnsi="Arial" w:cs="Arial"/>
          <w:i/>
          <w:sz w:val="20"/>
          <w:szCs w:val="20"/>
        </w:rPr>
      </w:pPr>
      <w:r w:rsidRPr="00F264F6">
        <w:rPr>
          <w:rFonts w:ascii="Arial" w:hAnsi="Arial" w:cs="Arial"/>
          <w:i/>
          <w:sz w:val="20"/>
          <w:szCs w:val="20"/>
        </w:rPr>
        <w:t>Trường hợp doanh nghiệp nộp hồ sơ giải thể đến Phòng Đăng ký kinh doanh theo quy định tại Khoản 1 Điều 204 Luật Doanh nghiệp thì ghi:</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 xml:space="preserve">Doanh nghiệp đã thanh toán hết các khoản nợ theo quy định tại Khoản 2 Điều 201 Luật Doanh nghiệp. Kính đề nghị Phòng Đăng ký kinh doanh cập nhật tình trạng pháp lý của doanh nghiệp trong Cơ sở dữ liệu quốc gia về đăng ký doanh nghiệp sang tình trạng giải thể. </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Doanh nghiệp cam kết hoàn toàn chịu trách nhiệm trước pháp luật về tính hợp pháp, chính xác, trung thực của nội dung Thông báo này.</w:t>
      </w:r>
    </w:p>
    <w:p w:rsidR="00774A17" w:rsidRPr="00F264F6" w:rsidRDefault="00774A17" w:rsidP="00774A17">
      <w:pPr>
        <w:tabs>
          <w:tab w:val="left" w:leader="dot" w:pos="9072"/>
        </w:tabs>
        <w:jc w:val="both"/>
        <w:rPr>
          <w:rFonts w:ascii="Arial" w:hAnsi="Arial" w:cs="Arial"/>
          <w:sz w:val="20"/>
          <w:szCs w:val="20"/>
        </w:rPr>
      </w:pPr>
    </w:p>
    <w:tbl>
      <w:tblPr>
        <w:tblW w:w="0" w:type="auto"/>
        <w:tblInd w:w="108" w:type="dxa"/>
        <w:tblLook w:val="04A0"/>
      </w:tblPr>
      <w:tblGrid>
        <w:gridCol w:w="3740"/>
        <w:gridCol w:w="5332"/>
      </w:tblGrid>
      <w:tr w:rsidR="00774A17" w:rsidRPr="00F264F6" w:rsidTr="00CD573F">
        <w:tc>
          <w:tcPr>
            <w:tcW w:w="3740" w:type="dxa"/>
          </w:tcPr>
          <w:p w:rsidR="00774A17" w:rsidRPr="00F264F6" w:rsidRDefault="00774A17" w:rsidP="00CD573F">
            <w:pPr>
              <w:jc w:val="both"/>
              <w:rPr>
                <w:rFonts w:ascii="Arial" w:hAnsi="Arial" w:cs="Arial"/>
                <w:sz w:val="20"/>
                <w:szCs w:val="20"/>
              </w:rPr>
            </w:pPr>
          </w:p>
          <w:p w:rsidR="00774A17" w:rsidRPr="00F264F6" w:rsidRDefault="00774A17" w:rsidP="00CD573F">
            <w:pPr>
              <w:rPr>
                <w:rFonts w:ascii="Arial" w:hAnsi="Arial" w:cs="Arial"/>
                <w:sz w:val="20"/>
                <w:szCs w:val="20"/>
              </w:rPr>
            </w:pPr>
            <w:r w:rsidRPr="00F264F6">
              <w:rPr>
                <w:rFonts w:ascii="Arial" w:hAnsi="Arial" w:cs="Arial"/>
                <w:sz w:val="20"/>
                <w:szCs w:val="20"/>
              </w:rPr>
              <w:t>Các giấy tờ gửi kèm:</w:t>
            </w:r>
            <w:r w:rsidRPr="00F264F6">
              <w:rPr>
                <w:rFonts w:ascii="Arial" w:hAnsi="Arial" w:cs="Arial"/>
                <w:sz w:val="20"/>
                <w:szCs w:val="20"/>
              </w:rPr>
              <w:br/>
              <w:t>- ………………….</w:t>
            </w:r>
          </w:p>
        </w:tc>
        <w:tc>
          <w:tcPr>
            <w:tcW w:w="5332" w:type="dxa"/>
          </w:tcPr>
          <w:p w:rsidR="00774A17" w:rsidRPr="00F264F6" w:rsidRDefault="00774A17" w:rsidP="00CD573F">
            <w:pPr>
              <w:jc w:val="center"/>
              <w:rPr>
                <w:rFonts w:ascii="Arial" w:hAnsi="Arial" w:cs="Arial"/>
                <w:sz w:val="20"/>
                <w:szCs w:val="20"/>
              </w:rPr>
            </w:pPr>
            <w:r w:rsidRPr="00F264F6">
              <w:rPr>
                <w:rFonts w:ascii="Arial" w:hAnsi="Arial" w:cs="Arial"/>
                <w:b/>
                <w:sz w:val="20"/>
                <w:szCs w:val="20"/>
              </w:rPr>
              <w:t>ĐẠI DIỆN THEO PHÁP LUẬT DOANH NGHIỆP</w:t>
            </w:r>
          </w:p>
          <w:p w:rsidR="00774A17" w:rsidRPr="00F264F6" w:rsidRDefault="00774A17" w:rsidP="00CD573F">
            <w:pPr>
              <w:jc w:val="center"/>
              <w:rPr>
                <w:rFonts w:ascii="Arial" w:hAnsi="Arial" w:cs="Arial"/>
                <w:b/>
                <w:sz w:val="20"/>
                <w:szCs w:val="20"/>
              </w:rPr>
            </w:pPr>
            <w:r w:rsidRPr="00F264F6">
              <w:rPr>
                <w:rFonts w:ascii="Arial" w:hAnsi="Arial" w:cs="Arial"/>
                <w:sz w:val="20"/>
                <w:szCs w:val="20"/>
              </w:rPr>
              <w:t>(</w:t>
            </w:r>
            <w:r w:rsidRPr="00F264F6">
              <w:rPr>
                <w:rFonts w:ascii="Arial" w:hAnsi="Arial" w:cs="Arial"/>
                <w:i/>
                <w:sz w:val="20"/>
                <w:szCs w:val="20"/>
              </w:rPr>
              <w:t>Ký, ghi họ tên</w:t>
            </w:r>
            <w:r w:rsidRPr="00F264F6">
              <w:rPr>
                <w:rFonts w:ascii="Arial" w:hAnsi="Arial" w:cs="Arial"/>
                <w:sz w:val="20"/>
                <w:szCs w:val="20"/>
              </w:rPr>
              <w:t>)</w:t>
            </w:r>
            <w:r w:rsidRPr="00F264F6">
              <w:rPr>
                <w:rFonts w:ascii="Arial" w:hAnsi="Arial" w:cs="Arial"/>
                <w:sz w:val="20"/>
                <w:szCs w:val="20"/>
                <w:vertAlign w:val="superscript"/>
              </w:rPr>
              <w:footnoteReference w:id="75"/>
            </w:r>
          </w:p>
        </w:tc>
      </w:tr>
    </w:tbl>
    <w:p w:rsidR="00774A17" w:rsidRPr="00F264F6" w:rsidRDefault="00774A17" w:rsidP="00774A17">
      <w:pPr>
        <w:rPr>
          <w:rFonts w:ascii="Arial" w:hAnsi="Arial" w:cs="Arial"/>
          <w:b/>
          <w:bCs/>
          <w:sz w:val="20"/>
          <w:szCs w:val="20"/>
          <w:lang/>
        </w:rPr>
      </w:pPr>
    </w:p>
    <w:p w:rsidR="00774A17" w:rsidRPr="00F264F6" w:rsidRDefault="00774A17" w:rsidP="00774A17">
      <w:pPr>
        <w:jc w:val="center"/>
        <w:rPr>
          <w:rFonts w:ascii="Arial" w:hAnsi="Arial" w:cs="Arial"/>
          <w:b/>
          <w:bCs/>
          <w:sz w:val="20"/>
          <w:szCs w:val="20"/>
          <w:lang/>
        </w:rPr>
      </w:pPr>
      <w:bookmarkStart w:id="124" w:name="chuong_phuluc_1_25"/>
      <w:r w:rsidRPr="00F264F6">
        <w:rPr>
          <w:rFonts w:ascii="Arial" w:hAnsi="Arial" w:cs="Arial"/>
          <w:b/>
          <w:bCs/>
          <w:sz w:val="20"/>
          <w:szCs w:val="20"/>
          <w:lang/>
        </w:rPr>
        <w:t>Phụ lục II-25</w:t>
      </w:r>
      <w:bookmarkEnd w:id="124"/>
    </w:p>
    <w:tbl>
      <w:tblPr>
        <w:tblW w:w="0" w:type="auto"/>
        <w:tblInd w:w="108" w:type="dxa"/>
        <w:tblLook w:val="01E0"/>
      </w:tblPr>
      <w:tblGrid>
        <w:gridCol w:w="3240"/>
        <w:gridCol w:w="585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TÊN DOANH NGHIỆP</w:t>
            </w:r>
            <w:r w:rsidRPr="00F264F6">
              <w:rPr>
                <w:rFonts w:ascii="Arial" w:hAnsi="Arial" w:cs="Arial"/>
                <w:b/>
                <w:bCs/>
                <w:spacing w:val="5"/>
                <w:sz w:val="20"/>
                <w:szCs w:val="20"/>
              </w:rPr>
              <w:br/>
              <w:t>--------</w:t>
            </w:r>
          </w:p>
        </w:tc>
        <w:tc>
          <w:tcPr>
            <w:tcW w:w="585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585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tháng…… năm ……</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125" w:name="chuong_phuluc_1_25_name"/>
      <w:r w:rsidRPr="00F264F6">
        <w:rPr>
          <w:rFonts w:ascii="Arial" w:hAnsi="Arial" w:cs="Arial"/>
          <w:b/>
          <w:sz w:val="20"/>
          <w:szCs w:val="20"/>
        </w:rPr>
        <w:t>GIẤY ĐỀ NGHỊ</w:t>
      </w:r>
      <w:bookmarkEnd w:id="125"/>
    </w:p>
    <w:p w:rsidR="00774A17" w:rsidRPr="00F264F6" w:rsidRDefault="00774A17" w:rsidP="00774A17">
      <w:pPr>
        <w:jc w:val="center"/>
        <w:rPr>
          <w:rFonts w:ascii="Arial" w:hAnsi="Arial" w:cs="Arial"/>
          <w:b/>
          <w:sz w:val="20"/>
          <w:szCs w:val="20"/>
        </w:rPr>
      </w:pPr>
      <w:bookmarkStart w:id="126" w:name="chuong_phuluc_1_25_name_name"/>
      <w:r w:rsidRPr="00F264F6">
        <w:rPr>
          <w:rFonts w:ascii="Arial" w:hAnsi="Arial" w:cs="Arial"/>
          <w:b/>
          <w:sz w:val="20"/>
          <w:szCs w:val="20"/>
        </w:rPr>
        <w:t>Công bố nội dung đăng ký doanh nghiệp</w:t>
      </w:r>
      <w:bookmarkEnd w:id="126"/>
    </w:p>
    <w:p w:rsidR="00774A17" w:rsidRPr="00F264F6" w:rsidRDefault="00774A17" w:rsidP="00774A17">
      <w:pPr>
        <w:jc w:val="center"/>
        <w:rPr>
          <w:rFonts w:ascii="Arial" w:hAnsi="Arial" w:cs="Arial"/>
          <w:sz w:val="20"/>
          <w:szCs w:val="20"/>
        </w:rPr>
      </w:pPr>
      <w:r w:rsidRPr="00F264F6">
        <w:rPr>
          <w:rFonts w:ascii="Arial" w:hAnsi="Arial" w:cs="Arial"/>
          <w:sz w:val="20"/>
          <w:szCs w:val="20"/>
        </w:rPr>
        <w:t>Kính gửi: Phòng Đăng ký kinh doanh tỉnh, thành phố……………</w:t>
      </w:r>
    </w:p>
    <w:p w:rsidR="00774A17" w:rsidRPr="00F264F6" w:rsidRDefault="00774A17" w:rsidP="00774A17">
      <w:pPr>
        <w:tabs>
          <w:tab w:val="left" w:leader="dot" w:pos="9356"/>
        </w:tabs>
        <w:spacing w:after="120"/>
        <w:ind w:firstLine="720"/>
        <w:jc w:val="both"/>
        <w:rPr>
          <w:rFonts w:ascii="Arial" w:hAnsi="Arial" w:cs="Arial"/>
          <w:sz w:val="20"/>
          <w:szCs w:val="20"/>
        </w:rPr>
      </w:pPr>
      <w:r w:rsidRPr="00F264F6">
        <w:rPr>
          <w:rFonts w:ascii="Arial" w:hAnsi="Arial" w:cs="Arial"/>
          <w:sz w:val="20"/>
          <w:szCs w:val="20"/>
        </w:rPr>
        <w:t>Tôi là (</w:t>
      </w:r>
      <w:r w:rsidRPr="00F264F6">
        <w:rPr>
          <w:rFonts w:ascii="Arial" w:hAnsi="Arial" w:cs="Arial"/>
          <w:i/>
          <w:iCs/>
          <w:sz w:val="20"/>
          <w:szCs w:val="20"/>
        </w:rPr>
        <w:t>ghi họ tên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356"/>
        </w:tabs>
        <w:spacing w:after="120"/>
        <w:ind w:firstLine="720"/>
        <w:jc w:val="both"/>
        <w:rPr>
          <w:rFonts w:ascii="Arial" w:hAnsi="Arial" w:cs="Arial"/>
          <w:sz w:val="20"/>
          <w:szCs w:val="20"/>
        </w:rPr>
      </w:pPr>
      <w:r w:rsidRPr="00F264F6">
        <w:rPr>
          <w:rFonts w:ascii="Arial" w:hAnsi="Arial" w:cs="Arial"/>
          <w:sz w:val="20"/>
          <w:szCs w:val="20"/>
        </w:rPr>
        <w:t xml:space="preserve">Loại giấy chứng thực cá nhân: </w:t>
      </w:r>
      <w:r w:rsidRPr="00F264F6">
        <w:rPr>
          <w:rFonts w:ascii="Arial" w:hAnsi="Arial" w:cs="Arial"/>
          <w:sz w:val="20"/>
          <w:szCs w:val="20"/>
        </w:rPr>
        <w:tab/>
      </w:r>
    </w:p>
    <w:p w:rsidR="00774A17" w:rsidRPr="00F264F6" w:rsidRDefault="00774A17" w:rsidP="00774A17">
      <w:pPr>
        <w:tabs>
          <w:tab w:val="left" w:leader="dot" w:pos="9356"/>
        </w:tabs>
        <w:spacing w:after="120"/>
        <w:ind w:firstLine="720"/>
        <w:jc w:val="both"/>
        <w:rPr>
          <w:rFonts w:ascii="Arial" w:hAnsi="Arial" w:cs="Arial"/>
          <w:sz w:val="20"/>
          <w:szCs w:val="20"/>
        </w:rPr>
      </w:pPr>
      <w:r w:rsidRPr="00F264F6">
        <w:rPr>
          <w:rFonts w:ascii="Arial" w:hAnsi="Arial" w:cs="Arial"/>
          <w:sz w:val="20"/>
          <w:szCs w:val="20"/>
        </w:rPr>
        <w:lastRenderedPageBreak/>
        <w:t xml:space="preserve">Số giấy chứng thực cá nhân: </w:t>
      </w:r>
      <w:r w:rsidRPr="00F264F6">
        <w:rPr>
          <w:rFonts w:ascii="Arial" w:hAnsi="Arial" w:cs="Arial"/>
          <w:sz w:val="20"/>
          <w:szCs w:val="20"/>
        </w:rPr>
        <w:tab/>
      </w:r>
    </w:p>
    <w:p w:rsidR="00774A17" w:rsidRPr="00F264F6" w:rsidRDefault="00774A17" w:rsidP="00774A17">
      <w:pPr>
        <w:tabs>
          <w:tab w:val="left" w:leader="dot" w:pos="1985"/>
          <w:tab w:val="left" w:leader="dot" w:pos="2835"/>
          <w:tab w:val="left" w:leader="dot" w:pos="3600"/>
          <w:tab w:val="left" w:leader="dot" w:pos="9356"/>
        </w:tabs>
        <w:spacing w:after="120"/>
        <w:ind w:firstLine="720"/>
        <w:jc w:val="both"/>
        <w:rPr>
          <w:rFonts w:ascii="Arial" w:hAnsi="Arial" w:cs="Arial"/>
          <w:sz w:val="20"/>
          <w:szCs w:val="20"/>
        </w:rPr>
      </w:pPr>
      <w:r w:rsidRPr="00F264F6">
        <w:rPr>
          <w:rFonts w:ascii="Arial" w:hAnsi="Arial" w:cs="Arial"/>
          <w:sz w:val="20"/>
          <w:szCs w:val="20"/>
        </w:rPr>
        <w:t xml:space="preserve">Ngày cấp: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Nơi cấp:.</w:t>
      </w:r>
      <w:r w:rsidRPr="00F264F6">
        <w:rPr>
          <w:rFonts w:ascii="Arial" w:hAnsi="Arial" w:cs="Arial"/>
          <w:sz w:val="20"/>
          <w:szCs w:val="20"/>
        </w:rPr>
        <w:tab/>
      </w:r>
    </w:p>
    <w:p w:rsidR="00774A17" w:rsidRPr="00F264F6" w:rsidRDefault="00774A17" w:rsidP="00774A17">
      <w:pPr>
        <w:tabs>
          <w:tab w:val="left" w:leader="dot" w:pos="4536"/>
          <w:tab w:val="left" w:leader="dot" w:pos="9356"/>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Email:</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Là đại diện theo pháp luật của doanh nghiệp:</w:t>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b/>
          <w:bCs/>
          <w:sz w:val="20"/>
          <w:szCs w:val="20"/>
        </w:rPr>
        <w:t xml:space="preserve">Tên doanh nghiệp: </w:t>
      </w:r>
      <w:r w:rsidRPr="00F264F6">
        <w:rPr>
          <w:rFonts w:ascii="Arial" w:hAnsi="Arial" w:cs="Arial"/>
          <w:bCs/>
          <w:sz w:val="20"/>
          <w:szCs w:val="20"/>
        </w:rPr>
        <w:t>[</w:t>
      </w:r>
      <w:r w:rsidRPr="00F264F6">
        <w:rPr>
          <w:rFonts w:ascii="Arial" w:hAnsi="Arial" w:cs="Arial"/>
          <w:sz w:val="20"/>
          <w:szCs w:val="20"/>
        </w:rPr>
        <w:t>Tên doanh nghiệp viết bằng tiếng Việt (</w:t>
      </w:r>
      <w:r w:rsidRPr="00F264F6">
        <w:rPr>
          <w:rFonts w:ascii="Arial" w:hAnsi="Arial" w:cs="Arial"/>
          <w:i/>
          <w:iCs/>
          <w:sz w:val="20"/>
          <w:szCs w:val="20"/>
        </w:rPr>
        <w:t>ghi bằng chữ in hoa</w:t>
      </w:r>
      <w:r w:rsidRPr="00F264F6">
        <w:rPr>
          <w:rFonts w:ascii="Arial" w:hAnsi="Arial" w:cs="Arial"/>
          <w:sz w:val="20"/>
          <w:szCs w:val="20"/>
        </w:rPr>
        <w:t>)]</w:t>
      </w:r>
    </w:p>
    <w:p w:rsidR="00774A17" w:rsidRPr="00F264F6" w:rsidRDefault="00774A17" w:rsidP="00774A17">
      <w:pPr>
        <w:tabs>
          <w:tab w:val="left" w:leader="dot" w:pos="9356"/>
        </w:tabs>
        <w:spacing w:after="120"/>
        <w:ind w:firstLine="720"/>
        <w:jc w:val="both"/>
        <w:rPr>
          <w:rFonts w:ascii="Arial" w:hAnsi="Arial" w:cs="Arial"/>
          <w:sz w:val="20"/>
          <w:szCs w:val="20"/>
        </w:rPr>
      </w:pPr>
      <w:r w:rsidRPr="00F264F6">
        <w:rPr>
          <w:rFonts w:ascii="Arial" w:hAnsi="Arial" w:cs="Arial"/>
          <w:sz w:val="20"/>
          <w:szCs w:val="20"/>
        </w:rPr>
        <w:tab/>
      </w:r>
    </w:p>
    <w:p w:rsidR="00774A17" w:rsidRPr="00F264F6" w:rsidRDefault="00774A17" w:rsidP="00774A17">
      <w:pPr>
        <w:tabs>
          <w:tab w:val="left" w:leader="dot" w:pos="9356"/>
        </w:tabs>
        <w:spacing w:after="120"/>
        <w:ind w:firstLine="720"/>
        <w:jc w:val="both"/>
        <w:rPr>
          <w:rFonts w:ascii="Arial" w:hAnsi="Arial" w:cs="Arial"/>
          <w:bCs/>
          <w:sz w:val="20"/>
          <w:szCs w:val="20"/>
        </w:rPr>
      </w:pPr>
      <w:r w:rsidRPr="00F264F6">
        <w:rPr>
          <w:rFonts w:ascii="Arial" w:hAnsi="Arial" w:cs="Arial"/>
          <w:b/>
          <w:bCs/>
          <w:sz w:val="20"/>
          <w:szCs w:val="20"/>
        </w:rPr>
        <w:t>Mã số doanh nghiệp:</w:t>
      </w:r>
      <w:r w:rsidRPr="00F264F6">
        <w:rPr>
          <w:rFonts w:ascii="Arial" w:hAnsi="Arial" w:cs="Arial"/>
          <w:bCs/>
          <w:sz w:val="20"/>
          <w:szCs w:val="20"/>
        </w:rPr>
        <w:tab/>
      </w:r>
    </w:p>
    <w:p w:rsidR="00774A17" w:rsidRPr="00F264F6" w:rsidRDefault="00774A17" w:rsidP="00774A17">
      <w:pPr>
        <w:tabs>
          <w:tab w:val="left" w:pos="3119"/>
          <w:tab w:val="left" w:leader="dot" w:pos="9072"/>
        </w:tabs>
        <w:spacing w:after="120"/>
        <w:ind w:firstLine="720"/>
        <w:jc w:val="both"/>
        <w:rPr>
          <w:rFonts w:ascii="Arial" w:hAnsi="Arial" w:cs="Arial"/>
          <w:b/>
          <w:sz w:val="20"/>
          <w:szCs w:val="20"/>
        </w:rPr>
      </w:pPr>
      <w:r w:rsidRPr="00F264F6">
        <w:rPr>
          <w:rFonts w:ascii="Arial" w:hAnsi="Arial" w:cs="Arial"/>
          <w:b/>
          <w:sz w:val="20"/>
          <w:szCs w:val="20"/>
        </w:rPr>
        <w:t>Đăng ký lần đầu ngày</w:t>
      </w:r>
      <w:r w:rsidRPr="00F264F6">
        <w:rPr>
          <w:rFonts w:ascii="Arial" w:hAnsi="Arial" w:cs="Arial"/>
          <w:sz w:val="20"/>
          <w:szCs w:val="20"/>
        </w:rPr>
        <w:t>......./…..../…..…</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b/>
          <w:sz w:val="20"/>
          <w:szCs w:val="20"/>
        </w:rPr>
        <w:t>Đăng ký thay đổi lần thứ</w:t>
      </w:r>
      <w:r w:rsidRPr="00F264F6">
        <w:rPr>
          <w:rFonts w:ascii="Arial" w:hAnsi="Arial" w:cs="Arial"/>
          <w:sz w:val="20"/>
          <w:szCs w:val="20"/>
        </w:rPr>
        <w:t>..…</w:t>
      </w:r>
      <w:r w:rsidRPr="00F264F6">
        <w:rPr>
          <w:rFonts w:ascii="Arial" w:hAnsi="Arial" w:cs="Arial"/>
          <w:b/>
          <w:sz w:val="20"/>
          <w:szCs w:val="20"/>
        </w:rPr>
        <w:t>ngày</w:t>
      </w:r>
      <w:r w:rsidRPr="00F264F6">
        <w:rPr>
          <w:rFonts w:ascii="Arial" w:hAnsi="Arial" w:cs="Arial"/>
          <w:sz w:val="20"/>
          <w:szCs w:val="20"/>
        </w:rPr>
        <w:t>..…../…..../…..…</w:t>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Đề nghị đăng Công bố nội dung đăng ký doanh nghiệp trên Cổng thông tin quốc gia về đăng ký doanh nghiệp như sau:</w:t>
      </w:r>
    </w:p>
    <w:p w:rsidR="00774A17" w:rsidRPr="00F264F6" w:rsidRDefault="00774A17" w:rsidP="00774A17">
      <w:pPr>
        <w:tabs>
          <w:tab w:val="left" w:leader="dot" w:pos="5760"/>
          <w:tab w:val="left" w:leader="dot" w:pos="9072"/>
        </w:tabs>
        <w:spacing w:after="120"/>
        <w:ind w:firstLine="720"/>
        <w:jc w:val="both"/>
        <w:rPr>
          <w:rFonts w:ascii="Arial" w:hAnsi="Arial" w:cs="Arial"/>
          <w:b/>
          <w:sz w:val="20"/>
          <w:szCs w:val="20"/>
        </w:rPr>
      </w:pPr>
      <w:r w:rsidRPr="00F264F6">
        <w:rPr>
          <w:rFonts w:ascii="Arial" w:hAnsi="Arial" w:cs="Arial"/>
          <w:b/>
          <w:sz w:val="20"/>
          <w:szCs w:val="20"/>
        </w:rPr>
        <w:t>1. Thành lập mới doanh nghiệp</w:t>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Ngày bắt đầu đăng thông tin</w:t>
      </w:r>
      <w:r w:rsidRPr="00F264F6">
        <w:rPr>
          <w:rFonts w:ascii="Arial" w:hAnsi="Arial" w:cs="Arial"/>
          <w:sz w:val="20"/>
          <w:szCs w:val="20"/>
          <w:vertAlign w:val="superscript"/>
        </w:rPr>
        <w:footnoteReference w:id="76"/>
      </w:r>
      <w:r w:rsidRPr="00F264F6">
        <w:rPr>
          <w:rFonts w:ascii="Arial" w:hAnsi="Arial" w:cs="Arial"/>
          <w:sz w:val="20"/>
          <w:szCs w:val="20"/>
        </w:rPr>
        <w:t>:......./…..../…..…</w:t>
      </w:r>
    </w:p>
    <w:p w:rsidR="00774A17" w:rsidRPr="00F264F6" w:rsidRDefault="00774A17" w:rsidP="00774A17">
      <w:pPr>
        <w:tabs>
          <w:tab w:val="left" w:leader="dot" w:pos="9072"/>
        </w:tabs>
        <w:spacing w:after="120"/>
        <w:ind w:firstLine="720"/>
        <w:jc w:val="both"/>
        <w:rPr>
          <w:rFonts w:ascii="Arial" w:hAnsi="Arial" w:cs="Arial"/>
          <w:b/>
          <w:sz w:val="20"/>
          <w:szCs w:val="20"/>
        </w:rPr>
      </w:pPr>
      <w:r w:rsidRPr="00F264F6">
        <w:rPr>
          <w:rFonts w:ascii="Arial" w:hAnsi="Arial" w:cs="Arial"/>
          <w:b/>
          <w:sz w:val="20"/>
          <w:szCs w:val="20"/>
        </w:rPr>
        <w:t>2. Thay đổi nội dung đăng ký doanh nghiệp</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Đăng ký thay đổi lần thứ…...ngày......./…..../…..….</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Ngày bắt đầu đăng thông tin: ......./…..../…..…</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Thông báo thay đổi nội dung đăng ký doanh nghiệp</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Ngày bắt đầu đăng thông tin: ......./…..../…..…</w:t>
      </w:r>
    </w:p>
    <w:p w:rsidR="00774A17" w:rsidRPr="00F264F6" w:rsidRDefault="00774A17" w:rsidP="00774A17">
      <w:pPr>
        <w:tabs>
          <w:tab w:val="left" w:leader="dot" w:pos="5760"/>
          <w:tab w:val="left" w:leader="dot" w:pos="9072"/>
        </w:tabs>
        <w:spacing w:after="120"/>
        <w:ind w:firstLine="720"/>
        <w:jc w:val="both"/>
        <w:rPr>
          <w:rFonts w:ascii="Arial" w:hAnsi="Arial" w:cs="Arial"/>
          <w:b/>
          <w:sz w:val="20"/>
          <w:szCs w:val="20"/>
        </w:rPr>
      </w:pPr>
      <w:r w:rsidRPr="00F264F6">
        <w:rPr>
          <w:rFonts w:ascii="Arial" w:hAnsi="Arial" w:cs="Arial"/>
          <w:b/>
          <w:sz w:val="20"/>
          <w:szCs w:val="20"/>
        </w:rPr>
        <w:t>3. Thông báo quyết định giải thể</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Ngày bắt đầu đăng thông tin: ......./…..../…..…</w:t>
      </w:r>
    </w:p>
    <w:p w:rsidR="00774A17" w:rsidRPr="00F264F6" w:rsidRDefault="00774A17" w:rsidP="00774A17">
      <w:pPr>
        <w:tabs>
          <w:tab w:val="left" w:leader="dot" w:pos="5760"/>
          <w:tab w:val="left" w:leader="dot" w:pos="9072"/>
        </w:tabs>
        <w:spacing w:after="120"/>
        <w:ind w:firstLine="720"/>
        <w:jc w:val="both"/>
        <w:rPr>
          <w:rFonts w:ascii="Arial" w:hAnsi="Arial" w:cs="Arial"/>
          <w:i/>
          <w:sz w:val="20"/>
          <w:szCs w:val="20"/>
        </w:rPr>
      </w:pPr>
      <w:r w:rsidRPr="00F264F6">
        <w:rPr>
          <w:rFonts w:ascii="Arial" w:hAnsi="Arial" w:cs="Arial"/>
          <w:sz w:val="20"/>
          <w:szCs w:val="20"/>
        </w:rPr>
        <w:t xml:space="preserve">Văn bản gửi kèm </w:t>
      </w:r>
      <w:r w:rsidRPr="00F264F6">
        <w:rPr>
          <w:rFonts w:ascii="Arial" w:hAnsi="Arial" w:cs="Arial"/>
          <w:i/>
          <w:sz w:val="20"/>
          <w:szCs w:val="20"/>
        </w:rPr>
        <w:t>(chỉ kê khai nếu doanh nghiệp có văn bản gửi kèm)</w:t>
      </w:r>
    </w:p>
    <w:p w:rsidR="00774A17" w:rsidRPr="00F264F6" w:rsidRDefault="00774A17" w:rsidP="00774A17">
      <w:pPr>
        <w:tabs>
          <w:tab w:val="left" w:leader="dot" w:pos="5760"/>
          <w:tab w:val="left" w:leader="dot" w:pos="9072"/>
        </w:tabs>
        <w:spacing w:after="120"/>
        <w:ind w:firstLine="720"/>
        <w:jc w:val="both"/>
        <w:rPr>
          <w:rFonts w:ascii="Arial" w:hAnsi="Arial" w:cs="Arial"/>
          <w:i/>
          <w:sz w:val="20"/>
          <w:szCs w:val="20"/>
        </w:rPr>
      </w:pPr>
      <w:r w:rsidRPr="00F264F6">
        <w:rPr>
          <w:rFonts w:ascii="Arial" w:hAnsi="Arial" w:cs="Arial"/>
          <w:i/>
          <w:sz w:val="20"/>
          <w:szCs w:val="20"/>
        </w:rPr>
        <w:t>…………………………………………………………………………………………………</w:t>
      </w:r>
    </w:p>
    <w:p w:rsidR="00774A17" w:rsidRPr="00F264F6" w:rsidRDefault="00774A17" w:rsidP="00774A17">
      <w:pPr>
        <w:tabs>
          <w:tab w:val="left" w:leader="dot" w:pos="5760"/>
          <w:tab w:val="left" w:leader="dot" w:pos="9072"/>
        </w:tabs>
        <w:spacing w:after="120"/>
        <w:ind w:firstLine="720"/>
        <w:jc w:val="both"/>
        <w:rPr>
          <w:rFonts w:ascii="Arial" w:hAnsi="Arial" w:cs="Arial"/>
          <w:i/>
          <w:sz w:val="20"/>
          <w:szCs w:val="20"/>
        </w:rPr>
      </w:pPr>
      <w:r w:rsidRPr="00F264F6">
        <w:rPr>
          <w:rFonts w:ascii="Arial" w:hAnsi="Arial" w:cs="Arial"/>
          <w:i/>
          <w:sz w:val="20"/>
          <w:szCs w:val="20"/>
        </w:rPr>
        <w:t>…………………………………………………………………………………………………</w:t>
      </w:r>
    </w:p>
    <w:p w:rsidR="00774A17" w:rsidRPr="00F264F6" w:rsidRDefault="00774A17" w:rsidP="00774A17">
      <w:pPr>
        <w:tabs>
          <w:tab w:val="left" w:leader="dot" w:pos="5760"/>
          <w:tab w:val="left" w:leader="dot" w:pos="9072"/>
        </w:tabs>
        <w:spacing w:after="120"/>
        <w:ind w:firstLine="720"/>
        <w:jc w:val="both"/>
        <w:rPr>
          <w:rFonts w:ascii="Arial" w:hAnsi="Arial" w:cs="Arial"/>
          <w:i/>
          <w:sz w:val="20"/>
          <w:szCs w:val="20"/>
        </w:rPr>
      </w:pPr>
      <w:r w:rsidRPr="00F264F6">
        <w:rPr>
          <w:rFonts w:ascii="Arial" w:hAnsi="Arial" w:cs="Arial"/>
          <w:i/>
          <w:sz w:val="20"/>
          <w:szCs w:val="20"/>
        </w:rPr>
        <w:t>…………………………………………………………………………………………………</w:t>
      </w:r>
    </w:p>
    <w:p w:rsidR="00774A17" w:rsidRPr="00F264F6" w:rsidRDefault="00774A17" w:rsidP="00774A17">
      <w:pPr>
        <w:tabs>
          <w:tab w:val="left" w:leader="dot" w:pos="5760"/>
          <w:tab w:val="left" w:leader="dot" w:pos="9072"/>
        </w:tabs>
        <w:spacing w:after="120"/>
        <w:ind w:firstLine="720"/>
        <w:jc w:val="both"/>
        <w:rPr>
          <w:rFonts w:ascii="Arial" w:hAnsi="Arial" w:cs="Arial"/>
          <w:b/>
          <w:sz w:val="20"/>
          <w:szCs w:val="20"/>
        </w:rPr>
      </w:pPr>
      <w:r w:rsidRPr="00F264F6">
        <w:rPr>
          <w:rFonts w:ascii="Arial" w:hAnsi="Arial" w:cs="Arial"/>
          <w:b/>
          <w:sz w:val="20"/>
          <w:szCs w:val="20"/>
        </w:rPr>
        <w:t>4. Thông tin khác về doanh nghiệp</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Ngày bắt đầu đăng thông tin: ......./…..../…..…</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Ngày kết thúc đăng thông tin: ......./…..../…..…</w:t>
      </w:r>
    </w:p>
    <w:p w:rsidR="00774A17" w:rsidRPr="00F264F6" w:rsidRDefault="00774A17" w:rsidP="00774A17">
      <w:pPr>
        <w:tabs>
          <w:tab w:val="left" w:leader="dot" w:pos="5760"/>
          <w:tab w:val="left" w:leader="dot" w:pos="9072"/>
        </w:tabs>
        <w:spacing w:after="120"/>
        <w:ind w:firstLine="720"/>
        <w:jc w:val="both"/>
        <w:rPr>
          <w:rFonts w:ascii="Arial" w:hAnsi="Arial" w:cs="Arial"/>
          <w:i/>
          <w:sz w:val="20"/>
          <w:szCs w:val="20"/>
        </w:rPr>
      </w:pPr>
      <w:r w:rsidRPr="00F264F6">
        <w:rPr>
          <w:rFonts w:ascii="Arial" w:hAnsi="Arial" w:cs="Arial"/>
          <w:sz w:val="20"/>
          <w:szCs w:val="20"/>
        </w:rPr>
        <w:t xml:space="preserve">Văn bản gửi kèm </w:t>
      </w:r>
      <w:r w:rsidRPr="00F264F6">
        <w:rPr>
          <w:rFonts w:ascii="Arial" w:hAnsi="Arial" w:cs="Arial"/>
          <w:i/>
          <w:sz w:val="20"/>
          <w:szCs w:val="20"/>
        </w:rPr>
        <w:t>(chỉ kê khai nếu doanh nghiệp có văn bản gửi kèm)</w:t>
      </w:r>
    </w:p>
    <w:p w:rsidR="00774A17" w:rsidRPr="00F264F6" w:rsidRDefault="00774A17" w:rsidP="00774A17">
      <w:pPr>
        <w:tabs>
          <w:tab w:val="left" w:leader="dot" w:pos="5760"/>
          <w:tab w:val="left" w:leader="dot" w:pos="9072"/>
        </w:tabs>
        <w:spacing w:after="120"/>
        <w:ind w:firstLine="720"/>
        <w:jc w:val="both"/>
        <w:rPr>
          <w:rFonts w:ascii="Arial" w:hAnsi="Arial" w:cs="Arial"/>
          <w:i/>
          <w:sz w:val="20"/>
          <w:szCs w:val="20"/>
        </w:rPr>
      </w:pPr>
      <w:r w:rsidRPr="00F264F6">
        <w:rPr>
          <w:rFonts w:ascii="Arial" w:hAnsi="Arial" w:cs="Arial"/>
          <w:i/>
          <w:sz w:val="20"/>
          <w:szCs w:val="20"/>
        </w:rPr>
        <w:t>…………………………………………………………………………………………………</w:t>
      </w:r>
    </w:p>
    <w:p w:rsidR="00774A17" w:rsidRPr="00F264F6" w:rsidRDefault="00774A17" w:rsidP="00774A17">
      <w:pPr>
        <w:tabs>
          <w:tab w:val="left" w:leader="dot" w:pos="5760"/>
          <w:tab w:val="left" w:leader="dot" w:pos="9072"/>
        </w:tabs>
        <w:spacing w:after="120"/>
        <w:ind w:firstLine="720"/>
        <w:jc w:val="both"/>
        <w:rPr>
          <w:rFonts w:ascii="Arial" w:hAnsi="Arial" w:cs="Arial"/>
          <w:i/>
          <w:sz w:val="20"/>
          <w:szCs w:val="20"/>
        </w:rPr>
      </w:pPr>
      <w:r w:rsidRPr="00F264F6">
        <w:rPr>
          <w:rFonts w:ascii="Arial" w:hAnsi="Arial" w:cs="Arial"/>
          <w:i/>
          <w:sz w:val="20"/>
          <w:szCs w:val="20"/>
        </w:rPr>
        <w:t>…………………………………………………………………………………………………</w:t>
      </w:r>
    </w:p>
    <w:p w:rsidR="00774A17" w:rsidRPr="00F264F6" w:rsidRDefault="00774A17" w:rsidP="00774A17">
      <w:pPr>
        <w:tabs>
          <w:tab w:val="left" w:leader="dot" w:pos="5760"/>
          <w:tab w:val="left" w:leader="dot" w:pos="9072"/>
        </w:tabs>
        <w:spacing w:after="120"/>
        <w:ind w:firstLine="720"/>
        <w:jc w:val="both"/>
        <w:rPr>
          <w:rFonts w:ascii="Arial" w:hAnsi="Arial" w:cs="Arial"/>
          <w:i/>
          <w:sz w:val="20"/>
          <w:szCs w:val="20"/>
        </w:rPr>
      </w:pPr>
      <w:r w:rsidRPr="00F264F6">
        <w:rPr>
          <w:rFonts w:ascii="Arial" w:hAnsi="Arial" w:cs="Arial"/>
          <w:i/>
          <w:sz w:val="20"/>
          <w:szCs w:val="20"/>
        </w:rPr>
        <w:t>…………………………………………………………………………………………………</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Kính đề nghị Quý Phòng xem xét, đăng công bố nội dung đăng ký doanh nghiệp trên Cổng thông tin quốc gia về đăng ký doanh nghiệp. </w:t>
      </w:r>
    </w:p>
    <w:p w:rsidR="00774A17" w:rsidRPr="00F264F6" w:rsidRDefault="00774A17" w:rsidP="00774A17">
      <w:pPr>
        <w:tabs>
          <w:tab w:val="left" w:leader="dot" w:pos="9072"/>
        </w:tabs>
        <w:jc w:val="both"/>
        <w:rPr>
          <w:rFonts w:ascii="Arial" w:hAnsi="Arial" w:cs="Arial"/>
          <w:sz w:val="20"/>
          <w:szCs w:val="20"/>
        </w:rPr>
      </w:pPr>
    </w:p>
    <w:tbl>
      <w:tblPr>
        <w:tblW w:w="0" w:type="auto"/>
        <w:tblInd w:w="108" w:type="dxa"/>
        <w:tblLook w:val="00A0"/>
      </w:tblPr>
      <w:tblGrid>
        <w:gridCol w:w="3740"/>
        <w:gridCol w:w="5350"/>
      </w:tblGrid>
      <w:tr w:rsidR="00774A17" w:rsidRPr="00F264F6" w:rsidTr="00CD573F">
        <w:tc>
          <w:tcPr>
            <w:tcW w:w="3740" w:type="dxa"/>
          </w:tcPr>
          <w:p w:rsidR="00774A17" w:rsidRPr="00F264F6" w:rsidRDefault="00774A17" w:rsidP="00CD573F">
            <w:pPr>
              <w:jc w:val="both"/>
              <w:rPr>
                <w:rFonts w:ascii="Arial" w:hAnsi="Arial" w:cs="Arial"/>
                <w:sz w:val="20"/>
                <w:szCs w:val="20"/>
              </w:rPr>
            </w:pPr>
          </w:p>
          <w:p w:rsidR="00774A17" w:rsidRPr="00F264F6" w:rsidRDefault="00774A17" w:rsidP="00CD573F">
            <w:pPr>
              <w:jc w:val="both"/>
              <w:rPr>
                <w:rFonts w:ascii="Arial" w:hAnsi="Arial" w:cs="Arial"/>
                <w:sz w:val="20"/>
                <w:szCs w:val="20"/>
              </w:rPr>
            </w:pPr>
          </w:p>
        </w:tc>
        <w:tc>
          <w:tcPr>
            <w:tcW w:w="5350" w:type="dxa"/>
          </w:tcPr>
          <w:p w:rsidR="00774A17" w:rsidRPr="00F264F6" w:rsidRDefault="00774A17" w:rsidP="00CD573F">
            <w:pPr>
              <w:jc w:val="center"/>
              <w:rPr>
                <w:rFonts w:ascii="Arial" w:hAnsi="Arial" w:cs="Arial"/>
                <w:b/>
                <w:bCs/>
                <w:sz w:val="20"/>
                <w:szCs w:val="20"/>
              </w:rPr>
            </w:pPr>
            <w:r w:rsidRPr="00F264F6">
              <w:rPr>
                <w:rFonts w:ascii="Arial" w:hAnsi="Arial" w:cs="Arial"/>
                <w:b/>
                <w:bCs/>
                <w:sz w:val="20"/>
                <w:szCs w:val="20"/>
              </w:rPr>
              <w:t>ĐẠI DIỆN THEO PHÁP LUẬT CỦA DOANH NGHIỆP</w:t>
            </w:r>
          </w:p>
          <w:p w:rsidR="00774A17" w:rsidRPr="00F264F6" w:rsidRDefault="00774A17" w:rsidP="00CD573F">
            <w:pPr>
              <w:jc w:val="center"/>
              <w:rPr>
                <w:rFonts w:ascii="Arial" w:hAnsi="Arial" w:cs="Arial"/>
                <w:sz w:val="20"/>
                <w:szCs w:val="20"/>
              </w:rPr>
            </w:pPr>
            <w:r w:rsidRPr="00F264F6">
              <w:rPr>
                <w:rFonts w:ascii="Arial" w:hAnsi="Arial" w:cs="Arial"/>
                <w:sz w:val="20"/>
                <w:szCs w:val="20"/>
              </w:rPr>
              <w:t>(</w:t>
            </w:r>
            <w:r w:rsidRPr="00F264F6">
              <w:rPr>
                <w:rFonts w:ascii="Arial" w:hAnsi="Arial" w:cs="Arial"/>
                <w:i/>
                <w:iCs/>
                <w:sz w:val="20"/>
                <w:szCs w:val="20"/>
              </w:rPr>
              <w:t>Ký, ghi họ tên</w:t>
            </w:r>
            <w:r w:rsidRPr="00F264F6">
              <w:rPr>
                <w:rFonts w:ascii="Arial" w:hAnsi="Arial" w:cs="Arial"/>
                <w:sz w:val="20"/>
                <w:szCs w:val="20"/>
              </w:rPr>
              <w:t>)</w:t>
            </w:r>
            <w:r w:rsidRPr="00F264F6">
              <w:rPr>
                <w:rFonts w:ascii="Arial" w:hAnsi="Arial" w:cs="Arial"/>
                <w:sz w:val="20"/>
                <w:szCs w:val="20"/>
                <w:vertAlign w:val="superscript"/>
              </w:rPr>
              <w:footnoteReference w:id="77"/>
            </w:r>
          </w:p>
        </w:tc>
      </w:tr>
    </w:tbl>
    <w:p w:rsidR="00774A17" w:rsidRPr="00F264F6" w:rsidRDefault="00774A17" w:rsidP="00774A17">
      <w:pPr>
        <w:rPr>
          <w:rFonts w:ascii="Arial" w:hAnsi="Arial" w:cs="Arial"/>
          <w:b/>
          <w:bCs/>
          <w:noProof/>
          <w:sz w:val="20"/>
          <w:szCs w:val="20"/>
          <w:lang/>
        </w:rPr>
      </w:pPr>
    </w:p>
    <w:p w:rsidR="00774A17" w:rsidRPr="00F264F6" w:rsidRDefault="00774A17" w:rsidP="00774A17">
      <w:pPr>
        <w:jc w:val="center"/>
        <w:rPr>
          <w:rFonts w:ascii="Arial" w:hAnsi="Arial" w:cs="Arial"/>
          <w:b/>
          <w:sz w:val="20"/>
          <w:szCs w:val="20"/>
        </w:rPr>
      </w:pPr>
      <w:bookmarkStart w:id="127" w:name="chuong_phuluc_2_1"/>
      <w:r w:rsidRPr="00F264F6">
        <w:rPr>
          <w:rFonts w:ascii="Arial" w:hAnsi="Arial" w:cs="Arial"/>
          <w:b/>
          <w:sz w:val="20"/>
          <w:szCs w:val="20"/>
        </w:rPr>
        <w:t>Phụ lục III-1</w:t>
      </w:r>
      <w:bookmarkEnd w:id="127"/>
    </w:p>
    <w:p w:rsidR="00774A17" w:rsidRPr="00F264F6" w:rsidRDefault="00774A17" w:rsidP="00774A17">
      <w:pPr>
        <w:jc w:val="center"/>
        <w:rPr>
          <w:rFonts w:ascii="Arial" w:hAnsi="Arial" w:cs="Arial"/>
          <w:b/>
          <w:bCs/>
          <w:sz w:val="20"/>
          <w:szCs w:val="20"/>
        </w:rPr>
      </w:pPr>
      <w:r w:rsidRPr="00F264F6">
        <w:rPr>
          <w:rFonts w:ascii="Arial" w:hAnsi="Arial" w:cs="Arial"/>
          <w:b/>
          <w:bCs/>
          <w:sz w:val="20"/>
          <w:szCs w:val="20"/>
        </w:rPr>
        <w:t>CỘNG HÒA XÃ HỘI CHỦ NGHĨA VIỆT NAM</w:t>
      </w:r>
      <w:r w:rsidRPr="00F264F6">
        <w:rPr>
          <w:rFonts w:ascii="Arial" w:hAnsi="Arial" w:cs="Arial"/>
          <w:b/>
          <w:bCs/>
          <w:sz w:val="20"/>
          <w:szCs w:val="20"/>
        </w:rPr>
        <w:br/>
        <w:t>Độc lập - Tự do - Hạnh phúc</w:t>
      </w:r>
      <w:r w:rsidRPr="00F264F6">
        <w:rPr>
          <w:rFonts w:ascii="Arial" w:hAnsi="Arial" w:cs="Arial"/>
          <w:b/>
          <w:bCs/>
          <w:sz w:val="20"/>
          <w:szCs w:val="20"/>
        </w:rPr>
        <w:br/>
        <w:t>----------------</w:t>
      </w:r>
    </w:p>
    <w:p w:rsidR="00774A17" w:rsidRPr="00F264F6" w:rsidRDefault="00774A17" w:rsidP="00774A17">
      <w:pPr>
        <w:jc w:val="right"/>
        <w:rPr>
          <w:rFonts w:ascii="Arial" w:hAnsi="Arial" w:cs="Arial"/>
          <w:i/>
          <w:iCs/>
          <w:sz w:val="20"/>
          <w:szCs w:val="20"/>
        </w:rPr>
      </w:pPr>
      <w:r w:rsidRPr="00F264F6">
        <w:rPr>
          <w:rFonts w:ascii="Arial" w:hAnsi="Arial" w:cs="Arial"/>
          <w:i/>
          <w:iCs/>
          <w:sz w:val="20"/>
          <w:szCs w:val="20"/>
        </w:rPr>
        <w:lastRenderedPageBreak/>
        <w:t>……, ngày ……tháng …… năm ……</w:t>
      </w:r>
    </w:p>
    <w:p w:rsidR="00774A17" w:rsidRPr="00F264F6" w:rsidRDefault="00774A17" w:rsidP="00774A17">
      <w:pPr>
        <w:jc w:val="center"/>
        <w:rPr>
          <w:rFonts w:ascii="Arial" w:hAnsi="Arial" w:cs="Arial"/>
          <w:b/>
          <w:bCs/>
          <w:sz w:val="20"/>
          <w:szCs w:val="20"/>
        </w:rPr>
      </w:pPr>
      <w:bookmarkStart w:id="128" w:name="chuong_phuluc_2_1_name"/>
      <w:r w:rsidRPr="00F264F6">
        <w:rPr>
          <w:rFonts w:ascii="Arial" w:hAnsi="Arial" w:cs="Arial"/>
          <w:b/>
          <w:bCs/>
          <w:sz w:val="20"/>
          <w:szCs w:val="20"/>
        </w:rPr>
        <w:t>GIẤY ĐỀ NGHỊ ĐĂNG KÝ HỘ KINH DOANH</w:t>
      </w:r>
      <w:bookmarkEnd w:id="128"/>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Kính gửi: Phòng Tài chính - Kế hoạch ...............</w:t>
      </w:r>
    </w:p>
    <w:p w:rsidR="00774A17" w:rsidRPr="00F264F6" w:rsidRDefault="00774A17" w:rsidP="00774A17">
      <w:pPr>
        <w:tabs>
          <w:tab w:val="left" w:leader="dot" w:pos="7513"/>
          <w:tab w:val="left" w:leader="dot" w:pos="9072"/>
        </w:tabs>
        <w:spacing w:after="120"/>
        <w:ind w:firstLine="720"/>
        <w:jc w:val="both"/>
        <w:rPr>
          <w:rFonts w:ascii="Arial" w:hAnsi="Arial" w:cs="Arial"/>
          <w:sz w:val="20"/>
          <w:szCs w:val="20"/>
        </w:rPr>
      </w:pPr>
      <w:r w:rsidRPr="00F264F6">
        <w:rPr>
          <w:rFonts w:ascii="Arial" w:hAnsi="Arial" w:cs="Arial"/>
          <w:sz w:val="20"/>
          <w:szCs w:val="20"/>
        </w:rPr>
        <w:t>Tôi là (</w:t>
      </w:r>
      <w:r w:rsidRPr="00F264F6">
        <w:rPr>
          <w:rFonts w:ascii="Arial" w:hAnsi="Arial" w:cs="Arial"/>
          <w:i/>
          <w:iCs/>
          <w:sz w:val="20"/>
          <w:szCs w:val="20"/>
        </w:rPr>
        <w:t>ghi họ tên bằng chữ in hoa</w:t>
      </w:r>
      <w:r w:rsidRPr="00F264F6">
        <w:rPr>
          <w:rFonts w:ascii="Arial" w:hAnsi="Arial" w:cs="Arial"/>
          <w:sz w:val="20"/>
          <w:szCs w:val="20"/>
        </w:rPr>
        <w:t xml:space="preserve">): </w:t>
      </w:r>
      <w:r w:rsidRPr="00F264F6">
        <w:rPr>
          <w:rFonts w:ascii="Arial" w:hAnsi="Arial" w:cs="Arial"/>
          <w:sz w:val="20"/>
          <w:szCs w:val="20"/>
        </w:rPr>
        <w:tab/>
        <w:t>Giới tính: ….</w:t>
      </w:r>
      <w:r w:rsidRPr="00F264F6">
        <w:rPr>
          <w:rFonts w:ascii="Arial" w:hAnsi="Arial" w:cs="Arial"/>
          <w:sz w:val="20"/>
          <w:szCs w:val="20"/>
        </w:rPr>
        <w:tab/>
      </w:r>
    </w:p>
    <w:p w:rsidR="00774A17" w:rsidRPr="00F264F6" w:rsidRDefault="00774A17" w:rsidP="00774A17">
      <w:pPr>
        <w:tabs>
          <w:tab w:val="left" w:leader="dot" w:pos="2410"/>
          <w:tab w:val="left" w:leader="dot" w:pos="2977"/>
          <w:tab w:val="left" w:leader="dot" w:pos="3600"/>
          <w:tab w:val="left" w:leader="dot" w:pos="4230"/>
          <w:tab w:val="left" w:pos="4320"/>
          <w:tab w:val="left" w:pos="4590"/>
          <w:tab w:val="left" w:leader="dot" w:pos="630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Sinh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Dân tộc: </w:t>
      </w:r>
      <w:r w:rsidRPr="00F264F6">
        <w:rPr>
          <w:rFonts w:ascii="Arial" w:hAnsi="Arial" w:cs="Arial"/>
          <w:sz w:val="20"/>
          <w:szCs w:val="20"/>
        </w:rPr>
        <w:tab/>
        <w:t xml:space="preserve">Quốc tịch: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Chứng minh nhân dân/Căn cước công dân số: </w:t>
      </w:r>
      <w:r w:rsidRPr="00F264F6">
        <w:rPr>
          <w:rFonts w:ascii="Arial" w:hAnsi="Arial" w:cs="Arial"/>
          <w:sz w:val="20"/>
          <w:szCs w:val="20"/>
        </w:rPr>
        <w:tab/>
      </w:r>
    </w:p>
    <w:p w:rsidR="00774A17" w:rsidRPr="00F264F6" w:rsidRDefault="00774A17" w:rsidP="00774A17">
      <w:pPr>
        <w:tabs>
          <w:tab w:val="left" w:leader="dot" w:pos="2410"/>
          <w:tab w:val="left" w:leader="dot" w:pos="2977"/>
          <w:tab w:val="left" w:leader="dot" w:pos="3600"/>
          <w:tab w:val="left" w:leader="dot" w:pos="414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Ngày cấp: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Nơi cấp: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Giấy tờ chứng thực cá nhân khác (</w:t>
      </w:r>
      <w:r w:rsidRPr="00F264F6">
        <w:rPr>
          <w:rFonts w:ascii="Arial" w:hAnsi="Arial" w:cs="Arial"/>
          <w:i/>
          <w:iCs/>
          <w:sz w:val="20"/>
          <w:szCs w:val="20"/>
        </w:rPr>
        <w:t>nếu không có CMND/CCCD</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giấy chứng thực cá nhân: </w:t>
      </w:r>
      <w:r w:rsidRPr="00F264F6">
        <w:rPr>
          <w:rFonts w:ascii="Arial" w:hAnsi="Arial" w:cs="Arial"/>
          <w:sz w:val="20"/>
          <w:szCs w:val="20"/>
        </w:rPr>
        <w:tab/>
      </w:r>
    </w:p>
    <w:p w:rsidR="00774A17" w:rsidRPr="00F264F6" w:rsidRDefault="00774A17" w:rsidP="00774A17">
      <w:pPr>
        <w:tabs>
          <w:tab w:val="left" w:leader="dot" w:pos="2410"/>
          <w:tab w:val="left" w:leader="dot" w:pos="2977"/>
          <w:tab w:val="left" w:leader="dot" w:pos="3686"/>
          <w:tab w:val="left" w:leader="dot" w:pos="4230"/>
          <w:tab w:val="left" w:leader="dot" w:pos="5940"/>
          <w:tab w:val="left" w:leader="dot" w:pos="6521"/>
          <w:tab w:val="left" w:leader="dot" w:pos="723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Ngày cấp: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Ngày hết hạn: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 Nơi cấp: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Nơi đăng ký hộ khẩu thường trú:</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nhà, đường phố/xóm/ấp/thôn: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Xã/Phường/Thị trấn: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Quận/Huyện/Thị xã/Thành phố thuộc tỉnh: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Tỉnh/Thành phố: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Chỗ ở hiện tại:</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nhà, đường phố/xóm/ấp/thôn: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Xã/Phường/Thị trấn: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Quận/Huyện/Thị xã/Thành phố thuộc tỉnh: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Tỉnh/Thành phố: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
          <w:bCs/>
          <w:sz w:val="20"/>
          <w:szCs w:val="20"/>
        </w:rPr>
      </w:pPr>
      <w:r w:rsidRPr="00F264F6">
        <w:rPr>
          <w:rFonts w:ascii="Arial" w:hAnsi="Arial" w:cs="Arial"/>
          <w:b/>
          <w:bCs/>
          <w:sz w:val="20"/>
          <w:szCs w:val="20"/>
        </w:rPr>
        <w:t>Đăng ký hộ kinh doanh với các nội dung sau:</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b/>
          <w:bCs/>
          <w:sz w:val="20"/>
          <w:szCs w:val="20"/>
        </w:rPr>
        <w:t xml:space="preserve">1. Tên hộ kinh doanh </w:t>
      </w:r>
      <w:r w:rsidRPr="00F264F6">
        <w:rPr>
          <w:rFonts w:ascii="Arial" w:hAnsi="Arial" w:cs="Arial"/>
          <w:sz w:val="20"/>
          <w:szCs w:val="20"/>
        </w:rPr>
        <w:t>(</w:t>
      </w:r>
      <w:r w:rsidRPr="00F264F6">
        <w:rPr>
          <w:rFonts w:ascii="Arial" w:hAnsi="Arial" w:cs="Arial"/>
          <w:i/>
          <w:iCs/>
          <w:sz w:val="20"/>
          <w:szCs w:val="20"/>
        </w:rPr>
        <w:t>ghi bằng chữ in hoa</w:t>
      </w:r>
      <w:r w:rsidRPr="00F264F6">
        <w:rPr>
          <w:rFonts w:ascii="Arial" w:hAnsi="Arial" w:cs="Arial"/>
          <w:sz w:val="20"/>
          <w:szCs w:val="20"/>
        </w:rPr>
        <w:t>)</w:t>
      </w:r>
      <w:r w:rsidRPr="00F264F6">
        <w:rPr>
          <w:rFonts w:ascii="Arial" w:hAnsi="Arial" w:cs="Arial"/>
          <w:bCs/>
          <w:sz w:val="20"/>
          <w:szCs w:val="20"/>
        </w:rPr>
        <w:t>:</w:t>
      </w:r>
      <w:r w:rsidRPr="00F264F6">
        <w:rPr>
          <w:rFonts w:ascii="Arial" w:hAnsi="Arial" w:cs="Arial"/>
          <w:b/>
          <w:bCs/>
          <w:sz w:val="20"/>
          <w:szCs w:val="20"/>
        </w:rPr>
        <w:t xml:space="preserve"> </w:t>
      </w:r>
      <w:r w:rsidRPr="00F264F6">
        <w:rPr>
          <w:rFonts w:ascii="Arial" w:hAnsi="Arial" w:cs="Arial"/>
          <w:bCs/>
          <w:sz w:val="20"/>
          <w:szCs w:val="20"/>
        </w:rPr>
        <w:tab/>
      </w:r>
    </w:p>
    <w:p w:rsidR="00774A17" w:rsidRPr="00F264F6" w:rsidRDefault="00774A17" w:rsidP="00774A17">
      <w:pPr>
        <w:tabs>
          <w:tab w:val="left" w:leader="dot" w:pos="9072"/>
        </w:tabs>
        <w:spacing w:after="120"/>
        <w:ind w:firstLine="720"/>
        <w:jc w:val="both"/>
        <w:rPr>
          <w:rFonts w:ascii="Arial" w:hAnsi="Arial" w:cs="Arial"/>
          <w:b/>
          <w:bCs/>
          <w:sz w:val="20"/>
          <w:szCs w:val="20"/>
        </w:rPr>
      </w:pPr>
      <w:r w:rsidRPr="00F264F6">
        <w:rPr>
          <w:rFonts w:ascii="Arial" w:hAnsi="Arial" w:cs="Arial"/>
          <w:b/>
          <w:bCs/>
          <w:sz w:val="20"/>
          <w:szCs w:val="20"/>
        </w:rPr>
        <w:t>2. Địa điểm kinh doanh:</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nhà, ngách, hẻm, ngõ, đường phố/xóm/ấp/thôn: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Xã/Phường/Thị trấn: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Quận/Huyện/Thị xã/Thành phố thuộc tỉnh: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Tỉnh/Thành phố: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b/>
          <w:bCs/>
          <w:sz w:val="20"/>
          <w:szCs w:val="20"/>
        </w:rPr>
        <w:t>3. Ngành, nghề kinh doanh</w:t>
      </w:r>
      <w:r w:rsidRPr="00F264F6">
        <w:rPr>
          <w:rStyle w:val="FootnoteReference"/>
          <w:rFonts w:ascii="Arial" w:hAnsi="Arial" w:cs="Arial"/>
          <w:b/>
          <w:bCs/>
          <w:sz w:val="20"/>
          <w:szCs w:val="20"/>
        </w:rPr>
        <w:footnoteReference w:id="78"/>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b/>
          <w:bCs/>
          <w:sz w:val="20"/>
          <w:szCs w:val="20"/>
        </w:rPr>
        <w:t>4. Vốn kinh doanh:</w:t>
      </w:r>
      <w:r w:rsidRPr="00F264F6">
        <w:rPr>
          <w:rFonts w:ascii="Arial" w:hAnsi="Arial" w:cs="Arial"/>
          <w:sz w:val="20"/>
          <w:szCs w:val="20"/>
        </w:rPr>
        <w:t xml:space="preserve"> </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Tổng số (</w:t>
      </w:r>
      <w:r w:rsidRPr="00F264F6">
        <w:rPr>
          <w:rFonts w:ascii="Arial" w:hAnsi="Arial" w:cs="Arial"/>
          <w:i/>
          <w:iCs/>
          <w:sz w:val="20"/>
          <w:szCs w:val="20"/>
        </w:rPr>
        <w:t>bằng số; VNĐ</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Phần vốn góp của mỗi cá nhân (</w:t>
      </w:r>
      <w:r w:rsidRPr="00F264F6">
        <w:rPr>
          <w:rFonts w:ascii="Arial" w:hAnsi="Arial" w:cs="Arial"/>
          <w:i/>
          <w:iCs/>
          <w:sz w:val="20"/>
          <w:szCs w:val="20"/>
        </w:rPr>
        <w:t>đối với trường hợp hộ kinh doanh do một nhóm cá nhân góp vốn thành lập; kê khai theo mẫu</w:t>
      </w:r>
      <w:r w:rsidRPr="00F264F6">
        <w:rPr>
          <w:rFonts w:ascii="Arial" w:hAnsi="Arial" w:cs="Arial"/>
          <w:sz w:val="20"/>
          <w:szCs w:val="20"/>
        </w:rPr>
        <w:t>): Gửi kèm</w:t>
      </w:r>
    </w:p>
    <w:p w:rsidR="00774A17" w:rsidRPr="00F264F6" w:rsidRDefault="00774A17" w:rsidP="00774A17">
      <w:pPr>
        <w:spacing w:after="120"/>
        <w:ind w:firstLine="720"/>
        <w:jc w:val="both"/>
        <w:rPr>
          <w:rFonts w:ascii="Arial" w:hAnsi="Arial" w:cs="Arial"/>
          <w:b/>
          <w:sz w:val="20"/>
          <w:szCs w:val="20"/>
        </w:rPr>
      </w:pPr>
      <w:r w:rsidRPr="00F264F6">
        <w:rPr>
          <w:rFonts w:ascii="Arial" w:hAnsi="Arial" w:cs="Arial"/>
          <w:b/>
          <w:sz w:val="20"/>
          <w:szCs w:val="20"/>
        </w:rPr>
        <w:lastRenderedPageBreak/>
        <w:t xml:space="preserve">5. Số lượng lao động: </w:t>
      </w:r>
      <w:r w:rsidRPr="00F264F6">
        <w:rPr>
          <w:rFonts w:ascii="Arial" w:hAnsi="Arial" w:cs="Arial"/>
          <w:sz w:val="20"/>
          <w:szCs w:val="20"/>
        </w:rPr>
        <w:t>................................................................................</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Tôi và các cá nhân tham gia thành lập hộ kinh doanh cam kết:</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 Bản thân không thuộc diện pháp luật cấm kinh doanh; không đồng thời là chủ hộ kinh doanh khác; không là chủ doanh nghiệp tư nhân; không là thành viên hợp danh của công ty hợp danh (</w:t>
      </w:r>
      <w:r w:rsidRPr="00F264F6">
        <w:rPr>
          <w:rFonts w:ascii="Arial" w:hAnsi="Arial" w:cs="Arial"/>
          <w:i/>
          <w:sz w:val="20"/>
          <w:szCs w:val="20"/>
        </w:rPr>
        <w:t>trừ trường hợp được sự nhất trí của các thành viên hợp danh còn lại</w:t>
      </w:r>
      <w:r w:rsidRPr="00F264F6">
        <w:rPr>
          <w:rFonts w:ascii="Arial" w:hAnsi="Arial" w:cs="Arial"/>
          <w:sz w:val="20"/>
          <w:szCs w:val="20"/>
        </w:rPr>
        <w:t>);</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 Địa điểm kinh doanh thuộc quyền sở hữu/quyền sử dụng hợp pháp của tôi và được sử dụng đúng mục đích theo quy định của pháp luật;</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 Chịu trách nhiệm trước pháp luật về tính hợp pháp, chính xác và trung thực của nội dung đăng ký trên.</w:t>
      </w:r>
    </w:p>
    <w:p w:rsidR="00774A17" w:rsidRPr="00F264F6" w:rsidRDefault="00774A17" w:rsidP="00774A17">
      <w:pPr>
        <w:jc w:val="both"/>
        <w:rPr>
          <w:rFonts w:ascii="Arial" w:hAnsi="Arial" w:cs="Arial"/>
          <w:sz w:val="20"/>
          <w:szCs w:val="20"/>
        </w:rPr>
      </w:pPr>
    </w:p>
    <w:tbl>
      <w:tblPr>
        <w:tblW w:w="0" w:type="auto"/>
        <w:tblInd w:w="108" w:type="dxa"/>
        <w:tblLook w:val="00A0"/>
      </w:tblPr>
      <w:tblGrid>
        <w:gridCol w:w="4942"/>
        <w:gridCol w:w="4148"/>
      </w:tblGrid>
      <w:tr w:rsidR="00774A17" w:rsidRPr="00F264F6" w:rsidTr="00CD573F">
        <w:tc>
          <w:tcPr>
            <w:tcW w:w="4942" w:type="dxa"/>
          </w:tcPr>
          <w:p w:rsidR="00774A17" w:rsidRPr="00F264F6" w:rsidRDefault="00774A17" w:rsidP="00CD573F">
            <w:pPr>
              <w:jc w:val="both"/>
              <w:rPr>
                <w:rFonts w:ascii="Arial" w:hAnsi="Arial" w:cs="Arial"/>
                <w:sz w:val="20"/>
                <w:szCs w:val="20"/>
              </w:rPr>
            </w:pPr>
          </w:p>
          <w:p w:rsidR="00774A17" w:rsidRPr="00F264F6" w:rsidRDefault="00774A17" w:rsidP="00CD573F">
            <w:pPr>
              <w:rPr>
                <w:rFonts w:ascii="Arial" w:hAnsi="Arial" w:cs="Arial"/>
                <w:sz w:val="20"/>
                <w:szCs w:val="20"/>
              </w:rPr>
            </w:pPr>
            <w:r w:rsidRPr="00F264F6">
              <w:rPr>
                <w:rFonts w:ascii="Arial" w:hAnsi="Arial" w:cs="Arial"/>
                <w:sz w:val="20"/>
                <w:szCs w:val="20"/>
              </w:rPr>
              <w:t>Các giấy tờ gửi kèm:</w:t>
            </w:r>
            <w:r w:rsidRPr="00F264F6">
              <w:rPr>
                <w:rFonts w:ascii="Arial" w:hAnsi="Arial" w:cs="Arial"/>
                <w:sz w:val="20"/>
                <w:szCs w:val="20"/>
              </w:rPr>
              <w:br/>
              <w:t>-…………………..</w:t>
            </w:r>
          </w:p>
        </w:tc>
        <w:tc>
          <w:tcPr>
            <w:tcW w:w="4148" w:type="dxa"/>
          </w:tcPr>
          <w:p w:rsidR="00774A17" w:rsidRPr="00F264F6" w:rsidRDefault="00774A17" w:rsidP="00CD573F">
            <w:pPr>
              <w:jc w:val="center"/>
              <w:rPr>
                <w:rFonts w:ascii="Arial" w:hAnsi="Arial" w:cs="Arial"/>
                <w:b/>
                <w:bCs/>
                <w:sz w:val="20"/>
                <w:szCs w:val="20"/>
              </w:rPr>
            </w:pPr>
            <w:r w:rsidRPr="00F264F6">
              <w:rPr>
                <w:rFonts w:ascii="Arial" w:hAnsi="Arial" w:cs="Arial"/>
                <w:b/>
                <w:bCs/>
                <w:sz w:val="20"/>
                <w:szCs w:val="20"/>
              </w:rPr>
              <w:t>ĐẠI DIỆN HỘ KINH DOANH</w:t>
            </w:r>
          </w:p>
          <w:p w:rsidR="00774A17" w:rsidRPr="00F264F6" w:rsidRDefault="00774A17" w:rsidP="00CD573F">
            <w:pPr>
              <w:jc w:val="center"/>
              <w:rPr>
                <w:rFonts w:ascii="Arial" w:hAnsi="Arial" w:cs="Arial"/>
                <w:sz w:val="20"/>
                <w:szCs w:val="20"/>
              </w:rPr>
            </w:pPr>
            <w:r w:rsidRPr="00F264F6">
              <w:rPr>
                <w:rFonts w:ascii="Arial" w:hAnsi="Arial" w:cs="Arial"/>
                <w:sz w:val="20"/>
                <w:szCs w:val="20"/>
              </w:rPr>
              <w:t>(</w:t>
            </w:r>
            <w:r w:rsidRPr="00F264F6">
              <w:rPr>
                <w:rFonts w:ascii="Arial" w:hAnsi="Arial" w:cs="Arial"/>
                <w:i/>
                <w:iCs/>
                <w:sz w:val="20"/>
                <w:szCs w:val="20"/>
              </w:rPr>
              <w:t>Ký và ghi họ tên</w:t>
            </w:r>
            <w:r w:rsidRPr="00F264F6">
              <w:rPr>
                <w:rFonts w:ascii="Arial" w:hAnsi="Arial" w:cs="Arial"/>
                <w:sz w:val="20"/>
                <w:szCs w:val="20"/>
              </w:rPr>
              <w:t>)</w:t>
            </w:r>
            <w:r w:rsidRPr="00F264F6">
              <w:rPr>
                <w:rFonts w:ascii="Arial" w:hAnsi="Arial" w:cs="Arial"/>
                <w:sz w:val="20"/>
                <w:szCs w:val="20"/>
                <w:vertAlign w:val="superscript"/>
              </w:rPr>
              <w:footnoteReference w:id="79"/>
            </w:r>
          </w:p>
        </w:tc>
      </w:tr>
    </w:tbl>
    <w:p w:rsidR="00774A17" w:rsidRPr="00F264F6" w:rsidRDefault="00774A17" w:rsidP="00774A17">
      <w:pPr>
        <w:rPr>
          <w:rFonts w:ascii="Arial" w:hAnsi="Arial" w:cs="Arial"/>
          <w:b/>
          <w:bCs/>
          <w:noProof/>
          <w:sz w:val="20"/>
          <w:szCs w:val="20"/>
          <w:lang/>
        </w:rPr>
      </w:pPr>
    </w:p>
    <w:p w:rsidR="00774A17" w:rsidRPr="00F264F6" w:rsidRDefault="00774A17" w:rsidP="00774A17">
      <w:pPr>
        <w:rPr>
          <w:rFonts w:ascii="Arial" w:hAnsi="Arial" w:cs="Arial"/>
          <w:b/>
          <w:bCs/>
          <w:noProof/>
          <w:sz w:val="20"/>
          <w:szCs w:val="20"/>
          <w:lang/>
        </w:rPr>
        <w:sectPr w:rsidR="00774A17" w:rsidRPr="00F264F6" w:rsidSect="001B655C">
          <w:footnotePr>
            <w:numRestart w:val="eachSect"/>
          </w:footnotePr>
          <w:pgSz w:w="11909" w:h="16834" w:code="9"/>
          <w:pgMar w:top="1134" w:right="1134" w:bottom="1134" w:left="1701" w:header="0" w:footer="0" w:gutter="0"/>
          <w:cols w:space="720"/>
          <w:docGrid w:linePitch="381"/>
        </w:sectPr>
      </w:pPr>
    </w:p>
    <w:p w:rsidR="00774A17" w:rsidRPr="00F264F6" w:rsidRDefault="00774A17" w:rsidP="00774A17">
      <w:pPr>
        <w:jc w:val="center"/>
        <w:rPr>
          <w:rFonts w:ascii="Arial" w:hAnsi="Arial" w:cs="Arial"/>
          <w:b/>
          <w:bCs/>
          <w:sz w:val="20"/>
          <w:szCs w:val="20"/>
        </w:rPr>
      </w:pPr>
      <w:bookmarkStart w:id="129" w:name="chuong_phuluc_2_2"/>
      <w:r w:rsidRPr="00F264F6">
        <w:rPr>
          <w:rFonts w:ascii="Arial" w:hAnsi="Arial" w:cs="Arial"/>
          <w:b/>
          <w:bCs/>
          <w:sz w:val="20"/>
          <w:szCs w:val="20"/>
        </w:rPr>
        <w:lastRenderedPageBreak/>
        <w:t>Phụ lục III-2</w:t>
      </w:r>
      <w:bookmarkEnd w:id="129"/>
    </w:p>
    <w:p w:rsidR="00774A17" w:rsidRPr="00F264F6" w:rsidRDefault="00774A17" w:rsidP="00774A17">
      <w:pPr>
        <w:jc w:val="center"/>
        <w:rPr>
          <w:rFonts w:ascii="Arial" w:hAnsi="Arial" w:cs="Arial"/>
          <w:b/>
          <w:sz w:val="20"/>
          <w:szCs w:val="20"/>
        </w:rPr>
      </w:pPr>
      <w:bookmarkStart w:id="130" w:name="chuong_phuluc_2_2_name"/>
      <w:r w:rsidRPr="00F264F6">
        <w:rPr>
          <w:rFonts w:ascii="Arial" w:hAnsi="Arial" w:cs="Arial"/>
          <w:b/>
          <w:sz w:val="20"/>
          <w:szCs w:val="20"/>
        </w:rPr>
        <w:t>DANH SÁCH CÁC CÁ NHÂN GÓP VỐN THÀNH LẬP HỘ KINH DOANH</w:t>
      </w:r>
      <w:bookmarkEnd w:id="13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913"/>
        <w:gridCol w:w="1038"/>
        <w:gridCol w:w="858"/>
        <w:gridCol w:w="950"/>
        <w:gridCol w:w="855"/>
        <w:gridCol w:w="1085"/>
        <w:gridCol w:w="1375"/>
        <w:gridCol w:w="1416"/>
        <w:gridCol w:w="1265"/>
        <w:gridCol w:w="868"/>
        <w:gridCol w:w="1384"/>
        <w:gridCol w:w="850"/>
        <w:gridCol w:w="656"/>
      </w:tblGrid>
      <w:tr w:rsidR="00774A17" w:rsidRPr="00F264F6" w:rsidTr="00CD573F">
        <w:tc>
          <w:tcPr>
            <w:tcW w:w="486" w:type="dxa"/>
            <w:vMerge w:val="restart"/>
          </w:tcPr>
          <w:p w:rsidR="00774A17" w:rsidRPr="00F264F6" w:rsidRDefault="00774A17" w:rsidP="00CD573F">
            <w:pPr>
              <w:jc w:val="center"/>
              <w:rPr>
                <w:rFonts w:ascii="Arial" w:hAnsi="Arial" w:cs="Arial"/>
                <w:sz w:val="20"/>
                <w:szCs w:val="20"/>
              </w:rPr>
            </w:pPr>
            <w:r w:rsidRPr="00F264F6">
              <w:rPr>
                <w:rFonts w:ascii="Arial" w:hAnsi="Arial" w:cs="Arial"/>
                <w:sz w:val="20"/>
                <w:szCs w:val="20"/>
              </w:rPr>
              <w:t>STT</w:t>
            </w:r>
          </w:p>
        </w:tc>
        <w:tc>
          <w:tcPr>
            <w:tcW w:w="923" w:type="dxa"/>
            <w:vMerge w:val="restart"/>
          </w:tcPr>
          <w:p w:rsidR="00774A17" w:rsidRPr="00F264F6" w:rsidRDefault="00774A17" w:rsidP="00CD573F">
            <w:pPr>
              <w:jc w:val="center"/>
              <w:rPr>
                <w:rFonts w:ascii="Arial" w:hAnsi="Arial" w:cs="Arial"/>
                <w:sz w:val="20"/>
                <w:szCs w:val="20"/>
              </w:rPr>
            </w:pPr>
            <w:r w:rsidRPr="00F264F6">
              <w:rPr>
                <w:rFonts w:ascii="Arial" w:hAnsi="Arial" w:cs="Arial"/>
                <w:sz w:val="20"/>
                <w:szCs w:val="20"/>
              </w:rPr>
              <w:t>Họ tên</w:t>
            </w:r>
          </w:p>
        </w:tc>
        <w:tc>
          <w:tcPr>
            <w:tcW w:w="1044" w:type="dxa"/>
            <w:vMerge w:val="restart"/>
          </w:tcPr>
          <w:p w:rsidR="00774A17" w:rsidRPr="00F264F6" w:rsidRDefault="00774A17" w:rsidP="00CD573F">
            <w:pPr>
              <w:jc w:val="center"/>
              <w:rPr>
                <w:rFonts w:ascii="Arial" w:hAnsi="Arial" w:cs="Arial"/>
                <w:sz w:val="20"/>
                <w:szCs w:val="20"/>
              </w:rPr>
            </w:pPr>
            <w:r w:rsidRPr="00F264F6">
              <w:rPr>
                <w:rFonts w:ascii="Arial" w:hAnsi="Arial" w:cs="Arial"/>
                <w:sz w:val="20"/>
                <w:szCs w:val="20"/>
              </w:rPr>
              <w:t>Ngày, tháng, năm sinh</w:t>
            </w:r>
          </w:p>
        </w:tc>
        <w:tc>
          <w:tcPr>
            <w:tcW w:w="864" w:type="dxa"/>
            <w:vMerge w:val="restart"/>
          </w:tcPr>
          <w:p w:rsidR="00774A17" w:rsidRPr="00F264F6" w:rsidRDefault="00774A17" w:rsidP="00CD573F">
            <w:pPr>
              <w:jc w:val="center"/>
              <w:rPr>
                <w:rFonts w:ascii="Arial" w:hAnsi="Arial" w:cs="Arial"/>
                <w:sz w:val="20"/>
                <w:szCs w:val="20"/>
              </w:rPr>
            </w:pPr>
            <w:r w:rsidRPr="00F264F6">
              <w:rPr>
                <w:rFonts w:ascii="Arial" w:hAnsi="Arial" w:cs="Arial"/>
                <w:sz w:val="20"/>
                <w:szCs w:val="20"/>
              </w:rPr>
              <w:t>Giới tính</w:t>
            </w:r>
          </w:p>
        </w:tc>
        <w:tc>
          <w:tcPr>
            <w:tcW w:w="956" w:type="dxa"/>
            <w:vMerge w:val="restart"/>
          </w:tcPr>
          <w:p w:rsidR="00774A17" w:rsidRPr="00F264F6" w:rsidRDefault="00774A17" w:rsidP="00CD573F">
            <w:pPr>
              <w:jc w:val="center"/>
              <w:rPr>
                <w:rFonts w:ascii="Arial" w:hAnsi="Arial" w:cs="Arial"/>
                <w:sz w:val="20"/>
                <w:szCs w:val="20"/>
              </w:rPr>
            </w:pPr>
            <w:r w:rsidRPr="00F264F6">
              <w:rPr>
                <w:rFonts w:ascii="Arial" w:hAnsi="Arial" w:cs="Arial"/>
                <w:sz w:val="20"/>
                <w:szCs w:val="20"/>
              </w:rPr>
              <w:t>Quốc tịch</w:t>
            </w:r>
          </w:p>
        </w:tc>
        <w:tc>
          <w:tcPr>
            <w:tcW w:w="861" w:type="dxa"/>
            <w:vMerge w:val="restart"/>
          </w:tcPr>
          <w:p w:rsidR="00774A17" w:rsidRPr="00F264F6" w:rsidRDefault="00774A17" w:rsidP="00CD573F">
            <w:pPr>
              <w:jc w:val="center"/>
              <w:rPr>
                <w:rFonts w:ascii="Arial" w:hAnsi="Arial" w:cs="Arial"/>
                <w:sz w:val="20"/>
                <w:szCs w:val="20"/>
              </w:rPr>
            </w:pPr>
            <w:r w:rsidRPr="00F264F6">
              <w:rPr>
                <w:rFonts w:ascii="Arial" w:hAnsi="Arial" w:cs="Arial"/>
                <w:sz w:val="20"/>
                <w:szCs w:val="20"/>
              </w:rPr>
              <w:t>Dân tộc</w:t>
            </w:r>
          </w:p>
        </w:tc>
        <w:tc>
          <w:tcPr>
            <w:tcW w:w="1096" w:type="dxa"/>
            <w:vMerge w:val="restart"/>
          </w:tcPr>
          <w:p w:rsidR="00774A17" w:rsidRPr="00F264F6" w:rsidRDefault="00774A17" w:rsidP="00CD573F">
            <w:pPr>
              <w:jc w:val="center"/>
              <w:rPr>
                <w:rFonts w:ascii="Arial" w:hAnsi="Arial" w:cs="Arial"/>
                <w:sz w:val="20"/>
                <w:szCs w:val="20"/>
              </w:rPr>
            </w:pPr>
            <w:r w:rsidRPr="00F264F6">
              <w:rPr>
                <w:rFonts w:ascii="Arial" w:hAnsi="Arial" w:cs="Arial"/>
                <w:sz w:val="20"/>
                <w:szCs w:val="20"/>
              </w:rPr>
              <w:t>Chỗ ở hiện tại</w:t>
            </w:r>
          </w:p>
        </w:tc>
        <w:tc>
          <w:tcPr>
            <w:tcW w:w="1387" w:type="dxa"/>
            <w:vMerge w:val="restart"/>
          </w:tcPr>
          <w:p w:rsidR="00774A17" w:rsidRPr="00F264F6" w:rsidRDefault="00774A17" w:rsidP="00CD573F">
            <w:pPr>
              <w:jc w:val="center"/>
              <w:rPr>
                <w:rFonts w:ascii="Arial" w:hAnsi="Arial" w:cs="Arial"/>
                <w:sz w:val="20"/>
                <w:szCs w:val="20"/>
              </w:rPr>
            </w:pPr>
            <w:r w:rsidRPr="00F264F6">
              <w:rPr>
                <w:rFonts w:ascii="Arial" w:hAnsi="Arial" w:cs="Arial"/>
                <w:sz w:val="20"/>
                <w:szCs w:val="20"/>
              </w:rPr>
              <w:t>Nơi đăng ký hộ khẩu thường trú</w:t>
            </w:r>
          </w:p>
        </w:tc>
        <w:tc>
          <w:tcPr>
            <w:tcW w:w="1426" w:type="dxa"/>
            <w:vMerge w:val="restart"/>
          </w:tcPr>
          <w:p w:rsidR="00774A17" w:rsidRPr="00F264F6" w:rsidRDefault="00774A17" w:rsidP="00CD573F">
            <w:pPr>
              <w:jc w:val="center"/>
              <w:rPr>
                <w:rFonts w:ascii="Arial" w:hAnsi="Arial" w:cs="Arial"/>
                <w:sz w:val="20"/>
                <w:szCs w:val="20"/>
              </w:rPr>
            </w:pPr>
            <w:r w:rsidRPr="00F264F6">
              <w:rPr>
                <w:rFonts w:ascii="Arial" w:hAnsi="Arial" w:cs="Arial"/>
                <w:sz w:val="20"/>
                <w:szCs w:val="20"/>
              </w:rPr>
              <w:t>Số, ngày, cơ quan cấp Chứng minh nhân dân/Căn cước công dân hoặc Hộ chiếu</w:t>
            </w:r>
          </w:p>
        </w:tc>
        <w:tc>
          <w:tcPr>
            <w:tcW w:w="3552" w:type="dxa"/>
            <w:gridSpan w:val="3"/>
          </w:tcPr>
          <w:p w:rsidR="00774A17" w:rsidRPr="00F264F6" w:rsidRDefault="00774A17" w:rsidP="00CD573F">
            <w:pPr>
              <w:jc w:val="center"/>
              <w:rPr>
                <w:rFonts w:ascii="Arial" w:hAnsi="Arial" w:cs="Arial"/>
                <w:sz w:val="20"/>
                <w:szCs w:val="20"/>
              </w:rPr>
            </w:pPr>
            <w:r w:rsidRPr="00F264F6">
              <w:rPr>
                <w:rFonts w:ascii="Arial" w:hAnsi="Arial" w:cs="Arial"/>
                <w:sz w:val="20"/>
                <w:szCs w:val="20"/>
              </w:rPr>
              <w:t>Vốn góp</w:t>
            </w:r>
          </w:p>
        </w:tc>
        <w:tc>
          <w:tcPr>
            <w:tcW w:w="855" w:type="dxa"/>
            <w:vMerge w:val="restart"/>
          </w:tcPr>
          <w:p w:rsidR="00774A17" w:rsidRPr="00F264F6" w:rsidRDefault="00774A17" w:rsidP="00CD573F">
            <w:pPr>
              <w:jc w:val="center"/>
              <w:rPr>
                <w:rFonts w:ascii="Arial" w:hAnsi="Arial" w:cs="Arial"/>
                <w:sz w:val="20"/>
                <w:szCs w:val="20"/>
              </w:rPr>
            </w:pPr>
            <w:r w:rsidRPr="00F264F6">
              <w:rPr>
                <w:rFonts w:ascii="Arial" w:hAnsi="Arial" w:cs="Arial"/>
                <w:sz w:val="20"/>
                <w:szCs w:val="20"/>
              </w:rPr>
              <w:t>Thời điểm góp vốn</w:t>
            </w:r>
          </w:p>
        </w:tc>
        <w:tc>
          <w:tcPr>
            <w:tcW w:w="657" w:type="dxa"/>
            <w:vMerge w:val="restart"/>
          </w:tcPr>
          <w:p w:rsidR="00774A17" w:rsidRPr="00F264F6" w:rsidRDefault="00774A17" w:rsidP="00CD573F">
            <w:pPr>
              <w:jc w:val="center"/>
              <w:rPr>
                <w:rFonts w:ascii="Arial" w:hAnsi="Arial" w:cs="Arial"/>
                <w:sz w:val="20"/>
                <w:szCs w:val="20"/>
              </w:rPr>
            </w:pPr>
            <w:r w:rsidRPr="00F264F6">
              <w:rPr>
                <w:rFonts w:ascii="Arial" w:hAnsi="Arial" w:cs="Arial"/>
                <w:sz w:val="20"/>
                <w:szCs w:val="20"/>
              </w:rPr>
              <w:t>Chữ ký</w:t>
            </w:r>
          </w:p>
        </w:tc>
      </w:tr>
      <w:tr w:rsidR="00774A17" w:rsidRPr="00F264F6" w:rsidTr="00CD573F">
        <w:tc>
          <w:tcPr>
            <w:tcW w:w="486" w:type="dxa"/>
            <w:vMerge/>
          </w:tcPr>
          <w:p w:rsidR="00774A17" w:rsidRPr="00F264F6" w:rsidRDefault="00774A17" w:rsidP="00CD573F">
            <w:pPr>
              <w:jc w:val="center"/>
              <w:rPr>
                <w:rFonts w:ascii="Arial" w:hAnsi="Arial" w:cs="Arial"/>
                <w:sz w:val="20"/>
                <w:szCs w:val="20"/>
              </w:rPr>
            </w:pPr>
          </w:p>
        </w:tc>
        <w:tc>
          <w:tcPr>
            <w:tcW w:w="923" w:type="dxa"/>
            <w:vMerge/>
          </w:tcPr>
          <w:p w:rsidR="00774A17" w:rsidRPr="00F264F6" w:rsidRDefault="00774A17" w:rsidP="00CD573F">
            <w:pPr>
              <w:jc w:val="center"/>
              <w:rPr>
                <w:rFonts w:ascii="Arial" w:hAnsi="Arial" w:cs="Arial"/>
                <w:sz w:val="20"/>
                <w:szCs w:val="20"/>
              </w:rPr>
            </w:pPr>
          </w:p>
        </w:tc>
        <w:tc>
          <w:tcPr>
            <w:tcW w:w="1044" w:type="dxa"/>
            <w:vMerge/>
          </w:tcPr>
          <w:p w:rsidR="00774A17" w:rsidRPr="00F264F6" w:rsidRDefault="00774A17" w:rsidP="00CD573F">
            <w:pPr>
              <w:jc w:val="center"/>
              <w:rPr>
                <w:rFonts w:ascii="Arial" w:hAnsi="Arial" w:cs="Arial"/>
                <w:sz w:val="20"/>
                <w:szCs w:val="20"/>
              </w:rPr>
            </w:pPr>
          </w:p>
        </w:tc>
        <w:tc>
          <w:tcPr>
            <w:tcW w:w="864" w:type="dxa"/>
            <w:vMerge/>
          </w:tcPr>
          <w:p w:rsidR="00774A17" w:rsidRPr="00F264F6" w:rsidRDefault="00774A17" w:rsidP="00CD573F">
            <w:pPr>
              <w:jc w:val="center"/>
              <w:rPr>
                <w:rFonts w:ascii="Arial" w:hAnsi="Arial" w:cs="Arial"/>
                <w:sz w:val="20"/>
                <w:szCs w:val="20"/>
              </w:rPr>
            </w:pPr>
          </w:p>
        </w:tc>
        <w:tc>
          <w:tcPr>
            <w:tcW w:w="956" w:type="dxa"/>
            <w:vMerge/>
          </w:tcPr>
          <w:p w:rsidR="00774A17" w:rsidRPr="00F264F6" w:rsidRDefault="00774A17" w:rsidP="00CD573F">
            <w:pPr>
              <w:jc w:val="center"/>
              <w:rPr>
                <w:rFonts w:ascii="Arial" w:hAnsi="Arial" w:cs="Arial"/>
                <w:sz w:val="20"/>
                <w:szCs w:val="20"/>
              </w:rPr>
            </w:pPr>
          </w:p>
        </w:tc>
        <w:tc>
          <w:tcPr>
            <w:tcW w:w="861" w:type="dxa"/>
            <w:vMerge/>
          </w:tcPr>
          <w:p w:rsidR="00774A17" w:rsidRPr="00F264F6" w:rsidRDefault="00774A17" w:rsidP="00CD573F">
            <w:pPr>
              <w:jc w:val="center"/>
              <w:rPr>
                <w:rFonts w:ascii="Arial" w:hAnsi="Arial" w:cs="Arial"/>
                <w:sz w:val="20"/>
                <w:szCs w:val="20"/>
              </w:rPr>
            </w:pPr>
          </w:p>
        </w:tc>
        <w:tc>
          <w:tcPr>
            <w:tcW w:w="1096" w:type="dxa"/>
            <w:vMerge/>
          </w:tcPr>
          <w:p w:rsidR="00774A17" w:rsidRPr="00F264F6" w:rsidRDefault="00774A17" w:rsidP="00CD573F">
            <w:pPr>
              <w:jc w:val="center"/>
              <w:rPr>
                <w:rFonts w:ascii="Arial" w:hAnsi="Arial" w:cs="Arial"/>
                <w:sz w:val="20"/>
                <w:szCs w:val="20"/>
              </w:rPr>
            </w:pPr>
          </w:p>
        </w:tc>
        <w:tc>
          <w:tcPr>
            <w:tcW w:w="1387" w:type="dxa"/>
            <w:vMerge/>
          </w:tcPr>
          <w:p w:rsidR="00774A17" w:rsidRPr="00F264F6" w:rsidRDefault="00774A17" w:rsidP="00CD573F">
            <w:pPr>
              <w:jc w:val="center"/>
              <w:rPr>
                <w:rFonts w:ascii="Arial" w:hAnsi="Arial" w:cs="Arial"/>
                <w:sz w:val="20"/>
                <w:szCs w:val="20"/>
              </w:rPr>
            </w:pPr>
          </w:p>
        </w:tc>
        <w:tc>
          <w:tcPr>
            <w:tcW w:w="1426" w:type="dxa"/>
            <w:vMerge/>
          </w:tcPr>
          <w:p w:rsidR="00774A17" w:rsidRPr="00F264F6" w:rsidRDefault="00774A17" w:rsidP="00CD573F">
            <w:pPr>
              <w:jc w:val="center"/>
              <w:rPr>
                <w:rFonts w:ascii="Arial" w:hAnsi="Arial" w:cs="Arial"/>
                <w:sz w:val="20"/>
                <w:szCs w:val="20"/>
              </w:rPr>
            </w:pPr>
          </w:p>
        </w:tc>
        <w:tc>
          <w:tcPr>
            <w:tcW w:w="1278" w:type="dxa"/>
            <w:vAlign w:val="center"/>
          </w:tcPr>
          <w:p w:rsidR="00774A17" w:rsidRPr="00F264F6" w:rsidRDefault="00774A17" w:rsidP="00CD573F">
            <w:pPr>
              <w:jc w:val="center"/>
              <w:rPr>
                <w:rFonts w:ascii="Arial" w:hAnsi="Arial" w:cs="Arial"/>
                <w:sz w:val="20"/>
                <w:szCs w:val="20"/>
              </w:rPr>
            </w:pPr>
            <w:r w:rsidRPr="00F264F6">
              <w:rPr>
                <w:rFonts w:ascii="Arial" w:hAnsi="Arial" w:cs="Arial"/>
                <w:sz w:val="20"/>
                <w:szCs w:val="20"/>
              </w:rPr>
              <w:t>Giá trị phần vốn góp</w:t>
            </w:r>
            <w:r w:rsidRPr="00F264F6">
              <w:rPr>
                <w:rFonts w:ascii="Arial" w:hAnsi="Arial" w:cs="Arial"/>
                <w:sz w:val="20"/>
                <w:szCs w:val="20"/>
                <w:vertAlign w:val="superscript"/>
              </w:rPr>
              <w:footnoteReference w:id="80"/>
            </w:r>
            <w:r w:rsidRPr="00F264F6">
              <w:rPr>
                <w:rFonts w:ascii="Arial" w:hAnsi="Arial" w:cs="Arial"/>
                <w:sz w:val="20"/>
                <w:szCs w:val="20"/>
              </w:rPr>
              <w:t xml:space="preserve"> (</w:t>
            </w:r>
            <w:r w:rsidRPr="00F264F6">
              <w:rPr>
                <w:rFonts w:ascii="Arial" w:hAnsi="Arial" w:cs="Arial"/>
                <w:i/>
                <w:sz w:val="20"/>
                <w:szCs w:val="20"/>
              </w:rPr>
              <w:t>bằng số; VNĐ</w:t>
            </w:r>
            <w:r w:rsidRPr="00F264F6">
              <w:rPr>
                <w:rFonts w:ascii="Arial" w:hAnsi="Arial" w:cs="Arial"/>
                <w:sz w:val="20"/>
                <w:szCs w:val="20"/>
              </w:rPr>
              <w:t>)</w:t>
            </w:r>
          </w:p>
        </w:tc>
        <w:tc>
          <w:tcPr>
            <w:tcW w:w="876" w:type="dxa"/>
            <w:vAlign w:val="center"/>
          </w:tcPr>
          <w:p w:rsidR="00774A17" w:rsidRPr="00F264F6" w:rsidRDefault="00774A17" w:rsidP="00CD573F">
            <w:pPr>
              <w:jc w:val="center"/>
              <w:rPr>
                <w:rFonts w:ascii="Arial" w:hAnsi="Arial" w:cs="Arial"/>
                <w:sz w:val="20"/>
                <w:szCs w:val="20"/>
              </w:rPr>
            </w:pPr>
            <w:r w:rsidRPr="00F264F6">
              <w:rPr>
                <w:rFonts w:ascii="Arial" w:hAnsi="Arial" w:cs="Arial"/>
                <w:sz w:val="20"/>
                <w:szCs w:val="20"/>
              </w:rPr>
              <w:t>Tỷ lệ (%)</w:t>
            </w:r>
          </w:p>
        </w:tc>
        <w:tc>
          <w:tcPr>
            <w:tcW w:w="1398" w:type="dxa"/>
            <w:vAlign w:val="center"/>
          </w:tcPr>
          <w:p w:rsidR="00774A17" w:rsidRPr="00F264F6" w:rsidRDefault="00774A17" w:rsidP="00CD573F">
            <w:pPr>
              <w:jc w:val="center"/>
              <w:rPr>
                <w:rFonts w:ascii="Arial" w:hAnsi="Arial" w:cs="Arial"/>
                <w:sz w:val="20"/>
                <w:szCs w:val="20"/>
              </w:rPr>
            </w:pPr>
            <w:r w:rsidRPr="00F264F6">
              <w:rPr>
                <w:rFonts w:ascii="Arial" w:hAnsi="Arial" w:cs="Arial"/>
                <w:sz w:val="20"/>
                <w:szCs w:val="20"/>
              </w:rPr>
              <w:t>Loại tài sản, số lượng, giá trị tài sản góp vốn</w:t>
            </w:r>
            <w:r w:rsidRPr="00F264F6">
              <w:rPr>
                <w:rFonts w:ascii="Arial" w:hAnsi="Arial" w:cs="Arial"/>
                <w:sz w:val="20"/>
                <w:szCs w:val="20"/>
                <w:vertAlign w:val="superscript"/>
              </w:rPr>
              <w:footnoteReference w:id="81"/>
            </w:r>
          </w:p>
        </w:tc>
        <w:tc>
          <w:tcPr>
            <w:tcW w:w="855" w:type="dxa"/>
            <w:vMerge/>
          </w:tcPr>
          <w:p w:rsidR="00774A17" w:rsidRPr="00F264F6" w:rsidRDefault="00774A17" w:rsidP="00CD573F">
            <w:pPr>
              <w:jc w:val="center"/>
              <w:rPr>
                <w:rFonts w:ascii="Arial" w:hAnsi="Arial" w:cs="Arial"/>
                <w:sz w:val="20"/>
                <w:szCs w:val="20"/>
              </w:rPr>
            </w:pPr>
          </w:p>
        </w:tc>
        <w:tc>
          <w:tcPr>
            <w:tcW w:w="657" w:type="dxa"/>
            <w:vMerge/>
          </w:tcPr>
          <w:p w:rsidR="00774A17" w:rsidRPr="00F264F6" w:rsidRDefault="00774A17" w:rsidP="00CD573F">
            <w:pPr>
              <w:jc w:val="center"/>
              <w:rPr>
                <w:rFonts w:ascii="Arial" w:hAnsi="Arial" w:cs="Arial"/>
                <w:sz w:val="20"/>
                <w:szCs w:val="20"/>
              </w:rPr>
            </w:pPr>
          </w:p>
        </w:tc>
      </w:tr>
      <w:tr w:rsidR="00774A17" w:rsidRPr="00F264F6" w:rsidTr="00CD573F">
        <w:tc>
          <w:tcPr>
            <w:tcW w:w="486"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1</w:t>
            </w:r>
          </w:p>
        </w:tc>
        <w:tc>
          <w:tcPr>
            <w:tcW w:w="923"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2</w:t>
            </w:r>
          </w:p>
        </w:tc>
        <w:tc>
          <w:tcPr>
            <w:tcW w:w="1044"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3</w:t>
            </w:r>
          </w:p>
        </w:tc>
        <w:tc>
          <w:tcPr>
            <w:tcW w:w="864"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4</w:t>
            </w:r>
          </w:p>
        </w:tc>
        <w:tc>
          <w:tcPr>
            <w:tcW w:w="956"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5</w:t>
            </w:r>
          </w:p>
        </w:tc>
        <w:tc>
          <w:tcPr>
            <w:tcW w:w="861"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6</w:t>
            </w:r>
          </w:p>
        </w:tc>
        <w:tc>
          <w:tcPr>
            <w:tcW w:w="1096"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7</w:t>
            </w:r>
          </w:p>
        </w:tc>
        <w:tc>
          <w:tcPr>
            <w:tcW w:w="1387"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8</w:t>
            </w:r>
          </w:p>
        </w:tc>
        <w:tc>
          <w:tcPr>
            <w:tcW w:w="1426"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9</w:t>
            </w:r>
          </w:p>
        </w:tc>
        <w:tc>
          <w:tcPr>
            <w:tcW w:w="1278" w:type="dxa"/>
            <w:vAlign w:val="center"/>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10</w:t>
            </w:r>
          </w:p>
        </w:tc>
        <w:tc>
          <w:tcPr>
            <w:tcW w:w="876" w:type="dxa"/>
            <w:vAlign w:val="center"/>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11</w:t>
            </w:r>
          </w:p>
        </w:tc>
        <w:tc>
          <w:tcPr>
            <w:tcW w:w="1398" w:type="dxa"/>
            <w:vAlign w:val="center"/>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12</w:t>
            </w:r>
          </w:p>
        </w:tc>
        <w:tc>
          <w:tcPr>
            <w:tcW w:w="855"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13</w:t>
            </w:r>
          </w:p>
        </w:tc>
        <w:tc>
          <w:tcPr>
            <w:tcW w:w="657"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14</w:t>
            </w:r>
          </w:p>
        </w:tc>
      </w:tr>
      <w:tr w:rsidR="00774A17" w:rsidRPr="00F264F6" w:rsidTr="00CD573F">
        <w:tc>
          <w:tcPr>
            <w:tcW w:w="486" w:type="dxa"/>
          </w:tcPr>
          <w:p w:rsidR="00774A17" w:rsidRPr="00F264F6" w:rsidRDefault="00774A17" w:rsidP="00CD573F">
            <w:pPr>
              <w:jc w:val="both"/>
              <w:rPr>
                <w:rFonts w:ascii="Arial" w:hAnsi="Arial" w:cs="Arial"/>
                <w:sz w:val="20"/>
                <w:szCs w:val="20"/>
              </w:rPr>
            </w:pPr>
          </w:p>
        </w:tc>
        <w:tc>
          <w:tcPr>
            <w:tcW w:w="923" w:type="dxa"/>
          </w:tcPr>
          <w:p w:rsidR="00774A17" w:rsidRPr="00F264F6" w:rsidRDefault="00774A17" w:rsidP="00CD573F">
            <w:pPr>
              <w:jc w:val="both"/>
              <w:rPr>
                <w:rFonts w:ascii="Arial" w:hAnsi="Arial" w:cs="Arial"/>
                <w:sz w:val="20"/>
                <w:szCs w:val="20"/>
              </w:rPr>
            </w:pPr>
          </w:p>
        </w:tc>
        <w:tc>
          <w:tcPr>
            <w:tcW w:w="1044" w:type="dxa"/>
          </w:tcPr>
          <w:p w:rsidR="00774A17" w:rsidRPr="00F264F6" w:rsidRDefault="00774A17" w:rsidP="00CD573F">
            <w:pPr>
              <w:jc w:val="both"/>
              <w:rPr>
                <w:rFonts w:ascii="Arial" w:hAnsi="Arial" w:cs="Arial"/>
                <w:sz w:val="20"/>
                <w:szCs w:val="20"/>
              </w:rPr>
            </w:pPr>
          </w:p>
        </w:tc>
        <w:tc>
          <w:tcPr>
            <w:tcW w:w="864" w:type="dxa"/>
          </w:tcPr>
          <w:p w:rsidR="00774A17" w:rsidRPr="00F264F6" w:rsidRDefault="00774A17" w:rsidP="00CD573F">
            <w:pPr>
              <w:jc w:val="both"/>
              <w:rPr>
                <w:rFonts w:ascii="Arial" w:hAnsi="Arial" w:cs="Arial"/>
                <w:sz w:val="20"/>
                <w:szCs w:val="20"/>
              </w:rPr>
            </w:pPr>
          </w:p>
        </w:tc>
        <w:tc>
          <w:tcPr>
            <w:tcW w:w="956" w:type="dxa"/>
          </w:tcPr>
          <w:p w:rsidR="00774A17" w:rsidRPr="00F264F6" w:rsidRDefault="00774A17" w:rsidP="00CD573F">
            <w:pPr>
              <w:jc w:val="both"/>
              <w:rPr>
                <w:rFonts w:ascii="Arial" w:hAnsi="Arial" w:cs="Arial"/>
                <w:sz w:val="20"/>
                <w:szCs w:val="20"/>
              </w:rPr>
            </w:pPr>
          </w:p>
        </w:tc>
        <w:tc>
          <w:tcPr>
            <w:tcW w:w="861" w:type="dxa"/>
          </w:tcPr>
          <w:p w:rsidR="00774A17" w:rsidRPr="00F264F6" w:rsidRDefault="00774A17" w:rsidP="00CD573F">
            <w:pPr>
              <w:jc w:val="both"/>
              <w:rPr>
                <w:rFonts w:ascii="Arial" w:hAnsi="Arial" w:cs="Arial"/>
                <w:sz w:val="20"/>
                <w:szCs w:val="20"/>
              </w:rPr>
            </w:pPr>
          </w:p>
        </w:tc>
        <w:tc>
          <w:tcPr>
            <w:tcW w:w="1096" w:type="dxa"/>
          </w:tcPr>
          <w:p w:rsidR="00774A17" w:rsidRPr="00F264F6" w:rsidRDefault="00774A17" w:rsidP="00CD573F">
            <w:pPr>
              <w:jc w:val="both"/>
              <w:rPr>
                <w:rFonts w:ascii="Arial" w:hAnsi="Arial" w:cs="Arial"/>
                <w:sz w:val="20"/>
                <w:szCs w:val="20"/>
              </w:rPr>
            </w:pPr>
          </w:p>
        </w:tc>
        <w:tc>
          <w:tcPr>
            <w:tcW w:w="1387" w:type="dxa"/>
          </w:tcPr>
          <w:p w:rsidR="00774A17" w:rsidRPr="00F264F6" w:rsidRDefault="00774A17" w:rsidP="00CD573F">
            <w:pPr>
              <w:jc w:val="both"/>
              <w:rPr>
                <w:rFonts w:ascii="Arial" w:hAnsi="Arial" w:cs="Arial"/>
                <w:sz w:val="20"/>
                <w:szCs w:val="20"/>
              </w:rPr>
            </w:pPr>
          </w:p>
        </w:tc>
        <w:tc>
          <w:tcPr>
            <w:tcW w:w="1426" w:type="dxa"/>
          </w:tcPr>
          <w:p w:rsidR="00774A17" w:rsidRPr="00F264F6" w:rsidRDefault="00774A17" w:rsidP="00CD573F">
            <w:pPr>
              <w:jc w:val="both"/>
              <w:rPr>
                <w:rFonts w:ascii="Arial" w:hAnsi="Arial" w:cs="Arial"/>
                <w:sz w:val="20"/>
                <w:szCs w:val="20"/>
              </w:rPr>
            </w:pPr>
          </w:p>
        </w:tc>
        <w:tc>
          <w:tcPr>
            <w:tcW w:w="1278" w:type="dxa"/>
            <w:vAlign w:val="center"/>
          </w:tcPr>
          <w:p w:rsidR="00774A17" w:rsidRPr="00F264F6" w:rsidRDefault="00774A17" w:rsidP="00CD573F">
            <w:pPr>
              <w:rPr>
                <w:rFonts w:ascii="Arial" w:hAnsi="Arial" w:cs="Arial"/>
                <w:sz w:val="20"/>
                <w:szCs w:val="20"/>
              </w:rPr>
            </w:pPr>
          </w:p>
        </w:tc>
        <w:tc>
          <w:tcPr>
            <w:tcW w:w="876" w:type="dxa"/>
            <w:vAlign w:val="center"/>
          </w:tcPr>
          <w:p w:rsidR="00774A17" w:rsidRPr="00F264F6" w:rsidRDefault="00774A17" w:rsidP="00CD573F">
            <w:pPr>
              <w:rPr>
                <w:rFonts w:ascii="Arial" w:hAnsi="Arial" w:cs="Arial"/>
                <w:sz w:val="20"/>
                <w:szCs w:val="20"/>
              </w:rPr>
            </w:pPr>
          </w:p>
        </w:tc>
        <w:tc>
          <w:tcPr>
            <w:tcW w:w="1398" w:type="dxa"/>
            <w:vAlign w:val="center"/>
          </w:tcPr>
          <w:p w:rsidR="00774A17" w:rsidRPr="00F264F6" w:rsidRDefault="00774A17" w:rsidP="00CD573F">
            <w:pPr>
              <w:rPr>
                <w:rFonts w:ascii="Arial" w:hAnsi="Arial" w:cs="Arial"/>
                <w:sz w:val="20"/>
                <w:szCs w:val="20"/>
              </w:rPr>
            </w:pPr>
          </w:p>
        </w:tc>
        <w:tc>
          <w:tcPr>
            <w:tcW w:w="855" w:type="dxa"/>
          </w:tcPr>
          <w:p w:rsidR="00774A17" w:rsidRPr="00F264F6" w:rsidRDefault="00774A17" w:rsidP="00CD573F">
            <w:pPr>
              <w:jc w:val="both"/>
              <w:rPr>
                <w:rFonts w:ascii="Arial" w:hAnsi="Arial" w:cs="Arial"/>
                <w:sz w:val="20"/>
                <w:szCs w:val="20"/>
              </w:rPr>
            </w:pPr>
          </w:p>
        </w:tc>
        <w:tc>
          <w:tcPr>
            <w:tcW w:w="657" w:type="dxa"/>
          </w:tcPr>
          <w:p w:rsidR="00774A17" w:rsidRPr="00F264F6" w:rsidRDefault="00774A17" w:rsidP="00CD573F">
            <w:pPr>
              <w:jc w:val="both"/>
              <w:rPr>
                <w:rFonts w:ascii="Arial" w:hAnsi="Arial" w:cs="Arial"/>
                <w:sz w:val="20"/>
                <w:szCs w:val="20"/>
              </w:rPr>
            </w:pPr>
          </w:p>
        </w:tc>
      </w:tr>
    </w:tbl>
    <w:p w:rsidR="00774A17" w:rsidRPr="00F264F6" w:rsidRDefault="00774A17" w:rsidP="00774A17">
      <w:pPr>
        <w:jc w:val="right"/>
        <w:rPr>
          <w:rFonts w:ascii="Arial" w:hAnsi="Arial" w:cs="Arial"/>
          <w:i/>
          <w:sz w:val="20"/>
          <w:szCs w:val="20"/>
        </w:rPr>
      </w:pPr>
    </w:p>
    <w:tbl>
      <w:tblPr>
        <w:tblW w:w="0" w:type="auto"/>
        <w:tblInd w:w="8658" w:type="dxa"/>
        <w:tblLook w:val="04A0"/>
      </w:tblPr>
      <w:tblGrid>
        <w:gridCol w:w="5122"/>
      </w:tblGrid>
      <w:tr w:rsidR="00774A17" w:rsidRPr="00F264F6" w:rsidTr="00CD573F">
        <w:tc>
          <w:tcPr>
            <w:tcW w:w="5122" w:type="dxa"/>
          </w:tcPr>
          <w:p w:rsidR="00774A17" w:rsidRPr="00F264F6" w:rsidRDefault="00774A17" w:rsidP="00CD573F">
            <w:pPr>
              <w:jc w:val="center"/>
              <w:rPr>
                <w:rFonts w:ascii="Arial" w:hAnsi="Arial" w:cs="Arial"/>
                <w:i/>
                <w:sz w:val="20"/>
                <w:szCs w:val="20"/>
              </w:rPr>
            </w:pPr>
            <w:r w:rsidRPr="00F264F6">
              <w:rPr>
                <w:rFonts w:ascii="Arial" w:hAnsi="Arial" w:cs="Arial"/>
                <w:i/>
                <w:sz w:val="20"/>
                <w:szCs w:val="20"/>
              </w:rPr>
              <w:t>……, ngày……tháng…..năm……</w:t>
            </w:r>
          </w:p>
          <w:p w:rsidR="00774A17" w:rsidRPr="00F264F6" w:rsidRDefault="00774A17" w:rsidP="00CD573F">
            <w:pPr>
              <w:jc w:val="center"/>
              <w:rPr>
                <w:rFonts w:ascii="Arial" w:hAnsi="Arial" w:cs="Arial"/>
                <w:i/>
                <w:sz w:val="20"/>
                <w:szCs w:val="20"/>
              </w:rPr>
            </w:pPr>
            <w:r w:rsidRPr="00F264F6">
              <w:rPr>
                <w:rFonts w:ascii="Arial" w:hAnsi="Arial" w:cs="Arial"/>
                <w:b/>
                <w:sz w:val="20"/>
                <w:szCs w:val="20"/>
              </w:rPr>
              <w:t>ĐẠI DIỆN HỘ KINH DOANH</w:t>
            </w:r>
          </w:p>
          <w:p w:rsidR="00774A17" w:rsidRPr="00F264F6" w:rsidRDefault="00774A17" w:rsidP="00CD573F">
            <w:pPr>
              <w:jc w:val="center"/>
              <w:rPr>
                <w:rFonts w:ascii="Arial" w:hAnsi="Arial" w:cs="Arial"/>
                <w:b/>
                <w:sz w:val="20"/>
                <w:szCs w:val="20"/>
              </w:rPr>
            </w:pPr>
            <w:r w:rsidRPr="00F264F6">
              <w:rPr>
                <w:rFonts w:ascii="Arial" w:hAnsi="Arial" w:cs="Arial"/>
                <w:sz w:val="20"/>
                <w:szCs w:val="20"/>
              </w:rPr>
              <w:t>(</w:t>
            </w:r>
            <w:r w:rsidRPr="00F264F6">
              <w:rPr>
                <w:rFonts w:ascii="Arial" w:hAnsi="Arial" w:cs="Arial"/>
                <w:i/>
                <w:sz w:val="20"/>
                <w:szCs w:val="20"/>
              </w:rPr>
              <w:t>Ký và ghi họ tên</w:t>
            </w:r>
            <w:r w:rsidRPr="00F264F6">
              <w:rPr>
                <w:rFonts w:ascii="Arial" w:hAnsi="Arial" w:cs="Arial"/>
                <w:sz w:val="20"/>
                <w:szCs w:val="20"/>
              </w:rPr>
              <w:t>)</w:t>
            </w:r>
            <w:r w:rsidRPr="00F264F6">
              <w:rPr>
                <w:rFonts w:ascii="Arial" w:hAnsi="Arial" w:cs="Arial"/>
                <w:sz w:val="20"/>
                <w:szCs w:val="20"/>
                <w:vertAlign w:val="superscript"/>
              </w:rPr>
              <w:footnoteReference w:id="82"/>
            </w:r>
          </w:p>
        </w:tc>
      </w:tr>
    </w:tbl>
    <w:p w:rsidR="00774A17" w:rsidRPr="00F264F6" w:rsidRDefault="00774A17" w:rsidP="00774A17">
      <w:pPr>
        <w:rPr>
          <w:rFonts w:ascii="Arial" w:hAnsi="Arial" w:cs="Arial"/>
          <w:b/>
          <w:bCs/>
          <w:noProof/>
          <w:sz w:val="20"/>
          <w:szCs w:val="20"/>
          <w:lang/>
        </w:rPr>
        <w:sectPr w:rsidR="00774A17" w:rsidRPr="00F264F6" w:rsidSect="001B655C">
          <w:footnotePr>
            <w:numRestart w:val="eachSect"/>
          </w:footnotePr>
          <w:pgSz w:w="16834" w:h="11909" w:orient="landscape" w:code="9"/>
          <w:pgMar w:top="1134" w:right="1134" w:bottom="1134" w:left="1701" w:header="0" w:footer="0" w:gutter="0"/>
          <w:cols w:space="720"/>
          <w:docGrid w:linePitch="381"/>
        </w:sectPr>
      </w:pPr>
    </w:p>
    <w:p w:rsidR="00774A17" w:rsidRPr="00F264F6" w:rsidRDefault="00774A17" w:rsidP="00774A17">
      <w:pPr>
        <w:jc w:val="center"/>
        <w:rPr>
          <w:rFonts w:ascii="Arial" w:hAnsi="Arial" w:cs="Arial"/>
          <w:b/>
          <w:bCs/>
          <w:sz w:val="20"/>
          <w:szCs w:val="20"/>
        </w:rPr>
      </w:pPr>
      <w:bookmarkStart w:id="131" w:name="chuong_phuluc_2_3"/>
      <w:r w:rsidRPr="00F264F6">
        <w:rPr>
          <w:rFonts w:ascii="Arial" w:hAnsi="Arial" w:cs="Arial"/>
          <w:b/>
          <w:bCs/>
          <w:sz w:val="20"/>
          <w:szCs w:val="20"/>
        </w:rPr>
        <w:lastRenderedPageBreak/>
        <w:t>Phụ lục III-3</w:t>
      </w:r>
      <w:bookmarkEnd w:id="131"/>
    </w:p>
    <w:tbl>
      <w:tblPr>
        <w:tblW w:w="0" w:type="auto"/>
        <w:tblInd w:w="108" w:type="dxa"/>
        <w:tblLook w:val="01E0"/>
      </w:tblPr>
      <w:tblGrid>
        <w:gridCol w:w="3240"/>
        <w:gridCol w:w="612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TÊN DOANH NGHIỆP</w:t>
            </w:r>
            <w:r w:rsidRPr="00F264F6">
              <w:rPr>
                <w:rFonts w:ascii="Arial" w:hAnsi="Arial" w:cs="Arial"/>
                <w:b/>
                <w:bCs/>
                <w:spacing w:val="5"/>
                <w:sz w:val="20"/>
                <w:szCs w:val="20"/>
              </w:rPr>
              <w:br/>
              <w:t>--------</w:t>
            </w:r>
          </w:p>
        </w:tc>
        <w:tc>
          <w:tcPr>
            <w:tcW w:w="612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612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tháng…… năm ……</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132" w:name="chuong_phuluc_2_3_name"/>
      <w:r w:rsidRPr="00F264F6">
        <w:rPr>
          <w:rFonts w:ascii="Arial" w:hAnsi="Arial" w:cs="Arial"/>
          <w:b/>
          <w:sz w:val="20"/>
          <w:szCs w:val="20"/>
        </w:rPr>
        <w:t>THÔNG BÁO</w:t>
      </w:r>
      <w:bookmarkEnd w:id="132"/>
    </w:p>
    <w:p w:rsidR="00774A17" w:rsidRPr="00F264F6" w:rsidRDefault="00774A17" w:rsidP="00774A17">
      <w:pPr>
        <w:jc w:val="center"/>
        <w:rPr>
          <w:rFonts w:ascii="Arial" w:hAnsi="Arial" w:cs="Arial"/>
          <w:b/>
          <w:sz w:val="20"/>
          <w:szCs w:val="20"/>
        </w:rPr>
      </w:pPr>
      <w:bookmarkStart w:id="133" w:name="chuong_phuluc_2_3_name_name"/>
      <w:r w:rsidRPr="00F264F6">
        <w:rPr>
          <w:rFonts w:ascii="Arial" w:hAnsi="Arial" w:cs="Arial"/>
          <w:b/>
          <w:sz w:val="20"/>
          <w:szCs w:val="20"/>
        </w:rPr>
        <w:t>Về việc thay đổi nội dung đăng ký hộ kinh doanh</w:t>
      </w:r>
      <w:bookmarkEnd w:id="133"/>
    </w:p>
    <w:p w:rsidR="00774A17" w:rsidRPr="00F264F6" w:rsidRDefault="00774A17" w:rsidP="00774A17">
      <w:pPr>
        <w:jc w:val="center"/>
        <w:rPr>
          <w:rFonts w:ascii="Arial" w:hAnsi="Arial" w:cs="Arial"/>
          <w:sz w:val="20"/>
          <w:szCs w:val="20"/>
        </w:rPr>
      </w:pPr>
      <w:r w:rsidRPr="00F264F6">
        <w:rPr>
          <w:rFonts w:ascii="Arial" w:hAnsi="Arial" w:cs="Arial"/>
          <w:sz w:val="20"/>
          <w:szCs w:val="20"/>
        </w:rPr>
        <w:t xml:space="preserve">Kính gửi: Phòng Tài chính - Kế hoạch ................ </w:t>
      </w:r>
      <w:r w:rsidRPr="00F264F6">
        <w:rPr>
          <w:rStyle w:val="FootnoteReference"/>
          <w:rFonts w:ascii="Arial" w:hAnsi="Arial" w:cs="Arial"/>
          <w:sz w:val="20"/>
          <w:szCs w:val="20"/>
        </w:rPr>
        <w:footnoteReference w:id="83"/>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Tên hộ kinh doanh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Giấy chứng nhận đăng ký hộ kinh doanh: </w:t>
      </w:r>
      <w:r w:rsidRPr="00F264F6">
        <w:rPr>
          <w:rFonts w:ascii="Arial" w:hAnsi="Arial" w:cs="Arial"/>
          <w:sz w:val="20"/>
          <w:szCs w:val="20"/>
        </w:rPr>
        <w:tab/>
      </w:r>
    </w:p>
    <w:p w:rsidR="00774A17" w:rsidRPr="00F264F6" w:rsidRDefault="00774A17" w:rsidP="00774A17">
      <w:pPr>
        <w:tabs>
          <w:tab w:val="left" w:leader="dot" w:pos="5103"/>
          <w:tab w:val="left" w:leader="dot" w:pos="6237"/>
          <w:tab w:val="left" w:leader="dot" w:pos="6804"/>
          <w:tab w:val="left" w:leader="dot" w:pos="7387"/>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Do: </w:t>
      </w:r>
      <w:r w:rsidRPr="00F264F6">
        <w:rPr>
          <w:rFonts w:ascii="Arial" w:hAnsi="Arial" w:cs="Arial"/>
          <w:sz w:val="20"/>
          <w:szCs w:val="20"/>
        </w:rPr>
        <w:tab/>
        <w:t xml:space="preserve">Cấp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Địa điểm kinh doanh: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
          <w:sz w:val="20"/>
          <w:szCs w:val="20"/>
        </w:rPr>
      </w:pPr>
      <w:r w:rsidRPr="00F264F6">
        <w:rPr>
          <w:rFonts w:ascii="Arial" w:hAnsi="Arial" w:cs="Arial"/>
          <w:b/>
          <w:sz w:val="20"/>
          <w:szCs w:val="20"/>
        </w:rPr>
        <w:t>Đăng ký thay đổi nội dung đăng ký hộ kinh doanh như sau:</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ab/>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Tôi cam kết về tính hợp pháp, chính xác, trung thực và chịu trách nhiệm trước pháp luật về nội dung của Thông báo này (</w:t>
      </w:r>
      <w:r w:rsidRPr="00F264F6">
        <w:rPr>
          <w:rFonts w:ascii="Arial" w:hAnsi="Arial" w:cs="Arial"/>
          <w:i/>
          <w:sz w:val="20"/>
          <w:szCs w:val="20"/>
        </w:rPr>
        <w:t>Trường hợp đăng ký thay đổi địa điểm kinh doanh, hộ kinh doanh phải cam kết về quyền sở hữu hoặc quyền sử dụng hợp pháp trụ sở dự định chuyển tới</w:t>
      </w:r>
      <w:r w:rsidRPr="00F264F6">
        <w:rPr>
          <w:rFonts w:ascii="Arial" w:hAnsi="Arial" w:cs="Arial"/>
          <w:sz w:val="20"/>
          <w:szCs w:val="20"/>
        </w:rPr>
        <w:t>).</w:t>
      </w:r>
    </w:p>
    <w:p w:rsidR="00774A17" w:rsidRPr="00F264F6" w:rsidRDefault="00774A17" w:rsidP="00774A17">
      <w:pPr>
        <w:jc w:val="both"/>
        <w:rPr>
          <w:rFonts w:ascii="Arial" w:hAnsi="Arial" w:cs="Arial"/>
          <w:sz w:val="20"/>
          <w:szCs w:val="20"/>
        </w:rPr>
      </w:pPr>
    </w:p>
    <w:tbl>
      <w:tblPr>
        <w:tblW w:w="0" w:type="auto"/>
        <w:tblInd w:w="108" w:type="dxa"/>
        <w:tblLook w:val="04A0"/>
      </w:tblPr>
      <w:tblGrid>
        <w:gridCol w:w="4680"/>
        <w:gridCol w:w="4680"/>
      </w:tblGrid>
      <w:tr w:rsidR="00774A17" w:rsidRPr="00F264F6" w:rsidTr="00CD573F">
        <w:tc>
          <w:tcPr>
            <w:tcW w:w="4680" w:type="dxa"/>
          </w:tcPr>
          <w:p w:rsidR="00774A17" w:rsidRPr="00F264F6" w:rsidRDefault="00774A17" w:rsidP="00CD573F">
            <w:pPr>
              <w:rPr>
                <w:rFonts w:ascii="Arial" w:hAnsi="Arial" w:cs="Arial"/>
                <w:sz w:val="20"/>
                <w:szCs w:val="20"/>
              </w:rPr>
            </w:pPr>
            <w:r w:rsidRPr="00F264F6">
              <w:rPr>
                <w:rFonts w:ascii="Arial" w:hAnsi="Arial" w:cs="Arial"/>
                <w:sz w:val="20"/>
                <w:szCs w:val="20"/>
              </w:rPr>
              <w:br/>
              <w:t>Các giấy tờ gửi kèm:</w:t>
            </w:r>
            <w:r w:rsidRPr="00F264F6">
              <w:rPr>
                <w:rFonts w:ascii="Arial" w:hAnsi="Arial" w:cs="Arial"/>
                <w:sz w:val="20"/>
                <w:szCs w:val="20"/>
              </w:rPr>
              <w:br/>
              <w:t>- …………………..</w:t>
            </w:r>
            <w:r w:rsidRPr="00F264F6">
              <w:rPr>
                <w:rFonts w:ascii="Arial" w:hAnsi="Arial" w:cs="Arial"/>
                <w:sz w:val="20"/>
                <w:szCs w:val="20"/>
              </w:rPr>
              <w:br/>
              <w:t>- …………………..</w:t>
            </w:r>
            <w:r w:rsidRPr="00F264F6">
              <w:rPr>
                <w:rFonts w:ascii="Arial" w:hAnsi="Arial" w:cs="Arial"/>
                <w:sz w:val="20"/>
                <w:szCs w:val="20"/>
              </w:rPr>
              <w:br/>
              <w:t>- …………………..</w:t>
            </w:r>
          </w:p>
        </w:tc>
        <w:tc>
          <w:tcPr>
            <w:tcW w:w="4680" w:type="dxa"/>
          </w:tcPr>
          <w:p w:rsidR="00774A17" w:rsidRPr="00F264F6" w:rsidRDefault="00774A17" w:rsidP="00CD573F">
            <w:pPr>
              <w:jc w:val="center"/>
              <w:rPr>
                <w:rFonts w:ascii="Arial" w:hAnsi="Arial" w:cs="Arial"/>
                <w:sz w:val="20"/>
                <w:szCs w:val="20"/>
              </w:rPr>
            </w:pPr>
            <w:r w:rsidRPr="00F264F6">
              <w:rPr>
                <w:rFonts w:ascii="Arial" w:hAnsi="Arial" w:cs="Arial"/>
                <w:b/>
                <w:sz w:val="20"/>
                <w:szCs w:val="20"/>
              </w:rPr>
              <w:t>ĐẠI DIỆN HỘ KINH DOANH</w:t>
            </w:r>
          </w:p>
          <w:p w:rsidR="00774A17" w:rsidRPr="00F264F6" w:rsidRDefault="00774A17" w:rsidP="00CD573F">
            <w:pPr>
              <w:jc w:val="center"/>
              <w:rPr>
                <w:rFonts w:ascii="Arial" w:hAnsi="Arial" w:cs="Arial"/>
                <w:b/>
                <w:sz w:val="20"/>
                <w:szCs w:val="20"/>
              </w:rPr>
            </w:pPr>
            <w:r w:rsidRPr="00F264F6">
              <w:rPr>
                <w:rFonts w:ascii="Arial" w:hAnsi="Arial" w:cs="Arial"/>
                <w:sz w:val="20"/>
                <w:szCs w:val="20"/>
              </w:rPr>
              <w:t>(</w:t>
            </w:r>
            <w:r w:rsidRPr="00F264F6">
              <w:rPr>
                <w:rFonts w:ascii="Arial" w:hAnsi="Arial" w:cs="Arial"/>
                <w:i/>
                <w:sz w:val="20"/>
                <w:szCs w:val="20"/>
              </w:rPr>
              <w:t>Ký, ghi họ tên</w:t>
            </w:r>
            <w:r w:rsidRPr="00F264F6">
              <w:rPr>
                <w:rFonts w:ascii="Arial" w:hAnsi="Arial" w:cs="Arial"/>
                <w:sz w:val="20"/>
                <w:szCs w:val="20"/>
              </w:rPr>
              <w:t>)</w:t>
            </w:r>
            <w:r w:rsidRPr="00F264F6">
              <w:rPr>
                <w:rFonts w:ascii="Arial" w:hAnsi="Arial" w:cs="Arial"/>
                <w:sz w:val="20"/>
                <w:szCs w:val="20"/>
                <w:vertAlign w:val="superscript"/>
              </w:rPr>
              <w:footnoteReference w:id="84"/>
            </w:r>
          </w:p>
          <w:p w:rsidR="00774A17" w:rsidRPr="00F264F6" w:rsidRDefault="00774A17" w:rsidP="00CD573F">
            <w:pPr>
              <w:rPr>
                <w:rFonts w:ascii="Arial" w:hAnsi="Arial" w:cs="Arial"/>
                <w:sz w:val="20"/>
                <w:szCs w:val="20"/>
              </w:rPr>
            </w:pPr>
          </w:p>
        </w:tc>
      </w:tr>
    </w:tbl>
    <w:p w:rsidR="00774A17" w:rsidRPr="00F264F6" w:rsidRDefault="00774A17" w:rsidP="00774A17">
      <w:pPr>
        <w:rPr>
          <w:rFonts w:ascii="Arial" w:hAnsi="Arial" w:cs="Arial"/>
          <w:b/>
          <w:bCs/>
          <w:noProof/>
          <w:sz w:val="20"/>
          <w:szCs w:val="20"/>
          <w:lang/>
        </w:rPr>
      </w:pPr>
    </w:p>
    <w:p w:rsidR="00774A17" w:rsidRPr="00F264F6" w:rsidRDefault="00774A17" w:rsidP="00774A17">
      <w:pPr>
        <w:jc w:val="center"/>
        <w:rPr>
          <w:rFonts w:ascii="Arial" w:hAnsi="Arial" w:cs="Arial"/>
          <w:b/>
          <w:bCs/>
          <w:sz w:val="20"/>
          <w:szCs w:val="20"/>
        </w:rPr>
      </w:pPr>
      <w:bookmarkStart w:id="134" w:name="chuong_phuluc_2_4"/>
      <w:r w:rsidRPr="00F264F6">
        <w:rPr>
          <w:rFonts w:ascii="Arial" w:hAnsi="Arial" w:cs="Arial"/>
          <w:b/>
          <w:bCs/>
          <w:sz w:val="20"/>
          <w:szCs w:val="20"/>
        </w:rPr>
        <w:t>Phụ lục III-4</w:t>
      </w:r>
      <w:bookmarkEnd w:id="134"/>
    </w:p>
    <w:tbl>
      <w:tblPr>
        <w:tblW w:w="0" w:type="auto"/>
        <w:tblInd w:w="108" w:type="dxa"/>
        <w:tblLook w:val="01E0"/>
      </w:tblPr>
      <w:tblGrid>
        <w:gridCol w:w="3240"/>
        <w:gridCol w:w="612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TÊN DOANH NGHIỆP</w:t>
            </w:r>
            <w:r w:rsidRPr="00F264F6">
              <w:rPr>
                <w:rFonts w:ascii="Arial" w:hAnsi="Arial" w:cs="Arial"/>
                <w:b/>
                <w:bCs/>
                <w:spacing w:val="5"/>
                <w:sz w:val="20"/>
                <w:szCs w:val="20"/>
              </w:rPr>
              <w:br/>
              <w:t>--------</w:t>
            </w:r>
          </w:p>
        </w:tc>
        <w:tc>
          <w:tcPr>
            <w:tcW w:w="612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612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tháng…… năm ……</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135" w:name="chuong_phuluc_2_4_name"/>
      <w:r w:rsidRPr="00F264F6">
        <w:rPr>
          <w:rFonts w:ascii="Arial" w:hAnsi="Arial" w:cs="Arial"/>
          <w:b/>
          <w:sz w:val="20"/>
          <w:szCs w:val="20"/>
        </w:rPr>
        <w:t>THÔNG BÁO</w:t>
      </w:r>
      <w:bookmarkEnd w:id="135"/>
    </w:p>
    <w:p w:rsidR="00774A17" w:rsidRPr="00F264F6" w:rsidRDefault="00774A17" w:rsidP="00774A17">
      <w:pPr>
        <w:jc w:val="center"/>
        <w:rPr>
          <w:rFonts w:ascii="Arial" w:hAnsi="Arial" w:cs="Arial"/>
          <w:b/>
          <w:sz w:val="20"/>
          <w:szCs w:val="20"/>
        </w:rPr>
      </w:pPr>
      <w:bookmarkStart w:id="136" w:name="chuong_phuluc_2_4_name_name"/>
      <w:r w:rsidRPr="00F264F6">
        <w:rPr>
          <w:rFonts w:ascii="Arial" w:hAnsi="Arial" w:cs="Arial"/>
          <w:b/>
          <w:sz w:val="20"/>
          <w:szCs w:val="20"/>
        </w:rPr>
        <w:t>Về việc tạm ngừng kinh doanh của hộ kinh doanh</w:t>
      </w:r>
      <w:bookmarkEnd w:id="136"/>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Kính gửi: Phòng Tài chính - Kế hoạch ..............</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 xml:space="preserve">Tên hộ kinh doanh </w:t>
      </w:r>
      <w:r w:rsidRPr="00F264F6">
        <w:rPr>
          <w:rFonts w:ascii="Arial" w:hAnsi="Arial" w:cs="Arial"/>
          <w:i/>
          <w:sz w:val="20"/>
          <w:szCs w:val="20"/>
        </w:rPr>
        <w:t>(ghi bằng chữ in hoa)</w:t>
      </w:r>
      <w:r w:rsidRPr="00F264F6">
        <w:rPr>
          <w:rFonts w:ascii="Arial" w:hAnsi="Arial" w:cs="Arial"/>
          <w:sz w:val="20"/>
          <w:szCs w:val="20"/>
        </w:rPr>
        <w:t>: ………………………………</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Số Giấy chứng nhận hộ kinh doanh:……………………………………….</w:t>
      </w:r>
    </w:p>
    <w:p w:rsidR="00774A17" w:rsidRPr="00F264F6" w:rsidRDefault="00774A17" w:rsidP="00774A17">
      <w:pPr>
        <w:tabs>
          <w:tab w:val="left" w:leader="dot" w:pos="5760"/>
          <w:tab w:val="left" w:leader="dot" w:pos="7560"/>
          <w:tab w:val="left" w:leader="dot" w:pos="8280"/>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Do: </w:t>
      </w:r>
      <w:r w:rsidRPr="00F264F6">
        <w:rPr>
          <w:rFonts w:ascii="Arial" w:hAnsi="Arial" w:cs="Arial"/>
          <w:sz w:val="20"/>
          <w:szCs w:val="20"/>
        </w:rPr>
        <w:tab/>
        <w:t xml:space="preserve">cấp ngày: </w:t>
      </w:r>
      <w:r w:rsidRPr="00F264F6">
        <w:rPr>
          <w:rFonts w:ascii="Arial" w:hAnsi="Arial" w:cs="Arial"/>
          <w:sz w:val="20"/>
          <w:szCs w:val="20"/>
        </w:rPr>
        <w:tab/>
        <w:t>/</w:t>
      </w:r>
      <w:r w:rsidRPr="00F264F6">
        <w:rPr>
          <w:rFonts w:ascii="Arial" w:hAnsi="Arial" w:cs="Arial"/>
          <w:sz w:val="20"/>
          <w:szCs w:val="20"/>
        </w:rPr>
        <w:tab/>
        <w:t>/……..</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Địa điểm kinh doanh:………………………………………………………</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Điện thoại:………………………….Fax:…………………………………</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lastRenderedPageBreak/>
        <w:t>Email:……………………………….Website:……………………………</w:t>
      </w:r>
    </w:p>
    <w:p w:rsidR="00774A17" w:rsidRPr="00F264F6" w:rsidRDefault="00774A17" w:rsidP="00774A17">
      <w:pPr>
        <w:spacing w:after="120"/>
        <w:ind w:firstLine="720"/>
        <w:jc w:val="both"/>
        <w:rPr>
          <w:rFonts w:ascii="Arial" w:hAnsi="Arial" w:cs="Arial"/>
          <w:b/>
          <w:sz w:val="20"/>
          <w:szCs w:val="20"/>
        </w:rPr>
      </w:pPr>
      <w:r w:rsidRPr="00F264F6">
        <w:rPr>
          <w:rFonts w:ascii="Arial" w:hAnsi="Arial" w:cs="Arial"/>
          <w:b/>
          <w:sz w:val="20"/>
          <w:szCs w:val="20"/>
        </w:rPr>
        <w:t>Thông báo tạm ngừng kinh doanh như sau:</w:t>
      </w:r>
    </w:p>
    <w:p w:rsidR="00774A17" w:rsidRPr="00F264F6" w:rsidRDefault="00774A17" w:rsidP="00774A17">
      <w:pPr>
        <w:tabs>
          <w:tab w:val="left" w:leader="dot" w:pos="9072"/>
        </w:tabs>
        <w:spacing w:after="120"/>
        <w:ind w:firstLine="720"/>
        <w:contextualSpacing/>
        <w:jc w:val="both"/>
        <w:rPr>
          <w:rFonts w:ascii="Arial" w:hAnsi="Arial" w:cs="Arial"/>
          <w:sz w:val="20"/>
          <w:szCs w:val="20"/>
        </w:rPr>
      </w:pPr>
      <w:r w:rsidRPr="00F264F6">
        <w:rPr>
          <w:rFonts w:ascii="Arial" w:hAnsi="Arial" w:cs="Arial"/>
          <w:sz w:val="20"/>
          <w:szCs w:val="20"/>
        </w:rPr>
        <w:t xml:space="preserve">Thời gian tạm ngừng: </w:t>
      </w:r>
      <w:r w:rsidRPr="00F264F6">
        <w:rPr>
          <w:rFonts w:ascii="Arial" w:hAnsi="Arial" w:cs="Arial"/>
          <w:sz w:val="20"/>
          <w:szCs w:val="20"/>
        </w:rPr>
        <w:tab/>
      </w:r>
    </w:p>
    <w:p w:rsidR="00774A17" w:rsidRPr="00F264F6" w:rsidRDefault="00774A17" w:rsidP="00774A17">
      <w:pPr>
        <w:tabs>
          <w:tab w:val="left" w:leader="dot" w:pos="5760"/>
          <w:tab w:val="left" w:leader="dot" w:pos="7200"/>
          <w:tab w:val="left" w:leader="dot" w:pos="9072"/>
        </w:tabs>
        <w:spacing w:after="120"/>
        <w:ind w:firstLine="720"/>
        <w:contextualSpacing/>
        <w:jc w:val="both"/>
        <w:rPr>
          <w:rFonts w:ascii="Arial" w:hAnsi="Arial" w:cs="Arial"/>
          <w:sz w:val="20"/>
          <w:szCs w:val="20"/>
        </w:rPr>
      </w:pPr>
      <w:r w:rsidRPr="00F264F6">
        <w:rPr>
          <w:rFonts w:ascii="Arial" w:hAnsi="Arial" w:cs="Arial"/>
          <w:sz w:val="20"/>
          <w:szCs w:val="20"/>
        </w:rPr>
        <w:t>Thời điểm bắt đầu tạm ngừng: Ngày</w:t>
      </w:r>
      <w:r w:rsidRPr="00F264F6">
        <w:rPr>
          <w:rFonts w:ascii="Arial" w:hAnsi="Arial" w:cs="Arial"/>
          <w:sz w:val="20"/>
          <w:szCs w:val="20"/>
        </w:rPr>
        <w:tab/>
        <w:t xml:space="preserve">tháng </w:t>
      </w:r>
      <w:r w:rsidRPr="00F264F6">
        <w:rPr>
          <w:rFonts w:ascii="Arial" w:hAnsi="Arial" w:cs="Arial"/>
          <w:sz w:val="20"/>
          <w:szCs w:val="20"/>
        </w:rPr>
        <w:tab/>
        <w:t xml:space="preserve">năm </w:t>
      </w:r>
      <w:r w:rsidRPr="00F264F6">
        <w:rPr>
          <w:rFonts w:ascii="Arial" w:hAnsi="Arial" w:cs="Arial"/>
          <w:sz w:val="20"/>
          <w:szCs w:val="20"/>
        </w:rPr>
        <w:tab/>
      </w:r>
    </w:p>
    <w:p w:rsidR="00774A17" w:rsidRPr="00F264F6" w:rsidRDefault="00774A17" w:rsidP="00774A17">
      <w:pPr>
        <w:tabs>
          <w:tab w:val="left" w:leader="dot" w:pos="5760"/>
          <w:tab w:val="left" w:leader="dot" w:pos="7200"/>
          <w:tab w:val="left" w:leader="dot" w:pos="9072"/>
        </w:tabs>
        <w:spacing w:after="120"/>
        <w:ind w:firstLine="720"/>
        <w:contextualSpacing/>
        <w:jc w:val="both"/>
        <w:rPr>
          <w:rFonts w:ascii="Arial" w:hAnsi="Arial" w:cs="Arial"/>
          <w:sz w:val="20"/>
          <w:szCs w:val="20"/>
        </w:rPr>
      </w:pPr>
      <w:r w:rsidRPr="00F264F6">
        <w:rPr>
          <w:rFonts w:ascii="Arial" w:hAnsi="Arial" w:cs="Arial"/>
          <w:sz w:val="20"/>
          <w:szCs w:val="20"/>
        </w:rPr>
        <w:t xml:space="preserve">Thời điểm kết thúc tạm ngừng: Ngày </w:t>
      </w:r>
      <w:r w:rsidRPr="00F264F6">
        <w:rPr>
          <w:rFonts w:ascii="Arial" w:hAnsi="Arial" w:cs="Arial"/>
          <w:sz w:val="20"/>
          <w:szCs w:val="20"/>
        </w:rPr>
        <w:tab/>
        <w:t xml:space="preserve">tháng </w:t>
      </w:r>
      <w:r w:rsidRPr="00F264F6">
        <w:rPr>
          <w:rFonts w:ascii="Arial" w:hAnsi="Arial" w:cs="Arial"/>
          <w:sz w:val="20"/>
          <w:szCs w:val="20"/>
        </w:rPr>
        <w:tab/>
        <w:t xml:space="preserve">năm </w:t>
      </w:r>
      <w:r w:rsidRPr="00F264F6">
        <w:rPr>
          <w:rFonts w:ascii="Arial" w:hAnsi="Arial" w:cs="Arial"/>
          <w:sz w:val="20"/>
          <w:szCs w:val="20"/>
        </w:rPr>
        <w:tab/>
      </w:r>
    </w:p>
    <w:p w:rsidR="00774A17" w:rsidRPr="00F264F6" w:rsidRDefault="00774A17" w:rsidP="00774A17">
      <w:pPr>
        <w:tabs>
          <w:tab w:val="left" w:leader="dot" w:pos="9072"/>
        </w:tabs>
        <w:spacing w:after="120"/>
        <w:ind w:firstLine="720"/>
        <w:contextualSpacing/>
        <w:jc w:val="both"/>
        <w:rPr>
          <w:rFonts w:ascii="Arial" w:hAnsi="Arial" w:cs="Arial"/>
          <w:sz w:val="20"/>
          <w:szCs w:val="20"/>
        </w:rPr>
      </w:pPr>
      <w:r w:rsidRPr="00F264F6">
        <w:rPr>
          <w:rFonts w:ascii="Arial" w:hAnsi="Arial" w:cs="Arial"/>
          <w:sz w:val="20"/>
          <w:szCs w:val="20"/>
        </w:rPr>
        <w:t xml:space="preserve">Lý do tạm ngừng: </w:t>
      </w:r>
      <w:r w:rsidRPr="00F264F6">
        <w:rPr>
          <w:rFonts w:ascii="Arial" w:hAnsi="Arial" w:cs="Arial"/>
          <w:sz w:val="20"/>
          <w:szCs w:val="20"/>
        </w:rPr>
        <w:tab/>
      </w:r>
    </w:p>
    <w:p w:rsidR="00774A17" w:rsidRPr="00F264F6" w:rsidRDefault="00774A17" w:rsidP="00774A17">
      <w:pPr>
        <w:tabs>
          <w:tab w:val="left" w:leader="dot" w:pos="9072"/>
        </w:tabs>
        <w:spacing w:after="120"/>
        <w:ind w:firstLine="720"/>
        <w:contextualSpacing/>
        <w:jc w:val="both"/>
        <w:rPr>
          <w:rFonts w:ascii="Arial" w:hAnsi="Arial" w:cs="Arial"/>
          <w:sz w:val="20"/>
          <w:szCs w:val="20"/>
        </w:rPr>
      </w:pPr>
      <w:r w:rsidRPr="00F264F6">
        <w:rPr>
          <w:rFonts w:ascii="Arial" w:hAnsi="Arial" w:cs="Arial"/>
          <w:sz w:val="20"/>
          <w:szCs w:val="20"/>
        </w:rPr>
        <w:tab/>
      </w:r>
    </w:p>
    <w:p w:rsidR="00774A17" w:rsidRPr="00F264F6" w:rsidRDefault="00774A17" w:rsidP="00774A17">
      <w:pPr>
        <w:tabs>
          <w:tab w:val="left" w:leader="dot" w:pos="9072"/>
        </w:tabs>
        <w:spacing w:after="120"/>
        <w:ind w:firstLine="720"/>
        <w:contextualSpacing/>
        <w:jc w:val="both"/>
        <w:rPr>
          <w:rFonts w:ascii="Arial" w:hAnsi="Arial" w:cs="Arial"/>
          <w:sz w:val="20"/>
          <w:szCs w:val="20"/>
        </w:rPr>
      </w:pPr>
      <w:r w:rsidRPr="00F264F6">
        <w:rPr>
          <w:rFonts w:ascii="Arial" w:hAnsi="Arial" w:cs="Arial"/>
          <w:sz w:val="20"/>
          <w:szCs w:val="20"/>
        </w:rPr>
        <w:tab/>
      </w:r>
    </w:p>
    <w:p w:rsidR="00774A17" w:rsidRPr="00F264F6" w:rsidRDefault="00774A17" w:rsidP="00774A17">
      <w:pPr>
        <w:jc w:val="both"/>
        <w:rPr>
          <w:rFonts w:ascii="Arial" w:hAnsi="Arial" w:cs="Arial"/>
          <w:sz w:val="20"/>
          <w:szCs w:val="20"/>
        </w:rPr>
      </w:pPr>
      <w:r w:rsidRPr="00F264F6">
        <w:rPr>
          <w:rFonts w:ascii="Arial" w:hAnsi="Arial" w:cs="Arial"/>
          <w:sz w:val="20"/>
          <w:szCs w:val="20"/>
        </w:rPr>
        <w:t>Tôi cam kết về tính hợp pháp, chính xác, trung thực và hoàn toàn chịu trách nhiệm trước pháp luật về nội dung của Thông báo này.</w:t>
      </w:r>
    </w:p>
    <w:p w:rsidR="00774A17" w:rsidRPr="00F264F6" w:rsidRDefault="00774A17" w:rsidP="00774A17">
      <w:pPr>
        <w:jc w:val="both"/>
        <w:rPr>
          <w:rFonts w:ascii="Arial" w:hAnsi="Arial" w:cs="Arial"/>
          <w:sz w:val="20"/>
          <w:szCs w:val="20"/>
        </w:rPr>
      </w:pPr>
    </w:p>
    <w:tbl>
      <w:tblPr>
        <w:tblW w:w="0" w:type="auto"/>
        <w:tblInd w:w="108" w:type="dxa"/>
        <w:tblLook w:val="04A0"/>
      </w:tblPr>
      <w:tblGrid>
        <w:gridCol w:w="3873"/>
        <w:gridCol w:w="5487"/>
      </w:tblGrid>
      <w:tr w:rsidR="00774A17" w:rsidRPr="00F264F6" w:rsidTr="00CD573F">
        <w:tc>
          <w:tcPr>
            <w:tcW w:w="3873" w:type="dxa"/>
          </w:tcPr>
          <w:p w:rsidR="00774A17" w:rsidRPr="00F264F6" w:rsidRDefault="00774A17" w:rsidP="00CD573F">
            <w:pPr>
              <w:jc w:val="both"/>
              <w:rPr>
                <w:rFonts w:ascii="Arial" w:hAnsi="Arial" w:cs="Arial"/>
                <w:sz w:val="20"/>
                <w:szCs w:val="20"/>
              </w:rPr>
            </w:pPr>
          </w:p>
        </w:tc>
        <w:tc>
          <w:tcPr>
            <w:tcW w:w="5487" w:type="dxa"/>
          </w:tcPr>
          <w:p w:rsidR="00774A17" w:rsidRPr="00F264F6" w:rsidRDefault="00774A17" w:rsidP="00CD573F">
            <w:pPr>
              <w:jc w:val="center"/>
              <w:rPr>
                <w:rFonts w:ascii="Arial" w:hAnsi="Arial" w:cs="Arial"/>
                <w:sz w:val="20"/>
                <w:szCs w:val="20"/>
              </w:rPr>
            </w:pPr>
            <w:r w:rsidRPr="00F264F6">
              <w:rPr>
                <w:rFonts w:ascii="Arial" w:hAnsi="Arial" w:cs="Arial"/>
                <w:b/>
                <w:sz w:val="20"/>
                <w:szCs w:val="20"/>
              </w:rPr>
              <w:t>ĐẠI DIỆN HỘ KINH DOANH</w:t>
            </w:r>
          </w:p>
          <w:p w:rsidR="00774A17" w:rsidRPr="00F264F6" w:rsidRDefault="00774A17" w:rsidP="00CD573F">
            <w:pPr>
              <w:jc w:val="center"/>
              <w:rPr>
                <w:rFonts w:ascii="Arial" w:hAnsi="Arial" w:cs="Arial"/>
                <w:b/>
                <w:sz w:val="20"/>
                <w:szCs w:val="20"/>
              </w:rPr>
            </w:pPr>
            <w:r w:rsidRPr="00F264F6">
              <w:rPr>
                <w:rFonts w:ascii="Arial" w:hAnsi="Arial" w:cs="Arial"/>
                <w:sz w:val="20"/>
                <w:szCs w:val="20"/>
              </w:rPr>
              <w:t>(</w:t>
            </w:r>
            <w:r w:rsidRPr="00F264F6">
              <w:rPr>
                <w:rFonts w:ascii="Arial" w:hAnsi="Arial" w:cs="Arial"/>
                <w:i/>
                <w:sz w:val="20"/>
                <w:szCs w:val="20"/>
              </w:rPr>
              <w:t>Ký, ghi họ tên</w:t>
            </w:r>
            <w:r w:rsidRPr="00F264F6">
              <w:rPr>
                <w:rFonts w:ascii="Arial" w:hAnsi="Arial" w:cs="Arial"/>
                <w:sz w:val="20"/>
                <w:szCs w:val="20"/>
              </w:rPr>
              <w:t>)</w:t>
            </w:r>
            <w:r w:rsidRPr="00F264F6">
              <w:rPr>
                <w:rFonts w:ascii="Arial" w:hAnsi="Arial" w:cs="Arial"/>
                <w:sz w:val="20"/>
                <w:szCs w:val="20"/>
                <w:vertAlign w:val="superscript"/>
              </w:rPr>
              <w:footnoteReference w:id="85"/>
            </w:r>
          </w:p>
        </w:tc>
      </w:tr>
    </w:tbl>
    <w:p w:rsidR="00774A17" w:rsidRPr="00F264F6" w:rsidRDefault="00774A17" w:rsidP="00774A17">
      <w:pPr>
        <w:rPr>
          <w:rFonts w:ascii="Arial" w:hAnsi="Arial" w:cs="Arial"/>
          <w:b/>
          <w:bCs/>
          <w:noProof/>
          <w:sz w:val="20"/>
          <w:szCs w:val="20"/>
          <w:lang/>
        </w:rPr>
      </w:pPr>
    </w:p>
    <w:p w:rsidR="00774A17" w:rsidRPr="00F264F6" w:rsidRDefault="00774A17" w:rsidP="00774A17">
      <w:pPr>
        <w:jc w:val="center"/>
        <w:rPr>
          <w:rFonts w:ascii="Arial" w:hAnsi="Arial" w:cs="Arial"/>
          <w:b/>
          <w:bCs/>
          <w:sz w:val="20"/>
          <w:szCs w:val="20"/>
        </w:rPr>
      </w:pPr>
      <w:bookmarkStart w:id="137" w:name="chuong_phuluc_2_5"/>
      <w:r w:rsidRPr="00F264F6">
        <w:rPr>
          <w:rFonts w:ascii="Arial" w:hAnsi="Arial" w:cs="Arial"/>
          <w:b/>
          <w:bCs/>
          <w:sz w:val="20"/>
          <w:szCs w:val="20"/>
        </w:rPr>
        <w:t>Phụ lục III-5</w:t>
      </w:r>
      <w:bookmarkEnd w:id="137"/>
    </w:p>
    <w:tbl>
      <w:tblPr>
        <w:tblW w:w="0" w:type="auto"/>
        <w:tblInd w:w="108" w:type="dxa"/>
        <w:tblLook w:val="01E0"/>
      </w:tblPr>
      <w:tblGrid>
        <w:gridCol w:w="3240"/>
        <w:gridCol w:w="612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TÊN DOANH NGHIỆP</w:t>
            </w:r>
            <w:r w:rsidRPr="00F264F6">
              <w:rPr>
                <w:rFonts w:ascii="Arial" w:hAnsi="Arial" w:cs="Arial"/>
                <w:b/>
                <w:bCs/>
                <w:spacing w:val="5"/>
                <w:sz w:val="20"/>
                <w:szCs w:val="20"/>
              </w:rPr>
              <w:br/>
              <w:t>--------</w:t>
            </w:r>
          </w:p>
        </w:tc>
        <w:tc>
          <w:tcPr>
            <w:tcW w:w="612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612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tháng…… năm ……</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138" w:name="chuong_phuluc_2_5_name"/>
      <w:r w:rsidRPr="00F264F6">
        <w:rPr>
          <w:rFonts w:ascii="Arial" w:hAnsi="Arial" w:cs="Arial"/>
          <w:b/>
          <w:sz w:val="20"/>
          <w:szCs w:val="20"/>
        </w:rPr>
        <w:t>THÔNG BÁO</w:t>
      </w:r>
      <w:bookmarkEnd w:id="138"/>
    </w:p>
    <w:p w:rsidR="00774A17" w:rsidRPr="00F264F6" w:rsidRDefault="00774A17" w:rsidP="00774A17">
      <w:pPr>
        <w:jc w:val="center"/>
        <w:rPr>
          <w:rFonts w:ascii="Arial" w:hAnsi="Arial" w:cs="Arial"/>
          <w:b/>
          <w:sz w:val="20"/>
          <w:szCs w:val="20"/>
        </w:rPr>
      </w:pPr>
      <w:bookmarkStart w:id="139" w:name="chuong_phuluc_2_5_name_name"/>
      <w:r w:rsidRPr="00F264F6">
        <w:rPr>
          <w:rFonts w:ascii="Arial" w:hAnsi="Arial" w:cs="Arial"/>
          <w:b/>
          <w:sz w:val="20"/>
          <w:szCs w:val="20"/>
        </w:rPr>
        <w:t>Về việc chấm dứt hoạt động hộ kinh doanh</w:t>
      </w:r>
      <w:bookmarkEnd w:id="139"/>
    </w:p>
    <w:p w:rsidR="00774A17" w:rsidRPr="00F264F6" w:rsidRDefault="00774A17" w:rsidP="00774A17">
      <w:pPr>
        <w:jc w:val="center"/>
        <w:rPr>
          <w:rFonts w:ascii="Arial" w:hAnsi="Arial" w:cs="Arial"/>
          <w:sz w:val="20"/>
          <w:szCs w:val="20"/>
        </w:rPr>
      </w:pPr>
      <w:r w:rsidRPr="00F264F6">
        <w:rPr>
          <w:rFonts w:ascii="Arial" w:hAnsi="Arial" w:cs="Arial"/>
          <w:sz w:val="20"/>
          <w:szCs w:val="20"/>
        </w:rPr>
        <w:t>Kính gửi: Phòng Tài chính - Kế hoạch ...................</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Tên hộ kinh doanh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Giấy chứng nhận đăng ký hộ kinh doanh: </w:t>
      </w:r>
      <w:r w:rsidRPr="00F264F6">
        <w:rPr>
          <w:rFonts w:ascii="Arial" w:hAnsi="Arial" w:cs="Arial"/>
          <w:sz w:val="20"/>
          <w:szCs w:val="20"/>
        </w:rPr>
        <w:tab/>
      </w:r>
    </w:p>
    <w:p w:rsidR="00774A17" w:rsidRPr="00F264F6" w:rsidRDefault="00774A17" w:rsidP="00774A17">
      <w:pPr>
        <w:tabs>
          <w:tab w:val="left" w:leader="dot" w:pos="5760"/>
          <w:tab w:val="left" w:leader="dot" w:pos="7560"/>
          <w:tab w:val="left" w:leader="dot" w:pos="828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Do: </w:t>
      </w:r>
      <w:r w:rsidRPr="00F264F6">
        <w:rPr>
          <w:rFonts w:ascii="Arial" w:hAnsi="Arial" w:cs="Arial"/>
          <w:sz w:val="20"/>
          <w:szCs w:val="20"/>
        </w:rPr>
        <w:tab/>
        <w:t xml:space="preserve">cấp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Địa điểm kinh doanh: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7560"/>
          <w:tab w:val="left" w:leader="dot" w:pos="819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Thông báo chấm dứt hoạt động kinh doanh kể từ ngày </w:t>
      </w:r>
      <w:r w:rsidRPr="00F264F6">
        <w:rPr>
          <w:rFonts w:ascii="Arial" w:hAnsi="Arial" w:cs="Arial"/>
          <w:sz w:val="20"/>
          <w:szCs w:val="20"/>
        </w:rPr>
        <w:tab/>
        <w:t>/</w:t>
      </w:r>
      <w:r w:rsidRPr="00F264F6">
        <w:rPr>
          <w:rFonts w:ascii="Arial" w:hAnsi="Arial" w:cs="Arial"/>
          <w:sz w:val="20"/>
          <w:szCs w:val="20"/>
        </w:rPr>
        <w:tab/>
        <w:t xml:space="preserve">/ </w:t>
      </w:r>
      <w:r w:rsidRPr="00F264F6">
        <w:rPr>
          <w:rFonts w:ascii="Arial" w:hAnsi="Arial" w:cs="Arial"/>
          <w:sz w:val="20"/>
          <w:szCs w:val="20"/>
        </w:rPr>
        <w:tab/>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Hộ kinh doanh cam kết đã hoàn thành các khoản nợ, nghĩa vụ thuế, tài sản và hoàn toàn chịu trách nhiệm trước pháp luật về tính hợp pháp, chính xác, trung thực của nội dung Thông báo này.</w:t>
      </w:r>
    </w:p>
    <w:p w:rsidR="00774A17" w:rsidRPr="00F264F6" w:rsidRDefault="00774A17" w:rsidP="00774A17">
      <w:pPr>
        <w:jc w:val="both"/>
        <w:rPr>
          <w:rFonts w:ascii="Arial" w:hAnsi="Arial" w:cs="Arial"/>
          <w:sz w:val="20"/>
          <w:szCs w:val="20"/>
        </w:rPr>
      </w:pPr>
    </w:p>
    <w:tbl>
      <w:tblPr>
        <w:tblW w:w="0" w:type="auto"/>
        <w:jc w:val="center"/>
        <w:tblInd w:w="57" w:type="dxa"/>
        <w:tblLook w:val="01E0"/>
      </w:tblPr>
      <w:tblGrid>
        <w:gridCol w:w="5423"/>
        <w:gridCol w:w="3988"/>
      </w:tblGrid>
      <w:tr w:rsidR="00774A17" w:rsidRPr="00F264F6" w:rsidTr="00CD573F">
        <w:trPr>
          <w:jc w:val="center"/>
        </w:trPr>
        <w:tc>
          <w:tcPr>
            <w:tcW w:w="5423" w:type="dxa"/>
          </w:tcPr>
          <w:p w:rsidR="00774A17" w:rsidRPr="00F264F6" w:rsidRDefault="00774A17" w:rsidP="00CD573F">
            <w:pPr>
              <w:rPr>
                <w:rFonts w:ascii="Arial" w:hAnsi="Arial" w:cs="Arial"/>
                <w:sz w:val="20"/>
                <w:szCs w:val="20"/>
              </w:rPr>
            </w:pPr>
            <w:r w:rsidRPr="00F264F6">
              <w:rPr>
                <w:rFonts w:ascii="Arial" w:hAnsi="Arial" w:cs="Arial"/>
                <w:sz w:val="20"/>
                <w:szCs w:val="20"/>
              </w:rPr>
              <w:br/>
              <w:t>Các giấy tờ gửi kèm:</w:t>
            </w:r>
            <w:r w:rsidRPr="00F264F6">
              <w:rPr>
                <w:rFonts w:ascii="Arial" w:hAnsi="Arial" w:cs="Arial"/>
                <w:sz w:val="20"/>
                <w:szCs w:val="20"/>
              </w:rPr>
              <w:br/>
              <w:t>- …………………</w:t>
            </w:r>
            <w:r w:rsidRPr="00F264F6">
              <w:rPr>
                <w:rFonts w:ascii="Arial" w:hAnsi="Arial" w:cs="Arial"/>
                <w:sz w:val="20"/>
                <w:szCs w:val="20"/>
              </w:rPr>
              <w:br/>
              <w:t>- …………………</w:t>
            </w:r>
            <w:r w:rsidRPr="00F264F6">
              <w:rPr>
                <w:rFonts w:ascii="Arial" w:hAnsi="Arial" w:cs="Arial"/>
                <w:sz w:val="20"/>
                <w:szCs w:val="20"/>
              </w:rPr>
              <w:br/>
              <w:t>- …………………</w:t>
            </w:r>
          </w:p>
        </w:tc>
        <w:tc>
          <w:tcPr>
            <w:tcW w:w="3988"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ĐẠI DIỆN HỘ KINH DOANH</w:t>
            </w:r>
          </w:p>
          <w:p w:rsidR="00774A17" w:rsidRPr="00F264F6" w:rsidRDefault="00774A17" w:rsidP="00CD573F">
            <w:pPr>
              <w:jc w:val="center"/>
              <w:rPr>
                <w:rFonts w:ascii="Arial" w:hAnsi="Arial" w:cs="Arial"/>
                <w:sz w:val="20"/>
                <w:szCs w:val="20"/>
              </w:rPr>
            </w:pPr>
            <w:r w:rsidRPr="00F264F6">
              <w:rPr>
                <w:rFonts w:ascii="Arial" w:hAnsi="Arial" w:cs="Arial"/>
                <w:sz w:val="20"/>
                <w:szCs w:val="20"/>
              </w:rPr>
              <w:t>(</w:t>
            </w:r>
            <w:r w:rsidRPr="00F264F6">
              <w:rPr>
                <w:rFonts w:ascii="Arial" w:hAnsi="Arial" w:cs="Arial"/>
                <w:i/>
                <w:sz w:val="20"/>
                <w:szCs w:val="20"/>
              </w:rPr>
              <w:t>Ký, ghi họ tên</w:t>
            </w:r>
            <w:r w:rsidRPr="00F264F6">
              <w:rPr>
                <w:rFonts w:ascii="Arial" w:hAnsi="Arial" w:cs="Arial"/>
                <w:sz w:val="20"/>
                <w:szCs w:val="20"/>
              </w:rPr>
              <w:t>)</w:t>
            </w:r>
            <w:r w:rsidRPr="00F264F6">
              <w:rPr>
                <w:rFonts w:ascii="Arial" w:hAnsi="Arial" w:cs="Arial"/>
                <w:sz w:val="20"/>
                <w:szCs w:val="20"/>
                <w:vertAlign w:val="superscript"/>
              </w:rPr>
              <w:footnoteReference w:id="86"/>
            </w:r>
          </w:p>
        </w:tc>
      </w:tr>
    </w:tbl>
    <w:p w:rsidR="00774A17" w:rsidRPr="00F264F6" w:rsidRDefault="00774A17" w:rsidP="00774A17">
      <w:pPr>
        <w:jc w:val="both"/>
        <w:rPr>
          <w:rFonts w:ascii="Arial" w:hAnsi="Arial" w:cs="Arial"/>
          <w:sz w:val="20"/>
          <w:szCs w:val="20"/>
        </w:rPr>
      </w:pPr>
    </w:p>
    <w:p w:rsidR="00774A17" w:rsidRPr="00F264F6" w:rsidRDefault="00774A17" w:rsidP="00774A17">
      <w:pPr>
        <w:jc w:val="center"/>
        <w:rPr>
          <w:rFonts w:ascii="Arial" w:hAnsi="Arial" w:cs="Arial"/>
          <w:b/>
          <w:bCs/>
          <w:sz w:val="20"/>
          <w:szCs w:val="20"/>
        </w:rPr>
      </w:pPr>
      <w:bookmarkStart w:id="140" w:name="chuong_phuluc_2_6"/>
      <w:r w:rsidRPr="00F264F6">
        <w:rPr>
          <w:rFonts w:ascii="Arial" w:hAnsi="Arial" w:cs="Arial"/>
          <w:b/>
          <w:bCs/>
          <w:sz w:val="20"/>
          <w:szCs w:val="20"/>
        </w:rPr>
        <w:t>Phụ lục III-6</w:t>
      </w:r>
      <w:bookmarkEnd w:id="140"/>
    </w:p>
    <w:tbl>
      <w:tblPr>
        <w:tblW w:w="0" w:type="auto"/>
        <w:tblInd w:w="108" w:type="dxa"/>
        <w:tblLook w:val="01E0"/>
      </w:tblPr>
      <w:tblGrid>
        <w:gridCol w:w="3240"/>
        <w:gridCol w:w="612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TÊN DOANH NGHIỆP</w:t>
            </w:r>
            <w:r w:rsidRPr="00F264F6">
              <w:rPr>
                <w:rFonts w:ascii="Arial" w:hAnsi="Arial" w:cs="Arial"/>
                <w:b/>
                <w:bCs/>
                <w:spacing w:val="5"/>
                <w:sz w:val="20"/>
                <w:szCs w:val="20"/>
              </w:rPr>
              <w:br/>
              <w:t>--------</w:t>
            </w:r>
          </w:p>
        </w:tc>
        <w:tc>
          <w:tcPr>
            <w:tcW w:w="612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612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tháng…… năm ……</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141" w:name="chuong_phuluc_2_6_name"/>
      <w:r w:rsidRPr="00F264F6">
        <w:rPr>
          <w:rFonts w:ascii="Arial" w:hAnsi="Arial" w:cs="Arial"/>
          <w:b/>
          <w:sz w:val="20"/>
          <w:szCs w:val="20"/>
        </w:rPr>
        <w:t>GIẤY ĐỀ NGHỊ</w:t>
      </w:r>
      <w:bookmarkEnd w:id="141"/>
    </w:p>
    <w:p w:rsidR="00774A17" w:rsidRPr="00F264F6" w:rsidRDefault="00774A17" w:rsidP="00774A17">
      <w:pPr>
        <w:jc w:val="center"/>
        <w:rPr>
          <w:rFonts w:ascii="Arial" w:hAnsi="Arial" w:cs="Arial"/>
          <w:b/>
          <w:sz w:val="20"/>
          <w:szCs w:val="20"/>
        </w:rPr>
      </w:pPr>
      <w:bookmarkStart w:id="142" w:name="chuong_phuluc_2_6_name_name"/>
      <w:r w:rsidRPr="00F264F6">
        <w:rPr>
          <w:rFonts w:ascii="Arial" w:hAnsi="Arial" w:cs="Arial"/>
          <w:b/>
          <w:sz w:val="20"/>
          <w:szCs w:val="20"/>
        </w:rPr>
        <w:t>Cấp lại Giấy chứng nhận đăng ký hộ kinh doanh</w:t>
      </w:r>
      <w:bookmarkEnd w:id="142"/>
    </w:p>
    <w:p w:rsidR="00774A17" w:rsidRPr="00F264F6" w:rsidRDefault="00774A17" w:rsidP="00774A17">
      <w:pPr>
        <w:jc w:val="center"/>
        <w:rPr>
          <w:rFonts w:ascii="Arial" w:hAnsi="Arial" w:cs="Arial"/>
          <w:sz w:val="20"/>
          <w:szCs w:val="20"/>
        </w:rPr>
      </w:pPr>
      <w:r w:rsidRPr="00F264F6">
        <w:rPr>
          <w:rFonts w:ascii="Arial" w:hAnsi="Arial" w:cs="Arial"/>
          <w:sz w:val="20"/>
          <w:szCs w:val="20"/>
        </w:rPr>
        <w:t>Kính gửi: Phòng Tài chính - Kế hoạch ...................</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Tên hộ kinh doanh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Giấy chứng nhận đăng ký hộ kinh doanh: </w:t>
      </w:r>
      <w:r w:rsidRPr="00F264F6">
        <w:rPr>
          <w:rFonts w:ascii="Arial" w:hAnsi="Arial" w:cs="Arial"/>
          <w:sz w:val="20"/>
          <w:szCs w:val="20"/>
        </w:rPr>
        <w:tab/>
      </w:r>
    </w:p>
    <w:p w:rsidR="00774A17" w:rsidRPr="00F264F6" w:rsidRDefault="00774A17" w:rsidP="00774A17">
      <w:pPr>
        <w:tabs>
          <w:tab w:val="left" w:leader="dot" w:pos="5103"/>
          <w:tab w:val="left" w:leader="dot" w:pos="6237"/>
          <w:tab w:val="left" w:leader="dot" w:pos="6804"/>
          <w:tab w:val="left" w:leader="dot" w:pos="7387"/>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Do: </w:t>
      </w:r>
      <w:r w:rsidRPr="00F264F6">
        <w:rPr>
          <w:rFonts w:ascii="Arial" w:hAnsi="Arial" w:cs="Arial"/>
          <w:sz w:val="20"/>
          <w:szCs w:val="20"/>
        </w:rPr>
        <w:tab/>
        <w:t xml:space="preserve">Cấp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Địa điểm kinh doanh: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lastRenderedPageBreak/>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Đề nghị được cấp lại Giấy chứng nhận đăng ký hộ kinh doanh.</w:t>
      </w:r>
    </w:p>
    <w:p w:rsidR="00774A17" w:rsidRPr="00F264F6" w:rsidRDefault="00774A17" w:rsidP="00774A17">
      <w:pPr>
        <w:tabs>
          <w:tab w:val="left" w:leader="dot" w:pos="9072"/>
          <w:tab w:val="left" w:leader="dot" w:pos="9498"/>
        </w:tabs>
        <w:spacing w:after="120"/>
        <w:ind w:firstLine="720"/>
        <w:jc w:val="both"/>
        <w:rPr>
          <w:rFonts w:ascii="Arial" w:hAnsi="Arial" w:cs="Arial"/>
          <w:sz w:val="20"/>
          <w:szCs w:val="20"/>
        </w:rPr>
      </w:pPr>
      <w:r w:rsidRPr="00F264F6">
        <w:rPr>
          <w:rFonts w:ascii="Arial" w:hAnsi="Arial" w:cs="Arial"/>
          <w:sz w:val="20"/>
          <w:szCs w:val="20"/>
        </w:rPr>
        <w:t xml:space="preserve">Lý do đề nghị cấp lại: </w:t>
      </w:r>
      <w:r w:rsidRPr="00F264F6">
        <w:rPr>
          <w:rFonts w:ascii="Arial" w:hAnsi="Arial" w:cs="Arial"/>
          <w:sz w:val="20"/>
          <w:szCs w:val="20"/>
        </w:rPr>
        <w:tab/>
      </w:r>
    </w:p>
    <w:p w:rsidR="00774A17" w:rsidRPr="00F264F6" w:rsidRDefault="00774A17" w:rsidP="00774A17">
      <w:pPr>
        <w:tabs>
          <w:tab w:val="left" w:leader="dot" w:pos="9072"/>
          <w:tab w:val="left" w:leader="dot" w:pos="9498"/>
        </w:tabs>
        <w:spacing w:after="120"/>
        <w:ind w:firstLine="720"/>
        <w:jc w:val="both"/>
        <w:rPr>
          <w:rFonts w:ascii="Arial" w:hAnsi="Arial" w:cs="Arial"/>
          <w:sz w:val="20"/>
          <w:szCs w:val="20"/>
        </w:rPr>
      </w:pPr>
      <w:r w:rsidRPr="00F264F6">
        <w:rPr>
          <w:rFonts w:ascii="Arial" w:hAnsi="Arial" w:cs="Arial"/>
          <w:sz w:val="20"/>
          <w:szCs w:val="20"/>
        </w:rPr>
        <w:tab/>
      </w:r>
    </w:p>
    <w:p w:rsidR="00774A17" w:rsidRPr="00F264F6" w:rsidRDefault="00774A17" w:rsidP="00774A17">
      <w:pPr>
        <w:tabs>
          <w:tab w:val="left" w:leader="dot" w:pos="9072"/>
          <w:tab w:val="left" w:leader="dot" w:pos="9498"/>
        </w:tabs>
        <w:spacing w:after="120"/>
        <w:ind w:firstLine="720"/>
        <w:jc w:val="both"/>
        <w:rPr>
          <w:rFonts w:ascii="Arial" w:hAnsi="Arial" w:cs="Arial"/>
          <w:sz w:val="20"/>
          <w:szCs w:val="20"/>
        </w:rPr>
      </w:pPr>
      <w:r w:rsidRPr="00F264F6">
        <w:rPr>
          <w:rFonts w:ascii="Arial" w:hAnsi="Arial" w:cs="Arial"/>
          <w:sz w:val="20"/>
          <w:szCs w:val="20"/>
        </w:rPr>
        <w:tab/>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Hộ kinh doanh cam kết hoàn toàn chịu trách nhiệm trước pháp luật về tính hợp pháp, chính xác, trung thực của nội dung Giấy đề nghị này.</w:t>
      </w:r>
    </w:p>
    <w:p w:rsidR="00774A17" w:rsidRPr="00F264F6" w:rsidRDefault="00774A17" w:rsidP="00774A17">
      <w:pPr>
        <w:jc w:val="both"/>
        <w:rPr>
          <w:rFonts w:ascii="Arial" w:hAnsi="Arial" w:cs="Arial"/>
          <w:sz w:val="20"/>
          <w:szCs w:val="20"/>
        </w:rPr>
      </w:pPr>
    </w:p>
    <w:tbl>
      <w:tblPr>
        <w:tblW w:w="0" w:type="auto"/>
        <w:tblInd w:w="108" w:type="dxa"/>
        <w:tblLook w:val="01E0"/>
      </w:tblPr>
      <w:tblGrid>
        <w:gridCol w:w="4560"/>
        <w:gridCol w:w="4800"/>
      </w:tblGrid>
      <w:tr w:rsidR="00774A17" w:rsidRPr="00F264F6" w:rsidTr="00CD573F">
        <w:tc>
          <w:tcPr>
            <w:tcW w:w="4560" w:type="dxa"/>
          </w:tcPr>
          <w:p w:rsidR="00774A17" w:rsidRPr="00F264F6" w:rsidRDefault="00774A17" w:rsidP="00CD573F">
            <w:pPr>
              <w:rPr>
                <w:rFonts w:ascii="Arial" w:hAnsi="Arial" w:cs="Arial"/>
                <w:sz w:val="20"/>
                <w:szCs w:val="20"/>
              </w:rPr>
            </w:pPr>
            <w:r w:rsidRPr="00F264F6">
              <w:rPr>
                <w:rFonts w:ascii="Arial" w:hAnsi="Arial" w:cs="Arial"/>
                <w:sz w:val="20"/>
                <w:szCs w:val="20"/>
              </w:rPr>
              <w:br/>
              <w:t>Các giấy tờ gửi kèm:</w:t>
            </w:r>
            <w:r w:rsidRPr="00F264F6">
              <w:rPr>
                <w:rFonts w:ascii="Arial" w:hAnsi="Arial" w:cs="Arial"/>
                <w:sz w:val="20"/>
                <w:szCs w:val="20"/>
              </w:rPr>
              <w:br/>
              <w:t>- ………………….</w:t>
            </w:r>
            <w:r w:rsidRPr="00F264F6">
              <w:rPr>
                <w:rFonts w:ascii="Arial" w:hAnsi="Arial" w:cs="Arial"/>
                <w:sz w:val="20"/>
                <w:szCs w:val="20"/>
              </w:rPr>
              <w:br/>
              <w:t>-…………………..</w:t>
            </w:r>
            <w:r w:rsidRPr="00F264F6">
              <w:rPr>
                <w:rFonts w:ascii="Arial" w:hAnsi="Arial" w:cs="Arial"/>
                <w:sz w:val="20"/>
                <w:szCs w:val="20"/>
              </w:rPr>
              <w:br/>
              <w:t>-…………………..</w:t>
            </w:r>
          </w:p>
        </w:tc>
        <w:tc>
          <w:tcPr>
            <w:tcW w:w="4800" w:type="dxa"/>
          </w:tcPr>
          <w:p w:rsidR="00774A17" w:rsidRPr="00F264F6" w:rsidRDefault="00774A17" w:rsidP="00CD573F">
            <w:pPr>
              <w:jc w:val="center"/>
              <w:rPr>
                <w:rFonts w:ascii="Arial" w:hAnsi="Arial" w:cs="Arial"/>
                <w:b/>
                <w:bCs/>
                <w:sz w:val="20"/>
                <w:szCs w:val="20"/>
              </w:rPr>
            </w:pPr>
            <w:r w:rsidRPr="00F264F6">
              <w:rPr>
                <w:rFonts w:ascii="Arial" w:hAnsi="Arial" w:cs="Arial"/>
                <w:b/>
                <w:bCs/>
                <w:sz w:val="20"/>
                <w:szCs w:val="20"/>
              </w:rPr>
              <w:t>ĐẠI DIỆN HỘ KINH DOANH</w:t>
            </w:r>
          </w:p>
          <w:p w:rsidR="00774A17" w:rsidRPr="00F264F6" w:rsidRDefault="00774A17" w:rsidP="00CD573F">
            <w:pPr>
              <w:jc w:val="center"/>
              <w:rPr>
                <w:rFonts w:ascii="Arial" w:hAnsi="Arial" w:cs="Arial"/>
                <w:sz w:val="20"/>
                <w:szCs w:val="20"/>
              </w:rPr>
            </w:pPr>
            <w:r w:rsidRPr="00F264F6">
              <w:rPr>
                <w:rFonts w:ascii="Arial" w:hAnsi="Arial" w:cs="Arial"/>
                <w:sz w:val="20"/>
                <w:szCs w:val="20"/>
              </w:rPr>
              <w:t>(</w:t>
            </w:r>
            <w:r w:rsidRPr="00F264F6">
              <w:rPr>
                <w:rFonts w:ascii="Arial" w:hAnsi="Arial" w:cs="Arial"/>
                <w:i/>
                <w:iCs/>
                <w:sz w:val="20"/>
                <w:szCs w:val="20"/>
              </w:rPr>
              <w:t>Ký, ghi họ tên</w:t>
            </w:r>
            <w:r w:rsidRPr="00F264F6">
              <w:rPr>
                <w:rFonts w:ascii="Arial" w:hAnsi="Arial" w:cs="Arial"/>
                <w:sz w:val="20"/>
                <w:szCs w:val="20"/>
              </w:rPr>
              <w:t>)</w:t>
            </w:r>
            <w:r w:rsidRPr="00F264F6">
              <w:rPr>
                <w:rFonts w:ascii="Arial" w:hAnsi="Arial" w:cs="Arial"/>
                <w:sz w:val="20"/>
                <w:szCs w:val="20"/>
                <w:vertAlign w:val="superscript"/>
              </w:rPr>
              <w:footnoteReference w:id="87"/>
            </w:r>
          </w:p>
        </w:tc>
      </w:tr>
    </w:tbl>
    <w:p w:rsidR="00774A17" w:rsidRPr="00F264F6" w:rsidRDefault="00774A17" w:rsidP="00774A17">
      <w:pPr>
        <w:rPr>
          <w:rFonts w:ascii="Arial" w:hAnsi="Arial" w:cs="Arial"/>
          <w:b/>
          <w:bCs/>
          <w:noProof/>
          <w:sz w:val="20"/>
          <w:szCs w:val="20"/>
          <w:lang/>
        </w:rPr>
      </w:pPr>
    </w:p>
    <w:p w:rsidR="00774A17" w:rsidRPr="00F264F6" w:rsidRDefault="00774A17" w:rsidP="00774A17">
      <w:pPr>
        <w:jc w:val="center"/>
        <w:rPr>
          <w:rFonts w:ascii="Arial" w:hAnsi="Arial" w:cs="Arial"/>
          <w:b/>
          <w:bCs/>
          <w:sz w:val="20"/>
          <w:szCs w:val="20"/>
          <w:lang/>
        </w:rPr>
      </w:pPr>
      <w:bookmarkStart w:id="143" w:name="chuong_phuluc_3_1"/>
      <w:r w:rsidRPr="00F264F6">
        <w:rPr>
          <w:rFonts w:ascii="Arial" w:hAnsi="Arial" w:cs="Arial"/>
          <w:b/>
          <w:bCs/>
          <w:sz w:val="20"/>
          <w:szCs w:val="20"/>
          <w:lang/>
        </w:rPr>
        <w:t>Phụ lục IV-1</w:t>
      </w:r>
      <w:bookmarkEnd w:id="143"/>
    </w:p>
    <w:tbl>
      <w:tblPr>
        <w:tblW w:w="0" w:type="auto"/>
        <w:tblInd w:w="108" w:type="dxa"/>
        <w:tblLook w:val="01E0"/>
      </w:tblPr>
      <w:tblGrid>
        <w:gridCol w:w="3240"/>
        <w:gridCol w:w="612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SỞ KẾ HOẠCH VÀ ĐẦU TƯ TỈNH/TP…</w:t>
            </w:r>
            <w:r w:rsidRPr="00F264F6">
              <w:rPr>
                <w:rFonts w:ascii="Arial" w:hAnsi="Arial" w:cs="Arial"/>
                <w:b/>
                <w:bCs/>
                <w:spacing w:val="5"/>
                <w:sz w:val="20"/>
                <w:szCs w:val="20"/>
              </w:rPr>
              <w:br/>
              <w:t>PHÒNG ĐĂNG KÝ KINH DOANH</w:t>
            </w:r>
            <w:r w:rsidRPr="00F264F6">
              <w:rPr>
                <w:rFonts w:ascii="Arial" w:hAnsi="Arial" w:cs="Arial"/>
                <w:b/>
                <w:bCs/>
                <w:spacing w:val="5"/>
                <w:sz w:val="20"/>
                <w:szCs w:val="20"/>
              </w:rPr>
              <w:br/>
              <w:t>--------</w:t>
            </w:r>
          </w:p>
        </w:tc>
        <w:tc>
          <w:tcPr>
            <w:tcW w:w="612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144" w:name="chuong_phuluc_3_1_name"/>
      <w:r w:rsidRPr="00F264F6">
        <w:rPr>
          <w:rFonts w:ascii="Arial" w:hAnsi="Arial" w:cs="Arial"/>
          <w:b/>
          <w:sz w:val="20"/>
          <w:szCs w:val="20"/>
        </w:rPr>
        <w:t>GIẤY CHỨNG NHẬN ĐĂNG KÝ DOANH NGHIỆP</w:t>
      </w:r>
      <w:r w:rsidRPr="00F264F6">
        <w:rPr>
          <w:rFonts w:ascii="Arial" w:hAnsi="Arial" w:cs="Arial"/>
          <w:b/>
          <w:sz w:val="20"/>
          <w:szCs w:val="20"/>
        </w:rPr>
        <w:br/>
        <w:t>DOANH NGHIỆP TƯ NHÂN</w:t>
      </w:r>
      <w:bookmarkEnd w:id="144"/>
    </w:p>
    <w:p w:rsidR="00774A17" w:rsidRPr="00F264F6" w:rsidRDefault="00774A17" w:rsidP="00774A17">
      <w:pPr>
        <w:jc w:val="center"/>
        <w:rPr>
          <w:rFonts w:ascii="Arial" w:hAnsi="Arial" w:cs="Arial"/>
          <w:b/>
          <w:sz w:val="20"/>
          <w:szCs w:val="20"/>
        </w:rPr>
      </w:pPr>
      <w:r w:rsidRPr="00F264F6">
        <w:rPr>
          <w:rFonts w:ascii="Arial" w:hAnsi="Arial" w:cs="Arial"/>
          <w:b/>
          <w:sz w:val="20"/>
          <w:szCs w:val="20"/>
        </w:rPr>
        <w:t>Mã số doanh nghiệp: ……………</w:t>
      </w:r>
    </w:p>
    <w:p w:rsidR="00774A17" w:rsidRPr="00F264F6" w:rsidRDefault="00774A17" w:rsidP="00774A17">
      <w:pPr>
        <w:jc w:val="center"/>
        <w:rPr>
          <w:rFonts w:ascii="Arial" w:hAnsi="Arial" w:cs="Arial"/>
          <w:i/>
          <w:sz w:val="20"/>
          <w:szCs w:val="20"/>
        </w:rPr>
      </w:pPr>
      <w:r w:rsidRPr="00F264F6">
        <w:rPr>
          <w:rFonts w:ascii="Arial" w:hAnsi="Arial" w:cs="Arial"/>
          <w:i/>
          <w:sz w:val="20"/>
          <w:szCs w:val="20"/>
        </w:rPr>
        <w:t>Đăng ký lần đầu, ngày……tháng……năm……</w:t>
      </w:r>
    </w:p>
    <w:p w:rsidR="00774A17" w:rsidRPr="00F264F6" w:rsidRDefault="00774A17" w:rsidP="00774A17">
      <w:pPr>
        <w:jc w:val="center"/>
        <w:rPr>
          <w:rFonts w:ascii="Arial" w:hAnsi="Arial" w:cs="Arial"/>
          <w:i/>
          <w:sz w:val="20"/>
          <w:szCs w:val="20"/>
        </w:rPr>
      </w:pPr>
      <w:r w:rsidRPr="00F264F6">
        <w:rPr>
          <w:rFonts w:ascii="Arial" w:hAnsi="Arial" w:cs="Arial"/>
          <w:i/>
          <w:sz w:val="20"/>
          <w:szCs w:val="20"/>
        </w:rPr>
        <w:t>Đăng ký thay đổi lần thứ: ……, ngày……tháng……năm……</w:t>
      </w:r>
    </w:p>
    <w:p w:rsidR="00774A17" w:rsidRPr="00F264F6" w:rsidRDefault="00774A17" w:rsidP="00774A17">
      <w:pPr>
        <w:spacing w:after="120"/>
        <w:ind w:firstLine="720"/>
        <w:jc w:val="both"/>
        <w:rPr>
          <w:rFonts w:ascii="Arial" w:hAnsi="Arial" w:cs="Arial"/>
          <w:b/>
          <w:sz w:val="20"/>
          <w:szCs w:val="20"/>
        </w:rPr>
      </w:pPr>
      <w:r w:rsidRPr="00F264F6">
        <w:rPr>
          <w:rFonts w:ascii="Arial" w:hAnsi="Arial" w:cs="Arial"/>
          <w:b/>
          <w:sz w:val="20"/>
          <w:szCs w:val="20"/>
        </w:rPr>
        <w:t>1. Tên doanh nghiệp</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Tên doanh nghiệp viết bằng tiếng Việt: (</w:t>
      </w:r>
      <w:r w:rsidRPr="00F264F6">
        <w:rPr>
          <w:rFonts w:ascii="Arial" w:hAnsi="Arial" w:cs="Arial"/>
          <w:i/>
          <w:sz w:val="20"/>
          <w:szCs w:val="20"/>
        </w:rPr>
        <w:t>ghi bằng chữ in hoa</w:t>
      </w:r>
      <w:r w:rsidRPr="00F264F6">
        <w:rPr>
          <w:rFonts w:ascii="Arial" w:hAnsi="Arial" w:cs="Arial"/>
          <w:sz w:val="20"/>
          <w:szCs w:val="20"/>
        </w:rPr>
        <w:t>):</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Tên doanh nghiệp viết bằng tiếng nước ngoài (</w:t>
      </w:r>
      <w:r w:rsidRPr="00F264F6">
        <w:rPr>
          <w:rFonts w:ascii="Arial" w:hAnsi="Arial" w:cs="Arial"/>
          <w:i/>
          <w:sz w:val="20"/>
          <w:szCs w:val="20"/>
        </w:rPr>
        <w:t>nếu có</w:t>
      </w:r>
      <w:r w:rsidRPr="00F264F6">
        <w:rPr>
          <w:rFonts w:ascii="Arial" w:hAnsi="Arial" w:cs="Arial"/>
          <w:sz w:val="20"/>
          <w:szCs w:val="20"/>
        </w:rPr>
        <w:t>):</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Tên doanh nghiệp viết tắt (</w:t>
      </w:r>
      <w:r w:rsidRPr="00F264F6">
        <w:rPr>
          <w:rFonts w:ascii="Arial" w:hAnsi="Arial" w:cs="Arial"/>
          <w:i/>
          <w:sz w:val="20"/>
          <w:szCs w:val="20"/>
        </w:rPr>
        <w:t>nếu có</w:t>
      </w:r>
      <w:r w:rsidRPr="00F264F6">
        <w:rPr>
          <w:rFonts w:ascii="Arial" w:hAnsi="Arial" w:cs="Arial"/>
          <w:sz w:val="20"/>
          <w:szCs w:val="20"/>
        </w:rPr>
        <w:t>):</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b/>
          <w:sz w:val="20"/>
          <w:szCs w:val="20"/>
        </w:rPr>
      </w:pPr>
      <w:r w:rsidRPr="00F264F6">
        <w:rPr>
          <w:rFonts w:ascii="Arial" w:hAnsi="Arial" w:cs="Arial"/>
          <w:b/>
          <w:sz w:val="20"/>
          <w:szCs w:val="20"/>
        </w:rPr>
        <w:t>2. Địa chỉ trụ sở chính</w:t>
      </w:r>
      <w:r w:rsidRPr="00F264F6">
        <w:rPr>
          <w:rFonts w:ascii="Arial" w:hAnsi="Arial" w:cs="Arial"/>
          <w:sz w:val="20"/>
          <w:szCs w:val="20"/>
        </w:rPr>
        <w:t>:</w:t>
      </w:r>
      <w:r w:rsidRPr="00F264F6">
        <w:rPr>
          <w:rFonts w:ascii="Arial" w:hAnsi="Arial" w:cs="Arial"/>
          <w:sz w:val="20"/>
          <w:szCs w:val="20"/>
        </w:rPr>
        <w:tab/>
      </w:r>
    </w:p>
    <w:p w:rsidR="00774A17" w:rsidRPr="00F264F6" w:rsidRDefault="00774A17" w:rsidP="00774A17">
      <w:pPr>
        <w:tabs>
          <w:tab w:val="left" w:leader="dot" w:pos="5760"/>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pos="5760"/>
          <w:tab w:val="left" w:leader="dot" w:pos="9072"/>
        </w:tabs>
        <w:spacing w:after="120"/>
        <w:ind w:firstLine="720"/>
        <w:jc w:val="both"/>
        <w:rPr>
          <w:rFonts w:ascii="Arial" w:hAnsi="Arial" w:cs="Arial"/>
          <w:sz w:val="20"/>
          <w:szCs w:val="20"/>
        </w:rPr>
      </w:pPr>
      <w:r w:rsidRPr="00F264F6">
        <w:rPr>
          <w:rFonts w:ascii="Arial" w:hAnsi="Arial" w:cs="Arial"/>
          <w:b/>
          <w:sz w:val="20"/>
          <w:szCs w:val="20"/>
        </w:rPr>
        <w:t>3. Chủ doanh nghiệp</w:t>
      </w:r>
    </w:p>
    <w:p w:rsidR="00774A17" w:rsidRPr="00F264F6" w:rsidRDefault="00774A17" w:rsidP="00774A17">
      <w:pPr>
        <w:tabs>
          <w:tab w:val="left" w:leader="dot" w:pos="7088"/>
          <w:tab w:val="left" w:leader="dot" w:pos="9026"/>
        </w:tabs>
        <w:spacing w:after="120"/>
        <w:ind w:firstLine="720"/>
        <w:jc w:val="both"/>
        <w:rPr>
          <w:rFonts w:ascii="Arial" w:hAnsi="Arial" w:cs="Arial"/>
          <w:sz w:val="20"/>
          <w:szCs w:val="20"/>
        </w:rPr>
      </w:pPr>
      <w:r w:rsidRPr="00F264F6">
        <w:rPr>
          <w:rFonts w:ascii="Arial" w:hAnsi="Arial" w:cs="Arial"/>
          <w:sz w:val="20"/>
          <w:szCs w:val="20"/>
        </w:rPr>
        <w:t>Họ và tên (</w:t>
      </w:r>
      <w:r w:rsidRPr="00F264F6">
        <w:rPr>
          <w:rFonts w:ascii="Arial" w:hAnsi="Arial" w:cs="Arial"/>
          <w:i/>
          <w:sz w:val="20"/>
          <w:szCs w:val="20"/>
        </w:rPr>
        <w:t>ghi bằng chữ in hoa</w:t>
      </w:r>
      <w:r w:rsidRPr="00F264F6">
        <w:rPr>
          <w:rFonts w:ascii="Arial" w:hAnsi="Arial" w:cs="Arial"/>
          <w:sz w:val="20"/>
          <w:szCs w:val="20"/>
        </w:rPr>
        <w:t>):</w:t>
      </w:r>
      <w:r w:rsidRPr="00F264F6">
        <w:rPr>
          <w:rFonts w:ascii="Arial" w:hAnsi="Arial" w:cs="Arial"/>
          <w:sz w:val="20"/>
          <w:szCs w:val="20"/>
        </w:rPr>
        <w:tab/>
        <w:t xml:space="preserve"> Giới tính:</w:t>
      </w:r>
      <w:r w:rsidRPr="00F264F6">
        <w:rPr>
          <w:rFonts w:ascii="Arial" w:hAnsi="Arial" w:cs="Arial"/>
          <w:sz w:val="20"/>
          <w:szCs w:val="20"/>
        </w:rPr>
        <w:tab/>
      </w:r>
    </w:p>
    <w:p w:rsidR="00774A17" w:rsidRPr="00F264F6" w:rsidRDefault="00774A17" w:rsidP="00774A17">
      <w:pPr>
        <w:tabs>
          <w:tab w:val="left" w:leader="dot" w:pos="2610"/>
          <w:tab w:val="left" w:leader="dot" w:pos="3600"/>
          <w:tab w:val="left" w:leader="dot" w:pos="4500"/>
          <w:tab w:val="left" w:leader="dot" w:pos="6926"/>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Sinh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Dân tộc: </w:t>
      </w:r>
      <w:r w:rsidRPr="00F264F6">
        <w:rPr>
          <w:rFonts w:ascii="Arial" w:hAnsi="Arial" w:cs="Arial"/>
          <w:sz w:val="20"/>
          <w:szCs w:val="20"/>
        </w:rPr>
        <w:tab/>
        <w:t>Quốc tịch:</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Loại giấy tờ chứng thực cá nhân: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Số giấy chứng thực cá nhân: </w:t>
      </w:r>
      <w:r w:rsidRPr="00F264F6">
        <w:rPr>
          <w:rFonts w:ascii="Arial" w:hAnsi="Arial" w:cs="Arial"/>
          <w:sz w:val="20"/>
          <w:szCs w:val="20"/>
        </w:rPr>
        <w:tab/>
      </w:r>
    </w:p>
    <w:p w:rsidR="00774A17" w:rsidRPr="00F264F6" w:rsidRDefault="00774A17" w:rsidP="00774A17">
      <w:pPr>
        <w:tabs>
          <w:tab w:val="left" w:leader="dot" w:pos="2880"/>
          <w:tab w:val="left" w:leader="dot" w:pos="4320"/>
          <w:tab w:val="left" w:leader="dot" w:pos="5760"/>
          <w:tab w:val="left" w:leader="dot" w:pos="9026"/>
        </w:tabs>
        <w:spacing w:after="120"/>
        <w:ind w:firstLine="720"/>
        <w:jc w:val="both"/>
        <w:rPr>
          <w:rFonts w:ascii="Arial" w:hAnsi="Arial" w:cs="Arial"/>
          <w:sz w:val="20"/>
          <w:szCs w:val="20"/>
        </w:rPr>
      </w:pPr>
      <w:r w:rsidRPr="00F264F6">
        <w:rPr>
          <w:rFonts w:ascii="Arial" w:hAnsi="Arial" w:cs="Arial"/>
          <w:sz w:val="20"/>
          <w:szCs w:val="20"/>
        </w:rPr>
        <w:t>Ngày cấp:</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Nơi cấp: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Nơi đăng ký hộ khẩu thường trú: </w:t>
      </w:r>
      <w:r w:rsidRPr="00F264F6">
        <w:rPr>
          <w:rFonts w:ascii="Arial" w:hAnsi="Arial" w:cs="Arial"/>
          <w:sz w:val="20"/>
          <w:szCs w:val="20"/>
        </w:rPr>
        <w:tab/>
        <w:t xml:space="preserve">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Chỗ ở hiện tại: </w:t>
      </w:r>
      <w:r w:rsidRPr="00F264F6">
        <w:rPr>
          <w:rFonts w:ascii="Arial" w:hAnsi="Arial" w:cs="Arial"/>
          <w:sz w:val="20"/>
          <w:szCs w:val="20"/>
        </w:rPr>
        <w:tab/>
      </w:r>
    </w:p>
    <w:p w:rsidR="00774A17" w:rsidRPr="00F264F6" w:rsidRDefault="00774A17" w:rsidP="00774A17">
      <w:pPr>
        <w:tabs>
          <w:tab w:val="left" w:leader="dot" w:pos="9360"/>
        </w:tabs>
        <w:contextualSpacing/>
        <w:jc w:val="both"/>
        <w:rPr>
          <w:rFonts w:ascii="Arial" w:hAnsi="Arial" w:cs="Arial"/>
          <w:b/>
          <w:sz w:val="20"/>
          <w:szCs w:val="20"/>
        </w:rPr>
      </w:pPr>
    </w:p>
    <w:tbl>
      <w:tblPr>
        <w:tblW w:w="0" w:type="auto"/>
        <w:tblInd w:w="108" w:type="dxa"/>
        <w:tblLook w:val="04A0"/>
      </w:tblPr>
      <w:tblGrid>
        <w:gridCol w:w="4674"/>
        <w:gridCol w:w="4686"/>
      </w:tblGrid>
      <w:tr w:rsidR="00774A17" w:rsidRPr="00F264F6" w:rsidTr="00CD573F">
        <w:tc>
          <w:tcPr>
            <w:tcW w:w="4674" w:type="dxa"/>
          </w:tcPr>
          <w:p w:rsidR="00774A17" w:rsidRPr="00F264F6" w:rsidRDefault="00774A17" w:rsidP="00CD573F">
            <w:pPr>
              <w:tabs>
                <w:tab w:val="left" w:leader="dot" w:pos="9360"/>
              </w:tabs>
              <w:contextualSpacing/>
              <w:jc w:val="both"/>
              <w:rPr>
                <w:rFonts w:ascii="Arial" w:hAnsi="Arial" w:cs="Arial"/>
                <w:b/>
                <w:sz w:val="20"/>
                <w:szCs w:val="20"/>
              </w:rPr>
            </w:pPr>
          </w:p>
        </w:tc>
        <w:tc>
          <w:tcPr>
            <w:tcW w:w="4686" w:type="dxa"/>
          </w:tcPr>
          <w:p w:rsidR="00774A17" w:rsidRPr="00F264F6" w:rsidRDefault="00774A17" w:rsidP="00CD573F">
            <w:pPr>
              <w:tabs>
                <w:tab w:val="left" w:leader="dot" w:pos="9360"/>
              </w:tabs>
              <w:contextualSpacing/>
              <w:jc w:val="center"/>
              <w:rPr>
                <w:rFonts w:ascii="Arial" w:hAnsi="Arial" w:cs="Arial"/>
                <w:b/>
                <w:sz w:val="20"/>
                <w:szCs w:val="20"/>
              </w:rPr>
            </w:pPr>
            <w:r w:rsidRPr="00F264F6">
              <w:rPr>
                <w:rFonts w:ascii="Arial" w:hAnsi="Arial" w:cs="Arial"/>
                <w:b/>
                <w:sz w:val="20"/>
                <w:szCs w:val="20"/>
              </w:rPr>
              <w:t>TRƯỞNG PHÒNG</w:t>
            </w:r>
          </w:p>
          <w:p w:rsidR="00774A17" w:rsidRPr="00F264F6" w:rsidRDefault="00774A17" w:rsidP="00CD573F">
            <w:pPr>
              <w:tabs>
                <w:tab w:val="left" w:leader="dot" w:pos="9360"/>
              </w:tabs>
              <w:contextualSpacing/>
              <w:jc w:val="center"/>
              <w:rPr>
                <w:rFonts w:ascii="Arial" w:hAnsi="Arial" w:cs="Arial"/>
                <w:b/>
                <w:sz w:val="20"/>
                <w:szCs w:val="20"/>
              </w:rPr>
            </w:pPr>
            <w:r w:rsidRPr="00F264F6">
              <w:rPr>
                <w:rFonts w:ascii="Arial" w:hAnsi="Arial" w:cs="Arial"/>
                <w:sz w:val="20"/>
                <w:szCs w:val="20"/>
              </w:rPr>
              <w:t>(</w:t>
            </w:r>
            <w:r w:rsidRPr="00F264F6">
              <w:rPr>
                <w:rFonts w:ascii="Arial" w:hAnsi="Arial" w:cs="Arial"/>
                <w:i/>
                <w:sz w:val="20"/>
                <w:szCs w:val="20"/>
              </w:rPr>
              <w:t>Ký, ghi họ tên và đóng dấu</w:t>
            </w:r>
            <w:r w:rsidRPr="00F264F6">
              <w:rPr>
                <w:rFonts w:ascii="Arial" w:hAnsi="Arial" w:cs="Arial"/>
                <w:sz w:val="20"/>
                <w:szCs w:val="20"/>
              </w:rPr>
              <w:t>)</w:t>
            </w:r>
          </w:p>
        </w:tc>
      </w:tr>
    </w:tbl>
    <w:p w:rsidR="00774A17" w:rsidRPr="00F264F6" w:rsidRDefault="00774A17" w:rsidP="00774A17">
      <w:pPr>
        <w:tabs>
          <w:tab w:val="left" w:pos="5760"/>
        </w:tabs>
        <w:contextualSpacing/>
        <w:jc w:val="both"/>
        <w:rPr>
          <w:rFonts w:ascii="Arial" w:hAnsi="Arial" w:cs="Arial"/>
          <w:sz w:val="20"/>
          <w:szCs w:val="20"/>
        </w:rPr>
      </w:pPr>
    </w:p>
    <w:p w:rsidR="00774A17" w:rsidRPr="00F264F6" w:rsidRDefault="00774A17" w:rsidP="00774A17">
      <w:pPr>
        <w:jc w:val="center"/>
        <w:rPr>
          <w:rFonts w:ascii="Arial" w:hAnsi="Arial" w:cs="Arial"/>
          <w:b/>
          <w:bCs/>
          <w:sz w:val="20"/>
          <w:szCs w:val="20"/>
          <w:lang/>
        </w:rPr>
      </w:pPr>
      <w:bookmarkStart w:id="145" w:name="chuong_phuluc_3_2"/>
      <w:r w:rsidRPr="00F264F6">
        <w:rPr>
          <w:rFonts w:ascii="Arial" w:hAnsi="Arial" w:cs="Arial"/>
          <w:b/>
          <w:bCs/>
          <w:sz w:val="20"/>
          <w:szCs w:val="20"/>
          <w:lang/>
        </w:rPr>
        <w:t>Phụ lục IV-2</w:t>
      </w:r>
      <w:bookmarkEnd w:id="145"/>
    </w:p>
    <w:tbl>
      <w:tblPr>
        <w:tblW w:w="0" w:type="auto"/>
        <w:tblInd w:w="108" w:type="dxa"/>
        <w:tblLook w:val="01E0"/>
      </w:tblPr>
      <w:tblGrid>
        <w:gridCol w:w="3240"/>
        <w:gridCol w:w="612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SỞ KẾ HOẠCH VÀ ĐẦU TƯ TỈNH/TP…</w:t>
            </w:r>
            <w:r w:rsidRPr="00F264F6">
              <w:rPr>
                <w:rFonts w:ascii="Arial" w:hAnsi="Arial" w:cs="Arial"/>
                <w:b/>
                <w:bCs/>
                <w:spacing w:val="5"/>
                <w:sz w:val="20"/>
                <w:szCs w:val="20"/>
              </w:rPr>
              <w:br/>
            </w:r>
            <w:r w:rsidRPr="00F264F6">
              <w:rPr>
                <w:rFonts w:ascii="Arial" w:hAnsi="Arial" w:cs="Arial"/>
                <w:b/>
                <w:bCs/>
                <w:spacing w:val="5"/>
                <w:sz w:val="20"/>
                <w:szCs w:val="20"/>
              </w:rPr>
              <w:lastRenderedPageBreak/>
              <w:t>PHÒNG ĐĂNG KÝ KINH DOANH</w:t>
            </w:r>
            <w:r w:rsidRPr="00F264F6">
              <w:rPr>
                <w:rFonts w:ascii="Arial" w:hAnsi="Arial" w:cs="Arial"/>
                <w:b/>
                <w:bCs/>
                <w:spacing w:val="5"/>
                <w:sz w:val="20"/>
                <w:szCs w:val="20"/>
              </w:rPr>
              <w:br/>
              <w:t>--------</w:t>
            </w:r>
          </w:p>
        </w:tc>
        <w:tc>
          <w:tcPr>
            <w:tcW w:w="612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lastRenderedPageBreak/>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r>
            <w:r w:rsidRPr="00F264F6">
              <w:rPr>
                <w:rFonts w:ascii="Arial" w:hAnsi="Arial" w:cs="Arial"/>
                <w:b/>
                <w:bCs/>
                <w:spacing w:val="5"/>
                <w:sz w:val="20"/>
                <w:szCs w:val="20"/>
              </w:rPr>
              <w:lastRenderedPageBreak/>
              <w:t>---------------</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146" w:name="chuong_phuluc_3_2_name"/>
      <w:r w:rsidRPr="00F264F6">
        <w:rPr>
          <w:rFonts w:ascii="Arial" w:hAnsi="Arial" w:cs="Arial"/>
          <w:b/>
          <w:sz w:val="20"/>
          <w:szCs w:val="20"/>
        </w:rPr>
        <w:t>GIẤY CHỨNG NHẬN ĐĂNG KÝ DOANH NGHIỆP</w:t>
      </w:r>
      <w:r w:rsidRPr="00F264F6">
        <w:rPr>
          <w:rFonts w:ascii="Arial" w:hAnsi="Arial" w:cs="Arial"/>
          <w:b/>
          <w:sz w:val="20"/>
          <w:szCs w:val="20"/>
        </w:rPr>
        <w:br/>
        <w:t>CÔNG TY TRÁCH NHIỆM HỮU HẠN MỘT THÀNH VIÊN</w:t>
      </w:r>
      <w:bookmarkEnd w:id="146"/>
    </w:p>
    <w:p w:rsidR="00774A17" w:rsidRPr="00F264F6" w:rsidRDefault="00774A17" w:rsidP="00774A17">
      <w:pPr>
        <w:jc w:val="center"/>
        <w:rPr>
          <w:rFonts w:ascii="Arial" w:hAnsi="Arial" w:cs="Arial"/>
          <w:b/>
          <w:sz w:val="20"/>
          <w:szCs w:val="20"/>
        </w:rPr>
      </w:pPr>
      <w:r w:rsidRPr="00F264F6">
        <w:rPr>
          <w:rFonts w:ascii="Arial" w:hAnsi="Arial" w:cs="Arial"/>
          <w:b/>
          <w:sz w:val="20"/>
          <w:szCs w:val="20"/>
        </w:rPr>
        <w:t>Mã số doanh nghiệp: ……………….</w:t>
      </w:r>
    </w:p>
    <w:p w:rsidR="00774A17" w:rsidRPr="00F264F6" w:rsidRDefault="00774A17" w:rsidP="00774A17">
      <w:pPr>
        <w:jc w:val="center"/>
        <w:rPr>
          <w:rFonts w:ascii="Arial" w:hAnsi="Arial" w:cs="Arial"/>
          <w:i/>
          <w:sz w:val="20"/>
          <w:szCs w:val="20"/>
        </w:rPr>
      </w:pPr>
      <w:r w:rsidRPr="00F264F6">
        <w:rPr>
          <w:rFonts w:ascii="Arial" w:hAnsi="Arial" w:cs="Arial"/>
          <w:i/>
          <w:sz w:val="20"/>
          <w:szCs w:val="20"/>
        </w:rPr>
        <w:t>Đăng ký lần đầu, ngày……tháng……năm……</w:t>
      </w:r>
    </w:p>
    <w:p w:rsidR="00774A17" w:rsidRPr="00F264F6" w:rsidRDefault="00774A17" w:rsidP="00774A17">
      <w:pPr>
        <w:jc w:val="center"/>
        <w:rPr>
          <w:rFonts w:ascii="Arial" w:hAnsi="Arial" w:cs="Arial"/>
          <w:i/>
          <w:sz w:val="20"/>
          <w:szCs w:val="20"/>
        </w:rPr>
      </w:pPr>
      <w:r w:rsidRPr="00F264F6">
        <w:rPr>
          <w:rFonts w:ascii="Arial" w:hAnsi="Arial" w:cs="Arial"/>
          <w:i/>
          <w:sz w:val="20"/>
          <w:szCs w:val="20"/>
        </w:rPr>
        <w:t>Đăng ký thay đổi lần thứ: ......, ngày……tháng……năm……</w:t>
      </w:r>
    </w:p>
    <w:p w:rsidR="00774A17" w:rsidRPr="00F264F6" w:rsidRDefault="00774A17" w:rsidP="00774A17">
      <w:pPr>
        <w:spacing w:after="120"/>
        <w:ind w:firstLine="720"/>
        <w:jc w:val="both"/>
        <w:rPr>
          <w:rFonts w:ascii="Arial" w:hAnsi="Arial" w:cs="Arial"/>
          <w:b/>
          <w:sz w:val="20"/>
          <w:szCs w:val="20"/>
        </w:rPr>
      </w:pPr>
      <w:r w:rsidRPr="00F264F6">
        <w:rPr>
          <w:rFonts w:ascii="Arial" w:hAnsi="Arial" w:cs="Arial"/>
          <w:b/>
          <w:sz w:val="20"/>
          <w:szCs w:val="20"/>
        </w:rPr>
        <w:t>1. Tên công ty</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Tên công ty viết bằng tiếng Việt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Tên công ty viết bằng tiếng nước ngoài (</w:t>
      </w:r>
      <w:r w:rsidRPr="00F264F6">
        <w:rPr>
          <w:rFonts w:ascii="Arial" w:hAnsi="Arial" w:cs="Arial"/>
          <w:i/>
          <w:sz w:val="20"/>
          <w:szCs w:val="20"/>
        </w:rPr>
        <w:t>nếu có</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Tên công ty viết tắt (</w:t>
      </w:r>
      <w:r w:rsidRPr="00F264F6">
        <w:rPr>
          <w:rFonts w:ascii="Arial" w:hAnsi="Arial" w:cs="Arial"/>
          <w:i/>
          <w:sz w:val="20"/>
          <w:szCs w:val="20"/>
        </w:rPr>
        <w:t>nếu có</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
          <w:sz w:val="20"/>
          <w:szCs w:val="20"/>
        </w:rPr>
      </w:pPr>
      <w:r w:rsidRPr="00F264F6">
        <w:rPr>
          <w:rFonts w:ascii="Arial" w:hAnsi="Arial" w:cs="Arial"/>
          <w:b/>
          <w:sz w:val="20"/>
          <w:szCs w:val="20"/>
        </w:rPr>
        <w:t>2. Địa chỉ trụ sở chính</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5760"/>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 xml:space="preserve">3. Vốn điều lệ </w:t>
      </w:r>
      <w:r w:rsidRPr="00F264F6">
        <w:rPr>
          <w:rFonts w:ascii="Arial" w:hAnsi="Arial" w:cs="Arial"/>
          <w:i/>
          <w:sz w:val="20"/>
          <w:szCs w:val="20"/>
        </w:rPr>
        <w:t xml:space="preserve">(bằng số; bằng chữ; </w:t>
      </w:r>
      <w:r w:rsidRPr="00F264F6">
        <w:rPr>
          <w:rFonts w:ascii="Arial" w:hAnsi="Arial" w:cs="Arial"/>
          <w:i/>
          <w:iCs/>
          <w:sz w:val="20"/>
          <w:szCs w:val="20"/>
          <w:lang w:eastAsia="zh-CN"/>
        </w:rPr>
        <w:t>VNĐ và giá trị tương đương theo đơn vị tiền nước ngoài, nếu có</w:t>
      </w:r>
      <w:r w:rsidRPr="00F264F6">
        <w:rPr>
          <w:rFonts w:ascii="Arial" w:hAnsi="Arial" w:cs="Arial"/>
          <w:i/>
          <w:sz w:val="20"/>
          <w:szCs w:val="20"/>
        </w:rPr>
        <w:t>)</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spacing w:after="120"/>
        <w:ind w:firstLine="720"/>
        <w:jc w:val="both"/>
        <w:rPr>
          <w:rFonts w:ascii="Arial" w:hAnsi="Arial" w:cs="Arial"/>
          <w:b/>
          <w:sz w:val="20"/>
          <w:szCs w:val="20"/>
        </w:rPr>
      </w:pPr>
      <w:r w:rsidRPr="00F264F6">
        <w:rPr>
          <w:rFonts w:ascii="Arial" w:hAnsi="Arial" w:cs="Arial"/>
          <w:b/>
          <w:sz w:val="20"/>
          <w:szCs w:val="20"/>
        </w:rPr>
        <w:t>4. Thông tin về chủ sở hữu</w:t>
      </w:r>
    </w:p>
    <w:p w:rsidR="00774A17" w:rsidRPr="00F264F6" w:rsidRDefault="00774A17" w:rsidP="00774A17">
      <w:pPr>
        <w:tabs>
          <w:tab w:val="left" w:leader="dot" w:pos="9072"/>
        </w:tabs>
        <w:spacing w:after="120"/>
        <w:ind w:firstLine="720"/>
        <w:jc w:val="both"/>
        <w:rPr>
          <w:rFonts w:ascii="Arial" w:hAnsi="Arial" w:cs="Arial"/>
          <w:b/>
          <w:i/>
          <w:sz w:val="20"/>
          <w:szCs w:val="20"/>
        </w:rPr>
      </w:pPr>
      <w:r w:rsidRPr="00F264F6">
        <w:rPr>
          <w:rFonts w:ascii="Arial" w:hAnsi="Arial" w:cs="Arial"/>
          <w:b/>
          <w:i/>
          <w:sz w:val="20"/>
          <w:szCs w:val="20"/>
        </w:rPr>
        <w:t>Đối với chủ sở hữu là cá nhân:</w:t>
      </w:r>
    </w:p>
    <w:p w:rsidR="00774A17" w:rsidRPr="00F264F6" w:rsidRDefault="00774A17" w:rsidP="00774A17">
      <w:pPr>
        <w:tabs>
          <w:tab w:val="left" w:leader="dot" w:pos="7230"/>
          <w:tab w:val="left" w:leader="dot" w:pos="9072"/>
        </w:tabs>
        <w:spacing w:after="120"/>
        <w:ind w:firstLine="720"/>
        <w:jc w:val="both"/>
        <w:rPr>
          <w:rFonts w:ascii="Arial" w:hAnsi="Arial" w:cs="Arial"/>
          <w:sz w:val="20"/>
          <w:szCs w:val="20"/>
        </w:rPr>
      </w:pPr>
      <w:r w:rsidRPr="00F264F6">
        <w:rPr>
          <w:rFonts w:ascii="Arial" w:hAnsi="Arial" w:cs="Arial"/>
          <w:sz w:val="20"/>
          <w:szCs w:val="20"/>
        </w:rPr>
        <w:t>Họ và tên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t xml:space="preserve">Giới tính: </w:t>
      </w:r>
      <w:r w:rsidRPr="00F264F6">
        <w:rPr>
          <w:rFonts w:ascii="Arial" w:hAnsi="Arial" w:cs="Arial"/>
          <w:sz w:val="20"/>
          <w:szCs w:val="20"/>
        </w:rPr>
        <w:tab/>
      </w:r>
    </w:p>
    <w:p w:rsidR="00774A17" w:rsidRPr="00F264F6" w:rsidRDefault="00774A17" w:rsidP="00774A17">
      <w:pPr>
        <w:tabs>
          <w:tab w:val="left" w:leader="dot" w:pos="2700"/>
          <w:tab w:val="left" w:leader="dot" w:pos="3600"/>
          <w:tab w:val="left" w:leader="dot" w:pos="4500"/>
          <w:tab w:val="left" w:leader="dot" w:pos="7056"/>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Sinh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Dân tộc: </w:t>
      </w:r>
      <w:r w:rsidRPr="00F264F6">
        <w:rPr>
          <w:rFonts w:ascii="Arial" w:hAnsi="Arial" w:cs="Arial"/>
          <w:sz w:val="20"/>
          <w:szCs w:val="20"/>
        </w:rPr>
        <w:tab/>
        <w:t xml:space="preserve">Quốc tịch: </w:t>
      </w:r>
      <w:r w:rsidRPr="00F264F6">
        <w:rPr>
          <w:rFonts w:ascii="Arial" w:hAnsi="Arial" w:cs="Arial"/>
          <w:sz w:val="20"/>
          <w:szCs w:val="20"/>
        </w:rPr>
        <w:tab/>
      </w:r>
    </w:p>
    <w:p w:rsidR="00774A17" w:rsidRPr="00F264F6" w:rsidRDefault="00774A17" w:rsidP="00774A17">
      <w:pPr>
        <w:tabs>
          <w:tab w:val="left" w:leader="dot" w:pos="4500"/>
          <w:tab w:val="left" w:leader="dot" w:pos="7056"/>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Loại giấy tờ chứng thực cá nhân: </w:t>
      </w:r>
      <w:r w:rsidRPr="00F264F6">
        <w:rPr>
          <w:rFonts w:ascii="Arial" w:hAnsi="Arial" w:cs="Arial"/>
          <w:sz w:val="20"/>
          <w:szCs w:val="20"/>
        </w:rPr>
        <w:tab/>
      </w:r>
      <w:r w:rsidRPr="00F264F6">
        <w:rPr>
          <w:rFonts w:ascii="Arial" w:hAnsi="Arial" w:cs="Arial"/>
          <w:sz w:val="20"/>
          <w:szCs w:val="20"/>
        </w:rPr>
        <w:tab/>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Số giấy chứng thực cá nhân:</w:t>
      </w:r>
      <w:r w:rsidRPr="00F264F6">
        <w:rPr>
          <w:rFonts w:ascii="Arial" w:hAnsi="Arial" w:cs="Arial"/>
          <w:sz w:val="20"/>
          <w:szCs w:val="20"/>
        </w:rPr>
        <w:tab/>
      </w:r>
      <w:r w:rsidRPr="00F264F6">
        <w:rPr>
          <w:rFonts w:ascii="Arial" w:hAnsi="Arial" w:cs="Arial"/>
          <w:sz w:val="20"/>
          <w:szCs w:val="20"/>
        </w:rPr>
        <w:tab/>
      </w:r>
    </w:p>
    <w:p w:rsidR="00774A17" w:rsidRPr="00F264F6" w:rsidRDefault="00774A17" w:rsidP="00774A17">
      <w:pPr>
        <w:tabs>
          <w:tab w:val="left" w:leader="dot" w:pos="2880"/>
          <w:tab w:val="left" w:leader="dot" w:pos="4320"/>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Ngày cấp: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Nơi cấp: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Nơi đăng ký hộ khẩu thường trú: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Chỗ ở hiện tại: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
          <w:i/>
          <w:sz w:val="20"/>
          <w:szCs w:val="20"/>
        </w:rPr>
      </w:pPr>
      <w:r w:rsidRPr="00F264F6">
        <w:rPr>
          <w:rFonts w:ascii="Arial" w:hAnsi="Arial" w:cs="Arial"/>
          <w:b/>
          <w:i/>
          <w:sz w:val="20"/>
          <w:szCs w:val="20"/>
        </w:rPr>
        <w:t>Đối với chủ sở hữu là tổ chức:</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Tên tổ chức (</w:t>
      </w:r>
      <w:r w:rsidRPr="00F264F6">
        <w:rPr>
          <w:rFonts w:ascii="Arial" w:hAnsi="Arial" w:cs="Arial"/>
          <w:i/>
          <w:sz w:val="20"/>
          <w:szCs w:val="20"/>
        </w:rPr>
        <w:t>ghi bằng chữ in hoa</w:t>
      </w:r>
      <w:r w:rsidRPr="00F264F6">
        <w:rPr>
          <w:rFonts w:ascii="Arial" w:hAnsi="Arial" w:cs="Arial"/>
          <w:sz w:val="20"/>
          <w:szCs w:val="20"/>
        </w:rPr>
        <w:t>):</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Mã số doanh nghiệp/Quyết định thành lập số: </w:t>
      </w:r>
      <w:r w:rsidRPr="00F264F6">
        <w:rPr>
          <w:rFonts w:ascii="Arial" w:hAnsi="Arial" w:cs="Arial"/>
          <w:sz w:val="20"/>
          <w:szCs w:val="20"/>
        </w:rPr>
        <w:tab/>
      </w:r>
    </w:p>
    <w:p w:rsidR="00774A17" w:rsidRPr="00F264F6" w:rsidRDefault="00774A17" w:rsidP="00774A17">
      <w:pPr>
        <w:tabs>
          <w:tab w:val="left" w:leader="dot" w:pos="4320"/>
          <w:tab w:val="left" w:leader="dot" w:pos="6840"/>
          <w:tab w:val="left" w:leader="dot" w:pos="792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Do: </w:t>
      </w:r>
      <w:r w:rsidRPr="00F264F6">
        <w:rPr>
          <w:rFonts w:ascii="Arial" w:hAnsi="Arial" w:cs="Arial"/>
          <w:sz w:val="20"/>
          <w:szCs w:val="20"/>
        </w:rPr>
        <w:tab/>
        <w:t xml:space="preserve">Cấp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Địa chỉ trụ sở chính: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
          <w:sz w:val="20"/>
          <w:szCs w:val="20"/>
        </w:rPr>
      </w:pPr>
      <w:r w:rsidRPr="00F264F6">
        <w:rPr>
          <w:rFonts w:ascii="Arial" w:hAnsi="Arial" w:cs="Arial"/>
          <w:b/>
          <w:sz w:val="20"/>
          <w:szCs w:val="20"/>
        </w:rPr>
        <w:t>5. Người đại diện theo pháp luật của công ty</w:t>
      </w:r>
      <w:r w:rsidRPr="00F264F6">
        <w:rPr>
          <w:rFonts w:ascii="Arial" w:hAnsi="Arial" w:cs="Arial"/>
          <w:b/>
          <w:sz w:val="20"/>
          <w:szCs w:val="20"/>
          <w:vertAlign w:val="superscript"/>
        </w:rPr>
        <w:footnoteReference w:id="88"/>
      </w:r>
    </w:p>
    <w:p w:rsidR="00774A17" w:rsidRPr="00F264F6" w:rsidRDefault="00774A17" w:rsidP="00774A17">
      <w:pPr>
        <w:tabs>
          <w:tab w:val="left" w:leader="dot" w:pos="7230"/>
          <w:tab w:val="left" w:leader="dot" w:pos="9072"/>
        </w:tabs>
        <w:spacing w:after="120"/>
        <w:ind w:firstLine="720"/>
        <w:jc w:val="both"/>
        <w:rPr>
          <w:rFonts w:ascii="Arial" w:hAnsi="Arial" w:cs="Arial"/>
          <w:sz w:val="20"/>
          <w:szCs w:val="20"/>
        </w:rPr>
      </w:pPr>
      <w:r w:rsidRPr="00F264F6">
        <w:rPr>
          <w:rFonts w:ascii="Arial" w:hAnsi="Arial" w:cs="Arial"/>
          <w:sz w:val="20"/>
          <w:szCs w:val="20"/>
        </w:rPr>
        <w:t>Họ và tên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t xml:space="preserve">Giới tính: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Chức danh: </w:t>
      </w:r>
      <w:r w:rsidRPr="00F264F6">
        <w:rPr>
          <w:rFonts w:ascii="Arial" w:hAnsi="Arial" w:cs="Arial"/>
          <w:sz w:val="20"/>
          <w:szCs w:val="20"/>
        </w:rPr>
        <w:tab/>
      </w:r>
    </w:p>
    <w:p w:rsidR="00774A17" w:rsidRPr="00F264F6" w:rsidRDefault="00774A17" w:rsidP="00774A17">
      <w:pPr>
        <w:tabs>
          <w:tab w:val="left" w:leader="dot" w:pos="2520"/>
          <w:tab w:val="left" w:leader="dot" w:pos="3261"/>
          <w:tab w:val="left" w:leader="dot" w:pos="4140"/>
          <w:tab w:val="left" w:leader="dot" w:pos="684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Sinh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Dân tộc: </w:t>
      </w:r>
      <w:r w:rsidRPr="00F264F6">
        <w:rPr>
          <w:rFonts w:ascii="Arial" w:hAnsi="Arial" w:cs="Arial"/>
          <w:sz w:val="20"/>
          <w:szCs w:val="20"/>
        </w:rPr>
        <w:tab/>
        <w:t xml:space="preserve">Quốc tịch: </w:t>
      </w:r>
      <w:r w:rsidRPr="00F264F6">
        <w:rPr>
          <w:rFonts w:ascii="Arial" w:hAnsi="Arial" w:cs="Arial"/>
          <w:sz w:val="20"/>
          <w:szCs w:val="20"/>
        </w:rPr>
        <w:tab/>
      </w:r>
    </w:p>
    <w:p w:rsidR="00774A17" w:rsidRPr="00F264F6" w:rsidRDefault="00774A17" w:rsidP="00774A17">
      <w:pPr>
        <w:tabs>
          <w:tab w:val="left" w:leader="dot" w:pos="4500"/>
          <w:tab w:val="left" w:leader="dot" w:pos="7056"/>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Loại giấy tờ chứng thực cá nhân: </w:t>
      </w:r>
      <w:r w:rsidRPr="00F264F6">
        <w:rPr>
          <w:rFonts w:ascii="Arial" w:hAnsi="Arial" w:cs="Arial"/>
          <w:sz w:val="20"/>
          <w:szCs w:val="20"/>
        </w:rPr>
        <w:tab/>
      </w:r>
      <w:r w:rsidRPr="00F264F6">
        <w:rPr>
          <w:rFonts w:ascii="Arial" w:hAnsi="Arial" w:cs="Arial"/>
          <w:sz w:val="20"/>
          <w:szCs w:val="20"/>
        </w:rPr>
        <w:tab/>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Số giấy chứng thực cá nhân:</w:t>
      </w:r>
      <w:r w:rsidRPr="00F264F6">
        <w:rPr>
          <w:rFonts w:ascii="Arial" w:hAnsi="Arial" w:cs="Arial"/>
          <w:sz w:val="20"/>
          <w:szCs w:val="20"/>
        </w:rPr>
        <w:tab/>
      </w:r>
    </w:p>
    <w:p w:rsidR="00774A17" w:rsidRPr="00F264F6" w:rsidRDefault="00774A17" w:rsidP="00774A17">
      <w:pPr>
        <w:tabs>
          <w:tab w:val="left" w:leader="dot" w:pos="2880"/>
          <w:tab w:val="left" w:leader="dot" w:pos="4320"/>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Ngày cấp: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Nơi cấp: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Nơi đăng ký hộ khẩu thường trú: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Chỗ ở hiện tại: </w:t>
      </w:r>
      <w:r w:rsidRPr="00F264F6">
        <w:rPr>
          <w:rFonts w:ascii="Arial" w:hAnsi="Arial" w:cs="Arial"/>
          <w:sz w:val="20"/>
          <w:szCs w:val="20"/>
        </w:rPr>
        <w:tab/>
      </w:r>
    </w:p>
    <w:p w:rsidR="00774A17" w:rsidRPr="00F264F6" w:rsidRDefault="00774A17" w:rsidP="00774A17">
      <w:pPr>
        <w:tabs>
          <w:tab w:val="left" w:leader="dot" w:pos="9072"/>
        </w:tabs>
        <w:contextualSpacing/>
        <w:rPr>
          <w:rFonts w:ascii="Arial" w:hAnsi="Arial" w:cs="Arial"/>
          <w:sz w:val="20"/>
          <w:szCs w:val="20"/>
        </w:rPr>
      </w:pPr>
    </w:p>
    <w:tbl>
      <w:tblPr>
        <w:tblW w:w="0" w:type="auto"/>
        <w:tblInd w:w="108" w:type="dxa"/>
        <w:tblLook w:val="04A0"/>
      </w:tblPr>
      <w:tblGrid>
        <w:gridCol w:w="4290"/>
        <w:gridCol w:w="5070"/>
      </w:tblGrid>
      <w:tr w:rsidR="00774A17" w:rsidRPr="00F264F6" w:rsidTr="00CD573F">
        <w:tc>
          <w:tcPr>
            <w:tcW w:w="4290" w:type="dxa"/>
          </w:tcPr>
          <w:p w:rsidR="00774A17" w:rsidRPr="00F264F6" w:rsidRDefault="00774A17" w:rsidP="00CD573F">
            <w:pPr>
              <w:contextualSpacing/>
              <w:rPr>
                <w:rFonts w:ascii="Arial" w:hAnsi="Arial" w:cs="Arial"/>
                <w:sz w:val="20"/>
                <w:szCs w:val="20"/>
              </w:rPr>
            </w:pPr>
          </w:p>
        </w:tc>
        <w:tc>
          <w:tcPr>
            <w:tcW w:w="5070" w:type="dxa"/>
          </w:tcPr>
          <w:p w:rsidR="00774A17" w:rsidRPr="00F264F6" w:rsidRDefault="00774A17" w:rsidP="00CD573F">
            <w:pPr>
              <w:contextualSpacing/>
              <w:jc w:val="center"/>
              <w:rPr>
                <w:rFonts w:ascii="Arial" w:hAnsi="Arial" w:cs="Arial"/>
                <w:b/>
                <w:sz w:val="20"/>
                <w:szCs w:val="20"/>
              </w:rPr>
            </w:pPr>
            <w:r w:rsidRPr="00F264F6">
              <w:rPr>
                <w:rFonts w:ascii="Arial" w:hAnsi="Arial" w:cs="Arial"/>
                <w:b/>
                <w:sz w:val="20"/>
                <w:szCs w:val="20"/>
              </w:rPr>
              <w:t>TRƯỞNG PHÒNG</w:t>
            </w:r>
          </w:p>
          <w:p w:rsidR="00774A17" w:rsidRPr="00F264F6" w:rsidRDefault="00774A17" w:rsidP="00CD573F">
            <w:pPr>
              <w:contextualSpacing/>
              <w:jc w:val="center"/>
              <w:rPr>
                <w:rFonts w:ascii="Arial" w:hAnsi="Arial" w:cs="Arial"/>
                <w:sz w:val="20"/>
                <w:szCs w:val="20"/>
              </w:rPr>
            </w:pPr>
            <w:r w:rsidRPr="00F264F6">
              <w:rPr>
                <w:rFonts w:ascii="Arial" w:hAnsi="Arial" w:cs="Arial"/>
                <w:sz w:val="20"/>
                <w:szCs w:val="20"/>
              </w:rPr>
              <w:t>(</w:t>
            </w:r>
            <w:r w:rsidRPr="00F264F6">
              <w:rPr>
                <w:rFonts w:ascii="Arial" w:hAnsi="Arial" w:cs="Arial"/>
                <w:i/>
                <w:sz w:val="20"/>
                <w:szCs w:val="20"/>
              </w:rPr>
              <w:t>Ký, ghi họ tên và đóng dấu</w:t>
            </w:r>
            <w:r w:rsidRPr="00F264F6">
              <w:rPr>
                <w:rFonts w:ascii="Arial" w:hAnsi="Arial" w:cs="Arial"/>
                <w:sz w:val="20"/>
                <w:szCs w:val="20"/>
              </w:rPr>
              <w:t>)</w:t>
            </w:r>
          </w:p>
        </w:tc>
      </w:tr>
    </w:tbl>
    <w:p w:rsidR="00774A17" w:rsidRPr="00F264F6" w:rsidRDefault="00774A17" w:rsidP="00774A17">
      <w:pPr>
        <w:rPr>
          <w:rFonts w:ascii="Arial" w:hAnsi="Arial" w:cs="Arial"/>
          <w:b/>
          <w:bCs/>
          <w:noProof/>
          <w:sz w:val="20"/>
          <w:szCs w:val="20"/>
          <w:lang/>
        </w:rPr>
      </w:pPr>
    </w:p>
    <w:p w:rsidR="00774A17" w:rsidRPr="00F264F6" w:rsidRDefault="00774A17" w:rsidP="00774A17">
      <w:pPr>
        <w:jc w:val="center"/>
        <w:rPr>
          <w:rFonts w:ascii="Arial" w:hAnsi="Arial" w:cs="Arial"/>
          <w:b/>
          <w:bCs/>
          <w:sz w:val="20"/>
          <w:szCs w:val="20"/>
          <w:lang/>
        </w:rPr>
      </w:pPr>
      <w:bookmarkStart w:id="147" w:name="chuong_phuluc_3_3"/>
      <w:r w:rsidRPr="00F264F6">
        <w:rPr>
          <w:rFonts w:ascii="Arial" w:hAnsi="Arial" w:cs="Arial"/>
          <w:b/>
          <w:bCs/>
          <w:sz w:val="20"/>
          <w:szCs w:val="20"/>
          <w:lang/>
        </w:rPr>
        <w:t>Phụ lục IV-3</w:t>
      </w:r>
      <w:bookmarkEnd w:id="147"/>
    </w:p>
    <w:tbl>
      <w:tblPr>
        <w:tblW w:w="0" w:type="auto"/>
        <w:tblInd w:w="108" w:type="dxa"/>
        <w:tblLook w:val="01E0"/>
      </w:tblPr>
      <w:tblGrid>
        <w:gridCol w:w="3240"/>
        <w:gridCol w:w="612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SỞ KẾ HOẠCH VÀ ĐẦU TƯ TỈNH/TP…</w:t>
            </w:r>
            <w:r w:rsidRPr="00F264F6">
              <w:rPr>
                <w:rFonts w:ascii="Arial" w:hAnsi="Arial" w:cs="Arial"/>
                <w:b/>
                <w:bCs/>
                <w:spacing w:val="5"/>
                <w:sz w:val="20"/>
                <w:szCs w:val="20"/>
              </w:rPr>
              <w:br/>
              <w:t>PHÒNG ĐĂNG KÝ KINH DOANH</w:t>
            </w:r>
            <w:r w:rsidRPr="00F264F6">
              <w:rPr>
                <w:rFonts w:ascii="Arial" w:hAnsi="Arial" w:cs="Arial"/>
                <w:b/>
                <w:bCs/>
                <w:spacing w:val="5"/>
                <w:sz w:val="20"/>
                <w:szCs w:val="20"/>
              </w:rPr>
              <w:br/>
              <w:t>--------</w:t>
            </w:r>
          </w:p>
        </w:tc>
        <w:tc>
          <w:tcPr>
            <w:tcW w:w="612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148" w:name="chuong_phuluc_3_3_name"/>
      <w:r w:rsidRPr="00F264F6">
        <w:rPr>
          <w:rFonts w:ascii="Arial" w:hAnsi="Arial" w:cs="Arial"/>
          <w:b/>
          <w:sz w:val="20"/>
          <w:szCs w:val="20"/>
        </w:rPr>
        <w:t>GIẤY CHỨNG NHẬN ĐĂNG KÝ DOANH NGHIỆP</w:t>
      </w:r>
      <w:r w:rsidRPr="00F264F6">
        <w:rPr>
          <w:rFonts w:ascii="Arial" w:hAnsi="Arial" w:cs="Arial"/>
          <w:b/>
          <w:sz w:val="20"/>
          <w:szCs w:val="20"/>
        </w:rPr>
        <w:br/>
        <w:t>CÔNG TY TRÁCH NHIỆM HỮU HẠN HAI THÀNH VIÊN TRỞ LÊN</w:t>
      </w:r>
      <w:bookmarkEnd w:id="148"/>
    </w:p>
    <w:p w:rsidR="00774A17" w:rsidRPr="00F264F6" w:rsidRDefault="00774A17" w:rsidP="00774A17">
      <w:pPr>
        <w:jc w:val="center"/>
        <w:rPr>
          <w:rFonts w:ascii="Arial" w:hAnsi="Arial" w:cs="Arial"/>
          <w:b/>
          <w:sz w:val="20"/>
          <w:szCs w:val="20"/>
        </w:rPr>
      </w:pPr>
      <w:r w:rsidRPr="00F264F6">
        <w:rPr>
          <w:rFonts w:ascii="Arial" w:hAnsi="Arial" w:cs="Arial"/>
          <w:b/>
          <w:sz w:val="20"/>
          <w:szCs w:val="20"/>
        </w:rPr>
        <w:t>Mã số doanh nghiệp: ……………</w:t>
      </w:r>
    </w:p>
    <w:p w:rsidR="00774A17" w:rsidRPr="00F264F6" w:rsidRDefault="00774A17" w:rsidP="00774A17">
      <w:pPr>
        <w:jc w:val="center"/>
        <w:rPr>
          <w:rFonts w:ascii="Arial" w:hAnsi="Arial" w:cs="Arial"/>
          <w:i/>
          <w:sz w:val="20"/>
          <w:szCs w:val="20"/>
        </w:rPr>
      </w:pPr>
      <w:r w:rsidRPr="00F264F6">
        <w:rPr>
          <w:rFonts w:ascii="Arial" w:hAnsi="Arial" w:cs="Arial"/>
          <w:i/>
          <w:sz w:val="20"/>
          <w:szCs w:val="20"/>
        </w:rPr>
        <w:t>Đăng ký lần đầu, ngày……tháng……năm……</w:t>
      </w:r>
    </w:p>
    <w:p w:rsidR="00774A17" w:rsidRPr="00F264F6" w:rsidRDefault="00774A17" w:rsidP="00774A17">
      <w:pPr>
        <w:jc w:val="center"/>
        <w:rPr>
          <w:rFonts w:ascii="Arial" w:hAnsi="Arial" w:cs="Arial"/>
          <w:i/>
          <w:sz w:val="20"/>
          <w:szCs w:val="20"/>
        </w:rPr>
      </w:pPr>
      <w:r w:rsidRPr="00F264F6">
        <w:rPr>
          <w:rFonts w:ascii="Arial" w:hAnsi="Arial" w:cs="Arial"/>
          <w:i/>
          <w:sz w:val="20"/>
          <w:szCs w:val="20"/>
        </w:rPr>
        <w:t>Đăng ký thay đổi lần thứ: ……, ngày……tháng……năm……</w:t>
      </w:r>
    </w:p>
    <w:p w:rsidR="00774A17" w:rsidRPr="00F264F6" w:rsidRDefault="00774A17" w:rsidP="00774A17">
      <w:pPr>
        <w:spacing w:after="120"/>
        <w:ind w:firstLine="720"/>
        <w:jc w:val="both"/>
        <w:rPr>
          <w:rFonts w:ascii="Arial" w:hAnsi="Arial" w:cs="Arial"/>
          <w:b/>
          <w:sz w:val="20"/>
          <w:szCs w:val="20"/>
        </w:rPr>
      </w:pPr>
      <w:r w:rsidRPr="00F264F6">
        <w:rPr>
          <w:rFonts w:ascii="Arial" w:hAnsi="Arial" w:cs="Arial"/>
          <w:b/>
          <w:sz w:val="20"/>
          <w:szCs w:val="20"/>
        </w:rPr>
        <w:t>1. Tên công ty</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Tên công ty viết bằng tiếng Việt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Tên công ty viết bằng tiếng nước ngoài (</w:t>
      </w:r>
      <w:r w:rsidRPr="00F264F6">
        <w:rPr>
          <w:rFonts w:ascii="Arial" w:hAnsi="Arial" w:cs="Arial"/>
          <w:i/>
          <w:sz w:val="20"/>
          <w:szCs w:val="20"/>
        </w:rPr>
        <w:t>nếu có</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Tên công ty viết tắt (</w:t>
      </w:r>
      <w:r w:rsidRPr="00F264F6">
        <w:rPr>
          <w:rFonts w:ascii="Arial" w:hAnsi="Arial" w:cs="Arial"/>
          <w:i/>
          <w:sz w:val="20"/>
          <w:szCs w:val="20"/>
        </w:rPr>
        <w:t>nếu có</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pos="900"/>
          <w:tab w:val="left" w:leader="dot" w:pos="9072"/>
        </w:tabs>
        <w:spacing w:after="120"/>
        <w:ind w:firstLine="720"/>
        <w:jc w:val="both"/>
        <w:rPr>
          <w:rFonts w:ascii="Arial" w:hAnsi="Arial" w:cs="Arial"/>
          <w:b/>
          <w:sz w:val="20"/>
          <w:szCs w:val="20"/>
        </w:rPr>
      </w:pPr>
      <w:r w:rsidRPr="00F264F6">
        <w:rPr>
          <w:rFonts w:ascii="Arial" w:hAnsi="Arial" w:cs="Arial"/>
          <w:b/>
          <w:sz w:val="20"/>
          <w:szCs w:val="20"/>
        </w:rPr>
        <w:t>2. Địa chỉ trụ sở chính</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b/>
          <w:sz w:val="20"/>
          <w:szCs w:val="20"/>
        </w:rPr>
        <w:t xml:space="preserve">3. Vốn điều lệ </w:t>
      </w:r>
      <w:r w:rsidRPr="00F264F6">
        <w:rPr>
          <w:rFonts w:ascii="Arial" w:hAnsi="Arial" w:cs="Arial"/>
          <w:i/>
          <w:sz w:val="20"/>
          <w:szCs w:val="20"/>
        </w:rPr>
        <w:t xml:space="preserve">(bằng số; bằng chữ; </w:t>
      </w:r>
      <w:r w:rsidRPr="00F264F6">
        <w:rPr>
          <w:rFonts w:ascii="Arial" w:hAnsi="Arial" w:cs="Arial"/>
          <w:i/>
          <w:iCs/>
          <w:sz w:val="20"/>
          <w:szCs w:val="20"/>
          <w:lang w:eastAsia="zh-CN"/>
        </w:rPr>
        <w:t>VNĐ và giá trị tương đương theo đơn vị tiền nước ngoài, nếu có</w:t>
      </w:r>
      <w:r w:rsidRPr="00F264F6">
        <w:rPr>
          <w:rFonts w:ascii="Arial" w:hAnsi="Arial" w:cs="Arial"/>
          <w:i/>
          <w:sz w:val="20"/>
          <w:szCs w:val="20"/>
        </w:rPr>
        <w:t>):</w:t>
      </w:r>
      <w:r w:rsidRPr="00F264F6">
        <w:rPr>
          <w:rFonts w:ascii="Arial" w:hAnsi="Arial" w:cs="Arial"/>
          <w:sz w:val="20"/>
          <w:szCs w:val="20"/>
        </w:rPr>
        <w:tab/>
      </w:r>
    </w:p>
    <w:p w:rsidR="00774A17" w:rsidRPr="00F264F6" w:rsidRDefault="00774A17" w:rsidP="00774A17">
      <w:pPr>
        <w:tabs>
          <w:tab w:val="left" w:pos="5760"/>
          <w:tab w:val="left" w:leader="dot" w:pos="9072"/>
        </w:tabs>
        <w:spacing w:after="120"/>
        <w:ind w:firstLine="720"/>
        <w:jc w:val="both"/>
        <w:rPr>
          <w:rFonts w:ascii="Arial" w:hAnsi="Arial" w:cs="Arial"/>
          <w:b/>
          <w:sz w:val="20"/>
          <w:szCs w:val="20"/>
        </w:rPr>
      </w:pPr>
      <w:r w:rsidRPr="00F264F6">
        <w:rPr>
          <w:rFonts w:ascii="Arial" w:hAnsi="Arial" w:cs="Arial"/>
          <w:b/>
          <w:sz w:val="20"/>
          <w:szCs w:val="20"/>
        </w:rPr>
        <w:t>4. Danh sách thành viên góp vốn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8"/>
        <w:gridCol w:w="955"/>
        <w:gridCol w:w="2041"/>
        <w:gridCol w:w="1673"/>
        <w:gridCol w:w="703"/>
        <w:gridCol w:w="2863"/>
        <w:gridCol w:w="539"/>
        <w:gridCol w:w="91"/>
      </w:tblGrid>
      <w:tr w:rsidR="00774A17" w:rsidRPr="00F264F6" w:rsidTr="00CD573F">
        <w:trPr>
          <w:gridAfter w:val="1"/>
          <w:wAfter w:w="91" w:type="dxa"/>
        </w:trPr>
        <w:tc>
          <w:tcPr>
            <w:tcW w:w="598" w:type="dxa"/>
          </w:tcPr>
          <w:p w:rsidR="00774A17" w:rsidRPr="00F264F6" w:rsidRDefault="00774A17" w:rsidP="00CD573F">
            <w:pPr>
              <w:tabs>
                <w:tab w:val="left" w:pos="5760"/>
                <w:tab w:val="left" w:leader="dot" w:pos="9072"/>
              </w:tabs>
              <w:jc w:val="center"/>
              <w:rPr>
                <w:rFonts w:ascii="Arial" w:hAnsi="Arial" w:cs="Arial"/>
                <w:sz w:val="20"/>
                <w:szCs w:val="20"/>
              </w:rPr>
            </w:pPr>
            <w:r w:rsidRPr="00F264F6">
              <w:rPr>
                <w:rFonts w:ascii="Arial" w:hAnsi="Arial" w:cs="Arial"/>
                <w:sz w:val="20"/>
                <w:szCs w:val="20"/>
              </w:rPr>
              <w:t>STT</w:t>
            </w:r>
          </w:p>
        </w:tc>
        <w:tc>
          <w:tcPr>
            <w:tcW w:w="955" w:type="dxa"/>
          </w:tcPr>
          <w:p w:rsidR="00774A17" w:rsidRPr="00F264F6" w:rsidRDefault="00774A17" w:rsidP="00CD573F">
            <w:pPr>
              <w:tabs>
                <w:tab w:val="left" w:pos="5760"/>
                <w:tab w:val="left" w:leader="dot" w:pos="9072"/>
              </w:tabs>
              <w:jc w:val="center"/>
              <w:rPr>
                <w:rFonts w:ascii="Arial" w:hAnsi="Arial" w:cs="Arial"/>
                <w:sz w:val="20"/>
                <w:szCs w:val="20"/>
              </w:rPr>
            </w:pPr>
            <w:r w:rsidRPr="00F264F6">
              <w:rPr>
                <w:rFonts w:ascii="Arial" w:hAnsi="Arial" w:cs="Arial"/>
                <w:sz w:val="20"/>
                <w:szCs w:val="20"/>
              </w:rPr>
              <w:t>Tên thành viên</w:t>
            </w:r>
          </w:p>
        </w:tc>
        <w:tc>
          <w:tcPr>
            <w:tcW w:w="2041" w:type="dxa"/>
          </w:tcPr>
          <w:p w:rsidR="00774A17" w:rsidRPr="00F264F6" w:rsidRDefault="00774A17" w:rsidP="00CD573F">
            <w:pPr>
              <w:tabs>
                <w:tab w:val="left" w:pos="5760"/>
                <w:tab w:val="left" w:leader="dot" w:pos="9072"/>
              </w:tabs>
              <w:jc w:val="center"/>
              <w:rPr>
                <w:rFonts w:ascii="Arial" w:hAnsi="Arial" w:cs="Arial"/>
                <w:sz w:val="20"/>
                <w:szCs w:val="20"/>
              </w:rPr>
            </w:pPr>
            <w:r w:rsidRPr="00F264F6">
              <w:rPr>
                <w:rFonts w:ascii="Arial" w:hAnsi="Arial" w:cs="Arial"/>
                <w:sz w:val="20"/>
                <w:szCs w:val="20"/>
              </w:rPr>
              <w:t>Nơi đăng ký hộ khẩu thường trú đối với cá nhân; địa chỉ trụ sở chính đối với tổ chức</w:t>
            </w:r>
          </w:p>
        </w:tc>
        <w:tc>
          <w:tcPr>
            <w:tcW w:w="1673" w:type="dxa"/>
          </w:tcPr>
          <w:p w:rsidR="00774A17" w:rsidRPr="00F264F6" w:rsidRDefault="00774A17" w:rsidP="00CD573F">
            <w:pPr>
              <w:tabs>
                <w:tab w:val="left" w:pos="5760"/>
                <w:tab w:val="left" w:leader="dot" w:pos="9072"/>
              </w:tabs>
              <w:jc w:val="center"/>
              <w:rPr>
                <w:rFonts w:ascii="Arial" w:hAnsi="Arial" w:cs="Arial"/>
                <w:sz w:val="20"/>
                <w:szCs w:val="20"/>
              </w:rPr>
            </w:pPr>
            <w:r w:rsidRPr="00F264F6">
              <w:rPr>
                <w:rFonts w:ascii="Arial" w:hAnsi="Arial" w:cs="Arial"/>
                <w:sz w:val="20"/>
                <w:szCs w:val="20"/>
              </w:rPr>
              <w:t>Giá trị phần vốn góp</w:t>
            </w:r>
          </w:p>
          <w:p w:rsidR="00774A17" w:rsidRPr="00F264F6" w:rsidRDefault="00774A17" w:rsidP="00CD573F">
            <w:pPr>
              <w:tabs>
                <w:tab w:val="left" w:pos="5760"/>
                <w:tab w:val="left" w:leader="dot" w:pos="9072"/>
              </w:tabs>
              <w:jc w:val="center"/>
              <w:rPr>
                <w:rFonts w:ascii="Arial" w:hAnsi="Arial" w:cs="Arial"/>
                <w:i/>
                <w:sz w:val="20"/>
                <w:szCs w:val="20"/>
              </w:rPr>
            </w:pPr>
            <w:r w:rsidRPr="00F264F6">
              <w:rPr>
                <w:rFonts w:ascii="Arial" w:hAnsi="Arial" w:cs="Arial"/>
                <w:i/>
                <w:sz w:val="20"/>
                <w:szCs w:val="20"/>
              </w:rPr>
              <w:t>(VNĐ và giá trị tương đương theo đơn vị tiền nước ngoài, nếu có)</w:t>
            </w:r>
          </w:p>
        </w:tc>
        <w:tc>
          <w:tcPr>
            <w:tcW w:w="703" w:type="dxa"/>
          </w:tcPr>
          <w:p w:rsidR="00774A17" w:rsidRPr="00F264F6" w:rsidRDefault="00774A17" w:rsidP="00CD573F">
            <w:pPr>
              <w:tabs>
                <w:tab w:val="left" w:pos="5760"/>
                <w:tab w:val="left" w:leader="dot" w:pos="9072"/>
              </w:tabs>
              <w:jc w:val="center"/>
              <w:rPr>
                <w:rFonts w:ascii="Arial" w:hAnsi="Arial" w:cs="Arial"/>
                <w:sz w:val="20"/>
                <w:szCs w:val="20"/>
              </w:rPr>
            </w:pPr>
            <w:r w:rsidRPr="00F264F6">
              <w:rPr>
                <w:rFonts w:ascii="Arial" w:hAnsi="Arial" w:cs="Arial"/>
                <w:sz w:val="20"/>
                <w:szCs w:val="20"/>
              </w:rPr>
              <w:t>Tỷ lệ (%)</w:t>
            </w:r>
          </w:p>
        </w:tc>
        <w:tc>
          <w:tcPr>
            <w:tcW w:w="2863" w:type="dxa"/>
          </w:tcPr>
          <w:p w:rsidR="00774A17" w:rsidRPr="00F264F6" w:rsidRDefault="00774A17" w:rsidP="00CD573F">
            <w:pPr>
              <w:tabs>
                <w:tab w:val="left" w:pos="5760"/>
                <w:tab w:val="left" w:leader="dot" w:pos="9072"/>
              </w:tabs>
              <w:jc w:val="center"/>
              <w:rPr>
                <w:rFonts w:ascii="Arial" w:hAnsi="Arial" w:cs="Arial"/>
                <w:sz w:val="20"/>
                <w:szCs w:val="20"/>
              </w:rPr>
            </w:pPr>
            <w:r w:rsidRPr="00F264F6">
              <w:rPr>
                <w:rFonts w:ascii="Arial" w:hAnsi="Arial" w:cs="Arial"/>
                <w:sz w:val="20"/>
                <w:szCs w:val="20"/>
              </w:rPr>
              <w:t>Số CMND (hoặc chứng thực cá nhân hợp pháp khác) đối với cá nhân; Mã số doanh nghiệp đối với doanh nghiệp; Số Quyết định thành lập đối với tổ chức</w:t>
            </w:r>
          </w:p>
        </w:tc>
        <w:tc>
          <w:tcPr>
            <w:tcW w:w="539" w:type="dxa"/>
          </w:tcPr>
          <w:p w:rsidR="00774A17" w:rsidRPr="00F264F6" w:rsidRDefault="00774A17" w:rsidP="00CD573F">
            <w:pPr>
              <w:tabs>
                <w:tab w:val="left" w:pos="5760"/>
                <w:tab w:val="left" w:leader="dot" w:pos="9072"/>
              </w:tabs>
              <w:jc w:val="center"/>
              <w:rPr>
                <w:rFonts w:ascii="Arial" w:hAnsi="Arial" w:cs="Arial"/>
                <w:sz w:val="20"/>
                <w:szCs w:val="20"/>
              </w:rPr>
            </w:pPr>
            <w:r w:rsidRPr="00F264F6">
              <w:rPr>
                <w:rFonts w:ascii="Arial" w:hAnsi="Arial" w:cs="Arial"/>
                <w:sz w:val="20"/>
                <w:szCs w:val="20"/>
              </w:rPr>
              <w:t>Ghi chú</w:t>
            </w:r>
          </w:p>
        </w:tc>
      </w:tr>
      <w:tr w:rsidR="00774A17" w:rsidRPr="00F264F6" w:rsidTr="00CD573F">
        <w:tc>
          <w:tcPr>
            <w:tcW w:w="598" w:type="dxa"/>
          </w:tcPr>
          <w:p w:rsidR="00774A17" w:rsidRPr="00F264F6" w:rsidRDefault="00774A17" w:rsidP="00CD573F">
            <w:pPr>
              <w:tabs>
                <w:tab w:val="left" w:pos="5760"/>
                <w:tab w:val="left" w:leader="dot" w:pos="9072"/>
              </w:tabs>
              <w:jc w:val="both"/>
              <w:rPr>
                <w:rFonts w:ascii="Arial" w:hAnsi="Arial" w:cs="Arial"/>
                <w:b/>
                <w:sz w:val="20"/>
                <w:szCs w:val="20"/>
              </w:rPr>
            </w:pPr>
          </w:p>
        </w:tc>
        <w:tc>
          <w:tcPr>
            <w:tcW w:w="955" w:type="dxa"/>
          </w:tcPr>
          <w:p w:rsidR="00774A17" w:rsidRPr="00F264F6" w:rsidRDefault="00774A17" w:rsidP="00CD573F">
            <w:pPr>
              <w:tabs>
                <w:tab w:val="left" w:pos="5760"/>
                <w:tab w:val="left" w:leader="dot" w:pos="9072"/>
              </w:tabs>
              <w:jc w:val="both"/>
              <w:rPr>
                <w:rFonts w:ascii="Arial" w:hAnsi="Arial" w:cs="Arial"/>
                <w:b/>
                <w:sz w:val="20"/>
                <w:szCs w:val="20"/>
              </w:rPr>
            </w:pPr>
          </w:p>
        </w:tc>
        <w:tc>
          <w:tcPr>
            <w:tcW w:w="2041" w:type="dxa"/>
          </w:tcPr>
          <w:p w:rsidR="00774A17" w:rsidRPr="00F264F6" w:rsidRDefault="00774A17" w:rsidP="00CD573F">
            <w:pPr>
              <w:tabs>
                <w:tab w:val="left" w:pos="5760"/>
                <w:tab w:val="left" w:leader="dot" w:pos="9072"/>
              </w:tabs>
              <w:jc w:val="both"/>
              <w:rPr>
                <w:rFonts w:ascii="Arial" w:hAnsi="Arial" w:cs="Arial"/>
                <w:b/>
                <w:sz w:val="20"/>
                <w:szCs w:val="20"/>
              </w:rPr>
            </w:pPr>
          </w:p>
        </w:tc>
        <w:tc>
          <w:tcPr>
            <w:tcW w:w="1673" w:type="dxa"/>
          </w:tcPr>
          <w:p w:rsidR="00774A17" w:rsidRPr="00F264F6" w:rsidRDefault="00774A17" w:rsidP="00CD573F">
            <w:pPr>
              <w:tabs>
                <w:tab w:val="left" w:pos="5760"/>
                <w:tab w:val="left" w:leader="dot" w:pos="9072"/>
              </w:tabs>
              <w:jc w:val="both"/>
              <w:rPr>
                <w:rFonts w:ascii="Arial" w:hAnsi="Arial" w:cs="Arial"/>
                <w:b/>
                <w:sz w:val="20"/>
                <w:szCs w:val="20"/>
              </w:rPr>
            </w:pPr>
          </w:p>
        </w:tc>
        <w:tc>
          <w:tcPr>
            <w:tcW w:w="703" w:type="dxa"/>
          </w:tcPr>
          <w:p w:rsidR="00774A17" w:rsidRPr="00F264F6" w:rsidRDefault="00774A17" w:rsidP="00CD573F">
            <w:pPr>
              <w:tabs>
                <w:tab w:val="left" w:pos="5760"/>
                <w:tab w:val="left" w:leader="dot" w:pos="9072"/>
              </w:tabs>
              <w:jc w:val="both"/>
              <w:rPr>
                <w:rFonts w:ascii="Arial" w:hAnsi="Arial" w:cs="Arial"/>
                <w:b/>
                <w:sz w:val="20"/>
                <w:szCs w:val="20"/>
              </w:rPr>
            </w:pPr>
          </w:p>
        </w:tc>
        <w:tc>
          <w:tcPr>
            <w:tcW w:w="2863" w:type="dxa"/>
          </w:tcPr>
          <w:p w:rsidR="00774A17" w:rsidRPr="00F264F6" w:rsidRDefault="00774A17" w:rsidP="00CD573F">
            <w:pPr>
              <w:tabs>
                <w:tab w:val="left" w:pos="5760"/>
                <w:tab w:val="left" w:leader="dot" w:pos="9072"/>
              </w:tabs>
              <w:jc w:val="both"/>
              <w:rPr>
                <w:rFonts w:ascii="Arial" w:hAnsi="Arial" w:cs="Arial"/>
                <w:b/>
                <w:sz w:val="20"/>
                <w:szCs w:val="20"/>
              </w:rPr>
            </w:pPr>
          </w:p>
        </w:tc>
        <w:tc>
          <w:tcPr>
            <w:tcW w:w="630" w:type="dxa"/>
            <w:gridSpan w:val="2"/>
          </w:tcPr>
          <w:p w:rsidR="00774A17" w:rsidRPr="00F264F6" w:rsidRDefault="00774A17" w:rsidP="00CD573F">
            <w:pPr>
              <w:tabs>
                <w:tab w:val="left" w:pos="5760"/>
                <w:tab w:val="left" w:leader="dot" w:pos="9072"/>
              </w:tabs>
              <w:jc w:val="both"/>
              <w:rPr>
                <w:rFonts w:ascii="Arial" w:hAnsi="Arial" w:cs="Arial"/>
                <w:b/>
                <w:sz w:val="20"/>
                <w:szCs w:val="20"/>
              </w:rPr>
            </w:pPr>
          </w:p>
        </w:tc>
      </w:tr>
    </w:tbl>
    <w:p w:rsidR="00774A17" w:rsidRPr="00F264F6" w:rsidRDefault="00774A17" w:rsidP="00774A17">
      <w:pPr>
        <w:tabs>
          <w:tab w:val="left" w:leader="dot" w:pos="9072"/>
        </w:tabs>
        <w:spacing w:after="120"/>
        <w:ind w:firstLine="720"/>
        <w:jc w:val="both"/>
        <w:rPr>
          <w:rFonts w:ascii="Arial" w:hAnsi="Arial" w:cs="Arial"/>
          <w:b/>
          <w:sz w:val="20"/>
          <w:szCs w:val="20"/>
        </w:rPr>
      </w:pPr>
      <w:r w:rsidRPr="00F264F6">
        <w:rPr>
          <w:rFonts w:ascii="Arial" w:hAnsi="Arial" w:cs="Arial"/>
          <w:b/>
          <w:sz w:val="20"/>
          <w:szCs w:val="20"/>
        </w:rPr>
        <w:t>5. Người đại diện theo pháp luật của công ty</w:t>
      </w:r>
      <w:r w:rsidRPr="00F264F6">
        <w:rPr>
          <w:rFonts w:ascii="Arial" w:hAnsi="Arial" w:cs="Arial"/>
          <w:b/>
          <w:sz w:val="20"/>
          <w:szCs w:val="20"/>
          <w:vertAlign w:val="superscript"/>
        </w:rPr>
        <w:footnoteReference w:id="89"/>
      </w:r>
    </w:p>
    <w:p w:rsidR="00774A17" w:rsidRPr="00F264F6" w:rsidRDefault="00774A17" w:rsidP="00774A17">
      <w:pPr>
        <w:tabs>
          <w:tab w:val="left" w:leader="dot" w:pos="7230"/>
          <w:tab w:val="left" w:leader="dot" w:pos="9072"/>
        </w:tabs>
        <w:spacing w:after="120"/>
        <w:ind w:firstLine="720"/>
        <w:jc w:val="both"/>
        <w:rPr>
          <w:rFonts w:ascii="Arial" w:hAnsi="Arial" w:cs="Arial"/>
          <w:sz w:val="20"/>
          <w:szCs w:val="20"/>
        </w:rPr>
      </w:pPr>
      <w:r w:rsidRPr="00F264F6">
        <w:rPr>
          <w:rFonts w:ascii="Arial" w:hAnsi="Arial" w:cs="Arial"/>
          <w:sz w:val="20"/>
          <w:szCs w:val="20"/>
        </w:rPr>
        <w:t>Họ và tên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t xml:space="preserve">Giới tính: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Chức danh: </w:t>
      </w:r>
      <w:r w:rsidRPr="00F264F6">
        <w:rPr>
          <w:rFonts w:ascii="Arial" w:hAnsi="Arial" w:cs="Arial"/>
          <w:sz w:val="20"/>
          <w:szCs w:val="20"/>
        </w:rPr>
        <w:tab/>
      </w:r>
    </w:p>
    <w:p w:rsidR="00774A17" w:rsidRPr="00F264F6" w:rsidRDefault="00774A17" w:rsidP="00774A17">
      <w:pPr>
        <w:tabs>
          <w:tab w:val="left" w:leader="dot" w:pos="2520"/>
          <w:tab w:val="left" w:leader="dot" w:pos="3261"/>
          <w:tab w:val="left" w:leader="dot" w:pos="4140"/>
          <w:tab w:val="left" w:leader="dot" w:pos="684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Sinh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Dân tộc: </w:t>
      </w:r>
      <w:r w:rsidRPr="00F264F6">
        <w:rPr>
          <w:rFonts w:ascii="Arial" w:hAnsi="Arial" w:cs="Arial"/>
          <w:sz w:val="20"/>
          <w:szCs w:val="20"/>
        </w:rPr>
        <w:tab/>
        <w:t xml:space="preserve">Quốc tịch: </w:t>
      </w:r>
      <w:r w:rsidRPr="00F264F6">
        <w:rPr>
          <w:rFonts w:ascii="Arial" w:hAnsi="Arial" w:cs="Arial"/>
          <w:sz w:val="20"/>
          <w:szCs w:val="20"/>
        </w:rPr>
        <w:tab/>
      </w:r>
    </w:p>
    <w:p w:rsidR="00774A17" w:rsidRPr="00F264F6" w:rsidRDefault="00774A17" w:rsidP="00774A17">
      <w:pPr>
        <w:tabs>
          <w:tab w:val="left" w:leader="dot" w:pos="4500"/>
          <w:tab w:val="left" w:leader="dot" w:pos="7056"/>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Loại giấy tờ chứng thực cá nhân: </w:t>
      </w:r>
      <w:r w:rsidRPr="00F264F6">
        <w:rPr>
          <w:rFonts w:ascii="Arial" w:hAnsi="Arial" w:cs="Arial"/>
          <w:sz w:val="20"/>
          <w:szCs w:val="20"/>
        </w:rPr>
        <w:tab/>
      </w:r>
      <w:r w:rsidRPr="00F264F6">
        <w:rPr>
          <w:rFonts w:ascii="Arial" w:hAnsi="Arial" w:cs="Arial"/>
          <w:sz w:val="20"/>
          <w:szCs w:val="20"/>
        </w:rPr>
        <w:tab/>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Số giấy chứng thực cá nhân:</w:t>
      </w:r>
      <w:r w:rsidRPr="00F264F6">
        <w:rPr>
          <w:rFonts w:ascii="Arial" w:hAnsi="Arial" w:cs="Arial"/>
          <w:sz w:val="20"/>
          <w:szCs w:val="20"/>
        </w:rPr>
        <w:tab/>
      </w:r>
    </w:p>
    <w:p w:rsidR="00774A17" w:rsidRPr="00F264F6" w:rsidRDefault="00774A17" w:rsidP="00774A17">
      <w:pPr>
        <w:tabs>
          <w:tab w:val="left" w:leader="dot" w:pos="2880"/>
          <w:tab w:val="left" w:leader="dot" w:pos="4320"/>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Ngày cấp: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Nơi cấp: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Nơi đăng ký hộ khẩu thường trú: </w:t>
      </w:r>
      <w:r w:rsidRPr="00F264F6">
        <w:rPr>
          <w:rFonts w:ascii="Arial" w:hAnsi="Arial" w:cs="Arial"/>
          <w:sz w:val="20"/>
          <w:szCs w:val="20"/>
        </w:rPr>
        <w:tab/>
      </w:r>
    </w:p>
    <w:p w:rsidR="00774A17" w:rsidRPr="00F264F6" w:rsidRDefault="00774A17" w:rsidP="00774A17">
      <w:pPr>
        <w:tabs>
          <w:tab w:val="left" w:pos="5760"/>
          <w:tab w:val="left" w:leader="dot" w:pos="9072"/>
        </w:tabs>
        <w:spacing w:after="120"/>
        <w:ind w:firstLine="720"/>
        <w:jc w:val="both"/>
        <w:rPr>
          <w:rFonts w:ascii="Arial" w:hAnsi="Arial" w:cs="Arial"/>
          <w:b/>
          <w:sz w:val="20"/>
          <w:szCs w:val="20"/>
        </w:rPr>
      </w:pPr>
      <w:r w:rsidRPr="00F264F6">
        <w:rPr>
          <w:rFonts w:ascii="Arial" w:hAnsi="Arial" w:cs="Arial"/>
          <w:sz w:val="20"/>
          <w:szCs w:val="20"/>
        </w:rPr>
        <w:t>Chỗ ở hiện tại: …………........................................................................................</w:t>
      </w:r>
    </w:p>
    <w:p w:rsidR="00774A17" w:rsidRPr="00F264F6" w:rsidRDefault="00774A17" w:rsidP="00774A17">
      <w:pPr>
        <w:tabs>
          <w:tab w:val="left" w:pos="5760"/>
        </w:tabs>
        <w:contextualSpacing/>
        <w:rPr>
          <w:rFonts w:ascii="Arial" w:hAnsi="Arial" w:cs="Arial"/>
          <w:sz w:val="20"/>
          <w:szCs w:val="20"/>
        </w:rPr>
      </w:pPr>
    </w:p>
    <w:tbl>
      <w:tblPr>
        <w:tblW w:w="0" w:type="auto"/>
        <w:tblLook w:val="04A0"/>
      </w:tblPr>
      <w:tblGrid>
        <w:gridCol w:w="4645"/>
        <w:gridCol w:w="4645"/>
        <w:tblGridChange w:id="149">
          <w:tblGrid>
            <w:gridCol w:w="4645"/>
            <w:gridCol w:w="4645"/>
          </w:tblGrid>
        </w:tblGridChange>
      </w:tblGrid>
      <w:tr w:rsidR="00774A17" w:rsidRPr="00F264F6" w:rsidTr="00CD573F">
        <w:tc>
          <w:tcPr>
            <w:tcW w:w="4645" w:type="dxa"/>
            <w:shd w:val="clear" w:color="auto" w:fill="auto"/>
          </w:tcPr>
          <w:p w:rsidR="00774A17" w:rsidRPr="00F264F6" w:rsidRDefault="00774A17" w:rsidP="00CD573F">
            <w:pPr>
              <w:tabs>
                <w:tab w:val="left" w:pos="5760"/>
              </w:tabs>
              <w:contextualSpacing/>
              <w:rPr>
                <w:rFonts w:ascii="Arial" w:hAnsi="Arial" w:cs="Arial"/>
                <w:sz w:val="20"/>
                <w:szCs w:val="20"/>
              </w:rPr>
            </w:pPr>
          </w:p>
        </w:tc>
        <w:tc>
          <w:tcPr>
            <w:tcW w:w="4645" w:type="dxa"/>
            <w:shd w:val="clear" w:color="auto" w:fill="auto"/>
          </w:tcPr>
          <w:p w:rsidR="00774A17" w:rsidRPr="00F264F6" w:rsidRDefault="00774A17" w:rsidP="00CD573F">
            <w:pPr>
              <w:tabs>
                <w:tab w:val="left" w:pos="5760"/>
              </w:tabs>
              <w:jc w:val="center"/>
              <w:rPr>
                <w:rFonts w:ascii="Arial" w:hAnsi="Arial" w:cs="Arial"/>
                <w:b/>
                <w:sz w:val="20"/>
                <w:szCs w:val="20"/>
              </w:rPr>
            </w:pPr>
            <w:r w:rsidRPr="00F264F6">
              <w:rPr>
                <w:rFonts w:ascii="Arial" w:hAnsi="Arial" w:cs="Arial"/>
                <w:b/>
                <w:sz w:val="20"/>
                <w:szCs w:val="20"/>
              </w:rPr>
              <w:t>TRƯỞNG PHÒNG</w:t>
            </w:r>
          </w:p>
          <w:p w:rsidR="00774A17" w:rsidRPr="00F264F6" w:rsidRDefault="00774A17" w:rsidP="00CD573F">
            <w:pPr>
              <w:tabs>
                <w:tab w:val="left" w:pos="5760"/>
              </w:tabs>
              <w:jc w:val="center"/>
              <w:rPr>
                <w:rFonts w:ascii="Arial" w:hAnsi="Arial" w:cs="Arial"/>
                <w:sz w:val="20"/>
                <w:szCs w:val="20"/>
              </w:rPr>
            </w:pPr>
            <w:r w:rsidRPr="00F264F6">
              <w:rPr>
                <w:rFonts w:ascii="Arial" w:hAnsi="Arial" w:cs="Arial"/>
                <w:sz w:val="20"/>
                <w:szCs w:val="20"/>
              </w:rPr>
              <w:t>(</w:t>
            </w:r>
            <w:r w:rsidRPr="00F264F6">
              <w:rPr>
                <w:rFonts w:ascii="Arial" w:hAnsi="Arial" w:cs="Arial"/>
                <w:i/>
                <w:sz w:val="20"/>
                <w:szCs w:val="20"/>
              </w:rPr>
              <w:t>Ký, ghi họ tên và đóng dấu</w:t>
            </w:r>
            <w:r w:rsidRPr="00F264F6">
              <w:rPr>
                <w:rFonts w:ascii="Arial" w:hAnsi="Arial" w:cs="Arial"/>
                <w:sz w:val="20"/>
                <w:szCs w:val="20"/>
              </w:rPr>
              <w:t>)</w:t>
            </w:r>
          </w:p>
        </w:tc>
      </w:tr>
    </w:tbl>
    <w:p w:rsidR="00774A17" w:rsidRPr="00F264F6" w:rsidRDefault="00774A17" w:rsidP="00774A17">
      <w:pPr>
        <w:rPr>
          <w:rFonts w:ascii="Arial" w:hAnsi="Arial" w:cs="Arial"/>
          <w:b/>
          <w:bCs/>
          <w:noProof/>
          <w:sz w:val="20"/>
          <w:szCs w:val="20"/>
          <w:lang/>
        </w:rPr>
      </w:pPr>
    </w:p>
    <w:p w:rsidR="00774A17" w:rsidRPr="00F264F6" w:rsidRDefault="00774A17" w:rsidP="00774A17">
      <w:pPr>
        <w:jc w:val="center"/>
        <w:rPr>
          <w:rFonts w:ascii="Arial" w:hAnsi="Arial" w:cs="Arial"/>
          <w:b/>
          <w:bCs/>
          <w:sz w:val="20"/>
          <w:szCs w:val="20"/>
          <w:lang/>
        </w:rPr>
      </w:pPr>
      <w:bookmarkStart w:id="150" w:name="chuong_phuluc_3_4"/>
      <w:r w:rsidRPr="00F264F6">
        <w:rPr>
          <w:rFonts w:ascii="Arial" w:hAnsi="Arial" w:cs="Arial"/>
          <w:b/>
          <w:bCs/>
          <w:sz w:val="20"/>
          <w:szCs w:val="20"/>
          <w:lang/>
        </w:rPr>
        <w:t>Phụ lục IV-4</w:t>
      </w:r>
      <w:bookmarkEnd w:id="150"/>
    </w:p>
    <w:tbl>
      <w:tblPr>
        <w:tblW w:w="0" w:type="auto"/>
        <w:tblInd w:w="108" w:type="dxa"/>
        <w:tblLook w:val="01E0"/>
      </w:tblPr>
      <w:tblGrid>
        <w:gridCol w:w="3240"/>
        <w:gridCol w:w="612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SỞ KẾ HOẠCH VÀ ĐẦU TƯ TỈNH/TP…</w:t>
            </w:r>
            <w:r w:rsidRPr="00F264F6">
              <w:rPr>
                <w:rFonts w:ascii="Arial" w:hAnsi="Arial" w:cs="Arial"/>
                <w:b/>
                <w:bCs/>
                <w:spacing w:val="5"/>
                <w:sz w:val="20"/>
                <w:szCs w:val="20"/>
              </w:rPr>
              <w:br/>
              <w:t xml:space="preserve">PHÒNG ĐĂNG KÝ KINH </w:t>
            </w:r>
            <w:r w:rsidRPr="00F264F6">
              <w:rPr>
                <w:rFonts w:ascii="Arial" w:hAnsi="Arial" w:cs="Arial"/>
                <w:b/>
                <w:bCs/>
                <w:spacing w:val="5"/>
                <w:sz w:val="20"/>
                <w:szCs w:val="20"/>
              </w:rPr>
              <w:lastRenderedPageBreak/>
              <w:t>DOANH</w:t>
            </w:r>
            <w:r w:rsidRPr="00F264F6">
              <w:rPr>
                <w:rFonts w:ascii="Arial" w:hAnsi="Arial" w:cs="Arial"/>
                <w:b/>
                <w:bCs/>
                <w:spacing w:val="5"/>
                <w:sz w:val="20"/>
                <w:szCs w:val="20"/>
              </w:rPr>
              <w:br/>
              <w:t>--------</w:t>
            </w:r>
          </w:p>
        </w:tc>
        <w:tc>
          <w:tcPr>
            <w:tcW w:w="612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lastRenderedPageBreak/>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151" w:name="chuong_phuluc_3_4_name"/>
      <w:r w:rsidRPr="00F264F6">
        <w:rPr>
          <w:rFonts w:ascii="Arial" w:hAnsi="Arial" w:cs="Arial"/>
          <w:b/>
          <w:sz w:val="20"/>
          <w:szCs w:val="20"/>
        </w:rPr>
        <w:t>GIẤY CHỨNG NHẬN ĐĂNG KÝ DOANH NGHIỆP</w:t>
      </w:r>
      <w:r w:rsidRPr="00F264F6">
        <w:rPr>
          <w:rFonts w:ascii="Arial" w:hAnsi="Arial" w:cs="Arial"/>
          <w:b/>
          <w:sz w:val="20"/>
          <w:szCs w:val="20"/>
        </w:rPr>
        <w:br/>
        <w:t>CÔNG TY CỔ PHẦN</w:t>
      </w:r>
      <w:bookmarkEnd w:id="151"/>
    </w:p>
    <w:p w:rsidR="00774A17" w:rsidRPr="00F264F6" w:rsidRDefault="00774A17" w:rsidP="00774A17">
      <w:pPr>
        <w:jc w:val="center"/>
        <w:rPr>
          <w:rFonts w:ascii="Arial" w:hAnsi="Arial" w:cs="Arial"/>
          <w:b/>
          <w:sz w:val="20"/>
          <w:szCs w:val="20"/>
        </w:rPr>
      </w:pPr>
      <w:r w:rsidRPr="00F264F6">
        <w:rPr>
          <w:rFonts w:ascii="Arial" w:hAnsi="Arial" w:cs="Arial"/>
          <w:b/>
          <w:sz w:val="20"/>
          <w:szCs w:val="20"/>
        </w:rPr>
        <w:t>Mã số doanh nghiệp: ……………..</w:t>
      </w:r>
    </w:p>
    <w:p w:rsidR="00774A17" w:rsidRPr="00F264F6" w:rsidRDefault="00774A17" w:rsidP="00774A17">
      <w:pPr>
        <w:jc w:val="center"/>
        <w:rPr>
          <w:rFonts w:ascii="Arial" w:hAnsi="Arial" w:cs="Arial"/>
          <w:i/>
          <w:sz w:val="20"/>
          <w:szCs w:val="20"/>
        </w:rPr>
      </w:pPr>
      <w:r w:rsidRPr="00F264F6">
        <w:rPr>
          <w:rFonts w:ascii="Arial" w:hAnsi="Arial" w:cs="Arial"/>
          <w:i/>
          <w:sz w:val="20"/>
          <w:szCs w:val="20"/>
        </w:rPr>
        <w:t>Đăng ký lần đầu, ngày……tháng……năm……</w:t>
      </w:r>
    </w:p>
    <w:p w:rsidR="00774A17" w:rsidRPr="00F264F6" w:rsidRDefault="00774A17" w:rsidP="00774A17">
      <w:pPr>
        <w:tabs>
          <w:tab w:val="left" w:pos="1980"/>
        </w:tabs>
        <w:jc w:val="center"/>
        <w:rPr>
          <w:rFonts w:ascii="Arial" w:hAnsi="Arial" w:cs="Arial"/>
          <w:i/>
          <w:sz w:val="20"/>
          <w:szCs w:val="20"/>
        </w:rPr>
      </w:pPr>
      <w:r w:rsidRPr="00F264F6">
        <w:rPr>
          <w:rFonts w:ascii="Arial" w:hAnsi="Arial" w:cs="Arial"/>
          <w:i/>
          <w:sz w:val="20"/>
          <w:szCs w:val="20"/>
        </w:rPr>
        <w:t>Đăng ký thay đổi lần thứ: ……, ngày……tháng……năm……</w:t>
      </w:r>
    </w:p>
    <w:p w:rsidR="00774A17" w:rsidRPr="00F264F6" w:rsidRDefault="00774A17" w:rsidP="00774A17">
      <w:pPr>
        <w:spacing w:after="120"/>
        <w:ind w:firstLine="720"/>
        <w:jc w:val="both"/>
        <w:rPr>
          <w:rFonts w:ascii="Arial" w:hAnsi="Arial" w:cs="Arial"/>
          <w:b/>
          <w:sz w:val="20"/>
          <w:szCs w:val="20"/>
        </w:rPr>
      </w:pPr>
      <w:r w:rsidRPr="00F264F6">
        <w:rPr>
          <w:rFonts w:ascii="Arial" w:hAnsi="Arial" w:cs="Arial"/>
          <w:b/>
          <w:sz w:val="20"/>
          <w:szCs w:val="20"/>
        </w:rPr>
        <w:t>1. Tên công ty</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Tên công ty viết bằng tiếng Việt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Tên công ty viết bằng tiếng nước ngoài (</w:t>
      </w:r>
      <w:r w:rsidRPr="00F264F6">
        <w:rPr>
          <w:rFonts w:ascii="Arial" w:hAnsi="Arial" w:cs="Arial"/>
          <w:i/>
          <w:sz w:val="20"/>
          <w:szCs w:val="20"/>
        </w:rPr>
        <w:t>nếu có</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Tên công ty viết tắt (</w:t>
      </w:r>
      <w:r w:rsidRPr="00F264F6">
        <w:rPr>
          <w:rFonts w:ascii="Arial" w:hAnsi="Arial" w:cs="Arial"/>
          <w:i/>
          <w:sz w:val="20"/>
          <w:szCs w:val="20"/>
        </w:rPr>
        <w:t>nếu có</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
          <w:sz w:val="20"/>
          <w:szCs w:val="20"/>
        </w:rPr>
      </w:pPr>
      <w:r w:rsidRPr="00F264F6">
        <w:rPr>
          <w:rFonts w:ascii="Arial" w:hAnsi="Arial" w:cs="Arial"/>
          <w:b/>
          <w:sz w:val="20"/>
          <w:szCs w:val="20"/>
        </w:rPr>
        <w:t>2. Địa chỉ trụ sở chính</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b/>
          <w:sz w:val="20"/>
          <w:szCs w:val="20"/>
        </w:rPr>
        <w:t xml:space="preserve">3. Vốn điều lệ </w:t>
      </w:r>
      <w:r w:rsidRPr="00F264F6">
        <w:rPr>
          <w:rFonts w:ascii="Arial" w:hAnsi="Arial" w:cs="Arial"/>
          <w:i/>
          <w:sz w:val="20"/>
          <w:szCs w:val="20"/>
        </w:rPr>
        <w:t xml:space="preserve">(bằng số; bằng chữ; </w:t>
      </w:r>
      <w:r w:rsidRPr="00F264F6">
        <w:rPr>
          <w:rFonts w:ascii="Arial" w:hAnsi="Arial" w:cs="Arial"/>
          <w:i/>
          <w:iCs/>
          <w:sz w:val="20"/>
          <w:szCs w:val="20"/>
          <w:lang w:eastAsia="zh-CN"/>
        </w:rPr>
        <w:t>VNĐ và giá trị tương đương theo đơn vị tiền nước ngoài, nếu có</w:t>
      </w:r>
      <w:r w:rsidRPr="00F264F6">
        <w:rPr>
          <w:rFonts w:ascii="Arial" w:hAnsi="Arial" w:cs="Arial"/>
          <w:i/>
          <w:sz w:val="20"/>
          <w:szCs w:val="20"/>
        </w:rPr>
        <w:t>)</w:t>
      </w:r>
      <w:r w:rsidRPr="00F264F6">
        <w:rPr>
          <w:rFonts w:ascii="Arial" w:hAnsi="Arial" w:cs="Arial"/>
          <w:sz w:val="20"/>
          <w:szCs w:val="20"/>
        </w:rPr>
        <w:t>:</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Mệnh giá cổ phần: ………………………………………………………………</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Tổng số cổ phần: ………………………………………………………………..</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b/>
          <w:sz w:val="20"/>
          <w:szCs w:val="20"/>
        </w:rPr>
        <w:t>4. Người đại diện theo pháp luật của công ty</w:t>
      </w:r>
      <w:r w:rsidRPr="00F264F6">
        <w:rPr>
          <w:rFonts w:ascii="Arial" w:hAnsi="Arial" w:cs="Arial"/>
          <w:b/>
          <w:sz w:val="20"/>
          <w:szCs w:val="20"/>
          <w:vertAlign w:val="superscript"/>
        </w:rPr>
        <w:footnoteReference w:id="90"/>
      </w:r>
    </w:p>
    <w:p w:rsidR="00774A17" w:rsidRPr="00F264F6" w:rsidRDefault="00774A17" w:rsidP="00774A17">
      <w:pPr>
        <w:tabs>
          <w:tab w:val="left" w:leader="dot" w:pos="7230"/>
          <w:tab w:val="left" w:leader="dot" w:pos="9072"/>
        </w:tabs>
        <w:spacing w:after="120"/>
        <w:ind w:firstLine="720"/>
        <w:jc w:val="both"/>
        <w:rPr>
          <w:rFonts w:ascii="Arial" w:hAnsi="Arial" w:cs="Arial"/>
          <w:sz w:val="20"/>
          <w:szCs w:val="20"/>
        </w:rPr>
      </w:pPr>
      <w:r w:rsidRPr="00F264F6">
        <w:rPr>
          <w:rFonts w:ascii="Arial" w:hAnsi="Arial" w:cs="Arial"/>
          <w:sz w:val="20"/>
          <w:szCs w:val="20"/>
        </w:rPr>
        <w:t>Họ và tên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t xml:space="preserve">Giới tính: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Chức danh: </w:t>
      </w:r>
      <w:r w:rsidRPr="00F264F6">
        <w:rPr>
          <w:rFonts w:ascii="Arial" w:hAnsi="Arial" w:cs="Arial"/>
          <w:sz w:val="20"/>
          <w:szCs w:val="20"/>
        </w:rPr>
        <w:tab/>
      </w:r>
    </w:p>
    <w:p w:rsidR="00774A17" w:rsidRPr="00F264F6" w:rsidRDefault="00774A17" w:rsidP="00774A17">
      <w:pPr>
        <w:tabs>
          <w:tab w:val="left" w:leader="dot" w:pos="2520"/>
          <w:tab w:val="left" w:leader="dot" w:pos="3261"/>
          <w:tab w:val="left" w:leader="dot" w:pos="4140"/>
          <w:tab w:val="left" w:leader="dot" w:pos="684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Sinh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Dân tộc: </w:t>
      </w:r>
      <w:r w:rsidRPr="00F264F6">
        <w:rPr>
          <w:rFonts w:ascii="Arial" w:hAnsi="Arial" w:cs="Arial"/>
          <w:sz w:val="20"/>
          <w:szCs w:val="20"/>
        </w:rPr>
        <w:tab/>
        <w:t xml:space="preserve">Quốc tịch: </w:t>
      </w:r>
      <w:r w:rsidRPr="00F264F6">
        <w:rPr>
          <w:rFonts w:ascii="Arial" w:hAnsi="Arial" w:cs="Arial"/>
          <w:sz w:val="20"/>
          <w:szCs w:val="20"/>
        </w:rPr>
        <w:tab/>
      </w:r>
    </w:p>
    <w:p w:rsidR="00774A17" w:rsidRPr="00F264F6" w:rsidRDefault="00774A17" w:rsidP="00774A17">
      <w:pPr>
        <w:tabs>
          <w:tab w:val="left" w:leader="dot" w:pos="4500"/>
          <w:tab w:val="left" w:leader="dot" w:pos="7056"/>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Loại giấy tờ chứng thực cá nhân: </w:t>
      </w:r>
      <w:r w:rsidRPr="00F264F6">
        <w:rPr>
          <w:rFonts w:ascii="Arial" w:hAnsi="Arial" w:cs="Arial"/>
          <w:sz w:val="20"/>
          <w:szCs w:val="20"/>
        </w:rPr>
        <w:tab/>
      </w:r>
      <w:r w:rsidRPr="00F264F6">
        <w:rPr>
          <w:rFonts w:ascii="Arial" w:hAnsi="Arial" w:cs="Arial"/>
          <w:sz w:val="20"/>
          <w:szCs w:val="20"/>
        </w:rPr>
        <w:tab/>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Số giấy chứng thực cá nhân:</w:t>
      </w:r>
      <w:r w:rsidRPr="00F264F6">
        <w:rPr>
          <w:rFonts w:ascii="Arial" w:hAnsi="Arial" w:cs="Arial"/>
          <w:sz w:val="20"/>
          <w:szCs w:val="20"/>
        </w:rPr>
        <w:tab/>
      </w:r>
    </w:p>
    <w:p w:rsidR="00774A17" w:rsidRPr="00F264F6" w:rsidRDefault="00774A17" w:rsidP="00774A17">
      <w:pPr>
        <w:tabs>
          <w:tab w:val="left" w:leader="dot" w:pos="2880"/>
          <w:tab w:val="left" w:leader="dot" w:pos="4320"/>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Ngày cấp: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Nơi cấp: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Nơi đăng ký hộ khẩu thường trú: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Chỗ ở hiện tại: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ab/>
      </w:r>
    </w:p>
    <w:p w:rsidR="00774A17" w:rsidRPr="00F264F6" w:rsidRDefault="00774A17" w:rsidP="00774A17">
      <w:pPr>
        <w:tabs>
          <w:tab w:val="left" w:leader="dot" w:pos="9072"/>
        </w:tabs>
        <w:rPr>
          <w:rFonts w:ascii="Arial" w:hAnsi="Arial" w:cs="Arial"/>
          <w:sz w:val="20"/>
          <w:szCs w:val="20"/>
        </w:rPr>
      </w:pPr>
      <w:r w:rsidRPr="00F264F6">
        <w:rPr>
          <w:rFonts w:ascii="Arial" w:hAnsi="Arial" w:cs="Arial"/>
          <w:sz w:val="20"/>
          <w:szCs w:val="20"/>
        </w:rPr>
        <w:tab/>
      </w:r>
    </w:p>
    <w:p w:rsidR="00774A17" w:rsidRPr="00F264F6" w:rsidRDefault="00774A17" w:rsidP="00774A17">
      <w:pPr>
        <w:tabs>
          <w:tab w:val="left" w:leader="dot" w:pos="9072"/>
        </w:tabs>
        <w:jc w:val="both"/>
        <w:rPr>
          <w:rFonts w:ascii="Arial" w:hAnsi="Arial" w:cs="Arial"/>
          <w:sz w:val="20"/>
          <w:szCs w:val="20"/>
        </w:rPr>
      </w:pPr>
    </w:p>
    <w:tbl>
      <w:tblPr>
        <w:tblW w:w="0" w:type="auto"/>
        <w:tblInd w:w="108" w:type="dxa"/>
        <w:tblLook w:val="04A0"/>
      </w:tblPr>
      <w:tblGrid>
        <w:gridCol w:w="4510"/>
        <w:gridCol w:w="4850"/>
      </w:tblGrid>
      <w:tr w:rsidR="00774A17" w:rsidRPr="00F264F6" w:rsidTr="00CD573F">
        <w:tc>
          <w:tcPr>
            <w:tcW w:w="4510" w:type="dxa"/>
          </w:tcPr>
          <w:p w:rsidR="00774A17" w:rsidRPr="00F264F6" w:rsidRDefault="00774A17" w:rsidP="00CD573F">
            <w:pPr>
              <w:tabs>
                <w:tab w:val="left" w:pos="5760"/>
              </w:tabs>
              <w:contextualSpacing/>
              <w:jc w:val="both"/>
              <w:rPr>
                <w:rFonts w:ascii="Arial" w:hAnsi="Arial" w:cs="Arial"/>
                <w:sz w:val="20"/>
                <w:szCs w:val="20"/>
              </w:rPr>
            </w:pPr>
          </w:p>
        </w:tc>
        <w:tc>
          <w:tcPr>
            <w:tcW w:w="4850" w:type="dxa"/>
          </w:tcPr>
          <w:p w:rsidR="00774A17" w:rsidRPr="00F264F6" w:rsidRDefault="00774A17" w:rsidP="00CD573F">
            <w:pPr>
              <w:tabs>
                <w:tab w:val="left" w:pos="5760"/>
              </w:tabs>
              <w:contextualSpacing/>
              <w:jc w:val="center"/>
              <w:rPr>
                <w:rFonts w:ascii="Arial" w:hAnsi="Arial" w:cs="Arial"/>
                <w:b/>
                <w:sz w:val="20"/>
                <w:szCs w:val="20"/>
              </w:rPr>
            </w:pPr>
            <w:r w:rsidRPr="00F264F6">
              <w:rPr>
                <w:rFonts w:ascii="Arial" w:hAnsi="Arial" w:cs="Arial"/>
                <w:b/>
                <w:sz w:val="20"/>
                <w:szCs w:val="20"/>
              </w:rPr>
              <w:t>TRƯỞNG PHÒNG</w:t>
            </w:r>
          </w:p>
          <w:p w:rsidR="00774A17" w:rsidRPr="00F264F6" w:rsidRDefault="00774A17" w:rsidP="00CD573F">
            <w:pPr>
              <w:tabs>
                <w:tab w:val="left" w:pos="5760"/>
              </w:tabs>
              <w:contextualSpacing/>
              <w:jc w:val="center"/>
              <w:rPr>
                <w:rFonts w:ascii="Arial" w:hAnsi="Arial" w:cs="Arial"/>
                <w:sz w:val="20"/>
                <w:szCs w:val="20"/>
              </w:rPr>
            </w:pPr>
            <w:r w:rsidRPr="00F264F6">
              <w:rPr>
                <w:rFonts w:ascii="Arial" w:hAnsi="Arial" w:cs="Arial"/>
                <w:sz w:val="20"/>
                <w:szCs w:val="20"/>
              </w:rPr>
              <w:t>(</w:t>
            </w:r>
            <w:r w:rsidRPr="00F264F6">
              <w:rPr>
                <w:rFonts w:ascii="Arial" w:hAnsi="Arial" w:cs="Arial"/>
                <w:i/>
                <w:sz w:val="20"/>
                <w:szCs w:val="20"/>
              </w:rPr>
              <w:t>Ký, ghi họ tên và đóng dấu</w:t>
            </w:r>
            <w:r w:rsidRPr="00F264F6">
              <w:rPr>
                <w:rFonts w:ascii="Arial" w:hAnsi="Arial" w:cs="Arial"/>
                <w:sz w:val="20"/>
                <w:szCs w:val="20"/>
              </w:rPr>
              <w:t>)</w:t>
            </w:r>
          </w:p>
        </w:tc>
      </w:tr>
    </w:tbl>
    <w:p w:rsidR="00774A17" w:rsidRPr="00F264F6" w:rsidRDefault="00774A17" w:rsidP="00774A17">
      <w:pPr>
        <w:rPr>
          <w:rFonts w:ascii="Arial" w:hAnsi="Arial" w:cs="Arial"/>
          <w:b/>
          <w:bCs/>
          <w:noProof/>
          <w:sz w:val="20"/>
          <w:szCs w:val="20"/>
          <w:lang/>
        </w:rPr>
      </w:pPr>
    </w:p>
    <w:p w:rsidR="00774A17" w:rsidRPr="00F264F6" w:rsidRDefault="00774A17" w:rsidP="00774A17">
      <w:pPr>
        <w:jc w:val="center"/>
        <w:rPr>
          <w:rFonts w:ascii="Arial" w:hAnsi="Arial" w:cs="Arial"/>
          <w:b/>
          <w:bCs/>
          <w:sz w:val="20"/>
          <w:szCs w:val="20"/>
          <w:lang/>
        </w:rPr>
      </w:pPr>
      <w:bookmarkStart w:id="152" w:name="chuong_phuluc_3_5"/>
      <w:r w:rsidRPr="00F264F6">
        <w:rPr>
          <w:rFonts w:ascii="Arial" w:hAnsi="Arial" w:cs="Arial"/>
          <w:b/>
          <w:bCs/>
          <w:sz w:val="20"/>
          <w:szCs w:val="20"/>
          <w:lang/>
        </w:rPr>
        <w:t>Phụ lục IV-5</w:t>
      </w:r>
      <w:bookmarkEnd w:id="152"/>
    </w:p>
    <w:tbl>
      <w:tblPr>
        <w:tblW w:w="0" w:type="auto"/>
        <w:tblInd w:w="108" w:type="dxa"/>
        <w:tblLook w:val="01E0"/>
      </w:tblPr>
      <w:tblGrid>
        <w:gridCol w:w="3240"/>
        <w:gridCol w:w="612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SỞ KẾ HOẠCH VÀ ĐẦU TƯ TỈNH/TP…</w:t>
            </w:r>
            <w:r w:rsidRPr="00F264F6">
              <w:rPr>
                <w:rFonts w:ascii="Arial" w:hAnsi="Arial" w:cs="Arial"/>
                <w:b/>
                <w:bCs/>
                <w:spacing w:val="5"/>
                <w:sz w:val="20"/>
                <w:szCs w:val="20"/>
              </w:rPr>
              <w:br/>
              <w:t>PHÒNG ĐĂNG KÝ KINH DOANH</w:t>
            </w:r>
            <w:r w:rsidRPr="00F264F6">
              <w:rPr>
                <w:rFonts w:ascii="Arial" w:hAnsi="Arial" w:cs="Arial"/>
                <w:b/>
                <w:bCs/>
                <w:spacing w:val="5"/>
                <w:sz w:val="20"/>
                <w:szCs w:val="20"/>
              </w:rPr>
              <w:br/>
              <w:t>--------</w:t>
            </w:r>
          </w:p>
        </w:tc>
        <w:tc>
          <w:tcPr>
            <w:tcW w:w="612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153" w:name="chuong_phuluc_3_5_name"/>
      <w:r w:rsidRPr="00F264F6">
        <w:rPr>
          <w:rFonts w:ascii="Arial" w:hAnsi="Arial" w:cs="Arial"/>
          <w:b/>
          <w:sz w:val="20"/>
          <w:szCs w:val="20"/>
        </w:rPr>
        <w:t>GIẤY CHỨNG NHẬN ĐĂNG KÝ DOANH NGHIỆP</w:t>
      </w:r>
      <w:r w:rsidRPr="00F264F6">
        <w:rPr>
          <w:rFonts w:ascii="Arial" w:hAnsi="Arial" w:cs="Arial"/>
          <w:b/>
          <w:sz w:val="20"/>
          <w:szCs w:val="20"/>
        </w:rPr>
        <w:br/>
        <w:t>CÔNG TY HỢP DANH</w:t>
      </w:r>
      <w:bookmarkEnd w:id="153"/>
    </w:p>
    <w:p w:rsidR="00774A17" w:rsidRPr="00F264F6" w:rsidRDefault="00774A17" w:rsidP="00774A17">
      <w:pPr>
        <w:jc w:val="center"/>
        <w:rPr>
          <w:rFonts w:ascii="Arial" w:hAnsi="Arial" w:cs="Arial"/>
          <w:b/>
          <w:sz w:val="20"/>
          <w:szCs w:val="20"/>
        </w:rPr>
      </w:pPr>
      <w:r w:rsidRPr="00F264F6">
        <w:rPr>
          <w:rFonts w:ascii="Arial" w:hAnsi="Arial" w:cs="Arial"/>
          <w:b/>
          <w:sz w:val="20"/>
          <w:szCs w:val="20"/>
        </w:rPr>
        <w:t>Mã số doanh nghiệp: ……………</w:t>
      </w:r>
    </w:p>
    <w:p w:rsidR="00774A17" w:rsidRPr="00F264F6" w:rsidRDefault="00774A17" w:rsidP="00774A17">
      <w:pPr>
        <w:jc w:val="center"/>
        <w:rPr>
          <w:rFonts w:ascii="Arial" w:hAnsi="Arial" w:cs="Arial"/>
          <w:i/>
          <w:sz w:val="20"/>
          <w:szCs w:val="20"/>
        </w:rPr>
      </w:pPr>
      <w:r w:rsidRPr="00F264F6">
        <w:rPr>
          <w:rFonts w:ascii="Arial" w:hAnsi="Arial" w:cs="Arial"/>
          <w:i/>
          <w:sz w:val="20"/>
          <w:szCs w:val="20"/>
        </w:rPr>
        <w:t>Đăng ký lần đầu, ngày……tháng……năm……</w:t>
      </w:r>
    </w:p>
    <w:p w:rsidR="00774A17" w:rsidRPr="00F264F6" w:rsidRDefault="00774A17" w:rsidP="00774A17">
      <w:pPr>
        <w:jc w:val="center"/>
        <w:rPr>
          <w:rFonts w:ascii="Arial" w:hAnsi="Arial" w:cs="Arial"/>
          <w:i/>
          <w:sz w:val="20"/>
          <w:szCs w:val="20"/>
        </w:rPr>
      </w:pPr>
      <w:r w:rsidRPr="00F264F6">
        <w:rPr>
          <w:rFonts w:ascii="Arial" w:hAnsi="Arial" w:cs="Arial"/>
          <w:i/>
          <w:sz w:val="20"/>
          <w:szCs w:val="20"/>
        </w:rPr>
        <w:t>Đăng ký thay đổi lần thứ: ……, ngày……tháng……năm……</w:t>
      </w:r>
    </w:p>
    <w:p w:rsidR="00774A17" w:rsidRPr="00F264F6" w:rsidRDefault="00774A17" w:rsidP="00774A17">
      <w:pPr>
        <w:spacing w:after="120"/>
        <w:ind w:firstLine="720"/>
        <w:jc w:val="both"/>
        <w:rPr>
          <w:rFonts w:ascii="Arial" w:hAnsi="Arial" w:cs="Arial"/>
          <w:b/>
          <w:sz w:val="20"/>
          <w:szCs w:val="20"/>
        </w:rPr>
      </w:pPr>
      <w:r w:rsidRPr="00F264F6">
        <w:rPr>
          <w:rFonts w:ascii="Arial" w:hAnsi="Arial" w:cs="Arial"/>
          <w:b/>
          <w:sz w:val="20"/>
          <w:szCs w:val="20"/>
        </w:rPr>
        <w:t>1. Tên công ty</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Tên công ty viết bằng tiếng Việt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t xml:space="preserve"> </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lastRenderedPageBreak/>
        <w:t>Tên công ty viết bằng tiếng nước ngoài (</w:t>
      </w:r>
      <w:r w:rsidRPr="00F264F6">
        <w:rPr>
          <w:rFonts w:ascii="Arial" w:hAnsi="Arial" w:cs="Arial"/>
          <w:i/>
          <w:sz w:val="20"/>
          <w:szCs w:val="20"/>
        </w:rPr>
        <w:t>nếu có</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Tên công ty viết tắt (</w:t>
      </w:r>
      <w:r w:rsidRPr="00F264F6">
        <w:rPr>
          <w:rFonts w:ascii="Arial" w:hAnsi="Arial" w:cs="Arial"/>
          <w:i/>
          <w:sz w:val="20"/>
          <w:szCs w:val="20"/>
        </w:rPr>
        <w:t>nếu có</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
          <w:sz w:val="20"/>
          <w:szCs w:val="20"/>
        </w:rPr>
      </w:pPr>
      <w:r w:rsidRPr="00F264F6">
        <w:rPr>
          <w:rFonts w:ascii="Arial" w:hAnsi="Arial" w:cs="Arial"/>
          <w:b/>
          <w:sz w:val="20"/>
          <w:szCs w:val="20"/>
        </w:rPr>
        <w:t>2. Địa chỉ trụ sở chính</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b/>
          <w:sz w:val="20"/>
          <w:szCs w:val="20"/>
        </w:rPr>
        <w:t xml:space="preserve">3. Vốn điều lệ </w:t>
      </w:r>
      <w:r w:rsidRPr="00F264F6">
        <w:rPr>
          <w:rFonts w:ascii="Arial" w:hAnsi="Arial" w:cs="Arial"/>
          <w:i/>
          <w:sz w:val="20"/>
          <w:szCs w:val="20"/>
        </w:rPr>
        <w:t>(bằng số; bằng chữ; VNĐ và giá trị tương đương theo đơn vị tiền nước ngoài, nếu có)</w:t>
      </w:r>
      <w:r w:rsidRPr="00F264F6">
        <w:rPr>
          <w:rFonts w:ascii="Arial" w:hAnsi="Arial" w:cs="Arial"/>
          <w:sz w:val="20"/>
          <w:szCs w:val="20"/>
        </w:rPr>
        <w:t>:</w:t>
      </w:r>
      <w:r w:rsidRPr="00F264F6">
        <w:rPr>
          <w:rFonts w:ascii="Arial" w:hAnsi="Arial" w:cs="Arial"/>
          <w:i/>
          <w:sz w:val="20"/>
          <w:szCs w:val="20"/>
        </w:rPr>
        <w:t xml:space="preserve"> </w:t>
      </w:r>
      <w:r w:rsidRPr="00F264F6">
        <w:rPr>
          <w:rFonts w:ascii="Arial" w:hAnsi="Arial" w:cs="Arial"/>
          <w:sz w:val="20"/>
          <w:szCs w:val="20"/>
        </w:rPr>
        <w:tab/>
      </w:r>
    </w:p>
    <w:p w:rsidR="00774A17" w:rsidRPr="00F264F6" w:rsidRDefault="00774A17" w:rsidP="00774A17">
      <w:pPr>
        <w:spacing w:after="120"/>
        <w:ind w:firstLine="720"/>
        <w:jc w:val="both"/>
        <w:rPr>
          <w:rFonts w:ascii="Arial" w:hAnsi="Arial" w:cs="Arial"/>
          <w:b/>
          <w:sz w:val="20"/>
          <w:szCs w:val="20"/>
        </w:rPr>
      </w:pPr>
      <w:r w:rsidRPr="00F264F6">
        <w:rPr>
          <w:rFonts w:ascii="Arial" w:hAnsi="Arial" w:cs="Arial"/>
          <w:b/>
          <w:sz w:val="20"/>
          <w:szCs w:val="20"/>
        </w:rPr>
        <w:t>4. Danh sách thành viên hợp danh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982"/>
        <w:gridCol w:w="1280"/>
        <w:gridCol w:w="952"/>
        <w:gridCol w:w="2143"/>
        <w:gridCol w:w="744"/>
        <w:gridCol w:w="2665"/>
      </w:tblGrid>
      <w:tr w:rsidR="00774A17" w:rsidRPr="00F264F6" w:rsidTr="00CD573F">
        <w:tc>
          <w:tcPr>
            <w:tcW w:w="594" w:type="dxa"/>
          </w:tcPr>
          <w:p w:rsidR="00774A17" w:rsidRPr="00F264F6" w:rsidRDefault="00774A17" w:rsidP="00CD573F">
            <w:pPr>
              <w:jc w:val="center"/>
              <w:rPr>
                <w:rFonts w:ascii="Arial" w:hAnsi="Arial" w:cs="Arial"/>
                <w:sz w:val="20"/>
                <w:szCs w:val="20"/>
              </w:rPr>
            </w:pPr>
            <w:r w:rsidRPr="00F264F6">
              <w:rPr>
                <w:rFonts w:ascii="Arial" w:hAnsi="Arial" w:cs="Arial"/>
                <w:sz w:val="20"/>
                <w:szCs w:val="20"/>
              </w:rPr>
              <w:t>STT</w:t>
            </w:r>
          </w:p>
        </w:tc>
        <w:tc>
          <w:tcPr>
            <w:tcW w:w="982" w:type="dxa"/>
          </w:tcPr>
          <w:p w:rsidR="00774A17" w:rsidRPr="00F264F6" w:rsidRDefault="00774A17" w:rsidP="00CD573F">
            <w:pPr>
              <w:jc w:val="center"/>
              <w:rPr>
                <w:rFonts w:ascii="Arial" w:hAnsi="Arial" w:cs="Arial"/>
                <w:sz w:val="20"/>
                <w:szCs w:val="20"/>
              </w:rPr>
            </w:pPr>
            <w:r w:rsidRPr="00F264F6">
              <w:rPr>
                <w:rFonts w:ascii="Arial" w:hAnsi="Arial" w:cs="Arial"/>
                <w:sz w:val="20"/>
                <w:szCs w:val="20"/>
              </w:rPr>
              <w:t>Tên thành viên hợp danh</w:t>
            </w:r>
          </w:p>
        </w:tc>
        <w:tc>
          <w:tcPr>
            <w:tcW w:w="1280" w:type="dxa"/>
          </w:tcPr>
          <w:p w:rsidR="00774A17" w:rsidRPr="00F264F6" w:rsidRDefault="00774A17" w:rsidP="00CD573F">
            <w:pPr>
              <w:jc w:val="center"/>
              <w:rPr>
                <w:rFonts w:ascii="Arial" w:hAnsi="Arial" w:cs="Arial"/>
                <w:sz w:val="20"/>
                <w:szCs w:val="20"/>
              </w:rPr>
            </w:pPr>
            <w:r w:rsidRPr="00F264F6">
              <w:rPr>
                <w:rFonts w:ascii="Arial" w:hAnsi="Arial" w:cs="Arial"/>
                <w:sz w:val="20"/>
                <w:szCs w:val="20"/>
              </w:rPr>
              <w:t>Nơi đăng ký hộ khẩu thường trú</w:t>
            </w:r>
          </w:p>
        </w:tc>
        <w:tc>
          <w:tcPr>
            <w:tcW w:w="952" w:type="dxa"/>
          </w:tcPr>
          <w:p w:rsidR="00774A17" w:rsidRPr="00F264F6" w:rsidRDefault="00774A17" w:rsidP="00CD573F">
            <w:pPr>
              <w:jc w:val="center"/>
              <w:rPr>
                <w:rFonts w:ascii="Arial" w:hAnsi="Arial" w:cs="Arial"/>
                <w:sz w:val="20"/>
                <w:szCs w:val="20"/>
              </w:rPr>
            </w:pPr>
            <w:r w:rsidRPr="00F264F6">
              <w:rPr>
                <w:rFonts w:ascii="Arial" w:hAnsi="Arial" w:cs="Arial"/>
                <w:sz w:val="20"/>
                <w:szCs w:val="20"/>
              </w:rPr>
              <w:t>Quốc tịch</w:t>
            </w:r>
          </w:p>
        </w:tc>
        <w:tc>
          <w:tcPr>
            <w:tcW w:w="2143" w:type="dxa"/>
          </w:tcPr>
          <w:p w:rsidR="00774A17" w:rsidRPr="00F264F6" w:rsidRDefault="00774A17" w:rsidP="00CD573F">
            <w:pPr>
              <w:jc w:val="center"/>
              <w:rPr>
                <w:rFonts w:ascii="Arial" w:hAnsi="Arial" w:cs="Arial"/>
                <w:sz w:val="20"/>
                <w:szCs w:val="20"/>
              </w:rPr>
            </w:pPr>
            <w:r w:rsidRPr="00F264F6">
              <w:rPr>
                <w:rFonts w:ascii="Arial" w:hAnsi="Arial" w:cs="Arial"/>
                <w:sz w:val="20"/>
                <w:szCs w:val="20"/>
              </w:rPr>
              <w:t>Giá trị phần vốn góp</w:t>
            </w:r>
          </w:p>
          <w:p w:rsidR="00774A17" w:rsidRPr="00F264F6" w:rsidRDefault="00774A17" w:rsidP="00CD573F">
            <w:pPr>
              <w:jc w:val="center"/>
              <w:rPr>
                <w:rFonts w:ascii="Arial" w:hAnsi="Arial" w:cs="Arial"/>
                <w:i/>
                <w:sz w:val="20"/>
                <w:szCs w:val="20"/>
              </w:rPr>
            </w:pPr>
            <w:r w:rsidRPr="00F264F6">
              <w:rPr>
                <w:rFonts w:ascii="Arial" w:hAnsi="Arial" w:cs="Arial"/>
                <w:i/>
                <w:sz w:val="20"/>
                <w:szCs w:val="20"/>
              </w:rPr>
              <w:t>(VNĐ và giá trị tương đương theo đơn vị tiền nước ngoài, nếu có)</w:t>
            </w:r>
          </w:p>
        </w:tc>
        <w:tc>
          <w:tcPr>
            <w:tcW w:w="744" w:type="dxa"/>
          </w:tcPr>
          <w:p w:rsidR="00774A17" w:rsidRPr="00F264F6" w:rsidRDefault="00774A17" w:rsidP="00CD573F">
            <w:pPr>
              <w:jc w:val="center"/>
              <w:rPr>
                <w:rFonts w:ascii="Arial" w:hAnsi="Arial" w:cs="Arial"/>
                <w:sz w:val="20"/>
                <w:szCs w:val="20"/>
              </w:rPr>
            </w:pPr>
            <w:r w:rsidRPr="00F264F6">
              <w:rPr>
                <w:rFonts w:ascii="Arial" w:hAnsi="Arial" w:cs="Arial"/>
                <w:sz w:val="20"/>
                <w:szCs w:val="20"/>
              </w:rPr>
              <w:t>Tỷ lệ (%)</w:t>
            </w:r>
          </w:p>
        </w:tc>
        <w:tc>
          <w:tcPr>
            <w:tcW w:w="2665" w:type="dxa"/>
          </w:tcPr>
          <w:p w:rsidR="00774A17" w:rsidRPr="00F264F6" w:rsidRDefault="00774A17" w:rsidP="00CD573F">
            <w:pPr>
              <w:jc w:val="center"/>
              <w:rPr>
                <w:rFonts w:ascii="Arial" w:hAnsi="Arial" w:cs="Arial"/>
                <w:sz w:val="20"/>
                <w:szCs w:val="20"/>
              </w:rPr>
            </w:pPr>
            <w:r w:rsidRPr="00F264F6">
              <w:rPr>
                <w:rFonts w:ascii="Arial" w:hAnsi="Arial" w:cs="Arial"/>
                <w:sz w:val="20"/>
                <w:szCs w:val="20"/>
              </w:rPr>
              <w:t>Số CMND (hoặc chứng thực cá nhân hợp pháp khác)</w:t>
            </w:r>
          </w:p>
        </w:tc>
      </w:tr>
      <w:tr w:rsidR="00774A17" w:rsidRPr="00F264F6" w:rsidTr="00CD573F">
        <w:tc>
          <w:tcPr>
            <w:tcW w:w="594" w:type="dxa"/>
          </w:tcPr>
          <w:p w:rsidR="00774A17" w:rsidRPr="00F264F6" w:rsidRDefault="00774A17" w:rsidP="00CD573F">
            <w:pPr>
              <w:jc w:val="both"/>
              <w:rPr>
                <w:rFonts w:ascii="Arial" w:hAnsi="Arial" w:cs="Arial"/>
                <w:sz w:val="20"/>
                <w:szCs w:val="20"/>
              </w:rPr>
            </w:pPr>
          </w:p>
        </w:tc>
        <w:tc>
          <w:tcPr>
            <w:tcW w:w="982" w:type="dxa"/>
          </w:tcPr>
          <w:p w:rsidR="00774A17" w:rsidRPr="00F264F6" w:rsidRDefault="00774A17" w:rsidP="00CD573F">
            <w:pPr>
              <w:jc w:val="both"/>
              <w:rPr>
                <w:rFonts w:ascii="Arial" w:hAnsi="Arial" w:cs="Arial"/>
                <w:sz w:val="20"/>
                <w:szCs w:val="20"/>
              </w:rPr>
            </w:pPr>
          </w:p>
        </w:tc>
        <w:tc>
          <w:tcPr>
            <w:tcW w:w="1280" w:type="dxa"/>
          </w:tcPr>
          <w:p w:rsidR="00774A17" w:rsidRPr="00F264F6" w:rsidRDefault="00774A17" w:rsidP="00CD573F">
            <w:pPr>
              <w:jc w:val="both"/>
              <w:rPr>
                <w:rFonts w:ascii="Arial" w:hAnsi="Arial" w:cs="Arial"/>
                <w:sz w:val="20"/>
                <w:szCs w:val="20"/>
              </w:rPr>
            </w:pPr>
          </w:p>
        </w:tc>
        <w:tc>
          <w:tcPr>
            <w:tcW w:w="952" w:type="dxa"/>
          </w:tcPr>
          <w:p w:rsidR="00774A17" w:rsidRPr="00F264F6" w:rsidRDefault="00774A17" w:rsidP="00CD573F">
            <w:pPr>
              <w:jc w:val="both"/>
              <w:rPr>
                <w:rFonts w:ascii="Arial" w:hAnsi="Arial" w:cs="Arial"/>
                <w:sz w:val="20"/>
                <w:szCs w:val="20"/>
              </w:rPr>
            </w:pPr>
          </w:p>
        </w:tc>
        <w:tc>
          <w:tcPr>
            <w:tcW w:w="2143" w:type="dxa"/>
          </w:tcPr>
          <w:p w:rsidR="00774A17" w:rsidRPr="00F264F6" w:rsidRDefault="00774A17" w:rsidP="00CD573F">
            <w:pPr>
              <w:jc w:val="both"/>
              <w:rPr>
                <w:rFonts w:ascii="Arial" w:hAnsi="Arial" w:cs="Arial"/>
                <w:sz w:val="20"/>
                <w:szCs w:val="20"/>
              </w:rPr>
            </w:pPr>
          </w:p>
        </w:tc>
        <w:tc>
          <w:tcPr>
            <w:tcW w:w="744" w:type="dxa"/>
          </w:tcPr>
          <w:p w:rsidR="00774A17" w:rsidRPr="00F264F6" w:rsidRDefault="00774A17" w:rsidP="00CD573F">
            <w:pPr>
              <w:jc w:val="both"/>
              <w:rPr>
                <w:rFonts w:ascii="Arial" w:hAnsi="Arial" w:cs="Arial"/>
                <w:sz w:val="20"/>
                <w:szCs w:val="20"/>
              </w:rPr>
            </w:pPr>
          </w:p>
        </w:tc>
        <w:tc>
          <w:tcPr>
            <w:tcW w:w="2665" w:type="dxa"/>
          </w:tcPr>
          <w:p w:rsidR="00774A17" w:rsidRPr="00F264F6" w:rsidRDefault="00774A17" w:rsidP="00CD573F">
            <w:pPr>
              <w:jc w:val="both"/>
              <w:rPr>
                <w:rFonts w:ascii="Arial" w:hAnsi="Arial" w:cs="Arial"/>
                <w:sz w:val="20"/>
                <w:szCs w:val="20"/>
              </w:rPr>
            </w:pPr>
          </w:p>
        </w:tc>
      </w:tr>
    </w:tbl>
    <w:p w:rsidR="00774A17" w:rsidRPr="00F264F6" w:rsidRDefault="00774A17" w:rsidP="00774A17">
      <w:pPr>
        <w:rPr>
          <w:rFonts w:ascii="Arial" w:hAnsi="Arial" w:cs="Arial"/>
          <w:b/>
          <w:bCs/>
          <w:noProof/>
          <w:sz w:val="20"/>
          <w:szCs w:val="20"/>
          <w:lang/>
        </w:rPr>
      </w:pPr>
    </w:p>
    <w:tbl>
      <w:tblPr>
        <w:tblW w:w="0" w:type="auto"/>
        <w:tblInd w:w="108" w:type="dxa"/>
        <w:tblLook w:val="04A0"/>
      </w:tblPr>
      <w:tblGrid>
        <w:gridCol w:w="4537"/>
        <w:gridCol w:w="4823"/>
        <w:tblGridChange w:id="154">
          <w:tblGrid>
            <w:gridCol w:w="4537"/>
            <w:gridCol w:w="4823"/>
          </w:tblGrid>
        </w:tblGridChange>
      </w:tblGrid>
      <w:tr w:rsidR="00774A17" w:rsidRPr="00F264F6" w:rsidTr="00CD573F">
        <w:tc>
          <w:tcPr>
            <w:tcW w:w="4537" w:type="dxa"/>
            <w:shd w:val="clear" w:color="auto" w:fill="auto"/>
          </w:tcPr>
          <w:p w:rsidR="00774A17" w:rsidRPr="00F264F6" w:rsidRDefault="00774A17" w:rsidP="00CD573F">
            <w:pPr>
              <w:rPr>
                <w:rFonts w:ascii="Arial" w:hAnsi="Arial" w:cs="Arial"/>
                <w:b/>
                <w:bCs/>
                <w:noProof/>
                <w:sz w:val="20"/>
                <w:szCs w:val="20"/>
                <w:lang/>
              </w:rPr>
            </w:pPr>
          </w:p>
        </w:tc>
        <w:tc>
          <w:tcPr>
            <w:tcW w:w="4823" w:type="dxa"/>
            <w:shd w:val="clear" w:color="auto" w:fill="auto"/>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TRƯỞNG PHÒNG</w:t>
            </w:r>
          </w:p>
          <w:p w:rsidR="00774A17" w:rsidRPr="00F264F6" w:rsidRDefault="00774A17" w:rsidP="00CD573F">
            <w:pPr>
              <w:jc w:val="center"/>
              <w:rPr>
                <w:rFonts w:ascii="Arial" w:hAnsi="Arial" w:cs="Arial"/>
                <w:sz w:val="20"/>
                <w:szCs w:val="20"/>
              </w:rPr>
            </w:pPr>
            <w:r w:rsidRPr="00F264F6">
              <w:rPr>
                <w:rFonts w:ascii="Arial" w:hAnsi="Arial" w:cs="Arial"/>
                <w:sz w:val="20"/>
                <w:szCs w:val="20"/>
              </w:rPr>
              <w:t>(</w:t>
            </w:r>
            <w:r w:rsidRPr="00F264F6">
              <w:rPr>
                <w:rFonts w:ascii="Arial" w:hAnsi="Arial" w:cs="Arial"/>
                <w:i/>
                <w:sz w:val="20"/>
                <w:szCs w:val="20"/>
              </w:rPr>
              <w:t>Ký, ghi họ tên và đóng dấu</w:t>
            </w:r>
            <w:r w:rsidRPr="00F264F6">
              <w:rPr>
                <w:rFonts w:ascii="Arial" w:hAnsi="Arial" w:cs="Arial"/>
                <w:sz w:val="20"/>
                <w:szCs w:val="20"/>
              </w:rPr>
              <w:t>)</w:t>
            </w:r>
          </w:p>
        </w:tc>
      </w:tr>
    </w:tbl>
    <w:p w:rsidR="00774A17" w:rsidRPr="00F264F6" w:rsidRDefault="00774A17" w:rsidP="00774A17">
      <w:pPr>
        <w:rPr>
          <w:rFonts w:ascii="Arial" w:hAnsi="Arial" w:cs="Arial"/>
          <w:b/>
          <w:bCs/>
          <w:sz w:val="20"/>
          <w:szCs w:val="20"/>
          <w:lang/>
        </w:rPr>
      </w:pPr>
    </w:p>
    <w:p w:rsidR="00774A17" w:rsidRPr="00F264F6" w:rsidRDefault="00774A17" w:rsidP="00774A17">
      <w:pPr>
        <w:jc w:val="center"/>
        <w:rPr>
          <w:rFonts w:ascii="Arial" w:hAnsi="Arial" w:cs="Arial"/>
          <w:b/>
          <w:bCs/>
          <w:sz w:val="20"/>
          <w:szCs w:val="20"/>
          <w:lang/>
        </w:rPr>
      </w:pPr>
      <w:bookmarkStart w:id="155" w:name="chuong_phuluc_3_6"/>
      <w:r w:rsidRPr="00F264F6">
        <w:rPr>
          <w:rFonts w:ascii="Arial" w:hAnsi="Arial" w:cs="Arial"/>
          <w:b/>
          <w:bCs/>
          <w:sz w:val="20"/>
          <w:szCs w:val="20"/>
          <w:lang/>
        </w:rPr>
        <w:t>Phụ lục IV-6</w:t>
      </w:r>
      <w:bookmarkEnd w:id="155"/>
    </w:p>
    <w:tbl>
      <w:tblPr>
        <w:tblW w:w="0" w:type="auto"/>
        <w:tblInd w:w="108" w:type="dxa"/>
        <w:tblLook w:val="01E0"/>
      </w:tblPr>
      <w:tblGrid>
        <w:gridCol w:w="3240"/>
        <w:gridCol w:w="612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SỞ KẾ HOẠCH VÀ ĐẦU TƯ TỈNH/TP…</w:t>
            </w:r>
            <w:r w:rsidRPr="00F264F6">
              <w:rPr>
                <w:rFonts w:ascii="Arial" w:hAnsi="Arial" w:cs="Arial"/>
                <w:b/>
                <w:bCs/>
                <w:spacing w:val="5"/>
                <w:sz w:val="20"/>
                <w:szCs w:val="20"/>
              </w:rPr>
              <w:br/>
              <w:t>PHÒNG ĐĂNG KÝ KINH DOANH</w:t>
            </w:r>
            <w:r w:rsidRPr="00F264F6">
              <w:rPr>
                <w:rFonts w:ascii="Arial" w:hAnsi="Arial" w:cs="Arial"/>
                <w:b/>
                <w:bCs/>
                <w:spacing w:val="5"/>
                <w:sz w:val="20"/>
                <w:szCs w:val="20"/>
              </w:rPr>
              <w:br/>
              <w:t>--------</w:t>
            </w:r>
          </w:p>
        </w:tc>
        <w:tc>
          <w:tcPr>
            <w:tcW w:w="612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156" w:name="chuong_phuluc_3_6_name"/>
      <w:r w:rsidRPr="00F264F6">
        <w:rPr>
          <w:rFonts w:ascii="Arial" w:hAnsi="Arial" w:cs="Arial"/>
          <w:b/>
          <w:sz w:val="20"/>
          <w:szCs w:val="20"/>
        </w:rPr>
        <w:t>GIẤY CHỨNG NHẬN ĐĂNG KÝ HOẠT ĐỘNG</w:t>
      </w:r>
      <w:r w:rsidRPr="00F264F6">
        <w:rPr>
          <w:rFonts w:ascii="Arial" w:hAnsi="Arial" w:cs="Arial"/>
          <w:b/>
          <w:sz w:val="20"/>
          <w:szCs w:val="20"/>
        </w:rPr>
        <w:br/>
        <w:t>CHI NHÁNH/VĂN PHÒNG ĐẠI DIỆN</w:t>
      </w:r>
      <w:bookmarkEnd w:id="156"/>
    </w:p>
    <w:p w:rsidR="00774A17" w:rsidRPr="00F264F6" w:rsidRDefault="00774A17" w:rsidP="00774A17">
      <w:pPr>
        <w:jc w:val="center"/>
        <w:rPr>
          <w:rFonts w:ascii="Arial" w:hAnsi="Arial" w:cs="Arial"/>
          <w:b/>
          <w:sz w:val="20"/>
          <w:szCs w:val="20"/>
        </w:rPr>
      </w:pPr>
      <w:r w:rsidRPr="00F264F6">
        <w:rPr>
          <w:rFonts w:ascii="Arial" w:hAnsi="Arial" w:cs="Arial"/>
          <w:b/>
          <w:sz w:val="20"/>
          <w:szCs w:val="20"/>
        </w:rPr>
        <w:t>Mã số chi nhánh/văn phòng đại diện: …………….</w:t>
      </w:r>
    </w:p>
    <w:p w:rsidR="00774A17" w:rsidRPr="00F264F6" w:rsidRDefault="00774A17" w:rsidP="00774A17">
      <w:pPr>
        <w:jc w:val="center"/>
        <w:rPr>
          <w:rFonts w:ascii="Arial" w:hAnsi="Arial" w:cs="Arial"/>
          <w:i/>
          <w:sz w:val="20"/>
          <w:szCs w:val="20"/>
        </w:rPr>
      </w:pPr>
      <w:r w:rsidRPr="00F264F6">
        <w:rPr>
          <w:rFonts w:ascii="Arial" w:hAnsi="Arial" w:cs="Arial"/>
          <w:i/>
          <w:sz w:val="20"/>
          <w:szCs w:val="20"/>
        </w:rPr>
        <w:t>Đăng ký lần đầu, ngày……tháng……năm……</w:t>
      </w:r>
    </w:p>
    <w:p w:rsidR="00774A17" w:rsidRPr="00F264F6" w:rsidRDefault="00774A17" w:rsidP="00774A17">
      <w:pPr>
        <w:jc w:val="center"/>
        <w:rPr>
          <w:rFonts w:ascii="Arial" w:hAnsi="Arial" w:cs="Arial"/>
          <w:i/>
          <w:sz w:val="20"/>
          <w:szCs w:val="20"/>
        </w:rPr>
      </w:pPr>
      <w:r w:rsidRPr="00F264F6">
        <w:rPr>
          <w:rFonts w:ascii="Arial" w:hAnsi="Arial" w:cs="Arial"/>
          <w:i/>
          <w:sz w:val="20"/>
          <w:szCs w:val="20"/>
        </w:rPr>
        <w:t>Đăng ký thay đổi lần thứ: ……ngày……tháng……năm……</w:t>
      </w:r>
    </w:p>
    <w:p w:rsidR="00774A17" w:rsidRPr="00F264F6" w:rsidRDefault="00774A17" w:rsidP="00774A17">
      <w:pPr>
        <w:tabs>
          <w:tab w:val="left" w:leader="dot" w:pos="8931"/>
        </w:tabs>
        <w:spacing w:after="120"/>
        <w:ind w:firstLine="720"/>
        <w:jc w:val="both"/>
        <w:rPr>
          <w:rFonts w:ascii="Arial" w:hAnsi="Arial" w:cs="Arial"/>
          <w:sz w:val="20"/>
          <w:szCs w:val="20"/>
        </w:rPr>
      </w:pPr>
      <w:r w:rsidRPr="00F264F6">
        <w:rPr>
          <w:rFonts w:ascii="Arial" w:hAnsi="Arial" w:cs="Arial"/>
          <w:b/>
          <w:sz w:val="20"/>
          <w:szCs w:val="20"/>
        </w:rPr>
        <w:t>1. Tên chi nhánh/văn phòng đại diện</w:t>
      </w:r>
      <w:r w:rsidRPr="00F264F6">
        <w:rPr>
          <w:rFonts w:ascii="Arial" w:hAnsi="Arial" w:cs="Arial"/>
          <w:sz w:val="20"/>
          <w:szCs w:val="20"/>
        </w:rPr>
        <w:t xml:space="preserve">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8931"/>
        </w:tabs>
        <w:spacing w:after="120"/>
        <w:ind w:firstLine="720"/>
        <w:jc w:val="both"/>
        <w:rPr>
          <w:rFonts w:ascii="Arial" w:hAnsi="Arial" w:cs="Arial"/>
          <w:sz w:val="20"/>
          <w:szCs w:val="20"/>
        </w:rPr>
      </w:pPr>
      <w:r w:rsidRPr="00F264F6">
        <w:rPr>
          <w:rFonts w:ascii="Arial" w:hAnsi="Arial" w:cs="Arial"/>
          <w:sz w:val="20"/>
          <w:szCs w:val="20"/>
        </w:rPr>
        <w:t>Tên chi nhánh/văn phòng đại diện viết bằng tiếng nước ngoài (</w:t>
      </w:r>
      <w:r w:rsidRPr="00F264F6">
        <w:rPr>
          <w:rFonts w:ascii="Arial" w:hAnsi="Arial" w:cs="Arial"/>
          <w:i/>
          <w:sz w:val="20"/>
          <w:szCs w:val="20"/>
        </w:rPr>
        <w:t>nếu có</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8931"/>
        </w:tabs>
        <w:spacing w:after="120"/>
        <w:ind w:firstLine="720"/>
        <w:jc w:val="both"/>
        <w:rPr>
          <w:rFonts w:ascii="Arial" w:hAnsi="Arial" w:cs="Arial"/>
          <w:sz w:val="20"/>
          <w:szCs w:val="20"/>
        </w:rPr>
      </w:pPr>
      <w:r w:rsidRPr="00F264F6">
        <w:rPr>
          <w:rFonts w:ascii="Arial" w:hAnsi="Arial" w:cs="Arial"/>
          <w:sz w:val="20"/>
          <w:szCs w:val="20"/>
        </w:rPr>
        <w:t>Tên chi nhánh/văn phòng đại diện viết tắt (</w:t>
      </w:r>
      <w:r w:rsidRPr="00F264F6">
        <w:rPr>
          <w:rFonts w:ascii="Arial" w:hAnsi="Arial" w:cs="Arial"/>
          <w:i/>
          <w:sz w:val="20"/>
          <w:szCs w:val="20"/>
        </w:rPr>
        <w:t>nếu có</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8931"/>
        </w:tabs>
        <w:spacing w:after="120"/>
        <w:ind w:firstLine="720"/>
        <w:jc w:val="both"/>
        <w:rPr>
          <w:rFonts w:ascii="Arial" w:hAnsi="Arial" w:cs="Arial"/>
          <w:sz w:val="20"/>
          <w:szCs w:val="20"/>
        </w:rPr>
      </w:pPr>
      <w:r w:rsidRPr="00F264F6">
        <w:rPr>
          <w:rFonts w:ascii="Arial" w:hAnsi="Arial" w:cs="Arial"/>
          <w:b/>
          <w:sz w:val="20"/>
          <w:szCs w:val="20"/>
        </w:rPr>
        <w:t>2. Địa chỉ</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5760"/>
          <w:tab w:val="left" w:leader="dot" w:pos="8931"/>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8931"/>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spacing w:after="120"/>
        <w:ind w:firstLine="720"/>
        <w:jc w:val="both"/>
        <w:rPr>
          <w:rFonts w:ascii="Arial" w:hAnsi="Arial" w:cs="Arial"/>
          <w:b/>
          <w:sz w:val="20"/>
          <w:szCs w:val="20"/>
        </w:rPr>
      </w:pPr>
      <w:r w:rsidRPr="00F264F6">
        <w:rPr>
          <w:rFonts w:ascii="Arial" w:hAnsi="Arial" w:cs="Arial"/>
          <w:b/>
          <w:sz w:val="20"/>
          <w:szCs w:val="20"/>
        </w:rPr>
        <w:t xml:space="preserve">3. Thông tin về người đứng đầu </w:t>
      </w:r>
    </w:p>
    <w:p w:rsidR="00774A17" w:rsidRPr="00F264F6" w:rsidRDefault="00774A17" w:rsidP="00774A17">
      <w:pPr>
        <w:tabs>
          <w:tab w:val="left" w:pos="2430"/>
          <w:tab w:val="left" w:leader="dot" w:pos="5760"/>
          <w:tab w:val="left" w:leader="dot" w:pos="8931"/>
        </w:tabs>
        <w:spacing w:after="120"/>
        <w:ind w:firstLine="720"/>
        <w:jc w:val="both"/>
        <w:rPr>
          <w:rFonts w:ascii="Arial" w:hAnsi="Arial" w:cs="Arial"/>
          <w:sz w:val="20"/>
          <w:szCs w:val="20"/>
        </w:rPr>
      </w:pPr>
      <w:r w:rsidRPr="00F264F6">
        <w:rPr>
          <w:rFonts w:ascii="Arial" w:hAnsi="Arial" w:cs="Arial"/>
          <w:sz w:val="20"/>
          <w:szCs w:val="20"/>
        </w:rPr>
        <w:t>Họ và tên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t xml:space="preserve"> Giới tính: </w:t>
      </w:r>
      <w:r w:rsidRPr="00F264F6">
        <w:rPr>
          <w:rFonts w:ascii="Arial" w:hAnsi="Arial" w:cs="Arial"/>
          <w:sz w:val="20"/>
          <w:szCs w:val="20"/>
        </w:rPr>
        <w:tab/>
      </w:r>
    </w:p>
    <w:p w:rsidR="00774A17" w:rsidRPr="00F264F6" w:rsidRDefault="00774A17" w:rsidP="00774A17">
      <w:pPr>
        <w:tabs>
          <w:tab w:val="left" w:leader="dot" w:pos="2520"/>
          <w:tab w:val="left" w:leader="dot" w:pos="3150"/>
          <w:tab w:val="left" w:leader="dot" w:pos="3870"/>
          <w:tab w:val="left" w:leader="dot" w:pos="5760"/>
          <w:tab w:val="left" w:leader="dot" w:pos="8931"/>
        </w:tabs>
        <w:spacing w:after="120"/>
        <w:ind w:firstLine="720"/>
        <w:jc w:val="both"/>
        <w:rPr>
          <w:rFonts w:ascii="Arial" w:hAnsi="Arial" w:cs="Arial"/>
          <w:sz w:val="20"/>
          <w:szCs w:val="20"/>
        </w:rPr>
      </w:pPr>
      <w:r w:rsidRPr="00F264F6">
        <w:rPr>
          <w:rFonts w:ascii="Arial" w:hAnsi="Arial" w:cs="Arial"/>
          <w:sz w:val="20"/>
          <w:szCs w:val="20"/>
        </w:rPr>
        <w:t xml:space="preserve">Sinh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Dân tộc: </w:t>
      </w:r>
      <w:r w:rsidRPr="00F264F6">
        <w:rPr>
          <w:rFonts w:ascii="Arial" w:hAnsi="Arial" w:cs="Arial"/>
          <w:sz w:val="20"/>
          <w:szCs w:val="20"/>
        </w:rPr>
        <w:tab/>
        <w:t xml:space="preserve">Quốc tịch: </w:t>
      </w:r>
      <w:r w:rsidRPr="00F264F6">
        <w:rPr>
          <w:rFonts w:ascii="Arial" w:hAnsi="Arial" w:cs="Arial"/>
          <w:sz w:val="20"/>
          <w:szCs w:val="20"/>
        </w:rPr>
        <w:tab/>
      </w:r>
    </w:p>
    <w:p w:rsidR="00774A17" w:rsidRPr="00F264F6" w:rsidRDefault="00774A17" w:rsidP="00774A17">
      <w:pPr>
        <w:tabs>
          <w:tab w:val="left" w:leader="dot" w:pos="8931"/>
        </w:tabs>
        <w:spacing w:after="120"/>
        <w:ind w:firstLine="720"/>
        <w:jc w:val="both"/>
        <w:rPr>
          <w:rFonts w:ascii="Arial" w:hAnsi="Arial" w:cs="Arial"/>
          <w:sz w:val="20"/>
          <w:szCs w:val="20"/>
        </w:rPr>
      </w:pPr>
      <w:r w:rsidRPr="00F264F6">
        <w:rPr>
          <w:rFonts w:ascii="Arial" w:hAnsi="Arial" w:cs="Arial"/>
          <w:sz w:val="20"/>
          <w:szCs w:val="20"/>
        </w:rPr>
        <w:t xml:space="preserve">Loại giấy tờ chứng thực cá nhân: </w:t>
      </w:r>
      <w:r w:rsidRPr="00F264F6">
        <w:rPr>
          <w:rFonts w:ascii="Arial" w:hAnsi="Arial" w:cs="Arial"/>
          <w:sz w:val="20"/>
          <w:szCs w:val="20"/>
        </w:rPr>
        <w:tab/>
      </w:r>
    </w:p>
    <w:p w:rsidR="00774A17" w:rsidRPr="00F264F6" w:rsidRDefault="00774A17" w:rsidP="00774A17">
      <w:pPr>
        <w:tabs>
          <w:tab w:val="left" w:leader="dot" w:pos="3150"/>
          <w:tab w:val="left" w:leader="dot" w:pos="3870"/>
          <w:tab w:val="left" w:leader="dot" w:pos="5760"/>
          <w:tab w:val="left" w:leader="dot" w:pos="8931"/>
        </w:tabs>
        <w:spacing w:after="120"/>
        <w:ind w:firstLine="720"/>
        <w:jc w:val="both"/>
        <w:rPr>
          <w:rFonts w:ascii="Arial" w:hAnsi="Arial" w:cs="Arial"/>
          <w:sz w:val="20"/>
          <w:szCs w:val="20"/>
        </w:rPr>
      </w:pPr>
      <w:r w:rsidRPr="00F264F6">
        <w:rPr>
          <w:rFonts w:ascii="Arial" w:hAnsi="Arial" w:cs="Arial"/>
          <w:sz w:val="20"/>
          <w:szCs w:val="20"/>
        </w:rPr>
        <w:t>Số giấy chứng thực cá nhân:</w:t>
      </w:r>
      <w:r w:rsidRPr="00F264F6">
        <w:rPr>
          <w:rFonts w:ascii="Arial" w:hAnsi="Arial" w:cs="Arial"/>
          <w:sz w:val="20"/>
          <w:szCs w:val="20"/>
        </w:rPr>
        <w:tab/>
      </w:r>
      <w:r w:rsidRPr="00F264F6">
        <w:rPr>
          <w:rFonts w:ascii="Arial" w:hAnsi="Arial" w:cs="Arial"/>
          <w:sz w:val="20"/>
          <w:szCs w:val="20"/>
        </w:rPr>
        <w:tab/>
      </w:r>
    </w:p>
    <w:p w:rsidR="00774A17" w:rsidRPr="00F264F6" w:rsidRDefault="00774A17" w:rsidP="00774A17">
      <w:pPr>
        <w:tabs>
          <w:tab w:val="left" w:leader="dot" w:pos="2430"/>
          <w:tab w:val="left" w:leader="dot" w:pos="3060"/>
          <w:tab w:val="left" w:leader="dot" w:pos="3960"/>
          <w:tab w:val="left" w:leader="dot" w:pos="8931"/>
        </w:tabs>
        <w:spacing w:after="120"/>
        <w:ind w:firstLine="720"/>
        <w:jc w:val="both"/>
        <w:rPr>
          <w:rFonts w:ascii="Arial" w:hAnsi="Arial" w:cs="Arial"/>
          <w:sz w:val="20"/>
          <w:szCs w:val="20"/>
        </w:rPr>
      </w:pPr>
      <w:r w:rsidRPr="00F264F6">
        <w:rPr>
          <w:rFonts w:ascii="Arial" w:hAnsi="Arial" w:cs="Arial"/>
          <w:sz w:val="20"/>
          <w:szCs w:val="20"/>
        </w:rPr>
        <w:t xml:space="preserve">Ngày cấp: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Nơi cấp: </w:t>
      </w:r>
      <w:r w:rsidRPr="00F264F6">
        <w:rPr>
          <w:rFonts w:ascii="Arial" w:hAnsi="Arial" w:cs="Arial"/>
          <w:sz w:val="20"/>
          <w:szCs w:val="20"/>
        </w:rPr>
        <w:tab/>
      </w:r>
    </w:p>
    <w:p w:rsidR="00774A17" w:rsidRPr="00F264F6" w:rsidRDefault="00774A17" w:rsidP="00774A17">
      <w:pPr>
        <w:tabs>
          <w:tab w:val="left" w:pos="2430"/>
          <w:tab w:val="left" w:leader="dot" w:pos="8931"/>
        </w:tabs>
        <w:spacing w:after="120"/>
        <w:ind w:firstLine="720"/>
        <w:jc w:val="both"/>
        <w:rPr>
          <w:rFonts w:ascii="Arial" w:hAnsi="Arial" w:cs="Arial"/>
          <w:sz w:val="20"/>
          <w:szCs w:val="20"/>
        </w:rPr>
      </w:pPr>
      <w:r w:rsidRPr="00F264F6">
        <w:rPr>
          <w:rFonts w:ascii="Arial" w:hAnsi="Arial" w:cs="Arial"/>
          <w:sz w:val="20"/>
          <w:szCs w:val="20"/>
        </w:rPr>
        <w:t xml:space="preserve">Nơi đăng ký hộ khẩu thường trú: </w:t>
      </w:r>
      <w:r w:rsidRPr="00F264F6">
        <w:rPr>
          <w:rFonts w:ascii="Arial" w:hAnsi="Arial" w:cs="Arial"/>
          <w:sz w:val="20"/>
          <w:szCs w:val="20"/>
        </w:rPr>
        <w:tab/>
      </w:r>
    </w:p>
    <w:p w:rsidR="00774A17" w:rsidRPr="00F264F6" w:rsidRDefault="00774A17" w:rsidP="00774A17">
      <w:pPr>
        <w:tabs>
          <w:tab w:val="left" w:pos="2340"/>
          <w:tab w:val="left" w:leader="dot" w:pos="8931"/>
        </w:tabs>
        <w:spacing w:after="120"/>
        <w:ind w:firstLine="720"/>
        <w:jc w:val="both"/>
        <w:rPr>
          <w:rFonts w:ascii="Arial" w:hAnsi="Arial" w:cs="Arial"/>
          <w:sz w:val="20"/>
          <w:szCs w:val="20"/>
        </w:rPr>
      </w:pPr>
      <w:r w:rsidRPr="00F264F6">
        <w:rPr>
          <w:rFonts w:ascii="Arial" w:hAnsi="Arial" w:cs="Arial"/>
          <w:sz w:val="20"/>
          <w:szCs w:val="20"/>
        </w:rPr>
        <w:t>Chỗ ở hiện tại: …………………………………………………………………..</w:t>
      </w:r>
      <w:r w:rsidRPr="00F264F6">
        <w:rPr>
          <w:rFonts w:ascii="Arial" w:hAnsi="Arial" w:cs="Arial"/>
          <w:sz w:val="20"/>
          <w:szCs w:val="20"/>
        </w:rPr>
        <w:tab/>
      </w:r>
    </w:p>
    <w:p w:rsidR="00774A17" w:rsidRPr="00F264F6" w:rsidRDefault="00774A17" w:rsidP="00774A17">
      <w:pPr>
        <w:tabs>
          <w:tab w:val="left" w:pos="540"/>
          <w:tab w:val="left" w:pos="2430"/>
        </w:tabs>
        <w:spacing w:after="120"/>
        <w:ind w:firstLine="720"/>
        <w:jc w:val="both"/>
        <w:rPr>
          <w:rFonts w:ascii="Arial" w:hAnsi="Arial" w:cs="Arial"/>
          <w:b/>
          <w:sz w:val="20"/>
          <w:szCs w:val="20"/>
        </w:rPr>
      </w:pPr>
      <w:r w:rsidRPr="00F264F6">
        <w:rPr>
          <w:rFonts w:ascii="Arial" w:hAnsi="Arial" w:cs="Arial"/>
          <w:b/>
          <w:sz w:val="20"/>
          <w:szCs w:val="20"/>
        </w:rPr>
        <w:t>4. Hoạt động theo ủy quyền của doanh nghiệp</w:t>
      </w:r>
    </w:p>
    <w:p w:rsidR="00774A17" w:rsidRPr="00F264F6" w:rsidRDefault="00774A17" w:rsidP="00774A17">
      <w:pPr>
        <w:tabs>
          <w:tab w:val="left" w:pos="2430"/>
          <w:tab w:val="left" w:leader="dot" w:pos="8931"/>
        </w:tabs>
        <w:spacing w:after="120"/>
        <w:ind w:firstLine="720"/>
        <w:jc w:val="both"/>
        <w:rPr>
          <w:rFonts w:ascii="Arial" w:hAnsi="Arial" w:cs="Arial"/>
          <w:sz w:val="20"/>
          <w:szCs w:val="20"/>
        </w:rPr>
      </w:pPr>
      <w:r w:rsidRPr="00F264F6">
        <w:rPr>
          <w:rFonts w:ascii="Arial" w:hAnsi="Arial" w:cs="Arial"/>
          <w:sz w:val="20"/>
          <w:szCs w:val="20"/>
        </w:rPr>
        <w:t>Tên doanh nghiệp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t xml:space="preserve"> </w:t>
      </w:r>
    </w:p>
    <w:p w:rsidR="00774A17" w:rsidRPr="00F264F6" w:rsidRDefault="00774A17" w:rsidP="00774A17">
      <w:pPr>
        <w:tabs>
          <w:tab w:val="left" w:pos="2430"/>
          <w:tab w:val="left" w:leader="dot" w:pos="8931"/>
        </w:tabs>
        <w:spacing w:after="120"/>
        <w:ind w:firstLine="720"/>
        <w:jc w:val="both"/>
        <w:rPr>
          <w:rFonts w:ascii="Arial" w:hAnsi="Arial" w:cs="Arial"/>
          <w:sz w:val="20"/>
          <w:szCs w:val="20"/>
        </w:rPr>
      </w:pPr>
      <w:r w:rsidRPr="00F264F6">
        <w:rPr>
          <w:rFonts w:ascii="Arial" w:hAnsi="Arial" w:cs="Arial"/>
          <w:sz w:val="20"/>
          <w:szCs w:val="20"/>
        </w:rPr>
        <w:t xml:space="preserve">Mã số doanh nghiệp: </w:t>
      </w:r>
      <w:r w:rsidRPr="00F264F6">
        <w:rPr>
          <w:rFonts w:ascii="Arial" w:hAnsi="Arial" w:cs="Arial"/>
          <w:sz w:val="20"/>
          <w:szCs w:val="20"/>
        </w:rPr>
        <w:tab/>
      </w:r>
      <w:r w:rsidRPr="00F264F6">
        <w:rPr>
          <w:rFonts w:ascii="Arial" w:hAnsi="Arial" w:cs="Arial"/>
          <w:sz w:val="20"/>
          <w:szCs w:val="20"/>
        </w:rPr>
        <w:tab/>
      </w:r>
    </w:p>
    <w:p w:rsidR="00774A17" w:rsidRPr="00F264F6" w:rsidRDefault="00774A17" w:rsidP="00774A17">
      <w:pPr>
        <w:tabs>
          <w:tab w:val="left" w:pos="2430"/>
          <w:tab w:val="left" w:leader="dot" w:pos="8931"/>
        </w:tabs>
        <w:spacing w:after="120"/>
        <w:ind w:firstLine="720"/>
        <w:jc w:val="both"/>
        <w:rPr>
          <w:rFonts w:ascii="Arial" w:hAnsi="Arial" w:cs="Arial"/>
          <w:sz w:val="20"/>
          <w:szCs w:val="20"/>
        </w:rPr>
      </w:pPr>
      <w:r w:rsidRPr="00F264F6">
        <w:rPr>
          <w:rFonts w:ascii="Arial" w:hAnsi="Arial" w:cs="Arial"/>
          <w:sz w:val="20"/>
          <w:szCs w:val="20"/>
        </w:rPr>
        <w:t xml:space="preserve">Địa chỉ trụ sở chính: </w:t>
      </w:r>
      <w:r w:rsidRPr="00F264F6">
        <w:rPr>
          <w:rFonts w:ascii="Arial" w:hAnsi="Arial" w:cs="Arial"/>
          <w:sz w:val="20"/>
          <w:szCs w:val="20"/>
        </w:rPr>
        <w:tab/>
      </w:r>
      <w:r w:rsidRPr="00F264F6">
        <w:rPr>
          <w:rFonts w:ascii="Arial" w:hAnsi="Arial" w:cs="Arial"/>
          <w:sz w:val="20"/>
          <w:szCs w:val="20"/>
        </w:rPr>
        <w:tab/>
      </w:r>
    </w:p>
    <w:p w:rsidR="00774A17" w:rsidRPr="00F264F6" w:rsidRDefault="00774A17" w:rsidP="00774A17">
      <w:pPr>
        <w:tabs>
          <w:tab w:val="left" w:pos="2430"/>
          <w:tab w:val="left" w:leader="dot" w:pos="9360"/>
        </w:tabs>
        <w:contextualSpacing/>
        <w:rPr>
          <w:rFonts w:ascii="Arial" w:hAnsi="Arial" w:cs="Arial"/>
          <w:sz w:val="20"/>
          <w:szCs w:val="20"/>
        </w:rPr>
      </w:pPr>
    </w:p>
    <w:tbl>
      <w:tblPr>
        <w:tblW w:w="0" w:type="auto"/>
        <w:tblInd w:w="108" w:type="dxa"/>
        <w:tblLook w:val="04A0"/>
      </w:tblPr>
      <w:tblGrid>
        <w:gridCol w:w="4674"/>
        <w:gridCol w:w="4686"/>
      </w:tblGrid>
      <w:tr w:rsidR="00774A17" w:rsidRPr="00F264F6" w:rsidTr="00CD573F">
        <w:tc>
          <w:tcPr>
            <w:tcW w:w="4674" w:type="dxa"/>
          </w:tcPr>
          <w:p w:rsidR="00774A17" w:rsidRPr="00F264F6" w:rsidRDefault="00774A17" w:rsidP="00CD573F">
            <w:pPr>
              <w:tabs>
                <w:tab w:val="left" w:pos="2430"/>
              </w:tabs>
              <w:contextualSpacing/>
              <w:rPr>
                <w:rFonts w:ascii="Arial" w:hAnsi="Arial" w:cs="Arial"/>
                <w:sz w:val="20"/>
                <w:szCs w:val="20"/>
              </w:rPr>
            </w:pPr>
          </w:p>
        </w:tc>
        <w:tc>
          <w:tcPr>
            <w:tcW w:w="4686" w:type="dxa"/>
          </w:tcPr>
          <w:p w:rsidR="00774A17" w:rsidRPr="00F264F6" w:rsidRDefault="00774A17" w:rsidP="00CD573F">
            <w:pPr>
              <w:tabs>
                <w:tab w:val="left" w:pos="2430"/>
              </w:tabs>
              <w:contextualSpacing/>
              <w:jc w:val="center"/>
              <w:rPr>
                <w:rFonts w:ascii="Arial" w:hAnsi="Arial" w:cs="Arial"/>
                <w:b/>
                <w:sz w:val="20"/>
                <w:szCs w:val="20"/>
              </w:rPr>
            </w:pPr>
            <w:r w:rsidRPr="00F264F6">
              <w:rPr>
                <w:rFonts w:ascii="Arial" w:hAnsi="Arial" w:cs="Arial"/>
                <w:b/>
                <w:sz w:val="20"/>
                <w:szCs w:val="20"/>
              </w:rPr>
              <w:t>TRƯỞNG PHÒNG</w:t>
            </w:r>
          </w:p>
          <w:p w:rsidR="00774A17" w:rsidRPr="00F264F6" w:rsidRDefault="00774A17" w:rsidP="00CD573F">
            <w:pPr>
              <w:tabs>
                <w:tab w:val="left" w:pos="2430"/>
              </w:tabs>
              <w:contextualSpacing/>
              <w:jc w:val="center"/>
              <w:rPr>
                <w:rFonts w:ascii="Arial" w:hAnsi="Arial" w:cs="Arial"/>
                <w:sz w:val="20"/>
                <w:szCs w:val="20"/>
              </w:rPr>
            </w:pPr>
            <w:r w:rsidRPr="00F264F6">
              <w:rPr>
                <w:rFonts w:ascii="Arial" w:hAnsi="Arial" w:cs="Arial"/>
                <w:sz w:val="20"/>
                <w:szCs w:val="20"/>
              </w:rPr>
              <w:t>(</w:t>
            </w:r>
            <w:r w:rsidRPr="00F264F6">
              <w:rPr>
                <w:rFonts w:ascii="Arial" w:hAnsi="Arial" w:cs="Arial"/>
                <w:i/>
                <w:sz w:val="20"/>
                <w:szCs w:val="20"/>
              </w:rPr>
              <w:t>Ký, ghi họ tên và đóng dấu</w:t>
            </w:r>
            <w:r w:rsidRPr="00F264F6">
              <w:rPr>
                <w:rFonts w:ascii="Arial" w:hAnsi="Arial" w:cs="Arial"/>
                <w:sz w:val="20"/>
                <w:szCs w:val="20"/>
              </w:rPr>
              <w:t>)</w:t>
            </w:r>
          </w:p>
        </w:tc>
      </w:tr>
    </w:tbl>
    <w:p w:rsidR="00774A17" w:rsidRPr="00F264F6" w:rsidRDefault="00774A17" w:rsidP="00774A17">
      <w:pPr>
        <w:rPr>
          <w:rFonts w:ascii="Arial" w:hAnsi="Arial" w:cs="Arial"/>
          <w:b/>
          <w:bCs/>
          <w:sz w:val="20"/>
          <w:szCs w:val="20"/>
          <w:lang/>
        </w:rPr>
      </w:pPr>
    </w:p>
    <w:p w:rsidR="00774A17" w:rsidRPr="00F264F6" w:rsidRDefault="00774A17" w:rsidP="00774A17">
      <w:pPr>
        <w:jc w:val="center"/>
        <w:rPr>
          <w:rFonts w:ascii="Arial" w:hAnsi="Arial" w:cs="Arial"/>
          <w:b/>
          <w:bCs/>
          <w:sz w:val="20"/>
          <w:szCs w:val="20"/>
          <w:lang/>
        </w:rPr>
      </w:pPr>
      <w:bookmarkStart w:id="157" w:name="chuong_phuluc_3_7"/>
      <w:r w:rsidRPr="00F264F6">
        <w:rPr>
          <w:rFonts w:ascii="Arial" w:hAnsi="Arial" w:cs="Arial"/>
          <w:b/>
          <w:bCs/>
          <w:sz w:val="20"/>
          <w:szCs w:val="20"/>
          <w:lang/>
        </w:rPr>
        <w:t>Phụ lục IV-7</w:t>
      </w:r>
      <w:bookmarkEnd w:id="157"/>
    </w:p>
    <w:tbl>
      <w:tblPr>
        <w:tblW w:w="0" w:type="auto"/>
        <w:tblInd w:w="108" w:type="dxa"/>
        <w:tblLook w:val="01E0"/>
      </w:tblPr>
      <w:tblGrid>
        <w:gridCol w:w="3240"/>
        <w:gridCol w:w="612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SỞ KẾ HOẠCH VÀ ĐẦU TƯ TỈNH/TP…</w:t>
            </w:r>
            <w:r w:rsidRPr="00F264F6">
              <w:rPr>
                <w:rFonts w:ascii="Arial" w:hAnsi="Arial" w:cs="Arial"/>
                <w:b/>
                <w:bCs/>
                <w:spacing w:val="5"/>
                <w:sz w:val="20"/>
                <w:szCs w:val="20"/>
              </w:rPr>
              <w:br/>
              <w:t>PHÒNG ĐĂNG KÝ KINH DOANH</w:t>
            </w:r>
            <w:r w:rsidRPr="00F264F6">
              <w:rPr>
                <w:rFonts w:ascii="Arial" w:hAnsi="Arial" w:cs="Arial"/>
                <w:b/>
                <w:bCs/>
                <w:spacing w:val="5"/>
                <w:sz w:val="20"/>
                <w:szCs w:val="20"/>
              </w:rPr>
              <w:br/>
              <w:t>--------</w:t>
            </w:r>
          </w:p>
        </w:tc>
        <w:tc>
          <w:tcPr>
            <w:tcW w:w="612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bl>
    <w:p w:rsidR="00774A17" w:rsidRPr="00F264F6" w:rsidRDefault="00774A17" w:rsidP="00774A17">
      <w:pPr>
        <w:tabs>
          <w:tab w:val="left" w:pos="2430"/>
        </w:tabs>
        <w:rPr>
          <w:rFonts w:ascii="Arial" w:hAnsi="Arial" w:cs="Arial"/>
          <w:b/>
          <w:sz w:val="20"/>
          <w:szCs w:val="20"/>
        </w:rPr>
      </w:pPr>
    </w:p>
    <w:p w:rsidR="00774A17" w:rsidRPr="00F264F6" w:rsidRDefault="00774A17" w:rsidP="00774A17">
      <w:pPr>
        <w:tabs>
          <w:tab w:val="left" w:pos="2430"/>
        </w:tabs>
        <w:jc w:val="center"/>
        <w:rPr>
          <w:rFonts w:ascii="Arial" w:hAnsi="Arial" w:cs="Arial"/>
          <w:b/>
          <w:caps/>
          <w:sz w:val="20"/>
          <w:szCs w:val="20"/>
        </w:rPr>
      </w:pPr>
      <w:bookmarkStart w:id="158" w:name="chuong_phuluc_3_7_name"/>
      <w:r w:rsidRPr="00F264F6">
        <w:rPr>
          <w:rFonts w:ascii="Arial" w:hAnsi="Arial" w:cs="Arial"/>
          <w:b/>
          <w:sz w:val="20"/>
          <w:szCs w:val="20"/>
        </w:rPr>
        <w:t xml:space="preserve">GIẤY CHỨNG NHẬN ĐĂNG KÝ </w:t>
      </w:r>
      <w:r w:rsidRPr="00F264F6">
        <w:rPr>
          <w:rFonts w:ascii="Arial" w:hAnsi="Arial" w:cs="Arial"/>
          <w:b/>
          <w:caps/>
          <w:sz w:val="20"/>
          <w:szCs w:val="20"/>
        </w:rPr>
        <w:t>địa điểm kinh doanh</w:t>
      </w:r>
      <w:bookmarkEnd w:id="158"/>
    </w:p>
    <w:p w:rsidR="00774A17" w:rsidRPr="00F264F6" w:rsidRDefault="00774A17" w:rsidP="00774A17">
      <w:pPr>
        <w:jc w:val="center"/>
        <w:rPr>
          <w:rFonts w:ascii="Arial" w:hAnsi="Arial" w:cs="Arial"/>
          <w:i/>
          <w:sz w:val="20"/>
          <w:szCs w:val="20"/>
        </w:rPr>
      </w:pPr>
      <w:r w:rsidRPr="00F264F6">
        <w:rPr>
          <w:rFonts w:ascii="Arial" w:hAnsi="Arial" w:cs="Arial"/>
          <w:i/>
          <w:sz w:val="20"/>
          <w:szCs w:val="20"/>
        </w:rPr>
        <w:t>Cấp ngày ..... tháng ..... năm .....</w:t>
      </w:r>
    </w:p>
    <w:p w:rsidR="00774A17" w:rsidRPr="00F264F6" w:rsidRDefault="00774A17" w:rsidP="00774A17">
      <w:pPr>
        <w:tabs>
          <w:tab w:val="left" w:pos="2430"/>
        </w:tabs>
        <w:spacing w:after="120"/>
        <w:ind w:firstLine="720"/>
        <w:jc w:val="both"/>
        <w:rPr>
          <w:rFonts w:ascii="Arial" w:hAnsi="Arial" w:cs="Arial"/>
          <w:b/>
          <w:sz w:val="20"/>
          <w:szCs w:val="20"/>
        </w:rPr>
      </w:pPr>
      <w:r w:rsidRPr="00F264F6">
        <w:rPr>
          <w:rFonts w:ascii="Arial" w:hAnsi="Arial" w:cs="Arial"/>
          <w:b/>
          <w:sz w:val="20"/>
          <w:szCs w:val="20"/>
        </w:rPr>
        <w:t>1. Thông tin về doanh nghiệp</w:t>
      </w:r>
    </w:p>
    <w:p w:rsidR="00774A17" w:rsidRPr="00F264F6" w:rsidRDefault="00774A17" w:rsidP="00774A17">
      <w:pPr>
        <w:tabs>
          <w:tab w:val="left" w:pos="2430"/>
          <w:tab w:val="left" w:leader="dot" w:pos="8931"/>
        </w:tabs>
        <w:spacing w:after="120"/>
        <w:ind w:firstLine="720"/>
        <w:jc w:val="both"/>
        <w:rPr>
          <w:rFonts w:ascii="Arial" w:hAnsi="Arial" w:cs="Arial"/>
          <w:sz w:val="20"/>
          <w:szCs w:val="20"/>
        </w:rPr>
      </w:pPr>
      <w:r w:rsidRPr="00F264F6">
        <w:rPr>
          <w:rFonts w:ascii="Arial" w:hAnsi="Arial" w:cs="Arial"/>
          <w:sz w:val="20"/>
          <w:szCs w:val="20"/>
        </w:rPr>
        <w:t>Tên doanh nghiệp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t xml:space="preserve"> </w:t>
      </w:r>
    </w:p>
    <w:p w:rsidR="00774A17" w:rsidRPr="00F264F6" w:rsidRDefault="00774A17" w:rsidP="00774A17">
      <w:pPr>
        <w:tabs>
          <w:tab w:val="left" w:leader="dot" w:pos="2430"/>
          <w:tab w:val="left" w:leader="dot" w:pos="8931"/>
        </w:tabs>
        <w:spacing w:after="120"/>
        <w:ind w:firstLine="720"/>
        <w:jc w:val="both"/>
        <w:rPr>
          <w:rFonts w:ascii="Arial" w:hAnsi="Arial" w:cs="Arial"/>
          <w:sz w:val="20"/>
          <w:szCs w:val="20"/>
        </w:rPr>
      </w:pPr>
      <w:r w:rsidRPr="00F264F6">
        <w:rPr>
          <w:rFonts w:ascii="Arial" w:hAnsi="Arial" w:cs="Arial"/>
          <w:sz w:val="20"/>
          <w:szCs w:val="20"/>
        </w:rPr>
        <w:t xml:space="preserve">Mã số doanh nghiệp: </w:t>
      </w:r>
      <w:r w:rsidRPr="00F264F6">
        <w:rPr>
          <w:rFonts w:ascii="Arial" w:hAnsi="Arial" w:cs="Arial"/>
          <w:sz w:val="20"/>
          <w:szCs w:val="20"/>
        </w:rPr>
        <w:tab/>
      </w:r>
      <w:r w:rsidRPr="00F264F6">
        <w:rPr>
          <w:rFonts w:ascii="Arial" w:hAnsi="Arial" w:cs="Arial"/>
          <w:sz w:val="20"/>
          <w:szCs w:val="20"/>
        </w:rPr>
        <w:tab/>
      </w:r>
    </w:p>
    <w:p w:rsidR="00774A17" w:rsidRPr="00F264F6" w:rsidRDefault="00774A17" w:rsidP="00774A17">
      <w:pPr>
        <w:tabs>
          <w:tab w:val="left" w:pos="2430"/>
          <w:tab w:val="left" w:leader="dot" w:pos="8931"/>
        </w:tabs>
        <w:spacing w:after="120"/>
        <w:ind w:firstLine="720"/>
        <w:jc w:val="both"/>
        <w:rPr>
          <w:rFonts w:ascii="Arial" w:hAnsi="Arial" w:cs="Arial"/>
          <w:sz w:val="20"/>
          <w:szCs w:val="20"/>
        </w:rPr>
      </w:pPr>
      <w:r w:rsidRPr="00F264F6">
        <w:rPr>
          <w:rFonts w:ascii="Arial" w:hAnsi="Arial" w:cs="Arial"/>
          <w:sz w:val="20"/>
          <w:szCs w:val="20"/>
        </w:rPr>
        <w:t xml:space="preserve">Địa chỉ trụ sở chính: </w:t>
      </w:r>
      <w:r w:rsidRPr="00F264F6">
        <w:rPr>
          <w:rFonts w:ascii="Arial" w:hAnsi="Arial" w:cs="Arial"/>
          <w:sz w:val="20"/>
          <w:szCs w:val="20"/>
        </w:rPr>
        <w:tab/>
      </w:r>
      <w:r w:rsidRPr="00F264F6">
        <w:rPr>
          <w:rFonts w:ascii="Arial" w:hAnsi="Arial" w:cs="Arial"/>
          <w:sz w:val="20"/>
          <w:szCs w:val="20"/>
        </w:rPr>
        <w:tab/>
      </w:r>
    </w:p>
    <w:p w:rsidR="00774A17" w:rsidRPr="00F264F6" w:rsidRDefault="00774A17" w:rsidP="00774A17">
      <w:pPr>
        <w:tabs>
          <w:tab w:val="left" w:leader="dot" w:pos="8931"/>
        </w:tabs>
        <w:spacing w:after="120"/>
        <w:ind w:firstLine="720"/>
        <w:jc w:val="both"/>
        <w:rPr>
          <w:rFonts w:ascii="Arial" w:hAnsi="Arial" w:cs="Arial"/>
          <w:b/>
          <w:sz w:val="20"/>
          <w:szCs w:val="20"/>
        </w:rPr>
      </w:pPr>
      <w:r w:rsidRPr="00F264F6">
        <w:rPr>
          <w:rFonts w:ascii="Arial" w:hAnsi="Arial" w:cs="Arial"/>
          <w:b/>
          <w:sz w:val="20"/>
          <w:szCs w:val="20"/>
        </w:rPr>
        <w:t>2. Thông tin về địa điểm kinh doanh thuộc doanh nghiệp</w:t>
      </w:r>
      <w:r w:rsidRPr="00F264F6">
        <w:rPr>
          <w:rFonts w:ascii="Arial" w:hAnsi="Arial" w:cs="Arial"/>
          <w:b/>
          <w:sz w:val="20"/>
          <w:szCs w:val="20"/>
          <w:vertAlign w:val="superscript"/>
        </w:rPr>
        <w:footnoteReference w:id="91"/>
      </w:r>
    </w:p>
    <w:p w:rsidR="00774A17" w:rsidRPr="00F264F6" w:rsidRDefault="00774A17" w:rsidP="00774A17">
      <w:pPr>
        <w:tabs>
          <w:tab w:val="left" w:leader="dot" w:pos="8931"/>
        </w:tabs>
        <w:spacing w:after="120"/>
        <w:ind w:firstLine="720"/>
        <w:jc w:val="both"/>
        <w:rPr>
          <w:rFonts w:ascii="Arial" w:hAnsi="Arial" w:cs="Arial"/>
          <w:sz w:val="20"/>
          <w:szCs w:val="20"/>
        </w:rPr>
      </w:pPr>
      <w:r w:rsidRPr="00F264F6">
        <w:rPr>
          <w:rFonts w:ascii="Arial" w:hAnsi="Arial" w:cs="Arial"/>
          <w:sz w:val="20"/>
          <w:szCs w:val="20"/>
        </w:rPr>
        <w:t xml:space="preserve">- Tên địa điểm kinh doanh viết bằng Tiếng Việt: </w:t>
      </w:r>
      <w:r w:rsidRPr="00F264F6">
        <w:rPr>
          <w:rFonts w:ascii="Arial" w:hAnsi="Arial" w:cs="Arial"/>
          <w:sz w:val="20"/>
          <w:szCs w:val="20"/>
        </w:rPr>
        <w:tab/>
      </w:r>
    </w:p>
    <w:p w:rsidR="00774A17" w:rsidRPr="00F264F6" w:rsidRDefault="00774A17" w:rsidP="00774A17">
      <w:pPr>
        <w:tabs>
          <w:tab w:val="left" w:leader="dot" w:pos="8931"/>
        </w:tabs>
        <w:spacing w:after="120"/>
        <w:ind w:firstLine="720"/>
        <w:jc w:val="both"/>
        <w:rPr>
          <w:rFonts w:ascii="Arial" w:hAnsi="Arial" w:cs="Arial"/>
          <w:sz w:val="20"/>
          <w:szCs w:val="20"/>
        </w:rPr>
      </w:pPr>
      <w:r w:rsidRPr="00F264F6">
        <w:rPr>
          <w:rFonts w:ascii="Arial" w:hAnsi="Arial" w:cs="Arial"/>
          <w:sz w:val="20"/>
          <w:szCs w:val="20"/>
        </w:rPr>
        <w:t xml:space="preserve">Tên địa điểm kinh doanh viết bằng tiếng nước ngoài </w:t>
      </w:r>
      <w:r w:rsidRPr="00F264F6">
        <w:rPr>
          <w:rFonts w:ascii="Arial" w:hAnsi="Arial" w:cs="Arial"/>
          <w:i/>
          <w:sz w:val="20"/>
          <w:szCs w:val="20"/>
        </w:rPr>
        <w:t>(nếu có)</w:t>
      </w:r>
      <w:r w:rsidRPr="00F264F6">
        <w:rPr>
          <w:rFonts w:ascii="Arial" w:hAnsi="Arial" w:cs="Arial"/>
          <w:sz w:val="20"/>
          <w:szCs w:val="20"/>
        </w:rPr>
        <w:t>:</w:t>
      </w:r>
      <w:r w:rsidRPr="00F264F6">
        <w:rPr>
          <w:rFonts w:ascii="Arial" w:hAnsi="Arial" w:cs="Arial"/>
          <w:sz w:val="20"/>
          <w:szCs w:val="20"/>
        </w:rPr>
        <w:tab/>
      </w:r>
    </w:p>
    <w:p w:rsidR="00774A17" w:rsidRPr="00F264F6" w:rsidRDefault="00774A17" w:rsidP="00774A17">
      <w:pPr>
        <w:tabs>
          <w:tab w:val="left" w:leader="dot" w:pos="8931"/>
        </w:tabs>
        <w:spacing w:after="120"/>
        <w:ind w:firstLine="720"/>
        <w:jc w:val="both"/>
        <w:rPr>
          <w:rFonts w:ascii="Arial" w:hAnsi="Arial" w:cs="Arial"/>
          <w:sz w:val="20"/>
          <w:szCs w:val="20"/>
        </w:rPr>
      </w:pPr>
      <w:r w:rsidRPr="00F264F6">
        <w:rPr>
          <w:rFonts w:ascii="Arial" w:hAnsi="Arial" w:cs="Arial"/>
          <w:sz w:val="20"/>
          <w:szCs w:val="20"/>
        </w:rPr>
        <w:t xml:space="preserve">Tên địa điểm kinh doanh viết tắt </w:t>
      </w:r>
      <w:r w:rsidRPr="00F264F6">
        <w:rPr>
          <w:rFonts w:ascii="Arial" w:hAnsi="Arial" w:cs="Arial"/>
          <w:i/>
          <w:sz w:val="20"/>
          <w:szCs w:val="20"/>
        </w:rPr>
        <w:t>(nếu có)</w:t>
      </w:r>
      <w:r w:rsidRPr="00F264F6">
        <w:rPr>
          <w:rFonts w:ascii="Arial" w:hAnsi="Arial" w:cs="Arial"/>
          <w:sz w:val="20"/>
          <w:szCs w:val="20"/>
        </w:rPr>
        <w:t>:</w:t>
      </w:r>
      <w:r w:rsidRPr="00F264F6">
        <w:rPr>
          <w:rFonts w:ascii="Arial" w:hAnsi="Arial" w:cs="Arial"/>
          <w:sz w:val="20"/>
          <w:szCs w:val="20"/>
        </w:rPr>
        <w:tab/>
      </w:r>
    </w:p>
    <w:p w:rsidR="00774A17" w:rsidRPr="00F264F6" w:rsidRDefault="00774A17" w:rsidP="00774A17">
      <w:pPr>
        <w:tabs>
          <w:tab w:val="left" w:leader="dot" w:pos="8931"/>
        </w:tabs>
        <w:spacing w:after="120"/>
        <w:ind w:firstLine="720"/>
        <w:jc w:val="both"/>
        <w:rPr>
          <w:rFonts w:ascii="Arial" w:hAnsi="Arial" w:cs="Arial"/>
          <w:sz w:val="20"/>
          <w:szCs w:val="20"/>
        </w:rPr>
      </w:pPr>
      <w:r w:rsidRPr="00F264F6">
        <w:rPr>
          <w:rFonts w:ascii="Arial" w:hAnsi="Arial" w:cs="Arial"/>
          <w:sz w:val="20"/>
          <w:szCs w:val="20"/>
        </w:rPr>
        <w:t xml:space="preserve">Mã số địa điểm kinh doanh: </w:t>
      </w:r>
      <w:r w:rsidRPr="00F264F6">
        <w:rPr>
          <w:rFonts w:ascii="Arial" w:hAnsi="Arial" w:cs="Arial"/>
          <w:sz w:val="20"/>
          <w:szCs w:val="20"/>
        </w:rPr>
        <w:tab/>
      </w:r>
    </w:p>
    <w:p w:rsidR="00774A17" w:rsidRPr="00F264F6" w:rsidRDefault="00774A17" w:rsidP="00774A17">
      <w:pPr>
        <w:tabs>
          <w:tab w:val="left" w:leader="dot" w:pos="8931"/>
        </w:tabs>
        <w:spacing w:after="120"/>
        <w:ind w:firstLine="720"/>
        <w:jc w:val="both"/>
        <w:rPr>
          <w:rFonts w:ascii="Arial" w:hAnsi="Arial" w:cs="Arial"/>
          <w:sz w:val="20"/>
          <w:szCs w:val="20"/>
        </w:rPr>
      </w:pPr>
      <w:r w:rsidRPr="00F264F6">
        <w:rPr>
          <w:rFonts w:ascii="Arial" w:hAnsi="Arial" w:cs="Arial"/>
          <w:sz w:val="20"/>
          <w:szCs w:val="20"/>
        </w:rPr>
        <w:t xml:space="preserve">Địa chỉ địa điểm kinh doanh: </w:t>
      </w:r>
      <w:r w:rsidRPr="00F264F6">
        <w:rPr>
          <w:rFonts w:ascii="Arial" w:hAnsi="Arial" w:cs="Arial"/>
          <w:sz w:val="20"/>
          <w:szCs w:val="20"/>
        </w:rPr>
        <w:tab/>
      </w:r>
    </w:p>
    <w:p w:rsidR="00774A17" w:rsidRPr="00F264F6" w:rsidRDefault="00774A17" w:rsidP="00774A17">
      <w:pPr>
        <w:tabs>
          <w:tab w:val="left" w:leader="dot" w:pos="8931"/>
        </w:tabs>
        <w:spacing w:after="120"/>
        <w:ind w:firstLine="720"/>
        <w:jc w:val="both"/>
        <w:rPr>
          <w:rFonts w:ascii="Arial" w:hAnsi="Arial" w:cs="Arial"/>
          <w:sz w:val="20"/>
          <w:szCs w:val="20"/>
        </w:rPr>
      </w:pPr>
      <w:r w:rsidRPr="00F264F6">
        <w:rPr>
          <w:rFonts w:ascii="Arial" w:hAnsi="Arial" w:cs="Arial"/>
          <w:sz w:val="20"/>
          <w:szCs w:val="20"/>
        </w:rPr>
        <w:t xml:space="preserve">Ngày lập địa điểm kinh doanh: </w:t>
      </w:r>
      <w:r w:rsidRPr="00F264F6">
        <w:rPr>
          <w:rFonts w:ascii="Arial" w:hAnsi="Arial" w:cs="Arial"/>
          <w:sz w:val="20"/>
          <w:szCs w:val="20"/>
        </w:rPr>
        <w:tab/>
      </w:r>
    </w:p>
    <w:p w:rsidR="00774A17" w:rsidRPr="00F264F6" w:rsidRDefault="00774A17" w:rsidP="00774A17">
      <w:pPr>
        <w:tabs>
          <w:tab w:val="left" w:leader="dot" w:pos="8931"/>
        </w:tabs>
        <w:spacing w:after="120"/>
        <w:ind w:firstLine="720"/>
        <w:jc w:val="both"/>
        <w:rPr>
          <w:rFonts w:ascii="Arial" w:hAnsi="Arial" w:cs="Arial"/>
          <w:sz w:val="20"/>
          <w:szCs w:val="20"/>
        </w:rPr>
      </w:pPr>
      <w:r w:rsidRPr="00F264F6">
        <w:rPr>
          <w:rFonts w:ascii="Arial" w:hAnsi="Arial" w:cs="Arial"/>
          <w:sz w:val="20"/>
          <w:szCs w:val="20"/>
        </w:rPr>
        <w:t xml:space="preserve">Tên người đứng đầu địa điểm kinh doanh: </w:t>
      </w:r>
      <w:r w:rsidRPr="00F264F6">
        <w:rPr>
          <w:rFonts w:ascii="Arial" w:hAnsi="Arial" w:cs="Arial"/>
          <w:sz w:val="20"/>
          <w:szCs w:val="20"/>
        </w:rPr>
        <w:tab/>
      </w:r>
    </w:p>
    <w:p w:rsidR="00774A17" w:rsidRPr="00F264F6" w:rsidRDefault="00774A17" w:rsidP="00774A17">
      <w:pPr>
        <w:spacing w:after="120"/>
        <w:ind w:firstLine="720"/>
        <w:jc w:val="both"/>
        <w:rPr>
          <w:rFonts w:ascii="Arial" w:hAnsi="Arial" w:cs="Arial"/>
          <w:b/>
          <w:sz w:val="20"/>
          <w:szCs w:val="20"/>
        </w:rPr>
      </w:pPr>
      <w:r w:rsidRPr="00F264F6">
        <w:rPr>
          <w:rFonts w:ascii="Arial" w:hAnsi="Arial" w:cs="Arial"/>
          <w:b/>
          <w:sz w:val="20"/>
          <w:szCs w:val="20"/>
        </w:rPr>
        <w:t>3. Thông tin về địa điểm kinh doanh thuộc chi nhánh</w:t>
      </w:r>
      <w:r w:rsidRPr="00F264F6">
        <w:rPr>
          <w:rFonts w:ascii="Arial" w:hAnsi="Arial" w:cs="Arial"/>
          <w:b/>
          <w:sz w:val="20"/>
          <w:szCs w:val="20"/>
          <w:vertAlign w:val="superscript"/>
        </w:rPr>
        <w:footnoteReference w:id="92"/>
      </w:r>
    </w:p>
    <w:p w:rsidR="00774A17" w:rsidRPr="00F264F6" w:rsidRDefault="00774A17" w:rsidP="00774A17">
      <w:pPr>
        <w:tabs>
          <w:tab w:val="left" w:leader="dot" w:pos="8931"/>
        </w:tabs>
        <w:spacing w:after="120"/>
        <w:ind w:firstLine="720"/>
        <w:jc w:val="both"/>
        <w:rPr>
          <w:rFonts w:ascii="Arial" w:hAnsi="Arial" w:cs="Arial"/>
          <w:sz w:val="20"/>
          <w:szCs w:val="20"/>
        </w:rPr>
      </w:pPr>
      <w:r w:rsidRPr="00F264F6">
        <w:rPr>
          <w:rFonts w:ascii="Arial" w:hAnsi="Arial" w:cs="Arial"/>
          <w:sz w:val="20"/>
          <w:szCs w:val="20"/>
        </w:rPr>
        <w:t xml:space="preserve">- Tên địa điểm kinh doanh: </w:t>
      </w:r>
      <w:r w:rsidRPr="00F264F6">
        <w:rPr>
          <w:rFonts w:ascii="Arial" w:hAnsi="Arial" w:cs="Arial"/>
          <w:sz w:val="20"/>
          <w:szCs w:val="20"/>
        </w:rPr>
        <w:tab/>
      </w:r>
    </w:p>
    <w:p w:rsidR="00774A17" w:rsidRPr="00F264F6" w:rsidRDefault="00774A17" w:rsidP="00774A17">
      <w:pPr>
        <w:tabs>
          <w:tab w:val="left" w:leader="dot" w:pos="8931"/>
        </w:tabs>
        <w:spacing w:after="120"/>
        <w:ind w:firstLine="720"/>
        <w:jc w:val="both"/>
        <w:rPr>
          <w:rFonts w:ascii="Arial" w:hAnsi="Arial" w:cs="Arial"/>
          <w:sz w:val="20"/>
          <w:szCs w:val="20"/>
        </w:rPr>
      </w:pPr>
      <w:r w:rsidRPr="00F264F6">
        <w:rPr>
          <w:rFonts w:ascii="Arial" w:hAnsi="Arial" w:cs="Arial"/>
          <w:sz w:val="20"/>
          <w:szCs w:val="20"/>
        </w:rPr>
        <w:t xml:space="preserve">Mã số địa điểm kinh doanh: </w:t>
      </w:r>
      <w:r w:rsidRPr="00F264F6">
        <w:rPr>
          <w:rFonts w:ascii="Arial" w:hAnsi="Arial" w:cs="Arial"/>
          <w:sz w:val="20"/>
          <w:szCs w:val="20"/>
        </w:rPr>
        <w:tab/>
      </w:r>
    </w:p>
    <w:p w:rsidR="00774A17" w:rsidRPr="00F264F6" w:rsidRDefault="00774A17" w:rsidP="00774A17">
      <w:pPr>
        <w:tabs>
          <w:tab w:val="left" w:leader="dot" w:pos="8931"/>
        </w:tabs>
        <w:spacing w:after="120"/>
        <w:ind w:firstLine="720"/>
        <w:jc w:val="both"/>
        <w:rPr>
          <w:rFonts w:ascii="Arial" w:hAnsi="Arial" w:cs="Arial"/>
          <w:sz w:val="20"/>
          <w:szCs w:val="20"/>
        </w:rPr>
      </w:pPr>
      <w:r w:rsidRPr="00F264F6">
        <w:rPr>
          <w:rFonts w:ascii="Arial" w:hAnsi="Arial" w:cs="Arial"/>
          <w:sz w:val="20"/>
          <w:szCs w:val="20"/>
        </w:rPr>
        <w:t xml:space="preserve">Địa chỉ địa điểm kinh doanh: </w:t>
      </w:r>
      <w:r w:rsidRPr="00F264F6">
        <w:rPr>
          <w:rFonts w:ascii="Arial" w:hAnsi="Arial" w:cs="Arial"/>
          <w:sz w:val="20"/>
          <w:szCs w:val="20"/>
        </w:rPr>
        <w:tab/>
      </w:r>
    </w:p>
    <w:p w:rsidR="00774A17" w:rsidRPr="00F264F6" w:rsidRDefault="00774A17" w:rsidP="00774A17">
      <w:pPr>
        <w:tabs>
          <w:tab w:val="left" w:leader="dot" w:pos="8931"/>
        </w:tabs>
        <w:spacing w:after="120"/>
        <w:ind w:firstLine="720"/>
        <w:jc w:val="both"/>
        <w:rPr>
          <w:rFonts w:ascii="Arial" w:hAnsi="Arial" w:cs="Arial"/>
          <w:sz w:val="20"/>
          <w:szCs w:val="20"/>
        </w:rPr>
      </w:pPr>
      <w:r w:rsidRPr="00F264F6">
        <w:rPr>
          <w:rFonts w:ascii="Arial" w:hAnsi="Arial" w:cs="Arial"/>
          <w:sz w:val="20"/>
          <w:szCs w:val="20"/>
        </w:rPr>
        <w:t xml:space="preserve">Ngày lập địa điểm kinh doanh: </w:t>
      </w:r>
      <w:r w:rsidRPr="00F264F6">
        <w:rPr>
          <w:rFonts w:ascii="Arial" w:hAnsi="Arial" w:cs="Arial"/>
          <w:sz w:val="20"/>
          <w:szCs w:val="20"/>
        </w:rPr>
        <w:tab/>
      </w:r>
    </w:p>
    <w:p w:rsidR="00774A17" w:rsidRPr="00F264F6" w:rsidRDefault="00774A17" w:rsidP="00774A17">
      <w:pPr>
        <w:tabs>
          <w:tab w:val="left" w:leader="dot" w:pos="8931"/>
        </w:tabs>
        <w:spacing w:after="120"/>
        <w:ind w:firstLine="720"/>
        <w:jc w:val="both"/>
        <w:rPr>
          <w:rFonts w:ascii="Arial" w:hAnsi="Arial" w:cs="Arial"/>
          <w:sz w:val="20"/>
          <w:szCs w:val="20"/>
        </w:rPr>
      </w:pPr>
      <w:r w:rsidRPr="00F264F6">
        <w:rPr>
          <w:rFonts w:ascii="Arial" w:hAnsi="Arial" w:cs="Arial"/>
          <w:sz w:val="20"/>
          <w:szCs w:val="20"/>
        </w:rPr>
        <w:t xml:space="preserve">Tên người đứng đầu địa điểm kinh doanh: </w:t>
      </w:r>
      <w:r w:rsidRPr="00F264F6">
        <w:rPr>
          <w:rFonts w:ascii="Arial" w:hAnsi="Arial" w:cs="Arial"/>
          <w:sz w:val="20"/>
          <w:szCs w:val="20"/>
        </w:rPr>
        <w:tab/>
      </w:r>
    </w:p>
    <w:p w:rsidR="00774A17" w:rsidRPr="00F264F6" w:rsidRDefault="00774A17" w:rsidP="00774A17">
      <w:pPr>
        <w:tabs>
          <w:tab w:val="left" w:leader="dot" w:pos="8931"/>
        </w:tabs>
        <w:spacing w:after="120"/>
        <w:ind w:firstLine="720"/>
        <w:jc w:val="both"/>
        <w:rPr>
          <w:rFonts w:ascii="Arial" w:hAnsi="Arial" w:cs="Arial"/>
          <w:sz w:val="20"/>
          <w:szCs w:val="20"/>
        </w:rPr>
      </w:pPr>
      <w:r w:rsidRPr="00F264F6">
        <w:rPr>
          <w:rFonts w:ascii="Arial" w:hAnsi="Arial" w:cs="Arial"/>
          <w:sz w:val="20"/>
          <w:szCs w:val="20"/>
        </w:rPr>
        <w:t xml:space="preserve">Tên chi nhánh chủ quản: </w:t>
      </w:r>
      <w:r w:rsidRPr="00F264F6">
        <w:rPr>
          <w:rFonts w:ascii="Arial" w:hAnsi="Arial" w:cs="Arial"/>
          <w:sz w:val="20"/>
          <w:szCs w:val="20"/>
        </w:rPr>
        <w:tab/>
      </w:r>
    </w:p>
    <w:p w:rsidR="00774A17" w:rsidRPr="00F264F6" w:rsidRDefault="00774A17" w:rsidP="00774A17">
      <w:pPr>
        <w:tabs>
          <w:tab w:val="left" w:leader="dot" w:pos="8931"/>
        </w:tabs>
        <w:spacing w:after="120"/>
        <w:ind w:firstLine="720"/>
        <w:jc w:val="both"/>
        <w:rPr>
          <w:rFonts w:ascii="Arial" w:hAnsi="Arial" w:cs="Arial"/>
          <w:sz w:val="20"/>
          <w:szCs w:val="20"/>
        </w:rPr>
      </w:pPr>
      <w:r w:rsidRPr="00F264F6">
        <w:rPr>
          <w:rFonts w:ascii="Arial" w:hAnsi="Arial" w:cs="Arial"/>
          <w:sz w:val="20"/>
          <w:szCs w:val="20"/>
        </w:rPr>
        <w:t xml:space="preserve">Mã số chi nhánh chủ quản: </w:t>
      </w:r>
      <w:r w:rsidRPr="00F264F6">
        <w:rPr>
          <w:rFonts w:ascii="Arial" w:hAnsi="Arial" w:cs="Arial"/>
          <w:sz w:val="20"/>
          <w:szCs w:val="20"/>
        </w:rPr>
        <w:tab/>
      </w:r>
    </w:p>
    <w:p w:rsidR="00774A17" w:rsidRPr="00F264F6" w:rsidRDefault="00774A17" w:rsidP="00774A17">
      <w:pPr>
        <w:tabs>
          <w:tab w:val="left" w:leader="dot" w:pos="8931"/>
        </w:tabs>
        <w:spacing w:after="120"/>
        <w:ind w:firstLine="720"/>
        <w:jc w:val="both"/>
        <w:rPr>
          <w:rFonts w:ascii="Arial" w:hAnsi="Arial" w:cs="Arial"/>
          <w:sz w:val="20"/>
          <w:szCs w:val="20"/>
        </w:rPr>
      </w:pPr>
      <w:r w:rsidRPr="00F264F6">
        <w:rPr>
          <w:rFonts w:ascii="Arial" w:hAnsi="Arial" w:cs="Arial"/>
          <w:sz w:val="20"/>
          <w:szCs w:val="20"/>
        </w:rPr>
        <w:t xml:space="preserve">Địa chỉ chi nhánh chủ quản: </w:t>
      </w:r>
      <w:r w:rsidRPr="00F264F6">
        <w:rPr>
          <w:rFonts w:ascii="Arial" w:hAnsi="Arial" w:cs="Arial"/>
          <w:sz w:val="20"/>
          <w:szCs w:val="20"/>
        </w:rPr>
        <w:tab/>
      </w:r>
    </w:p>
    <w:p w:rsidR="00774A17" w:rsidRPr="00F264F6" w:rsidRDefault="00774A17" w:rsidP="00774A17">
      <w:pPr>
        <w:tabs>
          <w:tab w:val="left" w:pos="2340"/>
          <w:tab w:val="left" w:leader="dot" w:pos="8931"/>
        </w:tabs>
        <w:rPr>
          <w:rFonts w:ascii="Arial" w:hAnsi="Arial" w:cs="Arial"/>
          <w:sz w:val="20"/>
          <w:szCs w:val="20"/>
        </w:rPr>
      </w:pPr>
    </w:p>
    <w:tbl>
      <w:tblPr>
        <w:tblW w:w="0" w:type="auto"/>
        <w:tblInd w:w="108" w:type="dxa"/>
        <w:tblLook w:val="04A0"/>
      </w:tblPr>
      <w:tblGrid>
        <w:gridCol w:w="4674"/>
        <w:gridCol w:w="4686"/>
      </w:tblGrid>
      <w:tr w:rsidR="00774A17" w:rsidRPr="00F264F6" w:rsidTr="00CD573F">
        <w:tc>
          <w:tcPr>
            <w:tcW w:w="4674" w:type="dxa"/>
          </w:tcPr>
          <w:p w:rsidR="00774A17" w:rsidRPr="00F264F6" w:rsidRDefault="00774A17" w:rsidP="00CD573F">
            <w:pPr>
              <w:tabs>
                <w:tab w:val="left" w:pos="2430"/>
              </w:tabs>
              <w:contextualSpacing/>
              <w:rPr>
                <w:rFonts w:ascii="Arial" w:hAnsi="Arial" w:cs="Arial"/>
                <w:sz w:val="20"/>
                <w:szCs w:val="20"/>
              </w:rPr>
            </w:pPr>
          </w:p>
        </w:tc>
        <w:tc>
          <w:tcPr>
            <w:tcW w:w="4686" w:type="dxa"/>
          </w:tcPr>
          <w:p w:rsidR="00774A17" w:rsidRPr="00F264F6" w:rsidRDefault="00774A17" w:rsidP="00CD573F">
            <w:pPr>
              <w:tabs>
                <w:tab w:val="left" w:pos="2430"/>
              </w:tabs>
              <w:contextualSpacing/>
              <w:jc w:val="center"/>
              <w:rPr>
                <w:rFonts w:ascii="Arial" w:hAnsi="Arial" w:cs="Arial"/>
                <w:b/>
                <w:sz w:val="20"/>
                <w:szCs w:val="20"/>
              </w:rPr>
            </w:pPr>
            <w:r w:rsidRPr="00F264F6">
              <w:rPr>
                <w:rFonts w:ascii="Arial" w:hAnsi="Arial" w:cs="Arial"/>
                <w:b/>
                <w:sz w:val="20"/>
                <w:szCs w:val="20"/>
              </w:rPr>
              <w:t>TRƯỞNG PHÒNG</w:t>
            </w:r>
          </w:p>
          <w:p w:rsidR="00774A17" w:rsidRPr="00F264F6" w:rsidRDefault="00774A17" w:rsidP="00CD573F">
            <w:pPr>
              <w:tabs>
                <w:tab w:val="left" w:pos="2430"/>
              </w:tabs>
              <w:contextualSpacing/>
              <w:jc w:val="center"/>
              <w:rPr>
                <w:rFonts w:ascii="Arial" w:hAnsi="Arial" w:cs="Arial"/>
                <w:sz w:val="20"/>
                <w:szCs w:val="20"/>
              </w:rPr>
            </w:pPr>
            <w:r w:rsidRPr="00F264F6">
              <w:rPr>
                <w:rFonts w:ascii="Arial" w:hAnsi="Arial" w:cs="Arial"/>
                <w:sz w:val="20"/>
                <w:szCs w:val="20"/>
              </w:rPr>
              <w:t>(</w:t>
            </w:r>
            <w:r w:rsidRPr="00F264F6">
              <w:rPr>
                <w:rFonts w:ascii="Arial" w:hAnsi="Arial" w:cs="Arial"/>
                <w:i/>
                <w:sz w:val="20"/>
                <w:szCs w:val="20"/>
              </w:rPr>
              <w:t>Ký, ghi họ tên và đóng dấu</w:t>
            </w:r>
            <w:r w:rsidRPr="00F264F6">
              <w:rPr>
                <w:rFonts w:ascii="Arial" w:hAnsi="Arial" w:cs="Arial"/>
                <w:sz w:val="20"/>
                <w:szCs w:val="20"/>
              </w:rPr>
              <w:t>)</w:t>
            </w:r>
          </w:p>
        </w:tc>
      </w:tr>
    </w:tbl>
    <w:p w:rsidR="00774A17" w:rsidRPr="00F264F6" w:rsidRDefault="00774A17" w:rsidP="00774A17">
      <w:pPr>
        <w:rPr>
          <w:rFonts w:ascii="Arial" w:hAnsi="Arial" w:cs="Arial"/>
          <w:b/>
          <w:bCs/>
          <w:sz w:val="20"/>
          <w:szCs w:val="20"/>
          <w:lang/>
        </w:rPr>
      </w:pPr>
    </w:p>
    <w:p w:rsidR="00774A17" w:rsidRPr="00F264F6" w:rsidRDefault="00774A17" w:rsidP="00774A17">
      <w:pPr>
        <w:jc w:val="center"/>
        <w:rPr>
          <w:rFonts w:ascii="Arial" w:hAnsi="Arial" w:cs="Arial"/>
          <w:b/>
          <w:bCs/>
          <w:sz w:val="20"/>
          <w:szCs w:val="20"/>
          <w:lang/>
        </w:rPr>
      </w:pPr>
      <w:bookmarkStart w:id="159" w:name="chuong_phuluc_4_1"/>
      <w:r w:rsidRPr="00F264F6">
        <w:rPr>
          <w:rFonts w:ascii="Arial" w:hAnsi="Arial" w:cs="Arial"/>
          <w:b/>
          <w:bCs/>
          <w:sz w:val="20"/>
          <w:szCs w:val="20"/>
          <w:lang/>
        </w:rPr>
        <w:t>Phụ lục V-1</w:t>
      </w:r>
      <w:bookmarkEnd w:id="159"/>
    </w:p>
    <w:tbl>
      <w:tblPr>
        <w:tblW w:w="0" w:type="auto"/>
        <w:tblInd w:w="108" w:type="dxa"/>
        <w:tblLook w:val="01E0"/>
      </w:tblPr>
      <w:tblGrid>
        <w:gridCol w:w="3240"/>
        <w:gridCol w:w="612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SỞ KẾ HOẠCH VÀ ĐẦU TƯ TỈNH/TP…</w:t>
            </w:r>
            <w:r w:rsidRPr="00F264F6">
              <w:rPr>
                <w:rFonts w:ascii="Arial" w:hAnsi="Arial" w:cs="Arial"/>
                <w:b/>
                <w:bCs/>
                <w:spacing w:val="5"/>
                <w:sz w:val="20"/>
                <w:szCs w:val="20"/>
              </w:rPr>
              <w:br/>
              <w:t>PHÒNG ĐĂNG KÝ KINH DOANH</w:t>
            </w:r>
            <w:r w:rsidRPr="00F264F6">
              <w:rPr>
                <w:rFonts w:ascii="Arial" w:hAnsi="Arial" w:cs="Arial"/>
                <w:b/>
                <w:bCs/>
                <w:spacing w:val="5"/>
                <w:sz w:val="20"/>
                <w:szCs w:val="20"/>
              </w:rPr>
              <w:br/>
              <w:t>--------</w:t>
            </w:r>
          </w:p>
        </w:tc>
        <w:tc>
          <w:tcPr>
            <w:tcW w:w="612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612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 tháng …. năm ….</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160" w:name="chuong_phuluc_4_1_name"/>
      <w:r w:rsidRPr="00F264F6">
        <w:rPr>
          <w:rFonts w:ascii="Arial" w:hAnsi="Arial" w:cs="Arial"/>
          <w:b/>
          <w:sz w:val="20"/>
          <w:szCs w:val="20"/>
        </w:rPr>
        <w:lastRenderedPageBreak/>
        <w:t>GIẤY XÁC NHẬN</w:t>
      </w:r>
      <w:bookmarkEnd w:id="160"/>
    </w:p>
    <w:p w:rsidR="00774A17" w:rsidRPr="00F264F6" w:rsidRDefault="00774A17" w:rsidP="00774A17">
      <w:pPr>
        <w:jc w:val="center"/>
        <w:rPr>
          <w:rFonts w:ascii="Arial" w:hAnsi="Arial" w:cs="Arial"/>
          <w:b/>
          <w:sz w:val="20"/>
          <w:szCs w:val="20"/>
        </w:rPr>
      </w:pPr>
      <w:bookmarkStart w:id="161" w:name="chuong_phuluc_4_1_name_name"/>
      <w:r w:rsidRPr="00F264F6">
        <w:rPr>
          <w:rFonts w:ascii="Arial" w:hAnsi="Arial" w:cs="Arial"/>
          <w:b/>
          <w:sz w:val="20"/>
          <w:szCs w:val="20"/>
        </w:rPr>
        <w:t>Về việc thay đổi nội dung đăng ký doanh nghiệp</w:t>
      </w:r>
      <w:bookmarkEnd w:id="161"/>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Phòng Đăng ký kinh doanh: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Địa chỉ trụ sở: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
          <w:sz w:val="20"/>
          <w:szCs w:val="20"/>
        </w:rPr>
      </w:pPr>
      <w:r w:rsidRPr="00F264F6">
        <w:rPr>
          <w:rFonts w:ascii="Arial" w:hAnsi="Arial" w:cs="Arial"/>
          <w:b/>
          <w:sz w:val="20"/>
          <w:szCs w:val="20"/>
        </w:rPr>
        <w:t>Xác nhận:</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Tên doanh nghiệp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Mã số doanh nghiệp/Mã số thuế: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Số Giấy chứng nhận đăng ký kinh doanh (</w:t>
      </w:r>
      <w:r w:rsidRPr="00F264F6">
        <w:rPr>
          <w:rFonts w:ascii="Arial" w:hAnsi="Arial" w:cs="Arial"/>
          <w:i/>
          <w:sz w:val="20"/>
          <w:szCs w:val="20"/>
        </w:rPr>
        <w:t>chỉ ghi nếu doanh nghiệp không có mã số doanh nghiệp/mã số thuế</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
          <w:sz w:val="20"/>
          <w:szCs w:val="20"/>
        </w:rPr>
      </w:pPr>
      <w:r w:rsidRPr="00F264F6">
        <w:rPr>
          <w:rFonts w:ascii="Arial" w:hAnsi="Arial" w:cs="Arial"/>
          <w:b/>
          <w:sz w:val="20"/>
          <w:szCs w:val="20"/>
        </w:rPr>
        <w:t xml:space="preserve">Đã thông báo thay đổi nội dung đăng ký doanh nghiệp đến Phòng Đăng ký kinh doanh. </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Thông tin của doanh nghiệp đã được cập nhật vào Hệ thống thông tin quốc gia về đăng ký doanh nghiệp như sau:</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b/>
          <w:i/>
          <w:sz w:val="20"/>
          <w:szCs w:val="20"/>
        </w:rPr>
        <w:t xml:space="preserve">Ngành, nghề kinh doanh: </w:t>
      </w:r>
      <w:r w:rsidRPr="00F264F6">
        <w:rPr>
          <w:rFonts w:ascii="Arial" w:hAnsi="Arial" w:cs="Arial"/>
          <w:i/>
          <w:sz w:val="20"/>
          <w:szCs w:val="20"/>
        </w:rPr>
        <w:t>(ghi thông tin sau khi doanh nghiệp thông báo thay đổi và được Phòng Đăng ký kinh doanh chấp thuận)</w:t>
      </w:r>
      <w:r w:rsidRPr="00F264F6">
        <w:rPr>
          <w:rFonts w:ascii="Arial" w:hAnsi="Arial" w:cs="Arial"/>
          <w:sz w:val="20"/>
          <w:szCs w:val="20"/>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2"/>
        <w:gridCol w:w="5674"/>
        <w:gridCol w:w="2984"/>
      </w:tblGrid>
      <w:tr w:rsidR="00774A17" w:rsidRPr="00F264F6" w:rsidTr="00CD573F">
        <w:tc>
          <w:tcPr>
            <w:tcW w:w="702" w:type="dxa"/>
            <w:tcBorders>
              <w:top w:val="single" w:sz="4" w:space="0" w:color="000000"/>
              <w:left w:val="single" w:sz="4" w:space="0" w:color="000000"/>
              <w:bottom w:val="single" w:sz="4" w:space="0" w:color="000000"/>
              <w:right w:val="single" w:sz="4" w:space="0" w:color="000000"/>
            </w:tcBorders>
            <w:vAlign w:val="center"/>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STT</w:t>
            </w:r>
          </w:p>
        </w:tc>
        <w:tc>
          <w:tcPr>
            <w:tcW w:w="5674" w:type="dxa"/>
            <w:tcBorders>
              <w:top w:val="single" w:sz="4" w:space="0" w:color="000000"/>
              <w:left w:val="single" w:sz="4" w:space="0" w:color="000000"/>
              <w:bottom w:val="single" w:sz="4" w:space="0" w:color="000000"/>
              <w:right w:val="single" w:sz="4" w:space="0" w:color="000000"/>
            </w:tcBorders>
            <w:vAlign w:val="center"/>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Tên ngành</w:t>
            </w:r>
          </w:p>
        </w:tc>
        <w:tc>
          <w:tcPr>
            <w:tcW w:w="2984" w:type="dxa"/>
            <w:tcBorders>
              <w:top w:val="single" w:sz="4" w:space="0" w:color="000000"/>
              <w:left w:val="single" w:sz="4" w:space="0" w:color="000000"/>
              <w:bottom w:val="single" w:sz="4" w:space="0" w:color="000000"/>
              <w:right w:val="single" w:sz="4" w:space="0" w:color="000000"/>
            </w:tcBorders>
            <w:vAlign w:val="center"/>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Mã ngành</w:t>
            </w:r>
          </w:p>
        </w:tc>
      </w:tr>
      <w:tr w:rsidR="00774A17" w:rsidRPr="00F264F6" w:rsidTr="00CD573F">
        <w:tc>
          <w:tcPr>
            <w:tcW w:w="702"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p>
        </w:tc>
        <w:tc>
          <w:tcPr>
            <w:tcW w:w="5674"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p>
        </w:tc>
        <w:tc>
          <w:tcPr>
            <w:tcW w:w="2984"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p>
        </w:tc>
      </w:tr>
    </w:tbl>
    <w:p w:rsidR="00774A17" w:rsidRPr="00F264F6" w:rsidRDefault="00774A17" w:rsidP="00774A17">
      <w:pPr>
        <w:spacing w:after="120"/>
        <w:ind w:firstLine="720"/>
        <w:jc w:val="both"/>
        <w:rPr>
          <w:rFonts w:ascii="Arial" w:hAnsi="Arial" w:cs="Arial"/>
          <w:sz w:val="20"/>
          <w:szCs w:val="20"/>
        </w:rPr>
      </w:pPr>
      <w:r w:rsidRPr="00F264F6">
        <w:rPr>
          <w:rFonts w:ascii="Arial" w:hAnsi="Arial" w:cs="Arial"/>
          <w:b/>
          <w:i/>
          <w:sz w:val="20"/>
          <w:szCs w:val="20"/>
        </w:rPr>
        <w:t xml:space="preserve">Vốn đầu tư của chủ doanh nghiệp tư nhân: </w:t>
      </w:r>
      <w:r w:rsidRPr="00F264F6">
        <w:rPr>
          <w:rFonts w:ascii="Arial" w:hAnsi="Arial" w:cs="Arial"/>
          <w:i/>
          <w:sz w:val="20"/>
          <w:szCs w:val="20"/>
        </w:rPr>
        <w:t xml:space="preserve">(ghi thông tin sau khi doanh nghiệp thông báo thay đổi và được Phòng Đăng ký kinh doanh chấp thuận): </w:t>
      </w:r>
      <w:r w:rsidRPr="00F264F6">
        <w:rPr>
          <w:rFonts w:ascii="Arial" w:hAnsi="Arial" w:cs="Arial"/>
          <w:sz w:val="20"/>
          <w:szCs w:val="20"/>
        </w:rPr>
        <w:t>...............................................................................................................................</w:t>
      </w:r>
    </w:p>
    <w:p w:rsidR="00774A17" w:rsidRPr="00F264F6" w:rsidRDefault="00774A17" w:rsidP="00774A17">
      <w:pPr>
        <w:spacing w:after="120"/>
        <w:ind w:firstLine="720"/>
        <w:jc w:val="both"/>
        <w:rPr>
          <w:rFonts w:ascii="Arial" w:hAnsi="Arial" w:cs="Arial"/>
          <w:i/>
          <w:sz w:val="20"/>
          <w:szCs w:val="20"/>
        </w:rPr>
      </w:pPr>
      <w:r w:rsidRPr="00F264F6">
        <w:rPr>
          <w:rFonts w:ascii="Arial" w:hAnsi="Arial" w:cs="Arial"/>
          <w:b/>
          <w:bCs/>
          <w:i/>
          <w:sz w:val="20"/>
          <w:szCs w:val="20"/>
        </w:rPr>
        <w:t>Người đại diện theo ủy quyền:</w:t>
      </w:r>
      <w:r w:rsidRPr="00F264F6">
        <w:rPr>
          <w:rFonts w:ascii="Arial" w:hAnsi="Arial" w:cs="Arial"/>
          <w:b/>
          <w:bCs/>
          <w:sz w:val="20"/>
          <w:szCs w:val="20"/>
        </w:rPr>
        <w:t xml:space="preserve"> </w:t>
      </w:r>
      <w:r w:rsidRPr="00F264F6">
        <w:rPr>
          <w:rFonts w:ascii="Arial" w:hAnsi="Arial" w:cs="Arial"/>
          <w:i/>
          <w:sz w:val="20"/>
          <w:szCs w:val="20"/>
        </w:rPr>
        <w:t>(ghi thông tin sau khi doanh nghiệp thông báo thay đổi và được Phòng Đăng ký kinh doanh chấp thuận):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0"/>
        <w:gridCol w:w="1102"/>
        <w:gridCol w:w="1377"/>
        <w:gridCol w:w="1102"/>
        <w:gridCol w:w="1378"/>
        <w:gridCol w:w="1581"/>
        <w:gridCol w:w="851"/>
        <w:gridCol w:w="1387"/>
      </w:tblGrid>
      <w:tr w:rsidR="00774A17" w:rsidRPr="00F264F6" w:rsidTr="00CD573F">
        <w:tc>
          <w:tcPr>
            <w:tcW w:w="690" w:type="dxa"/>
            <w:vMerge w:val="restart"/>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STT</w:t>
            </w:r>
          </w:p>
        </w:tc>
        <w:tc>
          <w:tcPr>
            <w:tcW w:w="1102" w:type="dxa"/>
            <w:vMerge w:val="restart"/>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Chủ sở hữu/Cổ đông là tổ chức nước ngoài</w:t>
            </w:r>
          </w:p>
        </w:tc>
        <w:tc>
          <w:tcPr>
            <w:tcW w:w="1377" w:type="dxa"/>
            <w:vMerge w:val="restart"/>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Tên người đại diện theo ủy quyền</w:t>
            </w:r>
          </w:p>
        </w:tc>
        <w:tc>
          <w:tcPr>
            <w:tcW w:w="1102" w:type="dxa"/>
            <w:vMerge w:val="restart"/>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Chỗ ở hiện tại</w:t>
            </w:r>
          </w:p>
        </w:tc>
        <w:tc>
          <w:tcPr>
            <w:tcW w:w="1378" w:type="dxa"/>
            <w:vMerge w:val="restart"/>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Số CMND (hoặc chứng thực cá nhân hợp pháp khác)</w:t>
            </w:r>
          </w:p>
        </w:tc>
        <w:tc>
          <w:tcPr>
            <w:tcW w:w="3819" w:type="dxa"/>
            <w:gridSpan w:val="3"/>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Vốn được ủy quyền</w:t>
            </w:r>
          </w:p>
        </w:tc>
      </w:tr>
      <w:tr w:rsidR="00774A17" w:rsidRPr="00F264F6" w:rsidTr="00CD573F">
        <w:tc>
          <w:tcPr>
            <w:tcW w:w="0" w:type="auto"/>
            <w:vMerge/>
            <w:tcBorders>
              <w:top w:val="single" w:sz="4" w:space="0" w:color="000000"/>
              <w:left w:val="single" w:sz="4" w:space="0" w:color="000000"/>
              <w:bottom w:val="single" w:sz="4" w:space="0" w:color="000000"/>
              <w:right w:val="single" w:sz="4" w:space="0" w:color="000000"/>
            </w:tcBorders>
            <w:vAlign w:val="center"/>
          </w:tcPr>
          <w:p w:rsidR="00774A17" w:rsidRPr="00F264F6" w:rsidRDefault="00774A17" w:rsidP="00CD573F">
            <w:pPr>
              <w:jc w:val="center"/>
              <w:rPr>
                <w:rFonts w:ascii="Arial" w:hAnsi="Arial" w:cs="Arial"/>
                <w:sz w:val="20"/>
                <w:szCs w:val="20"/>
              </w:rPr>
            </w:pPr>
          </w:p>
        </w:tc>
        <w:tc>
          <w:tcPr>
            <w:tcW w:w="1102" w:type="dxa"/>
            <w:vMerge/>
            <w:tcBorders>
              <w:top w:val="single" w:sz="4" w:space="0" w:color="000000"/>
              <w:left w:val="single" w:sz="4" w:space="0" w:color="000000"/>
              <w:bottom w:val="single" w:sz="4" w:space="0" w:color="000000"/>
              <w:right w:val="single" w:sz="4" w:space="0" w:color="000000"/>
            </w:tcBorders>
            <w:vAlign w:val="center"/>
          </w:tcPr>
          <w:p w:rsidR="00774A17" w:rsidRPr="00F264F6" w:rsidRDefault="00774A17" w:rsidP="00CD573F">
            <w:pPr>
              <w:jc w:val="center"/>
              <w:rPr>
                <w:rFonts w:ascii="Arial" w:hAnsi="Arial" w:cs="Arial"/>
                <w:sz w:val="20"/>
                <w:szCs w:val="20"/>
              </w:rPr>
            </w:pPr>
          </w:p>
        </w:tc>
        <w:tc>
          <w:tcPr>
            <w:tcW w:w="1377" w:type="dxa"/>
            <w:vMerge/>
            <w:tcBorders>
              <w:top w:val="single" w:sz="4" w:space="0" w:color="000000"/>
              <w:left w:val="single" w:sz="4" w:space="0" w:color="000000"/>
              <w:bottom w:val="single" w:sz="4" w:space="0" w:color="000000"/>
              <w:right w:val="single" w:sz="4" w:space="0" w:color="000000"/>
            </w:tcBorders>
            <w:vAlign w:val="center"/>
          </w:tcPr>
          <w:p w:rsidR="00774A17" w:rsidRPr="00F264F6" w:rsidRDefault="00774A17" w:rsidP="00CD573F">
            <w:pPr>
              <w:jc w:val="center"/>
              <w:rPr>
                <w:rFonts w:ascii="Arial" w:hAnsi="Arial" w:cs="Arial"/>
                <w:sz w:val="20"/>
                <w:szCs w:val="20"/>
              </w:rPr>
            </w:pPr>
          </w:p>
        </w:tc>
        <w:tc>
          <w:tcPr>
            <w:tcW w:w="1102" w:type="dxa"/>
            <w:vMerge/>
            <w:tcBorders>
              <w:top w:val="single" w:sz="4" w:space="0" w:color="000000"/>
              <w:left w:val="single" w:sz="4" w:space="0" w:color="000000"/>
              <w:bottom w:val="single" w:sz="4" w:space="0" w:color="000000"/>
              <w:right w:val="single" w:sz="4" w:space="0" w:color="000000"/>
            </w:tcBorders>
            <w:vAlign w:val="center"/>
          </w:tcPr>
          <w:p w:rsidR="00774A17" w:rsidRPr="00F264F6" w:rsidRDefault="00774A17" w:rsidP="00CD573F">
            <w:pPr>
              <w:jc w:val="center"/>
              <w:rPr>
                <w:rFonts w:ascii="Arial" w:hAnsi="Arial" w:cs="Arial"/>
                <w:sz w:val="20"/>
                <w:szCs w:val="20"/>
              </w:rPr>
            </w:pPr>
          </w:p>
        </w:tc>
        <w:tc>
          <w:tcPr>
            <w:tcW w:w="1378" w:type="dxa"/>
            <w:vMerge/>
            <w:tcBorders>
              <w:top w:val="single" w:sz="4" w:space="0" w:color="000000"/>
              <w:left w:val="single" w:sz="4" w:space="0" w:color="000000"/>
              <w:bottom w:val="single" w:sz="4" w:space="0" w:color="000000"/>
              <w:right w:val="single" w:sz="4" w:space="0" w:color="000000"/>
            </w:tcBorders>
            <w:vAlign w:val="center"/>
          </w:tcPr>
          <w:p w:rsidR="00774A17" w:rsidRPr="00F264F6" w:rsidRDefault="00774A17" w:rsidP="00CD573F">
            <w:pPr>
              <w:jc w:val="center"/>
              <w:rPr>
                <w:rFonts w:ascii="Arial" w:hAnsi="Arial" w:cs="Arial"/>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 xml:space="preserve">Tổng giá trị vốn được đại diện </w:t>
            </w:r>
            <w:r w:rsidRPr="00F264F6">
              <w:rPr>
                <w:rFonts w:ascii="Arial" w:hAnsi="Arial" w:cs="Arial"/>
                <w:i/>
                <w:sz w:val="20"/>
                <w:szCs w:val="20"/>
              </w:rPr>
              <w:t>(VNĐ và giá trị tương đương theo đơn vị tiền nước ngoài, nếu có)</w:t>
            </w:r>
          </w:p>
        </w:tc>
        <w:tc>
          <w:tcPr>
            <w:tcW w:w="851"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Tỷ lệ (%)</w:t>
            </w:r>
          </w:p>
        </w:tc>
        <w:tc>
          <w:tcPr>
            <w:tcW w:w="1387"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Thời điểm đại diện phần vốn</w:t>
            </w:r>
          </w:p>
        </w:tc>
      </w:tr>
      <w:tr w:rsidR="00774A17" w:rsidRPr="00F264F6" w:rsidTr="00CD573F">
        <w:tc>
          <w:tcPr>
            <w:tcW w:w="69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p>
        </w:tc>
        <w:tc>
          <w:tcPr>
            <w:tcW w:w="1102"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p>
        </w:tc>
        <w:tc>
          <w:tcPr>
            <w:tcW w:w="1377"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p>
        </w:tc>
        <w:tc>
          <w:tcPr>
            <w:tcW w:w="1102"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p>
        </w:tc>
        <w:tc>
          <w:tcPr>
            <w:tcW w:w="1378"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p>
        </w:tc>
        <w:tc>
          <w:tcPr>
            <w:tcW w:w="1387"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p>
        </w:tc>
      </w:tr>
    </w:tbl>
    <w:p w:rsidR="00774A17" w:rsidRPr="00F264F6" w:rsidRDefault="00774A17" w:rsidP="00774A17">
      <w:pPr>
        <w:jc w:val="both"/>
        <w:rPr>
          <w:rFonts w:ascii="Arial" w:hAnsi="Arial" w:cs="Arial"/>
          <w:i/>
          <w:sz w:val="20"/>
          <w:szCs w:val="20"/>
        </w:rPr>
      </w:pPr>
      <w:r w:rsidRPr="00F264F6">
        <w:rPr>
          <w:rFonts w:ascii="Arial" w:hAnsi="Arial" w:cs="Arial"/>
          <w:b/>
          <w:bCs/>
          <w:i/>
          <w:sz w:val="20"/>
          <w:szCs w:val="20"/>
        </w:rPr>
        <w:t>Cổ đông sáng lập:</w:t>
      </w:r>
      <w:r w:rsidRPr="00F264F6">
        <w:rPr>
          <w:rFonts w:ascii="Arial" w:hAnsi="Arial" w:cs="Arial"/>
          <w:b/>
          <w:bCs/>
          <w:sz w:val="20"/>
          <w:szCs w:val="20"/>
        </w:rPr>
        <w:t xml:space="preserve"> </w:t>
      </w:r>
      <w:r w:rsidRPr="00F264F6">
        <w:rPr>
          <w:rFonts w:ascii="Arial" w:hAnsi="Arial" w:cs="Arial"/>
          <w:i/>
          <w:sz w:val="20"/>
          <w:szCs w:val="20"/>
        </w:rPr>
        <w:t>(ghi thông tin sau khi doanh nghiệp thông báo thay đổi và được Phòng Đăng ký kinh doanh chấp thuận):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8"/>
        <w:gridCol w:w="992"/>
        <w:gridCol w:w="1560"/>
        <w:gridCol w:w="850"/>
        <w:gridCol w:w="709"/>
        <w:gridCol w:w="1426"/>
        <w:gridCol w:w="768"/>
        <w:gridCol w:w="1943"/>
        <w:gridCol w:w="678"/>
      </w:tblGrid>
      <w:tr w:rsidR="00774A17" w:rsidRPr="00F264F6" w:rsidTr="00CD573F">
        <w:tc>
          <w:tcPr>
            <w:tcW w:w="318"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jc w:val="center"/>
              <w:rPr>
                <w:rFonts w:ascii="Arial" w:hAnsi="Arial" w:cs="Arial"/>
                <w:sz w:val="20"/>
                <w:szCs w:val="20"/>
              </w:rPr>
            </w:pPr>
            <w:r w:rsidRPr="00F264F6">
              <w:rPr>
                <w:rFonts w:ascii="Arial" w:hAnsi="Arial" w:cs="Arial"/>
                <w:sz w:val="20"/>
                <w:szCs w:val="20"/>
              </w:rPr>
              <w:t>STT</w:t>
            </w:r>
          </w:p>
        </w:tc>
        <w:tc>
          <w:tcPr>
            <w:tcW w:w="992"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jc w:val="center"/>
              <w:rPr>
                <w:rFonts w:ascii="Arial" w:hAnsi="Arial" w:cs="Arial"/>
                <w:sz w:val="20"/>
                <w:szCs w:val="20"/>
              </w:rPr>
            </w:pPr>
            <w:r w:rsidRPr="00F264F6">
              <w:rPr>
                <w:rFonts w:ascii="Arial" w:hAnsi="Arial" w:cs="Arial"/>
                <w:sz w:val="20"/>
                <w:szCs w:val="20"/>
              </w:rPr>
              <w:t>Tên cổ đông</w:t>
            </w:r>
          </w:p>
        </w:tc>
        <w:tc>
          <w:tcPr>
            <w:tcW w:w="156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jc w:val="center"/>
              <w:rPr>
                <w:rFonts w:ascii="Arial" w:hAnsi="Arial" w:cs="Arial"/>
                <w:sz w:val="20"/>
                <w:szCs w:val="20"/>
              </w:rPr>
            </w:pPr>
            <w:r w:rsidRPr="00F264F6">
              <w:rPr>
                <w:rFonts w:ascii="Arial" w:hAnsi="Arial" w:cs="Arial"/>
                <w:sz w:val="20"/>
                <w:szCs w:val="20"/>
              </w:rPr>
              <w:t>Nơi đăng ký hộ khẩu thường trú đối với cá nhân; địa chỉ trụ sở chính đối với tổ chức</w:t>
            </w:r>
          </w:p>
        </w:tc>
        <w:tc>
          <w:tcPr>
            <w:tcW w:w="85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jc w:val="center"/>
              <w:rPr>
                <w:rFonts w:ascii="Arial" w:hAnsi="Arial" w:cs="Arial"/>
                <w:sz w:val="20"/>
                <w:szCs w:val="20"/>
              </w:rPr>
            </w:pPr>
            <w:r w:rsidRPr="00F264F6">
              <w:rPr>
                <w:rFonts w:ascii="Arial" w:hAnsi="Arial" w:cs="Arial"/>
                <w:sz w:val="20"/>
                <w:szCs w:val="20"/>
              </w:rPr>
              <w:t>Loại cổ phần</w:t>
            </w:r>
          </w:p>
        </w:tc>
        <w:tc>
          <w:tcPr>
            <w:tcW w:w="709"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jc w:val="center"/>
              <w:rPr>
                <w:rFonts w:ascii="Arial" w:hAnsi="Arial" w:cs="Arial"/>
                <w:sz w:val="20"/>
                <w:szCs w:val="20"/>
              </w:rPr>
            </w:pPr>
            <w:r w:rsidRPr="00F264F6">
              <w:rPr>
                <w:rFonts w:ascii="Arial" w:hAnsi="Arial" w:cs="Arial"/>
                <w:sz w:val="20"/>
                <w:szCs w:val="20"/>
              </w:rPr>
              <w:t>Số cổ phần</w:t>
            </w:r>
          </w:p>
        </w:tc>
        <w:tc>
          <w:tcPr>
            <w:tcW w:w="1426"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jc w:val="center"/>
              <w:rPr>
                <w:rFonts w:ascii="Arial" w:hAnsi="Arial" w:cs="Arial"/>
                <w:sz w:val="20"/>
                <w:szCs w:val="20"/>
              </w:rPr>
            </w:pPr>
            <w:r w:rsidRPr="00F264F6">
              <w:rPr>
                <w:rFonts w:ascii="Arial" w:hAnsi="Arial" w:cs="Arial"/>
                <w:sz w:val="20"/>
                <w:szCs w:val="20"/>
              </w:rPr>
              <w:t>Giá trị cổ phần</w:t>
            </w:r>
          </w:p>
          <w:p w:rsidR="00774A17" w:rsidRPr="00F264F6" w:rsidRDefault="00774A17" w:rsidP="00CD573F">
            <w:pPr>
              <w:tabs>
                <w:tab w:val="left" w:pos="5760"/>
                <w:tab w:val="left" w:leader="dot" w:pos="9072"/>
              </w:tabs>
              <w:jc w:val="center"/>
              <w:rPr>
                <w:rFonts w:ascii="Arial" w:hAnsi="Arial" w:cs="Arial"/>
                <w:i/>
                <w:sz w:val="20"/>
                <w:szCs w:val="20"/>
              </w:rPr>
            </w:pPr>
            <w:r w:rsidRPr="00F264F6">
              <w:rPr>
                <w:rFonts w:ascii="Arial" w:hAnsi="Arial" w:cs="Arial"/>
                <w:i/>
                <w:sz w:val="20"/>
                <w:szCs w:val="20"/>
              </w:rPr>
              <w:t>(VNĐ và giá trị tương đương theo đơn vị tiền nước ngoài, nếu có)</w:t>
            </w:r>
          </w:p>
        </w:tc>
        <w:tc>
          <w:tcPr>
            <w:tcW w:w="768"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jc w:val="center"/>
              <w:rPr>
                <w:rFonts w:ascii="Arial" w:hAnsi="Arial" w:cs="Arial"/>
                <w:sz w:val="20"/>
                <w:szCs w:val="20"/>
              </w:rPr>
            </w:pPr>
            <w:r w:rsidRPr="00F264F6">
              <w:rPr>
                <w:rFonts w:ascii="Arial" w:hAnsi="Arial" w:cs="Arial"/>
                <w:sz w:val="20"/>
                <w:szCs w:val="20"/>
              </w:rPr>
              <w:t>Tỷ lệ (%)</w:t>
            </w:r>
          </w:p>
        </w:tc>
        <w:tc>
          <w:tcPr>
            <w:tcW w:w="1943"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jc w:val="center"/>
              <w:rPr>
                <w:rFonts w:ascii="Arial" w:hAnsi="Arial" w:cs="Arial"/>
                <w:sz w:val="20"/>
                <w:szCs w:val="20"/>
              </w:rPr>
            </w:pPr>
            <w:r w:rsidRPr="00F264F6">
              <w:rPr>
                <w:rFonts w:ascii="Arial" w:hAnsi="Arial" w:cs="Arial"/>
                <w:sz w:val="20"/>
                <w:szCs w:val="20"/>
              </w:rPr>
              <w:t>Số giấy CMND (hoặc chứng thực cá nhân hợp pháp khác) đối với cá nhân; Mã số doanh nghiệp đối với doanh nghiệp; Số Quyết định thành lập đối với tổ chức</w:t>
            </w:r>
          </w:p>
        </w:tc>
        <w:tc>
          <w:tcPr>
            <w:tcW w:w="678"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jc w:val="center"/>
              <w:rPr>
                <w:rFonts w:ascii="Arial" w:hAnsi="Arial" w:cs="Arial"/>
                <w:sz w:val="20"/>
                <w:szCs w:val="20"/>
                <w:vertAlign w:val="superscript"/>
              </w:rPr>
            </w:pPr>
            <w:r w:rsidRPr="00F264F6">
              <w:rPr>
                <w:rFonts w:ascii="Arial" w:hAnsi="Arial" w:cs="Arial"/>
                <w:sz w:val="20"/>
                <w:szCs w:val="20"/>
              </w:rPr>
              <w:t>Ghi chú</w:t>
            </w:r>
          </w:p>
        </w:tc>
      </w:tr>
      <w:tr w:rsidR="00774A17" w:rsidRPr="00F264F6" w:rsidTr="00CD573F">
        <w:trPr>
          <w:trHeight w:val="502"/>
        </w:trPr>
        <w:tc>
          <w:tcPr>
            <w:tcW w:w="318"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rPr>
                <w:rFonts w:ascii="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rPr>
                <w:rFonts w:ascii="Arial" w:hAnsi="Arial" w:cs="Arial"/>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rPr>
                <w:rFonts w:ascii="Arial" w:hAnsi="Arial" w:cs="Arial"/>
                <w:sz w:val="20"/>
                <w:szCs w:val="20"/>
              </w:rPr>
            </w:pPr>
          </w:p>
        </w:tc>
        <w:tc>
          <w:tcPr>
            <w:tcW w:w="1426"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rPr>
                <w:rFonts w:ascii="Arial" w:hAnsi="Arial" w:cs="Arial"/>
                <w:sz w:val="20"/>
                <w:szCs w:val="20"/>
              </w:rPr>
            </w:pPr>
          </w:p>
        </w:tc>
        <w:tc>
          <w:tcPr>
            <w:tcW w:w="768"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rPr>
                <w:rFonts w:ascii="Arial" w:hAnsi="Arial" w:cs="Arial"/>
                <w:sz w:val="20"/>
                <w:szCs w:val="20"/>
              </w:rPr>
            </w:pPr>
          </w:p>
        </w:tc>
        <w:tc>
          <w:tcPr>
            <w:tcW w:w="1943"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rPr>
                <w:rFonts w:ascii="Arial" w:hAnsi="Arial" w:cs="Arial"/>
                <w:sz w:val="20"/>
                <w:szCs w:val="20"/>
              </w:rPr>
            </w:pPr>
          </w:p>
        </w:tc>
        <w:tc>
          <w:tcPr>
            <w:tcW w:w="678"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rPr>
                <w:rFonts w:ascii="Arial" w:hAnsi="Arial" w:cs="Arial"/>
                <w:sz w:val="20"/>
                <w:szCs w:val="20"/>
              </w:rPr>
            </w:pPr>
          </w:p>
        </w:tc>
      </w:tr>
    </w:tbl>
    <w:p w:rsidR="00774A17" w:rsidRPr="00F264F6" w:rsidRDefault="00774A17" w:rsidP="00774A17">
      <w:pPr>
        <w:jc w:val="both"/>
        <w:rPr>
          <w:rFonts w:ascii="Arial" w:hAnsi="Arial" w:cs="Arial"/>
          <w:i/>
          <w:sz w:val="20"/>
          <w:szCs w:val="20"/>
        </w:rPr>
      </w:pPr>
      <w:r w:rsidRPr="00F264F6">
        <w:rPr>
          <w:rFonts w:ascii="Arial" w:hAnsi="Arial" w:cs="Arial"/>
          <w:b/>
          <w:bCs/>
          <w:i/>
          <w:sz w:val="20"/>
          <w:szCs w:val="20"/>
        </w:rPr>
        <w:t xml:space="preserve">Cổ đông là nhà đầu tư nước ngoài: </w:t>
      </w:r>
      <w:r w:rsidRPr="00F264F6">
        <w:rPr>
          <w:rFonts w:ascii="Arial" w:hAnsi="Arial" w:cs="Arial"/>
          <w:i/>
          <w:sz w:val="20"/>
          <w:szCs w:val="20"/>
        </w:rPr>
        <w:t>(ghi thông tin sau khi doanh nghiệp thông báo thay đổi và được Phòng Đăng ký kinh doanh chấp thuận):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9"/>
        <w:gridCol w:w="1009"/>
        <w:gridCol w:w="1560"/>
        <w:gridCol w:w="850"/>
        <w:gridCol w:w="709"/>
        <w:gridCol w:w="1482"/>
        <w:gridCol w:w="754"/>
        <w:gridCol w:w="1875"/>
        <w:gridCol w:w="820"/>
      </w:tblGrid>
      <w:tr w:rsidR="00774A17" w:rsidRPr="00F264F6" w:rsidTr="00CD573F">
        <w:tc>
          <w:tcPr>
            <w:tcW w:w="409"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jc w:val="center"/>
              <w:rPr>
                <w:rFonts w:ascii="Arial" w:hAnsi="Arial" w:cs="Arial"/>
                <w:sz w:val="20"/>
                <w:szCs w:val="20"/>
              </w:rPr>
            </w:pPr>
            <w:r w:rsidRPr="00F264F6">
              <w:rPr>
                <w:rFonts w:ascii="Arial" w:hAnsi="Arial" w:cs="Arial"/>
                <w:sz w:val="20"/>
                <w:szCs w:val="20"/>
              </w:rPr>
              <w:t>STT</w:t>
            </w:r>
          </w:p>
        </w:tc>
        <w:tc>
          <w:tcPr>
            <w:tcW w:w="1009"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jc w:val="center"/>
              <w:rPr>
                <w:rFonts w:ascii="Arial" w:hAnsi="Arial" w:cs="Arial"/>
                <w:sz w:val="20"/>
                <w:szCs w:val="20"/>
              </w:rPr>
            </w:pPr>
            <w:r w:rsidRPr="00F264F6">
              <w:rPr>
                <w:rFonts w:ascii="Arial" w:hAnsi="Arial" w:cs="Arial"/>
                <w:sz w:val="20"/>
                <w:szCs w:val="20"/>
              </w:rPr>
              <w:t>Tên cổ đông</w:t>
            </w:r>
          </w:p>
        </w:tc>
        <w:tc>
          <w:tcPr>
            <w:tcW w:w="156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jc w:val="center"/>
              <w:rPr>
                <w:rFonts w:ascii="Arial" w:hAnsi="Arial" w:cs="Arial"/>
                <w:sz w:val="20"/>
                <w:szCs w:val="20"/>
              </w:rPr>
            </w:pPr>
            <w:r w:rsidRPr="00F264F6">
              <w:rPr>
                <w:rFonts w:ascii="Arial" w:hAnsi="Arial" w:cs="Arial"/>
                <w:sz w:val="20"/>
                <w:szCs w:val="20"/>
              </w:rPr>
              <w:t>Chỗ ở hiện tại đối với cá nhân; địa chỉ trụ sở chính đối với tổ chức</w:t>
            </w:r>
          </w:p>
        </w:tc>
        <w:tc>
          <w:tcPr>
            <w:tcW w:w="85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jc w:val="center"/>
              <w:rPr>
                <w:rFonts w:ascii="Arial" w:hAnsi="Arial" w:cs="Arial"/>
                <w:sz w:val="20"/>
                <w:szCs w:val="20"/>
              </w:rPr>
            </w:pPr>
            <w:r w:rsidRPr="00F264F6">
              <w:rPr>
                <w:rFonts w:ascii="Arial" w:hAnsi="Arial" w:cs="Arial"/>
                <w:sz w:val="20"/>
                <w:szCs w:val="20"/>
              </w:rPr>
              <w:t>Loại cổ phần</w:t>
            </w:r>
          </w:p>
        </w:tc>
        <w:tc>
          <w:tcPr>
            <w:tcW w:w="709"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jc w:val="center"/>
              <w:rPr>
                <w:rFonts w:ascii="Arial" w:hAnsi="Arial" w:cs="Arial"/>
                <w:sz w:val="20"/>
                <w:szCs w:val="20"/>
              </w:rPr>
            </w:pPr>
            <w:r w:rsidRPr="00F264F6">
              <w:rPr>
                <w:rFonts w:ascii="Arial" w:hAnsi="Arial" w:cs="Arial"/>
                <w:sz w:val="20"/>
                <w:szCs w:val="20"/>
              </w:rPr>
              <w:t>Số cổ phần</w:t>
            </w:r>
          </w:p>
        </w:tc>
        <w:tc>
          <w:tcPr>
            <w:tcW w:w="1482"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jc w:val="center"/>
              <w:rPr>
                <w:rFonts w:ascii="Arial" w:hAnsi="Arial" w:cs="Arial"/>
                <w:sz w:val="20"/>
                <w:szCs w:val="20"/>
              </w:rPr>
            </w:pPr>
            <w:r w:rsidRPr="00F264F6">
              <w:rPr>
                <w:rFonts w:ascii="Arial" w:hAnsi="Arial" w:cs="Arial"/>
                <w:sz w:val="20"/>
                <w:szCs w:val="20"/>
              </w:rPr>
              <w:t>Giá trị cổ phần</w:t>
            </w:r>
          </w:p>
          <w:p w:rsidR="00774A17" w:rsidRPr="00F264F6" w:rsidRDefault="00774A17" w:rsidP="00CD573F">
            <w:pPr>
              <w:tabs>
                <w:tab w:val="left" w:pos="5760"/>
                <w:tab w:val="left" w:leader="dot" w:pos="9072"/>
              </w:tabs>
              <w:jc w:val="center"/>
              <w:rPr>
                <w:rFonts w:ascii="Arial" w:hAnsi="Arial" w:cs="Arial"/>
                <w:i/>
                <w:sz w:val="20"/>
                <w:szCs w:val="20"/>
              </w:rPr>
            </w:pPr>
            <w:r w:rsidRPr="00F264F6">
              <w:rPr>
                <w:rFonts w:ascii="Arial" w:hAnsi="Arial" w:cs="Arial"/>
                <w:i/>
                <w:sz w:val="20"/>
                <w:szCs w:val="20"/>
              </w:rPr>
              <w:t xml:space="preserve">(VNĐ và giá trị tương đương theo đơn vị tiền nước ngoài, </w:t>
            </w:r>
            <w:r w:rsidRPr="00F264F6">
              <w:rPr>
                <w:rFonts w:ascii="Arial" w:hAnsi="Arial" w:cs="Arial"/>
                <w:i/>
                <w:sz w:val="20"/>
                <w:szCs w:val="20"/>
              </w:rPr>
              <w:lastRenderedPageBreak/>
              <w:t>nếu có)</w:t>
            </w:r>
          </w:p>
        </w:tc>
        <w:tc>
          <w:tcPr>
            <w:tcW w:w="754"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jc w:val="center"/>
              <w:rPr>
                <w:rFonts w:ascii="Arial" w:hAnsi="Arial" w:cs="Arial"/>
                <w:sz w:val="20"/>
                <w:szCs w:val="20"/>
              </w:rPr>
            </w:pPr>
            <w:r w:rsidRPr="00F264F6">
              <w:rPr>
                <w:rFonts w:ascii="Arial" w:hAnsi="Arial" w:cs="Arial"/>
                <w:sz w:val="20"/>
                <w:szCs w:val="20"/>
              </w:rPr>
              <w:lastRenderedPageBreak/>
              <w:t>Tỷ lệ (%)</w:t>
            </w:r>
          </w:p>
        </w:tc>
        <w:tc>
          <w:tcPr>
            <w:tcW w:w="1875"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jc w:val="center"/>
              <w:rPr>
                <w:rFonts w:ascii="Arial" w:hAnsi="Arial" w:cs="Arial"/>
                <w:sz w:val="20"/>
                <w:szCs w:val="20"/>
              </w:rPr>
            </w:pPr>
            <w:r w:rsidRPr="00F264F6">
              <w:rPr>
                <w:rFonts w:ascii="Arial" w:hAnsi="Arial" w:cs="Arial"/>
                <w:sz w:val="20"/>
                <w:szCs w:val="20"/>
              </w:rPr>
              <w:t>Số hộ chiếu đối với cá nhân; Mã số doanh nghiệp đối với doanh nghiệp; Số Quyết định thành lập đối với tổ chức</w:t>
            </w:r>
          </w:p>
        </w:tc>
        <w:tc>
          <w:tcPr>
            <w:tcW w:w="82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jc w:val="center"/>
              <w:rPr>
                <w:rFonts w:ascii="Arial" w:hAnsi="Arial" w:cs="Arial"/>
                <w:sz w:val="20"/>
                <w:szCs w:val="20"/>
                <w:vertAlign w:val="superscript"/>
              </w:rPr>
            </w:pPr>
            <w:r w:rsidRPr="00F264F6">
              <w:rPr>
                <w:rFonts w:ascii="Arial" w:hAnsi="Arial" w:cs="Arial"/>
                <w:sz w:val="20"/>
                <w:szCs w:val="20"/>
              </w:rPr>
              <w:t>Ghi chú</w:t>
            </w:r>
          </w:p>
        </w:tc>
      </w:tr>
      <w:tr w:rsidR="00774A17" w:rsidRPr="00F264F6" w:rsidTr="00CD573F">
        <w:tc>
          <w:tcPr>
            <w:tcW w:w="409"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rPr>
                <w:rFonts w:ascii="Arial" w:hAnsi="Arial" w:cs="Arial"/>
                <w:sz w:val="20"/>
                <w:szCs w:val="20"/>
              </w:rPr>
            </w:pPr>
          </w:p>
        </w:tc>
        <w:tc>
          <w:tcPr>
            <w:tcW w:w="1009"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rPr>
                <w:rFonts w:ascii="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rPr>
                <w:rFonts w:ascii="Arial" w:hAnsi="Arial" w:cs="Arial"/>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rPr>
                <w:rFonts w:ascii="Arial" w:hAnsi="Arial" w:cs="Arial"/>
                <w:sz w:val="20"/>
                <w:szCs w:val="20"/>
              </w:rPr>
            </w:pPr>
          </w:p>
        </w:tc>
        <w:tc>
          <w:tcPr>
            <w:tcW w:w="1482"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rPr>
                <w:rFonts w:ascii="Arial" w:hAnsi="Arial" w:cs="Arial"/>
                <w:sz w:val="20"/>
                <w:szCs w:val="20"/>
              </w:rPr>
            </w:pPr>
          </w:p>
        </w:tc>
        <w:tc>
          <w:tcPr>
            <w:tcW w:w="754"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rPr>
                <w:rFonts w:ascii="Arial" w:hAnsi="Arial" w:cs="Arial"/>
                <w:sz w:val="20"/>
                <w:szCs w:val="20"/>
              </w:rPr>
            </w:pPr>
          </w:p>
        </w:tc>
        <w:tc>
          <w:tcPr>
            <w:tcW w:w="1875"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rPr>
                <w:rFonts w:ascii="Arial" w:hAnsi="Arial" w:cs="Arial"/>
                <w:sz w:val="20"/>
                <w:szCs w:val="20"/>
              </w:rPr>
            </w:pPr>
          </w:p>
        </w:tc>
        <w:tc>
          <w:tcPr>
            <w:tcW w:w="82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rPr>
                <w:rFonts w:ascii="Arial" w:hAnsi="Arial" w:cs="Arial"/>
                <w:sz w:val="20"/>
                <w:szCs w:val="20"/>
              </w:rPr>
            </w:pPr>
          </w:p>
        </w:tc>
      </w:tr>
    </w:tbl>
    <w:p w:rsidR="00774A17" w:rsidRPr="00F264F6" w:rsidRDefault="00774A17" w:rsidP="00774A17">
      <w:pPr>
        <w:jc w:val="both"/>
        <w:rPr>
          <w:rFonts w:ascii="Arial" w:hAnsi="Arial" w:cs="Arial"/>
          <w:i/>
          <w:sz w:val="20"/>
          <w:szCs w:val="20"/>
        </w:rPr>
      </w:pPr>
      <w:r w:rsidRPr="00F264F6">
        <w:rPr>
          <w:rFonts w:ascii="Arial" w:hAnsi="Arial" w:cs="Arial"/>
          <w:b/>
          <w:bCs/>
          <w:i/>
          <w:sz w:val="20"/>
          <w:szCs w:val="20"/>
        </w:rPr>
        <w:t xml:space="preserve">Thông tin đăng ký thuế: </w:t>
      </w:r>
      <w:r w:rsidRPr="00F264F6">
        <w:rPr>
          <w:rFonts w:ascii="Arial" w:hAnsi="Arial" w:cs="Arial"/>
          <w:i/>
          <w:sz w:val="20"/>
          <w:szCs w:val="20"/>
        </w:rPr>
        <w:t>(ghi thông tin sau khi doanh nghiệp thông báo thay đổi và được Phòng Đăng ký kinh doanh chấp thuận):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78"/>
        <w:gridCol w:w="8420"/>
      </w:tblGrid>
      <w:tr w:rsidR="00774A17" w:rsidRPr="00F264F6" w:rsidTr="00CD573F">
        <w:tc>
          <w:tcPr>
            <w:tcW w:w="1078"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STT</w:t>
            </w:r>
          </w:p>
        </w:tc>
        <w:tc>
          <w:tcPr>
            <w:tcW w:w="842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jc w:val="center"/>
              <w:rPr>
                <w:rFonts w:ascii="Arial" w:hAnsi="Arial" w:cs="Arial"/>
                <w:sz w:val="20"/>
                <w:szCs w:val="20"/>
              </w:rPr>
            </w:pPr>
            <w:r w:rsidRPr="00F264F6">
              <w:rPr>
                <w:rFonts w:ascii="Arial" w:hAnsi="Arial" w:cs="Arial"/>
                <w:sz w:val="20"/>
                <w:szCs w:val="20"/>
              </w:rPr>
              <w:t>Các chỉ tiêu thông tin đăng ký thuế</w:t>
            </w:r>
          </w:p>
        </w:tc>
      </w:tr>
      <w:tr w:rsidR="00774A17" w:rsidRPr="00F264F6" w:rsidTr="00CD573F">
        <w:tc>
          <w:tcPr>
            <w:tcW w:w="1078"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1</w:t>
            </w:r>
          </w:p>
        </w:tc>
        <w:tc>
          <w:tcPr>
            <w:tcW w:w="842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Thông tin về Giám đốc (Tổng giám đốc), Kế toán trưởng:</w:t>
            </w:r>
          </w:p>
          <w:p w:rsidR="00774A17" w:rsidRPr="00F264F6" w:rsidRDefault="00774A17" w:rsidP="00CD573F">
            <w:pPr>
              <w:rPr>
                <w:rFonts w:ascii="Arial" w:hAnsi="Arial" w:cs="Arial"/>
                <w:sz w:val="20"/>
                <w:szCs w:val="20"/>
              </w:rPr>
            </w:pPr>
            <w:r w:rsidRPr="00F264F6">
              <w:rPr>
                <w:rFonts w:ascii="Arial" w:hAnsi="Arial" w:cs="Arial"/>
                <w:sz w:val="20"/>
                <w:szCs w:val="20"/>
              </w:rPr>
              <w:t>Họ và tên Giám đốc (Tổng giám đốc): …………………………………..</w:t>
            </w:r>
          </w:p>
          <w:p w:rsidR="00774A17" w:rsidRPr="00F264F6" w:rsidRDefault="00774A17" w:rsidP="00CD573F">
            <w:pPr>
              <w:rPr>
                <w:rFonts w:ascii="Arial" w:hAnsi="Arial" w:cs="Arial"/>
                <w:sz w:val="20"/>
                <w:szCs w:val="20"/>
              </w:rPr>
            </w:pPr>
            <w:r w:rsidRPr="00F264F6">
              <w:rPr>
                <w:rFonts w:ascii="Arial" w:hAnsi="Arial" w:cs="Arial"/>
                <w:sz w:val="20"/>
                <w:szCs w:val="20"/>
              </w:rPr>
              <w:t>Điện thoại: ………………………………………………………………..</w:t>
            </w:r>
          </w:p>
          <w:p w:rsidR="00774A17" w:rsidRPr="00F264F6" w:rsidRDefault="00774A17" w:rsidP="00CD573F">
            <w:pPr>
              <w:rPr>
                <w:rFonts w:ascii="Arial" w:hAnsi="Arial" w:cs="Arial"/>
                <w:sz w:val="20"/>
                <w:szCs w:val="20"/>
              </w:rPr>
            </w:pPr>
            <w:r w:rsidRPr="00F264F6">
              <w:rPr>
                <w:rFonts w:ascii="Arial" w:hAnsi="Arial" w:cs="Arial"/>
                <w:sz w:val="20"/>
                <w:szCs w:val="20"/>
              </w:rPr>
              <w:t>Họ và tên Kế toán trưởng: ………………………………………………..</w:t>
            </w:r>
          </w:p>
          <w:p w:rsidR="00774A17" w:rsidRPr="00F264F6" w:rsidRDefault="00774A17" w:rsidP="00CD573F">
            <w:pPr>
              <w:rPr>
                <w:rFonts w:ascii="Arial" w:hAnsi="Arial" w:cs="Arial"/>
                <w:sz w:val="20"/>
                <w:szCs w:val="20"/>
              </w:rPr>
            </w:pPr>
            <w:r w:rsidRPr="00F264F6">
              <w:rPr>
                <w:rFonts w:ascii="Arial" w:hAnsi="Arial" w:cs="Arial"/>
                <w:sz w:val="20"/>
                <w:szCs w:val="20"/>
              </w:rPr>
              <w:t>Điện thoại: ………………………………………………………………..</w:t>
            </w:r>
          </w:p>
        </w:tc>
      </w:tr>
      <w:tr w:rsidR="00774A17" w:rsidRPr="00F264F6" w:rsidTr="00CD573F">
        <w:tc>
          <w:tcPr>
            <w:tcW w:w="1078"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2</w:t>
            </w:r>
          </w:p>
        </w:tc>
        <w:tc>
          <w:tcPr>
            <w:tcW w:w="842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Địa chỉ nhận thông báo thuế: ……………………………………</w:t>
            </w:r>
          </w:p>
          <w:p w:rsidR="00774A17" w:rsidRPr="00F264F6" w:rsidRDefault="00774A17" w:rsidP="00CD573F">
            <w:pPr>
              <w:rPr>
                <w:rFonts w:ascii="Arial" w:hAnsi="Arial" w:cs="Arial"/>
                <w:sz w:val="20"/>
                <w:szCs w:val="20"/>
              </w:rPr>
            </w:pPr>
            <w:r w:rsidRPr="00F264F6">
              <w:rPr>
                <w:rFonts w:ascii="Arial" w:hAnsi="Arial" w:cs="Arial"/>
                <w:sz w:val="20"/>
                <w:szCs w:val="20"/>
              </w:rPr>
              <w:t>Điện thoại: …………………………………Fax: ………………….. …</w:t>
            </w:r>
          </w:p>
          <w:p w:rsidR="00774A17" w:rsidRPr="00F264F6" w:rsidRDefault="00774A17" w:rsidP="00CD573F">
            <w:pPr>
              <w:rPr>
                <w:rFonts w:ascii="Arial" w:hAnsi="Arial" w:cs="Arial"/>
                <w:sz w:val="20"/>
                <w:szCs w:val="20"/>
              </w:rPr>
            </w:pPr>
            <w:r w:rsidRPr="00F264F6">
              <w:rPr>
                <w:rFonts w:ascii="Arial" w:hAnsi="Arial" w:cs="Arial"/>
                <w:sz w:val="20"/>
                <w:szCs w:val="20"/>
              </w:rPr>
              <w:t>Email: …………………………………………………………………….</w:t>
            </w:r>
          </w:p>
        </w:tc>
      </w:tr>
      <w:tr w:rsidR="00774A17" w:rsidRPr="00F264F6" w:rsidTr="00CD573F">
        <w:tc>
          <w:tcPr>
            <w:tcW w:w="1078"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3</w:t>
            </w:r>
          </w:p>
        </w:tc>
        <w:tc>
          <w:tcPr>
            <w:tcW w:w="8420" w:type="dxa"/>
            <w:tcBorders>
              <w:top w:val="single" w:sz="4" w:space="0" w:color="000000"/>
              <w:left w:val="single" w:sz="4" w:space="0" w:color="000000"/>
              <w:bottom w:val="single" w:sz="4" w:space="0" w:color="000000"/>
              <w:right w:val="single" w:sz="4" w:space="0" w:color="000000"/>
            </w:tcBorders>
            <w:vAlign w:val="center"/>
          </w:tcPr>
          <w:p w:rsidR="00774A17" w:rsidRPr="00F264F6" w:rsidRDefault="00774A17" w:rsidP="00CD573F">
            <w:pPr>
              <w:rPr>
                <w:rFonts w:ascii="Arial" w:hAnsi="Arial" w:cs="Arial"/>
                <w:sz w:val="20"/>
                <w:szCs w:val="20"/>
              </w:rPr>
            </w:pPr>
            <w:r w:rsidRPr="00F264F6">
              <w:rPr>
                <w:rFonts w:ascii="Arial" w:hAnsi="Arial" w:cs="Arial"/>
                <w:sz w:val="20"/>
                <w:szCs w:val="20"/>
              </w:rPr>
              <w:t xml:space="preserve">Hình thức hạch toán: </w:t>
            </w:r>
            <w:r w:rsidRPr="00F264F6">
              <w:rPr>
                <w:rFonts w:ascii="Arial" w:hAnsi="Arial" w:cs="Arial"/>
                <w:i/>
                <w:sz w:val="20"/>
                <w:szCs w:val="20"/>
              </w:rPr>
              <w:t>(Hạch toán độc lập/Hạch toán phụ thuộc)</w:t>
            </w:r>
            <w:r w:rsidRPr="00F264F6">
              <w:rPr>
                <w:rFonts w:ascii="Arial" w:hAnsi="Arial" w:cs="Arial"/>
                <w:sz w:val="20"/>
                <w:szCs w:val="20"/>
              </w:rPr>
              <w:t xml:space="preserve"> ............. </w:t>
            </w:r>
          </w:p>
        </w:tc>
      </w:tr>
      <w:tr w:rsidR="00774A17" w:rsidRPr="00F264F6" w:rsidTr="00CD573F">
        <w:tc>
          <w:tcPr>
            <w:tcW w:w="1078"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4</w:t>
            </w:r>
          </w:p>
        </w:tc>
        <w:tc>
          <w:tcPr>
            <w:tcW w:w="842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Năm tài chính:</w:t>
            </w:r>
          </w:p>
          <w:p w:rsidR="00774A17" w:rsidRPr="00F264F6" w:rsidRDefault="00774A17" w:rsidP="00CD573F">
            <w:pPr>
              <w:rPr>
                <w:rFonts w:ascii="Arial" w:hAnsi="Arial" w:cs="Arial"/>
                <w:sz w:val="20"/>
                <w:szCs w:val="20"/>
              </w:rPr>
            </w:pPr>
            <w:r w:rsidRPr="00F264F6">
              <w:rPr>
                <w:rFonts w:ascii="Arial" w:hAnsi="Arial" w:cs="Arial"/>
                <w:sz w:val="20"/>
                <w:szCs w:val="20"/>
              </w:rPr>
              <w:t>Áp dụng từ ngày …..…./.……. đến ngày …..…/..…….</w:t>
            </w:r>
          </w:p>
          <w:p w:rsidR="00774A17" w:rsidRPr="00F264F6" w:rsidRDefault="00774A17" w:rsidP="00CD573F">
            <w:pPr>
              <w:rPr>
                <w:rFonts w:ascii="Arial" w:hAnsi="Arial" w:cs="Arial"/>
                <w:i/>
                <w:sz w:val="20"/>
                <w:szCs w:val="20"/>
              </w:rPr>
            </w:pPr>
            <w:r w:rsidRPr="00F264F6">
              <w:rPr>
                <w:rFonts w:ascii="Arial" w:hAnsi="Arial" w:cs="Arial"/>
                <w:i/>
                <w:sz w:val="20"/>
                <w:szCs w:val="20"/>
              </w:rPr>
              <w:t>(Ghi ngày, tháng bắt đầu và kết thúc niên độ kế toán)</w:t>
            </w:r>
          </w:p>
        </w:tc>
      </w:tr>
      <w:tr w:rsidR="00774A17" w:rsidRPr="00F264F6" w:rsidTr="00CD573F">
        <w:tc>
          <w:tcPr>
            <w:tcW w:w="1078"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5</w:t>
            </w:r>
          </w:p>
        </w:tc>
        <w:tc>
          <w:tcPr>
            <w:tcW w:w="842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Tổng số lao động: …………………………………………………………</w:t>
            </w:r>
          </w:p>
        </w:tc>
      </w:tr>
      <w:tr w:rsidR="00774A17" w:rsidRPr="00F264F6" w:rsidTr="00CD573F">
        <w:tc>
          <w:tcPr>
            <w:tcW w:w="1078"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6</w:t>
            </w:r>
          </w:p>
        </w:tc>
        <w:tc>
          <w:tcPr>
            <w:tcW w:w="842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Đăng ký xuất khẩu: ……………………………………………………….</w:t>
            </w:r>
          </w:p>
        </w:tc>
      </w:tr>
      <w:tr w:rsidR="00774A17" w:rsidRPr="00F264F6" w:rsidTr="00CD573F">
        <w:tc>
          <w:tcPr>
            <w:tcW w:w="1078"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7</w:t>
            </w:r>
          </w:p>
        </w:tc>
        <w:tc>
          <w:tcPr>
            <w:tcW w:w="842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Tài khoản ngân hàng, kho bạc:</w:t>
            </w:r>
          </w:p>
          <w:p w:rsidR="00774A17" w:rsidRPr="00F264F6" w:rsidRDefault="00774A17" w:rsidP="00CD573F">
            <w:pPr>
              <w:rPr>
                <w:rFonts w:ascii="Arial" w:hAnsi="Arial" w:cs="Arial"/>
                <w:sz w:val="20"/>
                <w:szCs w:val="20"/>
              </w:rPr>
            </w:pPr>
            <w:r w:rsidRPr="00F264F6">
              <w:rPr>
                <w:rFonts w:ascii="Arial" w:hAnsi="Arial" w:cs="Arial"/>
                <w:sz w:val="20"/>
                <w:szCs w:val="20"/>
              </w:rPr>
              <w:t>Tài khoản ngân hàng: …………………………………………………....</w:t>
            </w:r>
          </w:p>
          <w:p w:rsidR="00774A17" w:rsidRPr="00F264F6" w:rsidRDefault="00774A17" w:rsidP="00CD573F">
            <w:pPr>
              <w:rPr>
                <w:rFonts w:ascii="Arial" w:hAnsi="Arial" w:cs="Arial"/>
                <w:sz w:val="20"/>
                <w:szCs w:val="20"/>
              </w:rPr>
            </w:pPr>
            <w:r w:rsidRPr="00F264F6">
              <w:rPr>
                <w:rFonts w:ascii="Arial" w:hAnsi="Arial" w:cs="Arial"/>
                <w:sz w:val="20"/>
                <w:szCs w:val="20"/>
              </w:rPr>
              <w:t>Tài khoản kho bạc: ……………………………………………………....</w:t>
            </w:r>
          </w:p>
        </w:tc>
      </w:tr>
      <w:tr w:rsidR="00774A17" w:rsidRPr="00F264F6" w:rsidTr="00CD573F">
        <w:tc>
          <w:tcPr>
            <w:tcW w:w="1078"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8</w:t>
            </w:r>
          </w:p>
        </w:tc>
        <w:tc>
          <w:tcPr>
            <w:tcW w:w="842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 xml:space="preserve">Các loại thuế phải nộp: </w:t>
            </w:r>
            <w:r w:rsidRPr="00F264F6">
              <w:rPr>
                <w:rFonts w:ascii="Arial" w:hAnsi="Arial" w:cs="Arial"/>
                <w:i/>
                <w:sz w:val="20"/>
                <w:szCs w:val="20"/>
              </w:rPr>
              <w:t>(Giá trị gia tăng; Tiêu thụ đặc biệt; Thuế xuất, nhập khẩu; Tài nguyên; Thu nhập doanh nghiệp; Môn bài; Tiền thuê đất; Phí, lệ phí; Thu nhập cá nhân; Khác) ............................................</w:t>
            </w:r>
          </w:p>
        </w:tc>
      </w:tr>
      <w:tr w:rsidR="00774A17" w:rsidRPr="00F264F6" w:rsidTr="00CD573F">
        <w:tc>
          <w:tcPr>
            <w:tcW w:w="1078"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9</w:t>
            </w:r>
          </w:p>
        </w:tc>
        <w:tc>
          <w:tcPr>
            <w:tcW w:w="842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8263"/>
              </w:tabs>
              <w:rPr>
                <w:rFonts w:ascii="Arial" w:hAnsi="Arial" w:cs="Arial"/>
                <w:sz w:val="20"/>
                <w:szCs w:val="20"/>
              </w:rPr>
            </w:pPr>
            <w:r w:rsidRPr="00F264F6">
              <w:rPr>
                <w:rFonts w:ascii="Arial" w:hAnsi="Arial" w:cs="Arial"/>
                <w:sz w:val="20"/>
                <w:szCs w:val="20"/>
              </w:rPr>
              <w:t>Ngành, nghề kinh doanh chính: ……………………………………………………………………………</w:t>
            </w:r>
          </w:p>
          <w:p w:rsidR="00774A17" w:rsidRPr="00F264F6" w:rsidRDefault="00774A17" w:rsidP="00CD573F">
            <w:pPr>
              <w:rPr>
                <w:rFonts w:ascii="Arial" w:hAnsi="Arial" w:cs="Arial"/>
                <w:sz w:val="20"/>
                <w:szCs w:val="20"/>
              </w:rPr>
            </w:pPr>
            <w:r w:rsidRPr="00F264F6">
              <w:rPr>
                <w:rFonts w:ascii="Arial" w:hAnsi="Arial" w:cs="Arial"/>
                <w:sz w:val="20"/>
                <w:szCs w:val="20"/>
              </w:rPr>
              <w:t>……………………………………………………………………………</w:t>
            </w:r>
          </w:p>
        </w:tc>
      </w:tr>
    </w:tbl>
    <w:p w:rsidR="00774A17" w:rsidRPr="00F264F6" w:rsidRDefault="00774A17" w:rsidP="00774A17">
      <w:pPr>
        <w:tabs>
          <w:tab w:val="left" w:leader="dot" w:pos="9072"/>
        </w:tabs>
        <w:spacing w:after="120"/>
        <w:ind w:firstLine="720"/>
        <w:jc w:val="both"/>
        <w:rPr>
          <w:rFonts w:ascii="Arial" w:hAnsi="Arial" w:cs="Arial"/>
          <w:i/>
          <w:sz w:val="20"/>
          <w:szCs w:val="20"/>
        </w:rPr>
      </w:pPr>
      <w:r w:rsidRPr="00F264F6">
        <w:rPr>
          <w:rFonts w:ascii="Arial" w:hAnsi="Arial" w:cs="Arial"/>
          <w:b/>
          <w:i/>
          <w:sz w:val="20"/>
          <w:szCs w:val="20"/>
        </w:rPr>
        <w:t xml:space="preserve">Thông tin về người quản lý doanh nghiệp: </w:t>
      </w:r>
      <w:r w:rsidRPr="00F264F6">
        <w:rPr>
          <w:rFonts w:ascii="Arial" w:hAnsi="Arial" w:cs="Arial"/>
          <w:i/>
          <w:sz w:val="20"/>
          <w:szCs w:val="20"/>
        </w:rPr>
        <w:t>(ghi thông tin sau khi doanh nghiệp thông báo thay đổi và được Phòng Đăng ký kinh doanh chấp thuận)</w:t>
      </w:r>
    </w:p>
    <w:p w:rsidR="00774A17" w:rsidRPr="00F264F6" w:rsidRDefault="00774A17" w:rsidP="00774A17">
      <w:pPr>
        <w:tabs>
          <w:tab w:val="left" w:leader="dot" w:pos="7230"/>
          <w:tab w:val="left" w:leader="dot" w:pos="9072"/>
        </w:tabs>
        <w:spacing w:after="120"/>
        <w:ind w:firstLine="720"/>
        <w:jc w:val="both"/>
        <w:rPr>
          <w:rFonts w:ascii="Arial" w:hAnsi="Arial" w:cs="Arial"/>
          <w:sz w:val="20"/>
          <w:szCs w:val="20"/>
        </w:rPr>
      </w:pPr>
      <w:r w:rsidRPr="00F264F6">
        <w:rPr>
          <w:rFonts w:ascii="Arial" w:hAnsi="Arial" w:cs="Arial"/>
          <w:sz w:val="20"/>
          <w:szCs w:val="20"/>
        </w:rPr>
        <w:t>Họ và tên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t xml:space="preserve">Giới tính: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Chức danh: </w:t>
      </w:r>
      <w:r w:rsidRPr="00F264F6">
        <w:rPr>
          <w:rFonts w:ascii="Arial" w:hAnsi="Arial" w:cs="Arial"/>
          <w:sz w:val="20"/>
          <w:szCs w:val="20"/>
        </w:rPr>
        <w:tab/>
      </w:r>
    </w:p>
    <w:p w:rsidR="00774A17" w:rsidRPr="00F264F6" w:rsidRDefault="00774A17" w:rsidP="00774A17">
      <w:pPr>
        <w:tabs>
          <w:tab w:val="left" w:leader="dot" w:pos="2520"/>
          <w:tab w:val="left" w:leader="dot" w:pos="3261"/>
          <w:tab w:val="left" w:leader="dot" w:pos="4140"/>
          <w:tab w:val="left" w:leader="dot" w:pos="684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Sinh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Dân tộc: </w:t>
      </w:r>
      <w:r w:rsidRPr="00F264F6">
        <w:rPr>
          <w:rFonts w:ascii="Arial" w:hAnsi="Arial" w:cs="Arial"/>
          <w:sz w:val="20"/>
          <w:szCs w:val="20"/>
        </w:rPr>
        <w:tab/>
        <w:t xml:space="preserve">Quốc tịch: </w:t>
      </w:r>
      <w:r w:rsidRPr="00F264F6">
        <w:rPr>
          <w:rFonts w:ascii="Arial" w:hAnsi="Arial" w:cs="Arial"/>
          <w:sz w:val="20"/>
          <w:szCs w:val="20"/>
        </w:rPr>
        <w:tab/>
      </w:r>
    </w:p>
    <w:p w:rsidR="00774A17" w:rsidRPr="00F264F6" w:rsidRDefault="00774A17" w:rsidP="00774A17">
      <w:pPr>
        <w:tabs>
          <w:tab w:val="left" w:leader="dot" w:pos="4500"/>
          <w:tab w:val="left" w:leader="dot" w:pos="7056"/>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Loại giấy tờ chứng thực cá nhân: </w:t>
      </w:r>
      <w:r w:rsidRPr="00F264F6">
        <w:rPr>
          <w:rFonts w:ascii="Arial" w:hAnsi="Arial" w:cs="Arial"/>
          <w:sz w:val="20"/>
          <w:szCs w:val="20"/>
        </w:rPr>
        <w:tab/>
      </w:r>
      <w:r w:rsidRPr="00F264F6">
        <w:rPr>
          <w:rFonts w:ascii="Arial" w:hAnsi="Arial" w:cs="Arial"/>
          <w:sz w:val="20"/>
          <w:szCs w:val="20"/>
        </w:rPr>
        <w:tab/>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Số giấy chứng thực cá nhân:</w:t>
      </w:r>
      <w:r w:rsidRPr="00F264F6">
        <w:rPr>
          <w:rFonts w:ascii="Arial" w:hAnsi="Arial" w:cs="Arial"/>
          <w:sz w:val="20"/>
          <w:szCs w:val="20"/>
        </w:rPr>
        <w:tab/>
      </w:r>
    </w:p>
    <w:p w:rsidR="00774A17" w:rsidRPr="00F264F6" w:rsidRDefault="00774A17" w:rsidP="00774A17">
      <w:pPr>
        <w:tabs>
          <w:tab w:val="left" w:leader="dot" w:pos="2880"/>
          <w:tab w:val="left" w:leader="dot" w:pos="4320"/>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Ngày cấp: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Nơi cấp: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Nơi đăng ký hộ khẩu thường trú: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Chỗ ở hiện tại: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
          <w:i/>
          <w:sz w:val="20"/>
          <w:szCs w:val="20"/>
        </w:rPr>
      </w:pPr>
    </w:p>
    <w:tbl>
      <w:tblPr>
        <w:tblW w:w="0" w:type="auto"/>
        <w:tblLook w:val="01E0"/>
      </w:tblPr>
      <w:tblGrid>
        <w:gridCol w:w="4638"/>
        <w:gridCol w:w="4650"/>
      </w:tblGrid>
      <w:tr w:rsidR="00774A17" w:rsidRPr="00F264F6" w:rsidTr="00CD573F">
        <w:tc>
          <w:tcPr>
            <w:tcW w:w="4638" w:type="dxa"/>
          </w:tcPr>
          <w:p w:rsidR="00774A17" w:rsidRPr="00F264F6" w:rsidRDefault="00774A17" w:rsidP="00CD573F">
            <w:pPr>
              <w:rPr>
                <w:rFonts w:ascii="Arial" w:hAnsi="Arial" w:cs="Arial"/>
                <w:sz w:val="20"/>
                <w:szCs w:val="20"/>
              </w:rPr>
            </w:pPr>
            <w:r w:rsidRPr="00F264F6">
              <w:rPr>
                <w:rFonts w:ascii="Arial" w:hAnsi="Arial" w:cs="Arial"/>
                <w:b/>
                <w:i/>
                <w:sz w:val="20"/>
                <w:szCs w:val="20"/>
              </w:rPr>
              <w:t>Nơi nhận:</w:t>
            </w:r>
            <w:r w:rsidRPr="00F264F6">
              <w:rPr>
                <w:rFonts w:ascii="Arial" w:hAnsi="Arial" w:cs="Arial"/>
                <w:b/>
                <w:i/>
                <w:sz w:val="20"/>
                <w:szCs w:val="20"/>
              </w:rPr>
              <w:br/>
            </w:r>
            <w:r w:rsidRPr="00F264F6">
              <w:rPr>
                <w:rFonts w:ascii="Arial" w:hAnsi="Arial" w:cs="Arial"/>
                <w:sz w:val="20"/>
                <w:szCs w:val="20"/>
              </w:rPr>
              <w:t>- Tên, địa chỉ doanh nghiệp;</w:t>
            </w:r>
            <w:r w:rsidRPr="00F264F6">
              <w:rPr>
                <w:rFonts w:ascii="Arial" w:hAnsi="Arial" w:cs="Arial"/>
                <w:sz w:val="20"/>
                <w:szCs w:val="20"/>
              </w:rPr>
              <w:br/>
              <w:t>- ……….;</w:t>
            </w:r>
            <w:r w:rsidRPr="00F264F6">
              <w:rPr>
                <w:rFonts w:ascii="Arial" w:hAnsi="Arial" w:cs="Arial"/>
                <w:sz w:val="20"/>
                <w:szCs w:val="20"/>
              </w:rPr>
              <w:br/>
              <w:t>- Lưu: …..</w:t>
            </w:r>
          </w:p>
        </w:tc>
        <w:tc>
          <w:tcPr>
            <w:tcW w:w="4650"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TRƯỞNG PHÒNG</w:t>
            </w:r>
          </w:p>
          <w:p w:rsidR="00774A17" w:rsidRPr="00F264F6" w:rsidRDefault="00774A17" w:rsidP="00CD573F">
            <w:pPr>
              <w:jc w:val="center"/>
              <w:rPr>
                <w:rFonts w:ascii="Arial" w:hAnsi="Arial" w:cs="Arial"/>
                <w:i/>
                <w:sz w:val="20"/>
                <w:szCs w:val="20"/>
              </w:rPr>
            </w:pPr>
            <w:r w:rsidRPr="00F264F6">
              <w:rPr>
                <w:rFonts w:ascii="Arial" w:hAnsi="Arial" w:cs="Arial"/>
                <w:sz w:val="20"/>
                <w:szCs w:val="20"/>
              </w:rPr>
              <w:t>(</w:t>
            </w:r>
            <w:r w:rsidRPr="00F264F6">
              <w:rPr>
                <w:rFonts w:ascii="Arial" w:hAnsi="Arial" w:cs="Arial"/>
                <w:i/>
                <w:sz w:val="20"/>
                <w:szCs w:val="20"/>
              </w:rPr>
              <w:t>Ký, ghi họ tên và đóng dấu)</w:t>
            </w:r>
          </w:p>
        </w:tc>
      </w:tr>
    </w:tbl>
    <w:p w:rsidR="00774A17" w:rsidRPr="00F264F6" w:rsidRDefault="00774A17" w:rsidP="00774A17">
      <w:pPr>
        <w:tabs>
          <w:tab w:val="left" w:pos="2340"/>
          <w:tab w:val="left" w:leader="dot" w:pos="8931"/>
        </w:tabs>
        <w:rPr>
          <w:rFonts w:ascii="Arial" w:hAnsi="Arial" w:cs="Arial"/>
          <w:sz w:val="20"/>
          <w:szCs w:val="20"/>
        </w:rPr>
      </w:pPr>
    </w:p>
    <w:p w:rsidR="00774A17" w:rsidRPr="00F264F6" w:rsidRDefault="00774A17" w:rsidP="00774A17">
      <w:pPr>
        <w:jc w:val="center"/>
        <w:rPr>
          <w:rFonts w:ascii="Arial" w:hAnsi="Arial" w:cs="Arial"/>
          <w:bCs/>
          <w:sz w:val="20"/>
          <w:szCs w:val="20"/>
          <w:lang/>
        </w:rPr>
      </w:pPr>
      <w:bookmarkStart w:id="162" w:name="chuong_phuluc_4_2"/>
      <w:r w:rsidRPr="00F264F6">
        <w:rPr>
          <w:rFonts w:ascii="Arial" w:hAnsi="Arial" w:cs="Arial"/>
          <w:b/>
          <w:bCs/>
          <w:sz w:val="20"/>
          <w:szCs w:val="20"/>
          <w:lang/>
        </w:rPr>
        <w:t>Phụ lục V-2</w:t>
      </w:r>
      <w:bookmarkEnd w:id="162"/>
    </w:p>
    <w:tbl>
      <w:tblPr>
        <w:tblW w:w="0" w:type="auto"/>
        <w:tblInd w:w="108" w:type="dxa"/>
        <w:tblLook w:val="01E0"/>
      </w:tblPr>
      <w:tblGrid>
        <w:gridCol w:w="3240"/>
        <w:gridCol w:w="5508"/>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SỞ KẾ HOẠCH VÀ ĐẦU TƯ TỈNH/TP…</w:t>
            </w:r>
            <w:r w:rsidRPr="00F264F6">
              <w:rPr>
                <w:rFonts w:ascii="Arial" w:hAnsi="Arial" w:cs="Arial"/>
                <w:b/>
                <w:bCs/>
                <w:spacing w:val="5"/>
                <w:sz w:val="20"/>
                <w:szCs w:val="20"/>
              </w:rPr>
              <w:br/>
              <w:t>PHÒNG ĐĂNG KÝ KINH DOANH</w:t>
            </w:r>
            <w:r w:rsidRPr="00F264F6">
              <w:rPr>
                <w:rFonts w:ascii="Arial" w:hAnsi="Arial" w:cs="Arial"/>
                <w:b/>
                <w:bCs/>
                <w:spacing w:val="5"/>
                <w:sz w:val="20"/>
                <w:szCs w:val="20"/>
              </w:rPr>
              <w:br/>
              <w:t>--------</w:t>
            </w:r>
          </w:p>
        </w:tc>
        <w:tc>
          <w:tcPr>
            <w:tcW w:w="5508"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5508"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 tháng …. năm ….</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163" w:name="chuong_phuluc_4_2_name"/>
      <w:r w:rsidRPr="00F264F6">
        <w:rPr>
          <w:rFonts w:ascii="Arial" w:hAnsi="Arial" w:cs="Arial"/>
          <w:b/>
          <w:sz w:val="20"/>
          <w:szCs w:val="20"/>
        </w:rPr>
        <w:t>GIẤY XÁC NHẬN</w:t>
      </w:r>
      <w:bookmarkEnd w:id="163"/>
    </w:p>
    <w:p w:rsidR="00774A17" w:rsidRPr="00F264F6" w:rsidRDefault="00774A17" w:rsidP="00774A17">
      <w:pPr>
        <w:jc w:val="center"/>
        <w:rPr>
          <w:rFonts w:ascii="Arial" w:hAnsi="Arial" w:cs="Arial"/>
          <w:b/>
          <w:sz w:val="20"/>
          <w:szCs w:val="20"/>
        </w:rPr>
      </w:pPr>
      <w:bookmarkStart w:id="164" w:name="chuong_phuluc_4_2_name_name"/>
      <w:r w:rsidRPr="00F264F6">
        <w:rPr>
          <w:rFonts w:ascii="Arial" w:hAnsi="Arial" w:cs="Arial"/>
          <w:b/>
          <w:sz w:val="20"/>
          <w:szCs w:val="20"/>
        </w:rPr>
        <w:t xml:space="preserve">Về việc thay đổi nội dung đăng ký hoạt động </w:t>
      </w:r>
      <w:r w:rsidRPr="00F264F6">
        <w:rPr>
          <w:rFonts w:ascii="Arial" w:hAnsi="Arial" w:cs="Arial"/>
          <w:b/>
          <w:sz w:val="20"/>
          <w:szCs w:val="20"/>
        </w:rPr>
        <w:br/>
        <w:t>chi nhánh/văn phòng đại diện/địa điểm kinh doanh</w:t>
      </w:r>
      <w:bookmarkEnd w:id="164"/>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Phòng Đăng ký kinh doanh: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Địa chỉ trụ sở: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lastRenderedPageBreak/>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
          <w:sz w:val="20"/>
          <w:szCs w:val="20"/>
        </w:rPr>
      </w:pPr>
      <w:r w:rsidRPr="00F264F6">
        <w:rPr>
          <w:rFonts w:ascii="Arial" w:hAnsi="Arial" w:cs="Arial"/>
          <w:b/>
          <w:sz w:val="20"/>
          <w:szCs w:val="20"/>
        </w:rPr>
        <w:t>Xác nhận:</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Tên doanh nghiệp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Mã số doanh nghiệp/Mã số thuế: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Số Giấy chứng nhận đăng ký kinh doanh (</w:t>
      </w:r>
      <w:r w:rsidRPr="00F264F6">
        <w:rPr>
          <w:rFonts w:ascii="Arial" w:hAnsi="Arial" w:cs="Arial"/>
          <w:i/>
          <w:sz w:val="20"/>
          <w:szCs w:val="20"/>
        </w:rPr>
        <w:t>chỉ ghi nếu doanh nghiệp không có mã số doanh nghiệp/mã số thuế</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
          <w:sz w:val="20"/>
          <w:szCs w:val="20"/>
        </w:rPr>
      </w:pPr>
      <w:r w:rsidRPr="00F264F6">
        <w:rPr>
          <w:rFonts w:ascii="Arial" w:hAnsi="Arial" w:cs="Arial"/>
          <w:b/>
          <w:sz w:val="20"/>
          <w:szCs w:val="20"/>
        </w:rPr>
        <w:t>Đã thông báo thay đổi nội dung đăng ký hoạt động chi nhánh/văn phòng đại diện/địa điểm kinh doanh sau:</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Tên chi nhánh/văn phòng đại diện/địa điểm kinh doanh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Mã số chi nhánh/văn phòng đại diện/địa điểm kinh doanh hoặc Mã số thuế của chi nhánh/văn phòng đại điện/địa điểm kinh doanh: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Số Giấy chứng nhận đăng ký hoạt động chi nhánh/văn phòng đại diện (</w:t>
      </w:r>
      <w:r w:rsidRPr="00F264F6">
        <w:rPr>
          <w:rFonts w:ascii="Arial" w:hAnsi="Arial" w:cs="Arial"/>
          <w:i/>
          <w:sz w:val="20"/>
          <w:szCs w:val="20"/>
        </w:rPr>
        <w:t>trường hợp không có mã số chi nhánh/mã số thuế của chi nhánh</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b/>
          <w:sz w:val="20"/>
          <w:szCs w:val="20"/>
        </w:rPr>
        <w:t>Thông tin thay đổi của chi nhánh/văn phòng đại diện/địa điểm kinh doanh đã được cập nhật vào Hệ thống thông tin quốc gia về đăng ký doanh nghiệp như sau:</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b/>
          <w:i/>
          <w:sz w:val="20"/>
          <w:szCs w:val="20"/>
        </w:rPr>
        <w:t xml:space="preserve">Ngành, nghề kinh doanh của chi nhánh/địa điểm kinh doanh </w:t>
      </w:r>
      <w:r w:rsidRPr="00F264F6">
        <w:rPr>
          <w:rFonts w:ascii="Arial" w:hAnsi="Arial" w:cs="Arial"/>
          <w:i/>
          <w:sz w:val="20"/>
          <w:szCs w:val="20"/>
        </w:rPr>
        <w:t>(ghi thông tin sau khi doanh nghiệp thông báo thay đổi và được Phòng Đăng ký kinh doanh chấp thuận)</w:t>
      </w:r>
      <w:r w:rsidRPr="00F264F6">
        <w:rPr>
          <w:rFonts w:ascii="Arial" w:hAnsi="Arial" w:cs="Arial"/>
          <w:sz w:val="20"/>
          <w:szCs w:val="20"/>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2"/>
        <w:gridCol w:w="5674"/>
        <w:gridCol w:w="2984"/>
      </w:tblGrid>
      <w:tr w:rsidR="00774A17" w:rsidRPr="00F264F6" w:rsidTr="00CD573F">
        <w:tc>
          <w:tcPr>
            <w:tcW w:w="702" w:type="dxa"/>
            <w:vAlign w:val="center"/>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STT</w:t>
            </w:r>
          </w:p>
        </w:tc>
        <w:tc>
          <w:tcPr>
            <w:tcW w:w="5674" w:type="dxa"/>
            <w:vAlign w:val="center"/>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Tên ngành</w:t>
            </w:r>
          </w:p>
        </w:tc>
        <w:tc>
          <w:tcPr>
            <w:tcW w:w="2984" w:type="dxa"/>
            <w:vAlign w:val="center"/>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Mã ngành</w:t>
            </w:r>
          </w:p>
        </w:tc>
      </w:tr>
      <w:tr w:rsidR="00774A17" w:rsidRPr="00F264F6" w:rsidTr="00CD573F">
        <w:tc>
          <w:tcPr>
            <w:tcW w:w="702" w:type="dxa"/>
          </w:tcPr>
          <w:p w:rsidR="00774A17" w:rsidRPr="00F264F6" w:rsidRDefault="00774A17" w:rsidP="00CD573F">
            <w:pPr>
              <w:rPr>
                <w:rFonts w:ascii="Arial" w:hAnsi="Arial" w:cs="Arial"/>
                <w:sz w:val="20"/>
                <w:szCs w:val="20"/>
              </w:rPr>
            </w:pPr>
          </w:p>
        </w:tc>
        <w:tc>
          <w:tcPr>
            <w:tcW w:w="5674" w:type="dxa"/>
          </w:tcPr>
          <w:p w:rsidR="00774A17" w:rsidRPr="00F264F6" w:rsidRDefault="00774A17" w:rsidP="00CD573F">
            <w:pPr>
              <w:rPr>
                <w:rFonts w:ascii="Arial" w:hAnsi="Arial" w:cs="Arial"/>
                <w:sz w:val="20"/>
                <w:szCs w:val="20"/>
              </w:rPr>
            </w:pPr>
          </w:p>
        </w:tc>
        <w:tc>
          <w:tcPr>
            <w:tcW w:w="2984" w:type="dxa"/>
          </w:tcPr>
          <w:p w:rsidR="00774A17" w:rsidRPr="00F264F6" w:rsidRDefault="00774A17" w:rsidP="00CD573F">
            <w:pPr>
              <w:rPr>
                <w:rFonts w:ascii="Arial" w:hAnsi="Arial" w:cs="Arial"/>
                <w:sz w:val="20"/>
                <w:szCs w:val="20"/>
              </w:rPr>
            </w:pPr>
          </w:p>
        </w:tc>
      </w:tr>
    </w:tbl>
    <w:p w:rsidR="00774A17" w:rsidRPr="00F264F6" w:rsidRDefault="00774A17" w:rsidP="00774A17">
      <w:pPr>
        <w:tabs>
          <w:tab w:val="left" w:leader="dot" w:pos="9072"/>
        </w:tabs>
        <w:spacing w:after="120"/>
        <w:ind w:firstLine="720"/>
        <w:jc w:val="both"/>
        <w:rPr>
          <w:rFonts w:ascii="Arial" w:hAnsi="Arial" w:cs="Arial"/>
          <w:i/>
          <w:sz w:val="20"/>
          <w:szCs w:val="20"/>
        </w:rPr>
      </w:pPr>
      <w:r w:rsidRPr="00F264F6">
        <w:rPr>
          <w:rFonts w:ascii="Arial" w:hAnsi="Arial" w:cs="Arial"/>
          <w:b/>
          <w:i/>
          <w:sz w:val="20"/>
          <w:szCs w:val="20"/>
        </w:rPr>
        <w:t>Nội dung hoạt động của văn phòng đại diện</w:t>
      </w:r>
      <w:r w:rsidRPr="00F264F6">
        <w:rPr>
          <w:rFonts w:ascii="Arial" w:hAnsi="Arial" w:cs="Arial"/>
          <w:sz w:val="20"/>
          <w:szCs w:val="20"/>
        </w:rPr>
        <w:t xml:space="preserve"> </w:t>
      </w:r>
      <w:r w:rsidRPr="00F264F6">
        <w:rPr>
          <w:rFonts w:ascii="Arial" w:hAnsi="Arial" w:cs="Arial"/>
          <w:i/>
          <w:sz w:val="20"/>
          <w:szCs w:val="20"/>
        </w:rPr>
        <w:t>(ghi thông tin sau khi doanh nghiệp thông báo thay đổi và được Phòng Đăng ký kinh doanh chấp thuận):</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ab/>
      </w:r>
    </w:p>
    <w:p w:rsidR="00774A17" w:rsidRPr="00F264F6" w:rsidRDefault="00774A17" w:rsidP="00774A17">
      <w:pPr>
        <w:spacing w:after="120"/>
        <w:ind w:firstLine="720"/>
        <w:jc w:val="both"/>
        <w:rPr>
          <w:rFonts w:ascii="Arial" w:hAnsi="Arial" w:cs="Arial"/>
          <w:i/>
          <w:sz w:val="20"/>
          <w:szCs w:val="20"/>
        </w:rPr>
      </w:pPr>
      <w:r w:rsidRPr="00F264F6">
        <w:rPr>
          <w:rFonts w:ascii="Arial" w:hAnsi="Arial" w:cs="Arial"/>
          <w:b/>
          <w:bCs/>
          <w:i/>
          <w:sz w:val="20"/>
          <w:szCs w:val="20"/>
        </w:rPr>
        <w:t xml:space="preserve">Thông tin đăng ký thuế: </w:t>
      </w:r>
      <w:r w:rsidRPr="00F264F6">
        <w:rPr>
          <w:rFonts w:ascii="Arial" w:hAnsi="Arial" w:cs="Arial"/>
          <w:i/>
          <w:sz w:val="20"/>
          <w:szCs w:val="20"/>
        </w:rPr>
        <w:t>(ghi thông tin sau khi doanh nghiệp thông báo thay đổi và được Phòng Đăng ký kinh doanh chấp thuận):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4"/>
        <w:gridCol w:w="8676"/>
      </w:tblGrid>
      <w:tr w:rsidR="00774A17" w:rsidRPr="00F264F6" w:rsidTr="00CD573F">
        <w:tc>
          <w:tcPr>
            <w:tcW w:w="684" w:type="dxa"/>
            <w:tcBorders>
              <w:top w:val="single" w:sz="4" w:space="0" w:color="000000"/>
              <w:left w:val="single" w:sz="4" w:space="0" w:color="000000"/>
              <w:bottom w:val="single" w:sz="4" w:space="0" w:color="000000"/>
              <w:right w:val="single" w:sz="4" w:space="0" w:color="000000"/>
            </w:tcBorders>
            <w:vAlign w:val="center"/>
          </w:tcPr>
          <w:p w:rsidR="00774A17" w:rsidRPr="00F264F6" w:rsidRDefault="00774A17" w:rsidP="00CD573F">
            <w:pPr>
              <w:jc w:val="center"/>
              <w:rPr>
                <w:rFonts w:ascii="Arial" w:hAnsi="Arial" w:cs="Arial"/>
                <w:sz w:val="20"/>
                <w:szCs w:val="20"/>
              </w:rPr>
            </w:pPr>
            <w:r w:rsidRPr="00F264F6">
              <w:rPr>
                <w:rFonts w:ascii="Arial" w:hAnsi="Arial" w:cs="Arial"/>
                <w:sz w:val="20"/>
                <w:szCs w:val="20"/>
              </w:rPr>
              <w:t>STT</w:t>
            </w:r>
          </w:p>
        </w:tc>
        <w:tc>
          <w:tcPr>
            <w:tcW w:w="8676" w:type="dxa"/>
            <w:tcBorders>
              <w:top w:val="single" w:sz="4" w:space="0" w:color="000000"/>
              <w:left w:val="single" w:sz="4" w:space="0" w:color="000000"/>
              <w:bottom w:val="single" w:sz="4" w:space="0" w:color="000000"/>
              <w:right w:val="single" w:sz="4" w:space="0" w:color="000000"/>
            </w:tcBorders>
            <w:vAlign w:val="center"/>
          </w:tcPr>
          <w:p w:rsidR="00774A17" w:rsidRPr="00F264F6" w:rsidRDefault="00774A17" w:rsidP="00CD573F">
            <w:pPr>
              <w:jc w:val="center"/>
              <w:rPr>
                <w:rFonts w:ascii="Arial" w:hAnsi="Arial" w:cs="Arial"/>
                <w:sz w:val="20"/>
                <w:szCs w:val="20"/>
              </w:rPr>
            </w:pPr>
            <w:r w:rsidRPr="00F264F6">
              <w:rPr>
                <w:rFonts w:ascii="Arial" w:hAnsi="Arial" w:cs="Arial"/>
                <w:sz w:val="20"/>
                <w:szCs w:val="20"/>
              </w:rPr>
              <w:t>Các chỉ tiêu thông tin đăng ký thuế</w:t>
            </w:r>
          </w:p>
        </w:tc>
      </w:tr>
      <w:tr w:rsidR="00774A17" w:rsidRPr="00F264F6" w:rsidTr="00CD573F">
        <w:tc>
          <w:tcPr>
            <w:tcW w:w="684"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1</w:t>
            </w:r>
          </w:p>
        </w:tc>
        <w:tc>
          <w:tcPr>
            <w:tcW w:w="8676"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Thông tin về Giám đốc (Tổng giám đốc), Kế toán trưởng:</w:t>
            </w:r>
          </w:p>
          <w:p w:rsidR="00774A17" w:rsidRPr="00F264F6" w:rsidRDefault="00774A17" w:rsidP="00CD573F">
            <w:pPr>
              <w:rPr>
                <w:rFonts w:ascii="Arial" w:hAnsi="Arial" w:cs="Arial"/>
                <w:sz w:val="20"/>
                <w:szCs w:val="20"/>
              </w:rPr>
            </w:pPr>
            <w:r w:rsidRPr="00F264F6">
              <w:rPr>
                <w:rFonts w:ascii="Arial" w:hAnsi="Arial" w:cs="Arial"/>
                <w:sz w:val="20"/>
                <w:szCs w:val="20"/>
              </w:rPr>
              <w:t>Họ và tên Giám đốc (Tổng giám đốc): …………………………………..</w:t>
            </w:r>
          </w:p>
          <w:p w:rsidR="00774A17" w:rsidRPr="00F264F6" w:rsidRDefault="00774A17" w:rsidP="00CD573F">
            <w:pPr>
              <w:rPr>
                <w:rFonts w:ascii="Arial" w:hAnsi="Arial" w:cs="Arial"/>
                <w:sz w:val="20"/>
                <w:szCs w:val="20"/>
              </w:rPr>
            </w:pPr>
            <w:r w:rsidRPr="00F264F6">
              <w:rPr>
                <w:rFonts w:ascii="Arial" w:hAnsi="Arial" w:cs="Arial"/>
                <w:sz w:val="20"/>
                <w:szCs w:val="20"/>
              </w:rPr>
              <w:t>Điện thoại: ………………………………………………………………..</w:t>
            </w:r>
          </w:p>
          <w:p w:rsidR="00774A17" w:rsidRPr="00F264F6" w:rsidRDefault="00774A17" w:rsidP="00CD573F">
            <w:pPr>
              <w:rPr>
                <w:rFonts w:ascii="Arial" w:hAnsi="Arial" w:cs="Arial"/>
                <w:sz w:val="20"/>
                <w:szCs w:val="20"/>
              </w:rPr>
            </w:pPr>
            <w:r w:rsidRPr="00F264F6">
              <w:rPr>
                <w:rFonts w:ascii="Arial" w:hAnsi="Arial" w:cs="Arial"/>
                <w:sz w:val="20"/>
                <w:szCs w:val="20"/>
              </w:rPr>
              <w:t>Họ và tên Kế toán trưởng: ………………………………………………..</w:t>
            </w:r>
          </w:p>
          <w:p w:rsidR="00774A17" w:rsidRPr="00F264F6" w:rsidRDefault="00774A17" w:rsidP="00CD573F">
            <w:pPr>
              <w:rPr>
                <w:rFonts w:ascii="Arial" w:hAnsi="Arial" w:cs="Arial"/>
                <w:sz w:val="20"/>
                <w:szCs w:val="20"/>
              </w:rPr>
            </w:pPr>
            <w:r w:rsidRPr="00F264F6">
              <w:rPr>
                <w:rFonts w:ascii="Arial" w:hAnsi="Arial" w:cs="Arial"/>
                <w:sz w:val="20"/>
                <w:szCs w:val="20"/>
              </w:rPr>
              <w:t>Điện thoại: ………………………………………………………………..</w:t>
            </w:r>
          </w:p>
        </w:tc>
      </w:tr>
      <w:tr w:rsidR="00774A17" w:rsidRPr="00F264F6" w:rsidTr="00CD573F">
        <w:tc>
          <w:tcPr>
            <w:tcW w:w="684"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2</w:t>
            </w:r>
          </w:p>
        </w:tc>
        <w:tc>
          <w:tcPr>
            <w:tcW w:w="8676"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Địa chỉ nhận thông báo thuế: ……………………………………</w:t>
            </w:r>
          </w:p>
          <w:p w:rsidR="00774A17" w:rsidRPr="00F264F6" w:rsidRDefault="00774A17" w:rsidP="00CD573F">
            <w:pPr>
              <w:rPr>
                <w:rFonts w:ascii="Arial" w:hAnsi="Arial" w:cs="Arial"/>
                <w:sz w:val="20"/>
                <w:szCs w:val="20"/>
              </w:rPr>
            </w:pPr>
            <w:r w:rsidRPr="00F264F6">
              <w:rPr>
                <w:rFonts w:ascii="Arial" w:hAnsi="Arial" w:cs="Arial"/>
                <w:sz w:val="20"/>
                <w:szCs w:val="20"/>
              </w:rPr>
              <w:t>Điện thoại: …………………………………Fax: ………………….. …</w:t>
            </w:r>
          </w:p>
          <w:p w:rsidR="00774A17" w:rsidRPr="00F264F6" w:rsidRDefault="00774A17" w:rsidP="00CD573F">
            <w:pPr>
              <w:rPr>
                <w:rFonts w:ascii="Arial" w:hAnsi="Arial" w:cs="Arial"/>
                <w:sz w:val="20"/>
                <w:szCs w:val="20"/>
              </w:rPr>
            </w:pPr>
            <w:r w:rsidRPr="00F264F6">
              <w:rPr>
                <w:rFonts w:ascii="Arial" w:hAnsi="Arial" w:cs="Arial"/>
                <w:sz w:val="20"/>
                <w:szCs w:val="20"/>
              </w:rPr>
              <w:t>Email: …………………………………………………………………….</w:t>
            </w:r>
          </w:p>
        </w:tc>
      </w:tr>
      <w:tr w:rsidR="00774A17" w:rsidRPr="00F264F6" w:rsidTr="00CD573F">
        <w:tc>
          <w:tcPr>
            <w:tcW w:w="684"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3</w:t>
            </w:r>
          </w:p>
        </w:tc>
        <w:tc>
          <w:tcPr>
            <w:tcW w:w="8676" w:type="dxa"/>
            <w:tcBorders>
              <w:top w:val="single" w:sz="4" w:space="0" w:color="000000"/>
              <w:left w:val="single" w:sz="4" w:space="0" w:color="000000"/>
              <w:bottom w:val="single" w:sz="4" w:space="0" w:color="000000"/>
              <w:right w:val="single" w:sz="4" w:space="0" w:color="000000"/>
            </w:tcBorders>
            <w:vAlign w:val="center"/>
          </w:tcPr>
          <w:p w:rsidR="00774A17" w:rsidRPr="00F264F6" w:rsidRDefault="00774A17" w:rsidP="00CD573F">
            <w:pPr>
              <w:rPr>
                <w:rFonts w:ascii="Arial" w:hAnsi="Arial" w:cs="Arial"/>
                <w:sz w:val="20"/>
                <w:szCs w:val="20"/>
              </w:rPr>
            </w:pPr>
            <w:r w:rsidRPr="00F264F6">
              <w:rPr>
                <w:rFonts w:ascii="Arial" w:hAnsi="Arial" w:cs="Arial"/>
                <w:sz w:val="20"/>
                <w:szCs w:val="20"/>
              </w:rPr>
              <w:t xml:space="preserve">Hình thức hạch toán: </w:t>
            </w:r>
            <w:r w:rsidRPr="00F264F6">
              <w:rPr>
                <w:rFonts w:ascii="Arial" w:hAnsi="Arial" w:cs="Arial"/>
                <w:i/>
                <w:sz w:val="20"/>
                <w:szCs w:val="20"/>
              </w:rPr>
              <w:t>(Hạch toán độc lập/Hạch toán phụ thuộc)</w:t>
            </w:r>
            <w:r w:rsidRPr="00F264F6">
              <w:rPr>
                <w:rFonts w:ascii="Arial" w:hAnsi="Arial" w:cs="Arial"/>
                <w:sz w:val="20"/>
                <w:szCs w:val="20"/>
              </w:rPr>
              <w:t xml:space="preserve"> ............. </w:t>
            </w:r>
          </w:p>
        </w:tc>
      </w:tr>
      <w:tr w:rsidR="00774A17" w:rsidRPr="00F264F6" w:rsidTr="00CD573F">
        <w:tc>
          <w:tcPr>
            <w:tcW w:w="684"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4</w:t>
            </w:r>
          </w:p>
        </w:tc>
        <w:tc>
          <w:tcPr>
            <w:tcW w:w="8676"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Năm tài chính:</w:t>
            </w:r>
          </w:p>
          <w:p w:rsidR="00774A17" w:rsidRPr="00F264F6" w:rsidRDefault="00774A17" w:rsidP="00CD573F">
            <w:pPr>
              <w:rPr>
                <w:rFonts w:ascii="Arial" w:hAnsi="Arial" w:cs="Arial"/>
                <w:sz w:val="20"/>
                <w:szCs w:val="20"/>
              </w:rPr>
            </w:pPr>
            <w:r w:rsidRPr="00F264F6">
              <w:rPr>
                <w:rFonts w:ascii="Arial" w:hAnsi="Arial" w:cs="Arial"/>
                <w:sz w:val="20"/>
                <w:szCs w:val="20"/>
              </w:rPr>
              <w:t>Áp dụng từ ngày …..…./.……. đến ngày …..…/..…….</w:t>
            </w:r>
          </w:p>
          <w:p w:rsidR="00774A17" w:rsidRPr="00F264F6" w:rsidRDefault="00774A17" w:rsidP="00CD573F">
            <w:pPr>
              <w:rPr>
                <w:rFonts w:ascii="Arial" w:hAnsi="Arial" w:cs="Arial"/>
                <w:i/>
                <w:sz w:val="20"/>
                <w:szCs w:val="20"/>
              </w:rPr>
            </w:pPr>
            <w:r w:rsidRPr="00F264F6">
              <w:rPr>
                <w:rFonts w:ascii="Arial" w:hAnsi="Arial" w:cs="Arial"/>
                <w:i/>
                <w:sz w:val="20"/>
                <w:szCs w:val="20"/>
              </w:rPr>
              <w:t>(Ghi ngày, tháng bắt đầu và kết thúc niên độ kế toán)</w:t>
            </w:r>
          </w:p>
        </w:tc>
      </w:tr>
      <w:tr w:rsidR="00774A17" w:rsidRPr="00F264F6" w:rsidTr="00CD573F">
        <w:tc>
          <w:tcPr>
            <w:tcW w:w="684"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5</w:t>
            </w:r>
          </w:p>
        </w:tc>
        <w:tc>
          <w:tcPr>
            <w:tcW w:w="8676"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Tổng số lao động: …………………………………………………………</w:t>
            </w:r>
          </w:p>
        </w:tc>
      </w:tr>
      <w:tr w:rsidR="00774A17" w:rsidRPr="00F264F6" w:rsidTr="00CD573F">
        <w:tc>
          <w:tcPr>
            <w:tcW w:w="684"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6</w:t>
            </w:r>
          </w:p>
        </w:tc>
        <w:tc>
          <w:tcPr>
            <w:tcW w:w="8676"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Đăng ký xuất khẩu: ……………………………………………………….</w:t>
            </w:r>
          </w:p>
        </w:tc>
      </w:tr>
      <w:tr w:rsidR="00774A17" w:rsidRPr="00F264F6" w:rsidTr="00CD573F">
        <w:tc>
          <w:tcPr>
            <w:tcW w:w="684"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7</w:t>
            </w:r>
          </w:p>
        </w:tc>
        <w:tc>
          <w:tcPr>
            <w:tcW w:w="8676"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Tài khoản ngân hàng, kho bạc:</w:t>
            </w:r>
          </w:p>
          <w:p w:rsidR="00774A17" w:rsidRPr="00F264F6" w:rsidRDefault="00774A17" w:rsidP="00CD573F">
            <w:pPr>
              <w:rPr>
                <w:rFonts w:ascii="Arial" w:hAnsi="Arial" w:cs="Arial"/>
                <w:sz w:val="20"/>
                <w:szCs w:val="20"/>
              </w:rPr>
            </w:pPr>
            <w:r w:rsidRPr="00F264F6">
              <w:rPr>
                <w:rFonts w:ascii="Arial" w:hAnsi="Arial" w:cs="Arial"/>
                <w:sz w:val="20"/>
                <w:szCs w:val="20"/>
              </w:rPr>
              <w:t>Tài khoản ngân hàng: …………………………………………………....</w:t>
            </w:r>
          </w:p>
          <w:p w:rsidR="00774A17" w:rsidRPr="00F264F6" w:rsidRDefault="00774A17" w:rsidP="00CD573F">
            <w:pPr>
              <w:rPr>
                <w:rFonts w:ascii="Arial" w:hAnsi="Arial" w:cs="Arial"/>
                <w:sz w:val="20"/>
                <w:szCs w:val="20"/>
              </w:rPr>
            </w:pPr>
            <w:r w:rsidRPr="00F264F6">
              <w:rPr>
                <w:rFonts w:ascii="Arial" w:hAnsi="Arial" w:cs="Arial"/>
                <w:sz w:val="20"/>
                <w:szCs w:val="20"/>
              </w:rPr>
              <w:t>Tài khoản kho bạc: ……………………………………………………....</w:t>
            </w:r>
          </w:p>
        </w:tc>
      </w:tr>
      <w:tr w:rsidR="00774A17" w:rsidRPr="00F264F6" w:rsidTr="00CD573F">
        <w:tc>
          <w:tcPr>
            <w:tcW w:w="684"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8</w:t>
            </w:r>
          </w:p>
        </w:tc>
        <w:tc>
          <w:tcPr>
            <w:tcW w:w="8676"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 xml:space="preserve">Các loại thuế phải nộp: </w:t>
            </w:r>
            <w:r w:rsidRPr="00F264F6">
              <w:rPr>
                <w:rFonts w:ascii="Arial" w:hAnsi="Arial" w:cs="Arial"/>
                <w:i/>
                <w:sz w:val="20"/>
                <w:szCs w:val="20"/>
              </w:rPr>
              <w:t>(Giá trị gia tăng; Tiêu thụ đặc biệt; Thuế xuất, nhập khẩu; Tài nguyên; Thu nhập doanh nghiệp; Môn bài; Tiền thuê đất; Phí, lệ phí; Thu nhập cá nhân; Khác) ............................................</w:t>
            </w:r>
          </w:p>
        </w:tc>
      </w:tr>
      <w:tr w:rsidR="00774A17" w:rsidRPr="00F264F6" w:rsidTr="00CD573F">
        <w:tc>
          <w:tcPr>
            <w:tcW w:w="684"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rPr>
                <w:rFonts w:ascii="Arial" w:hAnsi="Arial" w:cs="Arial"/>
                <w:sz w:val="20"/>
                <w:szCs w:val="20"/>
              </w:rPr>
            </w:pPr>
            <w:r w:rsidRPr="00F264F6">
              <w:rPr>
                <w:rFonts w:ascii="Arial" w:hAnsi="Arial" w:cs="Arial"/>
                <w:sz w:val="20"/>
                <w:szCs w:val="20"/>
              </w:rPr>
              <w:t>9</w:t>
            </w:r>
          </w:p>
        </w:tc>
        <w:tc>
          <w:tcPr>
            <w:tcW w:w="8676"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8263"/>
              </w:tabs>
              <w:rPr>
                <w:rFonts w:ascii="Arial" w:hAnsi="Arial" w:cs="Arial"/>
                <w:sz w:val="20"/>
                <w:szCs w:val="20"/>
              </w:rPr>
            </w:pPr>
            <w:r w:rsidRPr="00F264F6">
              <w:rPr>
                <w:rFonts w:ascii="Arial" w:hAnsi="Arial" w:cs="Arial"/>
                <w:sz w:val="20"/>
                <w:szCs w:val="20"/>
              </w:rPr>
              <w:t>Ngành, nghề kinh doanh chính: ……………………………………………………………………………</w:t>
            </w:r>
          </w:p>
          <w:p w:rsidR="00774A17" w:rsidRPr="00F264F6" w:rsidRDefault="00774A17" w:rsidP="00CD573F">
            <w:pPr>
              <w:rPr>
                <w:rFonts w:ascii="Arial" w:hAnsi="Arial" w:cs="Arial"/>
                <w:sz w:val="20"/>
                <w:szCs w:val="20"/>
              </w:rPr>
            </w:pPr>
            <w:r w:rsidRPr="00F264F6">
              <w:rPr>
                <w:rFonts w:ascii="Arial" w:hAnsi="Arial" w:cs="Arial"/>
                <w:sz w:val="20"/>
                <w:szCs w:val="20"/>
              </w:rPr>
              <w:t>……………………………………………………………………………</w:t>
            </w:r>
          </w:p>
        </w:tc>
      </w:tr>
    </w:tbl>
    <w:p w:rsidR="00774A17" w:rsidRPr="00F264F6" w:rsidRDefault="00774A17" w:rsidP="00774A17">
      <w:pPr>
        <w:jc w:val="both"/>
        <w:rPr>
          <w:rFonts w:ascii="Arial" w:hAnsi="Arial" w:cs="Arial"/>
          <w:sz w:val="20"/>
          <w:szCs w:val="20"/>
        </w:rPr>
      </w:pPr>
    </w:p>
    <w:tbl>
      <w:tblPr>
        <w:tblW w:w="0" w:type="auto"/>
        <w:tblInd w:w="108" w:type="dxa"/>
        <w:tblLook w:val="01E0"/>
      </w:tblPr>
      <w:tblGrid>
        <w:gridCol w:w="5179"/>
        <w:gridCol w:w="4181"/>
      </w:tblGrid>
      <w:tr w:rsidR="00774A17" w:rsidRPr="00F264F6" w:rsidTr="00CD573F">
        <w:tc>
          <w:tcPr>
            <w:tcW w:w="5179" w:type="dxa"/>
          </w:tcPr>
          <w:p w:rsidR="00774A17" w:rsidRPr="00F264F6" w:rsidRDefault="00774A17" w:rsidP="00CD573F">
            <w:pPr>
              <w:rPr>
                <w:rFonts w:ascii="Arial" w:hAnsi="Arial" w:cs="Arial"/>
                <w:sz w:val="20"/>
                <w:szCs w:val="20"/>
              </w:rPr>
            </w:pPr>
            <w:r w:rsidRPr="00F264F6">
              <w:rPr>
                <w:rFonts w:ascii="Arial" w:hAnsi="Arial" w:cs="Arial"/>
                <w:b/>
                <w:i/>
                <w:sz w:val="20"/>
                <w:szCs w:val="20"/>
              </w:rPr>
              <w:br/>
              <w:t>Nơi nhận:</w:t>
            </w:r>
            <w:r w:rsidRPr="00F264F6">
              <w:rPr>
                <w:rFonts w:ascii="Arial" w:hAnsi="Arial" w:cs="Arial"/>
                <w:b/>
                <w:i/>
                <w:sz w:val="20"/>
                <w:szCs w:val="20"/>
              </w:rPr>
              <w:br/>
            </w:r>
            <w:r w:rsidRPr="00F264F6">
              <w:rPr>
                <w:rFonts w:ascii="Arial" w:hAnsi="Arial" w:cs="Arial"/>
                <w:sz w:val="20"/>
                <w:szCs w:val="20"/>
              </w:rPr>
              <w:t>- Tên, địa chỉ doanh nghiệp;</w:t>
            </w:r>
            <w:r w:rsidRPr="00F264F6">
              <w:rPr>
                <w:rFonts w:ascii="Arial" w:hAnsi="Arial" w:cs="Arial"/>
                <w:sz w:val="20"/>
                <w:szCs w:val="20"/>
              </w:rPr>
              <w:br/>
              <w:t>- ……….;</w:t>
            </w:r>
            <w:r w:rsidRPr="00F264F6">
              <w:rPr>
                <w:rFonts w:ascii="Arial" w:hAnsi="Arial" w:cs="Arial"/>
                <w:sz w:val="20"/>
                <w:szCs w:val="20"/>
              </w:rPr>
              <w:br/>
            </w:r>
            <w:r w:rsidRPr="00F264F6">
              <w:rPr>
                <w:rFonts w:ascii="Arial" w:hAnsi="Arial" w:cs="Arial"/>
                <w:sz w:val="20"/>
                <w:szCs w:val="20"/>
              </w:rPr>
              <w:lastRenderedPageBreak/>
              <w:t>- Lưu: …..</w:t>
            </w:r>
          </w:p>
        </w:tc>
        <w:tc>
          <w:tcPr>
            <w:tcW w:w="4181"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lastRenderedPageBreak/>
              <w:t>TRƯỞNG PHÒNG</w:t>
            </w:r>
          </w:p>
          <w:p w:rsidR="00774A17" w:rsidRPr="00F264F6" w:rsidRDefault="00774A17" w:rsidP="00CD573F">
            <w:pPr>
              <w:jc w:val="center"/>
              <w:rPr>
                <w:rFonts w:ascii="Arial" w:hAnsi="Arial" w:cs="Arial"/>
                <w:i/>
                <w:sz w:val="20"/>
                <w:szCs w:val="20"/>
              </w:rPr>
            </w:pPr>
            <w:r w:rsidRPr="00F264F6">
              <w:rPr>
                <w:rFonts w:ascii="Arial" w:hAnsi="Arial" w:cs="Arial"/>
                <w:sz w:val="20"/>
                <w:szCs w:val="20"/>
              </w:rPr>
              <w:t>(</w:t>
            </w:r>
            <w:r w:rsidRPr="00F264F6">
              <w:rPr>
                <w:rFonts w:ascii="Arial" w:hAnsi="Arial" w:cs="Arial"/>
                <w:i/>
                <w:sz w:val="20"/>
                <w:szCs w:val="20"/>
              </w:rPr>
              <w:t>Ký, ghi họ tên và đóng dấu)</w:t>
            </w:r>
          </w:p>
        </w:tc>
      </w:tr>
    </w:tbl>
    <w:p w:rsidR="00774A17" w:rsidRPr="00F264F6" w:rsidRDefault="00774A17" w:rsidP="00774A17">
      <w:pPr>
        <w:tabs>
          <w:tab w:val="left" w:pos="2340"/>
          <w:tab w:val="left" w:leader="dot" w:pos="8931"/>
        </w:tabs>
        <w:rPr>
          <w:rFonts w:ascii="Arial" w:hAnsi="Arial" w:cs="Arial"/>
          <w:sz w:val="20"/>
          <w:szCs w:val="20"/>
        </w:rPr>
      </w:pPr>
    </w:p>
    <w:p w:rsidR="00774A17" w:rsidRPr="00F264F6" w:rsidRDefault="00774A17" w:rsidP="00774A17">
      <w:pPr>
        <w:jc w:val="center"/>
        <w:rPr>
          <w:rFonts w:ascii="Arial" w:hAnsi="Arial" w:cs="Arial"/>
          <w:b/>
          <w:bCs/>
          <w:sz w:val="20"/>
          <w:szCs w:val="20"/>
          <w:lang/>
        </w:rPr>
      </w:pPr>
      <w:bookmarkStart w:id="165" w:name="chuong_phuluc_4_3"/>
      <w:r w:rsidRPr="00F264F6">
        <w:rPr>
          <w:rFonts w:ascii="Arial" w:hAnsi="Arial" w:cs="Arial"/>
          <w:b/>
          <w:bCs/>
          <w:sz w:val="20"/>
          <w:szCs w:val="20"/>
          <w:lang/>
        </w:rPr>
        <w:t>Phụ lục V-3</w:t>
      </w:r>
      <w:bookmarkEnd w:id="165"/>
    </w:p>
    <w:tbl>
      <w:tblPr>
        <w:tblW w:w="0" w:type="auto"/>
        <w:tblInd w:w="108" w:type="dxa"/>
        <w:tblLook w:val="01E0"/>
      </w:tblPr>
      <w:tblGrid>
        <w:gridCol w:w="3240"/>
        <w:gridCol w:w="612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SỞ KẾ HOẠCH VÀ ĐẦU TƯ TỈNH/TP…</w:t>
            </w:r>
            <w:r w:rsidRPr="00F264F6">
              <w:rPr>
                <w:rFonts w:ascii="Arial" w:hAnsi="Arial" w:cs="Arial"/>
                <w:b/>
                <w:bCs/>
                <w:spacing w:val="5"/>
                <w:sz w:val="20"/>
                <w:szCs w:val="20"/>
              </w:rPr>
              <w:br/>
              <w:t>PHÒNG ĐĂNG KÝ KINH DOANH</w:t>
            </w:r>
            <w:r w:rsidRPr="00F264F6">
              <w:rPr>
                <w:rFonts w:ascii="Arial" w:hAnsi="Arial" w:cs="Arial"/>
                <w:b/>
                <w:bCs/>
                <w:spacing w:val="5"/>
                <w:sz w:val="20"/>
                <w:szCs w:val="20"/>
              </w:rPr>
              <w:br/>
              <w:t>--------</w:t>
            </w:r>
          </w:p>
        </w:tc>
        <w:tc>
          <w:tcPr>
            <w:tcW w:w="612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612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 tháng …. năm ….</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166" w:name="chuong_phuluc_4_3_name"/>
      <w:r w:rsidRPr="00F264F6">
        <w:rPr>
          <w:rFonts w:ascii="Arial" w:hAnsi="Arial" w:cs="Arial"/>
          <w:b/>
          <w:sz w:val="20"/>
          <w:szCs w:val="20"/>
        </w:rPr>
        <w:t>THÔNG BÁO</w:t>
      </w:r>
      <w:bookmarkEnd w:id="166"/>
    </w:p>
    <w:p w:rsidR="00774A17" w:rsidRPr="00F264F6" w:rsidRDefault="00774A17" w:rsidP="00774A17">
      <w:pPr>
        <w:jc w:val="center"/>
        <w:rPr>
          <w:rFonts w:ascii="Arial" w:hAnsi="Arial" w:cs="Arial"/>
          <w:i/>
          <w:sz w:val="20"/>
          <w:szCs w:val="20"/>
        </w:rPr>
      </w:pPr>
      <w:bookmarkStart w:id="167" w:name="chuong_phuluc_4_3_name_name"/>
      <w:r w:rsidRPr="00F264F6">
        <w:rPr>
          <w:rFonts w:ascii="Arial" w:hAnsi="Arial" w:cs="Arial"/>
          <w:b/>
          <w:sz w:val="20"/>
          <w:szCs w:val="20"/>
        </w:rPr>
        <w:t>Về cơ quan thuế quản lý</w:t>
      </w:r>
      <w:bookmarkEnd w:id="167"/>
    </w:p>
    <w:tbl>
      <w:tblPr>
        <w:tblW w:w="0" w:type="auto"/>
        <w:tblInd w:w="108" w:type="dxa"/>
        <w:tblLook w:val="04A0"/>
      </w:tblPr>
      <w:tblGrid>
        <w:gridCol w:w="3544"/>
        <w:gridCol w:w="5816"/>
        <w:tblGridChange w:id="168">
          <w:tblGrid>
            <w:gridCol w:w="3544"/>
            <w:gridCol w:w="5816"/>
          </w:tblGrid>
        </w:tblGridChange>
      </w:tblGrid>
      <w:tr w:rsidR="00774A17" w:rsidRPr="00F264F6" w:rsidTr="00CD573F">
        <w:tc>
          <w:tcPr>
            <w:tcW w:w="3544" w:type="dxa"/>
            <w:shd w:val="clear" w:color="auto" w:fill="auto"/>
          </w:tcPr>
          <w:p w:rsidR="00774A17" w:rsidRPr="00F264F6" w:rsidRDefault="00774A17" w:rsidP="00CD573F">
            <w:pPr>
              <w:tabs>
                <w:tab w:val="left" w:leader="dot" w:pos="9072"/>
              </w:tabs>
              <w:jc w:val="right"/>
              <w:rPr>
                <w:rFonts w:ascii="Arial" w:hAnsi="Arial" w:cs="Arial"/>
                <w:sz w:val="20"/>
                <w:szCs w:val="20"/>
              </w:rPr>
            </w:pPr>
            <w:r w:rsidRPr="00F264F6">
              <w:rPr>
                <w:rFonts w:ascii="Arial" w:hAnsi="Arial" w:cs="Arial"/>
                <w:sz w:val="20"/>
                <w:szCs w:val="20"/>
              </w:rPr>
              <w:t>Kính gửi:</w:t>
            </w:r>
          </w:p>
        </w:tc>
        <w:tc>
          <w:tcPr>
            <w:tcW w:w="5816" w:type="dxa"/>
            <w:shd w:val="clear" w:color="auto" w:fill="auto"/>
          </w:tcPr>
          <w:p w:rsidR="00774A17" w:rsidRPr="00F264F6" w:rsidRDefault="00774A17" w:rsidP="00CD573F">
            <w:pPr>
              <w:rPr>
                <w:rFonts w:ascii="Arial" w:hAnsi="Arial" w:cs="Arial"/>
                <w:i/>
                <w:sz w:val="20"/>
                <w:szCs w:val="20"/>
              </w:rPr>
            </w:pPr>
            <w:r w:rsidRPr="00F264F6">
              <w:rPr>
                <w:rFonts w:ascii="Arial" w:hAnsi="Arial" w:cs="Arial"/>
                <w:i/>
                <w:sz w:val="20"/>
                <w:szCs w:val="20"/>
              </w:rPr>
              <w:t>(Tên doanh nghiệp)</w:t>
            </w:r>
          </w:p>
          <w:p w:rsidR="00774A17" w:rsidRPr="00F264F6" w:rsidRDefault="00774A17" w:rsidP="00CD573F">
            <w:pPr>
              <w:rPr>
                <w:rFonts w:ascii="Arial" w:hAnsi="Arial" w:cs="Arial"/>
                <w:i/>
                <w:sz w:val="20"/>
                <w:szCs w:val="20"/>
              </w:rPr>
            </w:pPr>
            <w:r w:rsidRPr="00F264F6">
              <w:rPr>
                <w:rFonts w:ascii="Arial" w:hAnsi="Arial" w:cs="Arial"/>
                <w:sz w:val="20"/>
                <w:szCs w:val="20"/>
              </w:rPr>
              <w:t>Địa chỉ:</w:t>
            </w:r>
            <w:r w:rsidRPr="00F264F6">
              <w:rPr>
                <w:rFonts w:ascii="Arial" w:hAnsi="Arial" w:cs="Arial"/>
                <w:i/>
                <w:sz w:val="20"/>
                <w:szCs w:val="20"/>
              </w:rPr>
              <w:t xml:space="preserve"> (Địa chỉ trụ sở chính)</w:t>
            </w:r>
          </w:p>
          <w:p w:rsidR="00774A17" w:rsidRPr="00F264F6" w:rsidRDefault="00774A17" w:rsidP="00CD573F">
            <w:pPr>
              <w:tabs>
                <w:tab w:val="left" w:leader="dot" w:pos="9072"/>
              </w:tabs>
              <w:rPr>
                <w:rFonts w:ascii="Arial" w:hAnsi="Arial" w:cs="Arial"/>
                <w:sz w:val="20"/>
                <w:szCs w:val="20"/>
              </w:rPr>
            </w:pPr>
            <w:r w:rsidRPr="00F264F6">
              <w:rPr>
                <w:rFonts w:ascii="Arial" w:hAnsi="Arial" w:cs="Arial"/>
                <w:sz w:val="20"/>
                <w:szCs w:val="20"/>
              </w:rPr>
              <w:t>Mã số:</w:t>
            </w:r>
            <w:r w:rsidRPr="00F264F6">
              <w:rPr>
                <w:rFonts w:ascii="Arial" w:hAnsi="Arial" w:cs="Arial"/>
                <w:i/>
                <w:sz w:val="20"/>
                <w:szCs w:val="20"/>
              </w:rPr>
              <w:t xml:space="preserve"> (Mã số doanh nghiệp/Số Giấy </w:t>
            </w:r>
            <w:r w:rsidRPr="00F264F6">
              <w:rPr>
                <w:rFonts w:ascii="Arial" w:hAnsi="Arial" w:cs="Arial"/>
                <w:i/>
                <w:sz w:val="20"/>
                <w:szCs w:val="20"/>
              </w:rPr>
              <w:br/>
              <w:t>chứng nhận đăng ký kinh doanh)</w:t>
            </w:r>
          </w:p>
        </w:tc>
      </w:tr>
    </w:tbl>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Phòng Đăng ký kinh doanh: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Địa chỉ trụ sở: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Điện thoại:</w:t>
      </w:r>
      <w:r w:rsidRPr="00F264F6">
        <w:rPr>
          <w:rFonts w:ascii="Arial" w:hAnsi="Arial" w:cs="Arial"/>
          <w:sz w:val="20"/>
          <w:szCs w:val="20"/>
        </w:rPr>
        <w:tab/>
        <w:t xml:space="preserve"> Fax: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Căn cứ thông tin do cơ quan thuế cung cấp, Phòng Đăng ký kinh doanh xin thông báo cho doanh nghiệp biết thông tin về cơ quan thuế quản lý như sau:</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Tên cơ quan thuế quản lý trực tiếp đơn vị: </w:t>
      </w:r>
      <w:r w:rsidRPr="00F264F6">
        <w:rPr>
          <w:rFonts w:ascii="Arial" w:hAnsi="Arial" w:cs="Arial"/>
          <w:i/>
          <w:sz w:val="20"/>
          <w:szCs w:val="20"/>
        </w:rPr>
        <w:t>...........................................</w:t>
      </w:r>
      <w:r w:rsidRPr="00F264F6">
        <w:rPr>
          <w:rFonts w:ascii="Arial" w:hAnsi="Arial" w:cs="Arial"/>
          <w:sz w:val="20"/>
          <w:szCs w:val="20"/>
        </w:rPr>
        <w:t>......</w:t>
      </w:r>
    </w:p>
    <w:p w:rsidR="00774A17" w:rsidRPr="00F264F6" w:rsidRDefault="00774A17" w:rsidP="00774A17">
      <w:pPr>
        <w:tabs>
          <w:tab w:val="left" w:pos="5760"/>
        </w:tabs>
        <w:spacing w:after="120"/>
        <w:ind w:firstLine="720"/>
        <w:jc w:val="both"/>
        <w:rPr>
          <w:rFonts w:ascii="Arial" w:hAnsi="Arial" w:cs="Arial"/>
          <w:sz w:val="20"/>
          <w:szCs w:val="20"/>
        </w:rPr>
      </w:pPr>
      <w:r w:rsidRPr="00F264F6">
        <w:rPr>
          <w:rFonts w:ascii="Arial" w:hAnsi="Arial" w:cs="Arial"/>
          <w:sz w:val="20"/>
          <w:szCs w:val="20"/>
        </w:rPr>
        <w:t>Đề nghị doanh nghiệp liên hệ với cơ quan thuế quản lý trực tiếp để kê khai, nộp thuế theo quy định.</w:t>
      </w:r>
    </w:p>
    <w:p w:rsidR="00774A17" w:rsidRPr="00F264F6" w:rsidRDefault="00774A17" w:rsidP="00774A17">
      <w:pPr>
        <w:tabs>
          <w:tab w:val="left" w:pos="5760"/>
        </w:tabs>
        <w:contextualSpacing/>
        <w:rPr>
          <w:rFonts w:ascii="Arial" w:hAnsi="Arial" w:cs="Arial"/>
          <w:sz w:val="20"/>
          <w:szCs w:val="20"/>
        </w:rPr>
      </w:pPr>
    </w:p>
    <w:tbl>
      <w:tblPr>
        <w:tblW w:w="0" w:type="auto"/>
        <w:tblInd w:w="108" w:type="dxa"/>
        <w:tblLook w:val="01E0"/>
      </w:tblPr>
      <w:tblGrid>
        <w:gridCol w:w="5200"/>
        <w:gridCol w:w="4160"/>
      </w:tblGrid>
      <w:tr w:rsidR="00774A17" w:rsidRPr="00F264F6" w:rsidTr="00CD573F">
        <w:tc>
          <w:tcPr>
            <w:tcW w:w="5200" w:type="dxa"/>
          </w:tcPr>
          <w:p w:rsidR="00774A17" w:rsidRPr="00F264F6" w:rsidRDefault="00774A17" w:rsidP="00CD573F">
            <w:pPr>
              <w:rPr>
                <w:rFonts w:ascii="Arial" w:hAnsi="Arial" w:cs="Arial"/>
                <w:sz w:val="20"/>
                <w:szCs w:val="20"/>
              </w:rPr>
            </w:pPr>
            <w:r w:rsidRPr="00F264F6">
              <w:rPr>
                <w:rFonts w:ascii="Arial" w:hAnsi="Arial" w:cs="Arial"/>
                <w:b/>
                <w:i/>
                <w:sz w:val="20"/>
                <w:szCs w:val="20"/>
              </w:rPr>
              <w:br/>
              <w:t>Nơi nhận:</w:t>
            </w:r>
            <w:r w:rsidRPr="00F264F6">
              <w:rPr>
                <w:rFonts w:ascii="Arial" w:hAnsi="Arial" w:cs="Arial"/>
                <w:b/>
                <w:i/>
                <w:sz w:val="20"/>
                <w:szCs w:val="20"/>
              </w:rPr>
              <w:br/>
            </w:r>
            <w:r w:rsidRPr="00F264F6">
              <w:rPr>
                <w:rFonts w:ascii="Arial" w:hAnsi="Arial" w:cs="Arial"/>
                <w:sz w:val="20"/>
                <w:szCs w:val="20"/>
              </w:rPr>
              <w:t>- Tên, địa chỉ doanh nghiệp;</w:t>
            </w:r>
            <w:r w:rsidRPr="00F264F6">
              <w:rPr>
                <w:rFonts w:ascii="Arial" w:hAnsi="Arial" w:cs="Arial"/>
                <w:sz w:val="20"/>
                <w:szCs w:val="20"/>
              </w:rPr>
              <w:br/>
              <w:t>- ……….;</w:t>
            </w:r>
            <w:r w:rsidRPr="00F264F6">
              <w:rPr>
                <w:rFonts w:ascii="Arial" w:hAnsi="Arial" w:cs="Arial"/>
                <w:sz w:val="20"/>
                <w:szCs w:val="20"/>
              </w:rPr>
              <w:br/>
              <w:t>- Lưu: …..</w:t>
            </w:r>
          </w:p>
        </w:tc>
        <w:tc>
          <w:tcPr>
            <w:tcW w:w="4160"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TRƯỞNG PHÒNG</w:t>
            </w:r>
          </w:p>
          <w:p w:rsidR="00774A17" w:rsidRPr="00F264F6" w:rsidRDefault="00774A17" w:rsidP="00CD573F">
            <w:pPr>
              <w:jc w:val="center"/>
              <w:rPr>
                <w:rFonts w:ascii="Arial" w:hAnsi="Arial" w:cs="Arial"/>
                <w:i/>
                <w:sz w:val="20"/>
                <w:szCs w:val="20"/>
              </w:rPr>
            </w:pPr>
            <w:r w:rsidRPr="00F264F6">
              <w:rPr>
                <w:rFonts w:ascii="Arial" w:hAnsi="Arial" w:cs="Arial"/>
                <w:sz w:val="20"/>
                <w:szCs w:val="20"/>
              </w:rPr>
              <w:t>(</w:t>
            </w:r>
            <w:r w:rsidRPr="00F264F6">
              <w:rPr>
                <w:rFonts w:ascii="Arial" w:hAnsi="Arial" w:cs="Arial"/>
                <w:i/>
                <w:sz w:val="20"/>
                <w:szCs w:val="20"/>
              </w:rPr>
              <w:t>Ký, ghi họ tên và đóng dấu)</w:t>
            </w:r>
          </w:p>
        </w:tc>
      </w:tr>
    </w:tbl>
    <w:p w:rsidR="00774A17" w:rsidRPr="00F264F6" w:rsidRDefault="00774A17" w:rsidP="00774A17">
      <w:pPr>
        <w:rPr>
          <w:rFonts w:ascii="Arial" w:hAnsi="Arial" w:cs="Arial"/>
          <w:b/>
          <w:bCs/>
          <w:sz w:val="20"/>
          <w:szCs w:val="20"/>
          <w:lang/>
        </w:rPr>
      </w:pPr>
    </w:p>
    <w:p w:rsidR="00774A17" w:rsidRPr="00F264F6" w:rsidRDefault="00774A17" w:rsidP="00774A17">
      <w:pPr>
        <w:jc w:val="center"/>
        <w:rPr>
          <w:rFonts w:ascii="Arial" w:hAnsi="Arial" w:cs="Arial"/>
          <w:b/>
          <w:bCs/>
          <w:sz w:val="20"/>
          <w:szCs w:val="20"/>
          <w:lang/>
        </w:rPr>
      </w:pPr>
      <w:bookmarkStart w:id="169" w:name="chuong_phuluc_4_4"/>
      <w:r w:rsidRPr="00F264F6">
        <w:rPr>
          <w:rFonts w:ascii="Arial" w:hAnsi="Arial" w:cs="Arial"/>
          <w:b/>
          <w:bCs/>
          <w:sz w:val="20"/>
          <w:szCs w:val="20"/>
          <w:lang/>
        </w:rPr>
        <w:t>Phụ lục V-4</w:t>
      </w:r>
      <w:bookmarkEnd w:id="169"/>
    </w:p>
    <w:tbl>
      <w:tblPr>
        <w:tblW w:w="0" w:type="auto"/>
        <w:tblInd w:w="108" w:type="dxa"/>
        <w:tblLook w:val="01E0"/>
      </w:tblPr>
      <w:tblGrid>
        <w:gridCol w:w="3240"/>
        <w:gridCol w:w="612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SỞ KẾ HOẠCH VÀ ĐẦU TƯ TỈNH/TP…</w:t>
            </w:r>
            <w:r w:rsidRPr="00F264F6">
              <w:rPr>
                <w:rFonts w:ascii="Arial" w:hAnsi="Arial" w:cs="Arial"/>
                <w:b/>
                <w:bCs/>
                <w:spacing w:val="5"/>
                <w:sz w:val="20"/>
                <w:szCs w:val="20"/>
              </w:rPr>
              <w:br/>
              <w:t>PHÒNG ĐĂNG KÝ KINH DOANH</w:t>
            </w:r>
            <w:r w:rsidRPr="00F264F6">
              <w:rPr>
                <w:rFonts w:ascii="Arial" w:hAnsi="Arial" w:cs="Arial"/>
                <w:b/>
                <w:bCs/>
                <w:spacing w:val="5"/>
                <w:sz w:val="20"/>
                <w:szCs w:val="20"/>
              </w:rPr>
              <w:br/>
              <w:t>--------</w:t>
            </w:r>
          </w:p>
        </w:tc>
        <w:tc>
          <w:tcPr>
            <w:tcW w:w="612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612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 tháng …. năm ….</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170" w:name="chuong_phuluc_4_4_name"/>
      <w:r w:rsidRPr="00F264F6">
        <w:rPr>
          <w:rFonts w:ascii="Arial" w:hAnsi="Arial" w:cs="Arial"/>
          <w:b/>
          <w:sz w:val="20"/>
          <w:szCs w:val="20"/>
        </w:rPr>
        <w:t>THÔNG BÁO</w:t>
      </w:r>
      <w:bookmarkEnd w:id="170"/>
    </w:p>
    <w:p w:rsidR="00774A17" w:rsidRPr="00F264F6" w:rsidRDefault="00774A17" w:rsidP="00774A17">
      <w:pPr>
        <w:jc w:val="center"/>
        <w:rPr>
          <w:rFonts w:ascii="Arial" w:hAnsi="Arial" w:cs="Arial"/>
          <w:sz w:val="20"/>
          <w:szCs w:val="20"/>
        </w:rPr>
      </w:pPr>
      <w:bookmarkStart w:id="171" w:name="chuong_phuluc_4_4_name_name"/>
      <w:r w:rsidRPr="00F264F6">
        <w:rPr>
          <w:rFonts w:ascii="Arial" w:hAnsi="Arial" w:cs="Arial"/>
          <w:b/>
          <w:sz w:val="20"/>
          <w:szCs w:val="20"/>
        </w:rPr>
        <w:t>Về việc sửa đổi, bổ sung hồ sơ đăng ký doanh nghiệp</w:t>
      </w:r>
      <w:bookmarkEnd w:id="171"/>
    </w:p>
    <w:tbl>
      <w:tblPr>
        <w:tblW w:w="0" w:type="auto"/>
        <w:tblInd w:w="108" w:type="dxa"/>
        <w:tblLook w:val="04A0"/>
      </w:tblPr>
      <w:tblGrid>
        <w:gridCol w:w="3544"/>
        <w:gridCol w:w="5816"/>
      </w:tblGrid>
      <w:tr w:rsidR="00774A17" w:rsidRPr="00F264F6" w:rsidTr="00CD573F">
        <w:tc>
          <w:tcPr>
            <w:tcW w:w="3544" w:type="dxa"/>
            <w:shd w:val="clear" w:color="auto" w:fill="auto"/>
          </w:tcPr>
          <w:p w:rsidR="00774A17" w:rsidRPr="00F264F6" w:rsidRDefault="00774A17" w:rsidP="00CD573F">
            <w:pPr>
              <w:tabs>
                <w:tab w:val="left" w:leader="dot" w:pos="9072"/>
              </w:tabs>
              <w:jc w:val="right"/>
              <w:rPr>
                <w:rFonts w:ascii="Arial" w:hAnsi="Arial" w:cs="Arial"/>
                <w:sz w:val="20"/>
                <w:szCs w:val="20"/>
              </w:rPr>
            </w:pPr>
            <w:r w:rsidRPr="00F264F6">
              <w:rPr>
                <w:rFonts w:ascii="Arial" w:hAnsi="Arial" w:cs="Arial"/>
                <w:sz w:val="20"/>
                <w:szCs w:val="20"/>
              </w:rPr>
              <w:t xml:space="preserve">Kính gửi: </w:t>
            </w:r>
          </w:p>
        </w:tc>
        <w:tc>
          <w:tcPr>
            <w:tcW w:w="5816" w:type="dxa"/>
            <w:shd w:val="clear" w:color="auto" w:fill="auto"/>
          </w:tcPr>
          <w:p w:rsidR="00774A17" w:rsidRPr="00F264F6" w:rsidRDefault="00774A17" w:rsidP="00CD573F">
            <w:pPr>
              <w:rPr>
                <w:rFonts w:ascii="Arial" w:hAnsi="Arial" w:cs="Arial"/>
                <w:i/>
                <w:sz w:val="20"/>
                <w:szCs w:val="20"/>
              </w:rPr>
            </w:pPr>
            <w:r w:rsidRPr="00F264F6">
              <w:rPr>
                <w:rFonts w:ascii="Arial" w:hAnsi="Arial" w:cs="Arial"/>
                <w:i/>
                <w:sz w:val="20"/>
                <w:szCs w:val="20"/>
              </w:rPr>
              <w:t>(Tên doanh nghiệp)</w:t>
            </w:r>
          </w:p>
          <w:p w:rsidR="00774A17" w:rsidRPr="00F264F6" w:rsidRDefault="00774A17" w:rsidP="00CD573F">
            <w:pPr>
              <w:rPr>
                <w:rFonts w:ascii="Arial" w:hAnsi="Arial" w:cs="Arial"/>
                <w:i/>
                <w:sz w:val="20"/>
                <w:szCs w:val="20"/>
              </w:rPr>
            </w:pPr>
            <w:r w:rsidRPr="00F264F6">
              <w:rPr>
                <w:rFonts w:ascii="Arial" w:hAnsi="Arial" w:cs="Arial"/>
                <w:sz w:val="20"/>
                <w:szCs w:val="20"/>
              </w:rPr>
              <w:t>Địa chỉ:</w:t>
            </w:r>
            <w:r w:rsidRPr="00F264F6">
              <w:rPr>
                <w:rFonts w:ascii="Arial" w:hAnsi="Arial" w:cs="Arial"/>
                <w:i/>
                <w:sz w:val="20"/>
                <w:szCs w:val="20"/>
              </w:rPr>
              <w:t xml:space="preserve"> (Địa chỉ trụ sở chính)</w:t>
            </w:r>
          </w:p>
          <w:p w:rsidR="00774A17" w:rsidRPr="00F264F6" w:rsidRDefault="00774A17" w:rsidP="00CD573F">
            <w:pPr>
              <w:tabs>
                <w:tab w:val="left" w:leader="dot" w:pos="9072"/>
              </w:tabs>
              <w:rPr>
                <w:rFonts w:ascii="Arial" w:hAnsi="Arial" w:cs="Arial"/>
                <w:sz w:val="20"/>
                <w:szCs w:val="20"/>
              </w:rPr>
            </w:pPr>
            <w:r w:rsidRPr="00F264F6">
              <w:rPr>
                <w:rFonts w:ascii="Arial" w:hAnsi="Arial" w:cs="Arial"/>
                <w:sz w:val="20"/>
                <w:szCs w:val="20"/>
              </w:rPr>
              <w:t>Mã số:</w:t>
            </w:r>
            <w:r w:rsidRPr="00F264F6">
              <w:rPr>
                <w:rFonts w:ascii="Arial" w:hAnsi="Arial" w:cs="Arial"/>
                <w:i/>
                <w:sz w:val="20"/>
                <w:szCs w:val="20"/>
              </w:rPr>
              <w:t xml:space="preserve"> (Mã số doanh nghiệp/Số Giấy </w:t>
            </w:r>
            <w:r w:rsidRPr="00F264F6">
              <w:rPr>
                <w:rFonts w:ascii="Arial" w:hAnsi="Arial" w:cs="Arial"/>
                <w:i/>
                <w:sz w:val="20"/>
                <w:szCs w:val="20"/>
              </w:rPr>
              <w:br/>
              <w:t>chứng nhận đăng ký kinh doanh)</w:t>
            </w:r>
          </w:p>
        </w:tc>
      </w:tr>
    </w:tbl>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Phòng Đăng ký kinh doanh: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Địa chỉ trụ sở: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Điện thoại:</w:t>
      </w:r>
      <w:r w:rsidRPr="00F264F6">
        <w:rPr>
          <w:rFonts w:ascii="Arial" w:hAnsi="Arial" w:cs="Arial"/>
          <w:sz w:val="20"/>
          <w:szCs w:val="20"/>
        </w:rPr>
        <w:tab/>
        <w:t xml:space="preserve"> Fax: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5220"/>
          <w:tab w:val="left" w:leader="dot" w:pos="7200"/>
          <w:tab w:val="left" w:leader="dot" w:pos="84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Sau khi xem xét hồ sơ mã số: </w:t>
      </w:r>
      <w:r w:rsidRPr="00F264F6">
        <w:rPr>
          <w:rFonts w:ascii="Arial" w:hAnsi="Arial" w:cs="Arial"/>
          <w:sz w:val="20"/>
          <w:szCs w:val="20"/>
        </w:rPr>
        <w:tab/>
        <w:t>đã nhận ngày</w:t>
      </w:r>
      <w:r w:rsidRPr="00F264F6">
        <w:rPr>
          <w:rFonts w:ascii="Arial" w:hAnsi="Arial" w:cs="Arial"/>
          <w:sz w:val="20"/>
          <w:szCs w:val="20"/>
        </w:rPr>
        <w:tab/>
        <w:t xml:space="preserve">tháng ….năm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của Ông/Bà: </w:t>
      </w:r>
      <w:r w:rsidRPr="00F264F6">
        <w:rPr>
          <w:rFonts w:ascii="Arial" w:hAnsi="Arial" w:cs="Arial"/>
          <w:sz w:val="20"/>
          <w:szCs w:val="20"/>
        </w:rPr>
        <w:tab/>
        <w:t>là người đại diện theo pháp luật</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về việc: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Phòng Đăng ký kinh doanh đề nghị những nội dung cần sửa đổi, bổ sung trong hồ sơ và lý do sửa đổi, bổ sung như sau:</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lastRenderedPageBreak/>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ab/>
      </w:r>
    </w:p>
    <w:p w:rsidR="00774A17" w:rsidRPr="00F264F6" w:rsidRDefault="00774A17" w:rsidP="00774A17">
      <w:pPr>
        <w:tabs>
          <w:tab w:val="left" w:pos="5760"/>
        </w:tabs>
        <w:spacing w:after="120"/>
        <w:ind w:firstLine="720"/>
        <w:jc w:val="both"/>
        <w:rPr>
          <w:rFonts w:ascii="Arial" w:hAnsi="Arial" w:cs="Arial"/>
          <w:sz w:val="20"/>
          <w:szCs w:val="20"/>
        </w:rPr>
      </w:pPr>
      <w:r w:rsidRPr="00F264F6">
        <w:rPr>
          <w:rFonts w:ascii="Arial" w:hAnsi="Arial" w:cs="Arial"/>
          <w:sz w:val="20"/>
          <w:szCs w:val="20"/>
        </w:rPr>
        <w:t>Ngày Phòng Đăng ký kinh doanh nhận được tài liệu sửa đổi, bổ sung theo yêu cầu nói trên được tính là ngày nhận hồ sơ đăng ký doanh nghiệp.</w:t>
      </w:r>
    </w:p>
    <w:p w:rsidR="00774A17" w:rsidRPr="00F264F6" w:rsidRDefault="00774A17" w:rsidP="00774A17">
      <w:pPr>
        <w:tabs>
          <w:tab w:val="left" w:pos="5760"/>
        </w:tabs>
        <w:rPr>
          <w:rFonts w:ascii="Arial" w:hAnsi="Arial" w:cs="Arial"/>
          <w:sz w:val="20"/>
          <w:szCs w:val="20"/>
        </w:rPr>
      </w:pPr>
    </w:p>
    <w:tbl>
      <w:tblPr>
        <w:tblW w:w="0" w:type="auto"/>
        <w:tblInd w:w="108" w:type="dxa"/>
        <w:tblLook w:val="04A0"/>
      </w:tblPr>
      <w:tblGrid>
        <w:gridCol w:w="4676"/>
        <w:gridCol w:w="4684"/>
      </w:tblGrid>
      <w:tr w:rsidR="00774A17" w:rsidRPr="00F264F6" w:rsidTr="00CD573F">
        <w:tc>
          <w:tcPr>
            <w:tcW w:w="4676" w:type="dxa"/>
          </w:tcPr>
          <w:p w:rsidR="00774A17" w:rsidRPr="00F264F6" w:rsidRDefault="00774A17" w:rsidP="00CD573F">
            <w:pPr>
              <w:tabs>
                <w:tab w:val="left" w:pos="5760"/>
              </w:tabs>
              <w:contextualSpacing/>
              <w:rPr>
                <w:rFonts w:ascii="Arial" w:hAnsi="Arial" w:cs="Arial"/>
                <w:sz w:val="20"/>
                <w:szCs w:val="20"/>
              </w:rPr>
            </w:pPr>
            <w:r w:rsidRPr="00F264F6">
              <w:rPr>
                <w:rFonts w:ascii="Arial" w:hAnsi="Arial" w:cs="Arial"/>
                <w:b/>
                <w:i/>
                <w:sz w:val="20"/>
                <w:szCs w:val="20"/>
              </w:rPr>
              <w:t>Nơi nhận:</w:t>
            </w:r>
            <w:r w:rsidRPr="00F264F6">
              <w:rPr>
                <w:rFonts w:ascii="Arial" w:hAnsi="Arial" w:cs="Arial"/>
                <w:b/>
                <w:i/>
                <w:sz w:val="20"/>
                <w:szCs w:val="20"/>
              </w:rPr>
              <w:br/>
            </w:r>
            <w:r w:rsidRPr="00F264F6">
              <w:rPr>
                <w:rFonts w:ascii="Arial" w:hAnsi="Arial" w:cs="Arial"/>
                <w:sz w:val="20"/>
                <w:szCs w:val="20"/>
              </w:rPr>
              <w:t>- Như trên;</w:t>
            </w:r>
            <w:r w:rsidRPr="00F264F6">
              <w:rPr>
                <w:rFonts w:ascii="Arial" w:hAnsi="Arial" w:cs="Arial"/>
                <w:sz w:val="20"/>
                <w:szCs w:val="20"/>
              </w:rPr>
              <w:br/>
              <w:t>- Lưu: ……</w:t>
            </w:r>
          </w:p>
        </w:tc>
        <w:tc>
          <w:tcPr>
            <w:tcW w:w="4684" w:type="dxa"/>
          </w:tcPr>
          <w:p w:rsidR="00774A17" w:rsidRPr="00F264F6" w:rsidRDefault="00774A17" w:rsidP="00CD573F">
            <w:pPr>
              <w:tabs>
                <w:tab w:val="left" w:pos="5760"/>
              </w:tabs>
              <w:contextualSpacing/>
              <w:jc w:val="center"/>
              <w:rPr>
                <w:rFonts w:ascii="Arial" w:hAnsi="Arial" w:cs="Arial"/>
                <w:b/>
                <w:sz w:val="20"/>
                <w:szCs w:val="20"/>
              </w:rPr>
            </w:pPr>
            <w:r w:rsidRPr="00F264F6">
              <w:rPr>
                <w:rFonts w:ascii="Arial" w:hAnsi="Arial" w:cs="Arial"/>
                <w:b/>
                <w:sz w:val="20"/>
                <w:szCs w:val="20"/>
              </w:rPr>
              <w:t>TRƯỞNG PHÒNG</w:t>
            </w:r>
          </w:p>
          <w:p w:rsidR="00774A17" w:rsidRPr="00F264F6" w:rsidRDefault="00774A17" w:rsidP="00CD573F">
            <w:pPr>
              <w:tabs>
                <w:tab w:val="left" w:pos="5760"/>
              </w:tabs>
              <w:contextualSpacing/>
              <w:jc w:val="center"/>
              <w:rPr>
                <w:rFonts w:ascii="Arial" w:hAnsi="Arial" w:cs="Arial"/>
                <w:sz w:val="20"/>
                <w:szCs w:val="20"/>
              </w:rPr>
            </w:pPr>
            <w:r w:rsidRPr="00F264F6">
              <w:rPr>
                <w:rFonts w:ascii="Arial" w:hAnsi="Arial" w:cs="Arial"/>
                <w:sz w:val="20"/>
                <w:szCs w:val="20"/>
              </w:rPr>
              <w:t>(</w:t>
            </w:r>
            <w:r w:rsidRPr="00F264F6">
              <w:rPr>
                <w:rFonts w:ascii="Arial" w:hAnsi="Arial" w:cs="Arial"/>
                <w:i/>
                <w:sz w:val="20"/>
                <w:szCs w:val="20"/>
              </w:rPr>
              <w:t>Ký, ghi họ tên và đóng dấu</w:t>
            </w:r>
            <w:r w:rsidRPr="00F264F6">
              <w:rPr>
                <w:rFonts w:ascii="Arial" w:hAnsi="Arial" w:cs="Arial"/>
                <w:sz w:val="20"/>
                <w:szCs w:val="20"/>
              </w:rPr>
              <w:t>)</w:t>
            </w:r>
          </w:p>
        </w:tc>
      </w:tr>
    </w:tbl>
    <w:p w:rsidR="00774A17" w:rsidRPr="00F264F6" w:rsidRDefault="00774A17" w:rsidP="00774A17">
      <w:pPr>
        <w:rPr>
          <w:rFonts w:ascii="Arial" w:hAnsi="Arial" w:cs="Arial"/>
          <w:b/>
          <w:bCs/>
          <w:sz w:val="20"/>
          <w:szCs w:val="20"/>
          <w:lang/>
        </w:rPr>
      </w:pPr>
    </w:p>
    <w:p w:rsidR="00774A17" w:rsidRPr="00F264F6" w:rsidRDefault="00774A17" w:rsidP="00774A17">
      <w:pPr>
        <w:jc w:val="center"/>
        <w:rPr>
          <w:rFonts w:ascii="Arial" w:hAnsi="Arial" w:cs="Arial"/>
          <w:b/>
          <w:bCs/>
          <w:sz w:val="20"/>
          <w:szCs w:val="20"/>
          <w:lang/>
        </w:rPr>
      </w:pPr>
      <w:bookmarkStart w:id="172" w:name="chuong_phuluc_4_5"/>
      <w:r w:rsidRPr="00F264F6">
        <w:rPr>
          <w:rFonts w:ascii="Arial" w:hAnsi="Arial" w:cs="Arial"/>
          <w:b/>
          <w:bCs/>
          <w:sz w:val="20"/>
          <w:szCs w:val="20"/>
          <w:lang/>
        </w:rPr>
        <w:t>Phụ lục V-5</w:t>
      </w:r>
      <w:bookmarkEnd w:id="172"/>
    </w:p>
    <w:tbl>
      <w:tblPr>
        <w:tblW w:w="0" w:type="auto"/>
        <w:tblInd w:w="108" w:type="dxa"/>
        <w:tblLook w:val="01E0"/>
      </w:tblPr>
      <w:tblGrid>
        <w:gridCol w:w="3240"/>
        <w:gridCol w:w="612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SỞ KẾ HOẠCH VÀ ĐẦU TƯ TỈNH/TP…</w:t>
            </w:r>
            <w:r w:rsidRPr="00F264F6">
              <w:rPr>
                <w:rFonts w:ascii="Arial" w:hAnsi="Arial" w:cs="Arial"/>
                <w:b/>
                <w:bCs/>
                <w:spacing w:val="5"/>
                <w:sz w:val="20"/>
                <w:szCs w:val="20"/>
              </w:rPr>
              <w:br/>
              <w:t>PHÒNG ĐĂNG KÝ KINH DOANH</w:t>
            </w:r>
            <w:r w:rsidRPr="00F264F6">
              <w:rPr>
                <w:rFonts w:ascii="Arial" w:hAnsi="Arial" w:cs="Arial"/>
                <w:b/>
                <w:bCs/>
                <w:spacing w:val="5"/>
                <w:sz w:val="20"/>
                <w:szCs w:val="20"/>
              </w:rPr>
              <w:br/>
              <w:t>--------</w:t>
            </w:r>
          </w:p>
        </w:tc>
        <w:tc>
          <w:tcPr>
            <w:tcW w:w="612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612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 tháng …. năm ….</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173" w:name="chuong_phuluc_4_5_name"/>
      <w:r w:rsidRPr="00F264F6">
        <w:rPr>
          <w:rFonts w:ascii="Arial" w:hAnsi="Arial" w:cs="Arial"/>
          <w:b/>
          <w:sz w:val="20"/>
          <w:szCs w:val="20"/>
        </w:rPr>
        <w:t>THÔNG BÁO</w:t>
      </w:r>
      <w:bookmarkEnd w:id="173"/>
    </w:p>
    <w:p w:rsidR="00774A17" w:rsidRPr="00F264F6" w:rsidRDefault="00774A17" w:rsidP="00774A17">
      <w:pPr>
        <w:jc w:val="center"/>
        <w:rPr>
          <w:rFonts w:ascii="Arial" w:hAnsi="Arial" w:cs="Arial"/>
          <w:sz w:val="20"/>
          <w:szCs w:val="20"/>
        </w:rPr>
      </w:pPr>
      <w:bookmarkStart w:id="174" w:name="chuong_phuluc_4_5_name_name"/>
      <w:r w:rsidRPr="00F264F6">
        <w:rPr>
          <w:rFonts w:ascii="Arial" w:hAnsi="Arial" w:cs="Arial"/>
          <w:b/>
          <w:sz w:val="20"/>
          <w:szCs w:val="20"/>
        </w:rPr>
        <w:t xml:space="preserve">Yêu cầu doanh nghiệp báo cáo về việc tuân thủ các quy định </w:t>
      </w:r>
      <w:r w:rsidRPr="00F264F6">
        <w:rPr>
          <w:rFonts w:ascii="Arial" w:hAnsi="Arial" w:cs="Arial"/>
          <w:b/>
          <w:sz w:val="20"/>
          <w:szCs w:val="20"/>
        </w:rPr>
        <w:br/>
        <w:t>của Luật Doanh nghiệp</w:t>
      </w:r>
      <w:bookmarkEnd w:id="174"/>
    </w:p>
    <w:tbl>
      <w:tblPr>
        <w:tblW w:w="0" w:type="auto"/>
        <w:tblInd w:w="108" w:type="dxa"/>
        <w:tblLook w:val="04A0"/>
      </w:tblPr>
      <w:tblGrid>
        <w:gridCol w:w="3544"/>
        <w:gridCol w:w="5816"/>
      </w:tblGrid>
      <w:tr w:rsidR="00774A17" w:rsidRPr="00F264F6" w:rsidTr="00CD573F">
        <w:tc>
          <w:tcPr>
            <w:tcW w:w="3544" w:type="dxa"/>
            <w:shd w:val="clear" w:color="auto" w:fill="auto"/>
          </w:tcPr>
          <w:p w:rsidR="00774A17" w:rsidRPr="00F264F6" w:rsidRDefault="00774A17" w:rsidP="00CD573F">
            <w:pPr>
              <w:tabs>
                <w:tab w:val="left" w:leader="dot" w:pos="9072"/>
              </w:tabs>
              <w:jc w:val="right"/>
              <w:rPr>
                <w:rFonts w:ascii="Arial" w:hAnsi="Arial" w:cs="Arial"/>
                <w:sz w:val="20"/>
                <w:szCs w:val="20"/>
              </w:rPr>
            </w:pPr>
            <w:r w:rsidRPr="00F264F6">
              <w:rPr>
                <w:rFonts w:ascii="Arial" w:hAnsi="Arial" w:cs="Arial"/>
                <w:sz w:val="20"/>
                <w:szCs w:val="20"/>
              </w:rPr>
              <w:t xml:space="preserve">Kính gửi: </w:t>
            </w:r>
          </w:p>
        </w:tc>
        <w:tc>
          <w:tcPr>
            <w:tcW w:w="5816" w:type="dxa"/>
            <w:shd w:val="clear" w:color="auto" w:fill="auto"/>
          </w:tcPr>
          <w:p w:rsidR="00774A17" w:rsidRPr="00F264F6" w:rsidRDefault="00774A17" w:rsidP="00CD573F">
            <w:pPr>
              <w:rPr>
                <w:rFonts w:ascii="Arial" w:hAnsi="Arial" w:cs="Arial"/>
                <w:i/>
                <w:sz w:val="20"/>
                <w:szCs w:val="20"/>
              </w:rPr>
            </w:pPr>
            <w:r w:rsidRPr="00F264F6">
              <w:rPr>
                <w:rFonts w:ascii="Arial" w:hAnsi="Arial" w:cs="Arial"/>
                <w:i/>
                <w:sz w:val="20"/>
                <w:szCs w:val="20"/>
              </w:rPr>
              <w:t>(Tên doanh nghiệp)</w:t>
            </w:r>
          </w:p>
          <w:p w:rsidR="00774A17" w:rsidRPr="00F264F6" w:rsidRDefault="00774A17" w:rsidP="00CD573F">
            <w:pPr>
              <w:rPr>
                <w:rFonts w:ascii="Arial" w:hAnsi="Arial" w:cs="Arial"/>
                <w:i/>
                <w:sz w:val="20"/>
                <w:szCs w:val="20"/>
              </w:rPr>
            </w:pPr>
            <w:r w:rsidRPr="00F264F6">
              <w:rPr>
                <w:rFonts w:ascii="Arial" w:hAnsi="Arial" w:cs="Arial"/>
                <w:sz w:val="20"/>
                <w:szCs w:val="20"/>
              </w:rPr>
              <w:t>Địa chỉ:</w:t>
            </w:r>
            <w:r w:rsidRPr="00F264F6">
              <w:rPr>
                <w:rFonts w:ascii="Arial" w:hAnsi="Arial" w:cs="Arial"/>
                <w:i/>
                <w:sz w:val="20"/>
                <w:szCs w:val="20"/>
              </w:rPr>
              <w:t xml:space="preserve"> (Địa chỉ trụ sở chính)</w:t>
            </w:r>
          </w:p>
          <w:p w:rsidR="00774A17" w:rsidRPr="00F264F6" w:rsidRDefault="00774A17" w:rsidP="00CD573F">
            <w:pPr>
              <w:tabs>
                <w:tab w:val="left" w:leader="dot" w:pos="9072"/>
              </w:tabs>
              <w:rPr>
                <w:rFonts w:ascii="Arial" w:hAnsi="Arial" w:cs="Arial"/>
                <w:sz w:val="20"/>
                <w:szCs w:val="20"/>
              </w:rPr>
            </w:pPr>
            <w:r w:rsidRPr="00F264F6">
              <w:rPr>
                <w:rFonts w:ascii="Arial" w:hAnsi="Arial" w:cs="Arial"/>
                <w:sz w:val="20"/>
                <w:szCs w:val="20"/>
              </w:rPr>
              <w:t>Mã số:</w:t>
            </w:r>
            <w:r w:rsidRPr="00F264F6">
              <w:rPr>
                <w:rFonts w:ascii="Arial" w:hAnsi="Arial" w:cs="Arial"/>
                <w:i/>
                <w:sz w:val="20"/>
                <w:szCs w:val="20"/>
              </w:rPr>
              <w:t xml:space="preserve"> (Mã số doanh nghiệp/Số Giấy </w:t>
            </w:r>
            <w:r w:rsidRPr="00F264F6">
              <w:rPr>
                <w:rFonts w:ascii="Arial" w:hAnsi="Arial" w:cs="Arial"/>
                <w:i/>
                <w:sz w:val="20"/>
                <w:szCs w:val="20"/>
              </w:rPr>
              <w:br/>
              <w:t>chứng nhận đăng ký kinh doanh)</w:t>
            </w:r>
          </w:p>
        </w:tc>
      </w:tr>
    </w:tbl>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Căn cứ quy định tại Điểm c Khoản 1 Điều 209 Luật Doanh nghiệp,</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Phòng Đăng ký kinh doanh: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Địa chỉ trụ sở: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spacing w:after="120"/>
        <w:ind w:firstLine="720"/>
        <w:contextualSpacing/>
        <w:jc w:val="both"/>
        <w:rPr>
          <w:rFonts w:ascii="Arial" w:hAnsi="Arial" w:cs="Arial"/>
          <w:b/>
          <w:sz w:val="20"/>
          <w:szCs w:val="20"/>
        </w:rPr>
      </w:pPr>
      <w:r w:rsidRPr="00F264F6">
        <w:rPr>
          <w:rFonts w:ascii="Arial" w:hAnsi="Arial" w:cs="Arial"/>
          <w:b/>
          <w:sz w:val="20"/>
          <w:szCs w:val="20"/>
        </w:rPr>
        <w:t>Yêu cầu doanh nghiệp báo cáo về các nội dung sau:</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ab/>
      </w:r>
    </w:p>
    <w:p w:rsidR="00774A17" w:rsidRPr="00F264F6" w:rsidRDefault="00774A17" w:rsidP="00774A17">
      <w:pPr>
        <w:tabs>
          <w:tab w:val="left" w:pos="5760"/>
        </w:tabs>
        <w:spacing w:after="120"/>
        <w:ind w:firstLine="720"/>
        <w:jc w:val="both"/>
        <w:rPr>
          <w:rFonts w:ascii="Arial" w:hAnsi="Arial" w:cs="Arial"/>
          <w:sz w:val="20"/>
          <w:szCs w:val="20"/>
        </w:rPr>
      </w:pPr>
      <w:r w:rsidRPr="00F264F6">
        <w:rPr>
          <w:rFonts w:ascii="Arial" w:hAnsi="Arial" w:cs="Arial"/>
          <w:sz w:val="20"/>
          <w:szCs w:val="20"/>
        </w:rPr>
        <w:t>Doanh nghiệp có trách nhiệm báo cáo về các nội dung nêu trên trong thời hạn ........ ngày, kể từ ngày Phòng Đăng ký kinh doanh ra Thông báo này.</w:t>
      </w:r>
    </w:p>
    <w:p w:rsidR="00774A17" w:rsidRPr="00F264F6" w:rsidRDefault="00774A17" w:rsidP="00774A17">
      <w:pPr>
        <w:tabs>
          <w:tab w:val="left" w:pos="5760"/>
        </w:tabs>
        <w:spacing w:after="120"/>
        <w:ind w:firstLine="720"/>
        <w:jc w:val="both"/>
        <w:rPr>
          <w:rFonts w:ascii="Arial" w:hAnsi="Arial" w:cs="Arial"/>
          <w:sz w:val="20"/>
          <w:szCs w:val="20"/>
        </w:rPr>
      </w:pPr>
      <w:r w:rsidRPr="00F264F6">
        <w:rPr>
          <w:rFonts w:ascii="Arial" w:hAnsi="Arial" w:cs="Arial"/>
          <w:sz w:val="20"/>
          <w:szCs w:val="20"/>
        </w:rPr>
        <w:t>Trong thời hạn 06 tháng, kể từ ngày hết hạn gửi báo cáo, Phòng Đăng ký kinh doanh không nhận được báo cáo thì doanh nghệp sẽ bị thu hồi Giấy chứng nhận đăng ký doanh nghiệp theo quy định tại điểm d Khoản 1 Điều 211 Luật Doanh nghiệp./.</w:t>
      </w:r>
    </w:p>
    <w:p w:rsidR="00774A17" w:rsidRPr="00F264F6" w:rsidRDefault="00774A17" w:rsidP="00774A17">
      <w:pPr>
        <w:tabs>
          <w:tab w:val="left" w:pos="5760"/>
        </w:tabs>
        <w:jc w:val="both"/>
        <w:rPr>
          <w:rFonts w:ascii="Arial" w:hAnsi="Arial" w:cs="Arial"/>
          <w:sz w:val="20"/>
          <w:szCs w:val="20"/>
        </w:rPr>
      </w:pPr>
    </w:p>
    <w:tbl>
      <w:tblPr>
        <w:tblW w:w="0" w:type="auto"/>
        <w:tblLook w:val="04A0"/>
      </w:tblPr>
      <w:tblGrid>
        <w:gridCol w:w="4861"/>
        <w:gridCol w:w="4319"/>
      </w:tblGrid>
      <w:tr w:rsidR="00774A17" w:rsidRPr="00F264F6" w:rsidTr="00CD573F">
        <w:tc>
          <w:tcPr>
            <w:tcW w:w="4861" w:type="dxa"/>
          </w:tcPr>
          <w:p w:rsidR="00774A17" w:rsidRPr="00F264F6" w:rsidRDefault="00774A17" w:rsidP="00CD573F">
            <w:pPr>
              <w:tabs>
                <w:tab w:val="left" w:pos="5760"/>
              </w:tabs>
              <w:contextualSpacing/>
              <w:rPr>
                <w:rFonts w:ascii="Arial" w:hAnsi="Arial" w:cs="Arial"/>
                <w:sz w:val="20"/>
                <w:szCs w:val="20"/>
              </w:rPr>
            </w:pPr>
            <w:r w:rsidRPr="00F264F6">
              <w:rPr>
                <w:rFonts w:ascii="Arial" w:hAnsi="Arial" w:cs="Arial"/>
                <w:b/>
                <w:i/>
                <w:sz w:val="20"/>
                <w:szCs w:val="20"/>
              </w:rPr>
              <w:t>Nơi nhận:</w:t>
            </w:r>
            <w:r w:rsidRPr="00F264F6">
              <w:rPr>
                <w:rFonts w:ascii="Arial" w:hAnsi="Arial" w:cs="Arial"/>
                <w:b/>
                <w:i/>
                <w:sz w:val="20"/>
                <w:szCs w:val="20"/>
              </w:rPr>
              <w:br/>
            </w:r>
            <w:r w:rsidRPr="00F264F6">
              <w:rPr>
                <w:rFonts w:ascii="Arial" w:hAnsi="Arial" w:cs="Arial"/>
                <w:sz w:val="20"/>
                <w:szCs w:val="20"/>
              </w:rPr>
              <w:t>- Như trên;</w:t>
            </w:r>
            <w:r w:rsidRPr="00F264F6">
              <w:rPr>
                <w:rFonts w:ascii="Arial" w:hAnsi="Arial" w:cs="Arial"/>
                <w:sz w:val="20"/>
                <w:szCs w:val="20"/>
              </w:rPr>
              <w:br/>
              <w:t>- Lưu: ……</w:t>
            </w:r>
          </w:p>
        </w:tc>
        <w:tc>
          <w:tcPr>
            <w:tcW w:w="4319" w:type="dxa"/>
          </w:tcPr>
          <w:p w:rsidR="00774A17" w:rsidRPr="00F264F6" w:rsidRDefault="00774A17" w:rsidP="00CD573F">
            <w:pPr>
              <w:tabs>
                <w:tab w:val="left" w:pos="5760"/>
              </w:tabs>
              <w:contextualSpacing/>
              <w:jc w:val="center"/>
              <w:rPr>
                <w:rFonts w:ascii="Arial" w:hAnsi="Arial" w:cs="Arial"/>
                <w:b/>
                <w:sz w:val="20"/>
                <w:szCs w:val="20"/>
              </w:rPr>
            </w:pPr>
            <w:r w:rsidRPr="00F264F6">
              <w:rPr>
                <w:rFonts w:ascii="Arial" w:hAnsi="Arial" w:cs="Arial"/>
                <w:b/>
                <w:sz w:val="20"/>
                <w:szCs w:val="20"/>
              </w:rPr>
              <w:t>TRƯỞNG PHÒNG</w:t>
            </w:r>
          </w:p>
          <w:p w:rsidR="00774A17" w:rsidRPr="00F264F6" w:rsidRDefault="00774A17" w:rsidP="00CD573F">
            <w:pPr>
              <w:tabs>
                <w:tab w:val="left" w:pos="5760"/>
              </w:tabs>
              <w:contextualSpacing/>
              <w:jc w:val="center"/>
              <w:rPr>
                <w:rFonts w:ascii="Arial" w:hAnsi="Arial" w:cs="Arial"/>
                <w:sz w:val="20"/>
                <w:szCs w:val="20"/>
              </w:rPr>
            </w:pPr>
            <w:r w:rsidRPr="00F264F6">
              <w:rPr>
                <w:rFonts w:ascii="Arial" w:hAnsi="Arial" w:cs="Arial"/>
                <w:sz w:val="20"/>
                <w:szCs w:val="20"/>
              </w:rPr>
              <w:t>(</w:t>
            </w:r>
            <w:r w:rsidRPr="00F264F6">
              <w:rPr>
                <w:rFonts w:ascii="Arial" w:hAnsi="Arial" w:cs="Arial"/>
                <w:i/>
                <w:sz w:val="20"/>
                <w:szCs w:val="20"/>
              </w:rPr>
              <w:t>Ký, ghi họ tên và đóng dấu</w:t>
            </w:r>
            <w:r w:rsidRPr="00F264F6">
              <w:rPr>
                <w:rFonts w:ascii="Arial" w:hAnsi="Arial" w:cs="Arial"/>
                <w:sz w:val="20"/>
                <w:szCs w:val="20"/>
              </w:rPr>
              <w:t>)</w:t>
            </w:r>
          </w:p>
        </w:tc>
      </w:tr>
    </w:tbl>
    <w:p w:rsidR="00774A17" w:rsidRPr="00F264F6" w:rsidRDefault="00774A17" w:rsidP="00774A17">
      <w:pPr>
        <w:rPr>
          <w:rFonts w:ascii="Arial" w:hAnsi="Arial" w:cs="Arial"/>
          <w:b/>
          <w:bCs/>
          <w:sz w:val="20"/>
          <w:szCs w:val="20"/>
          <w:lang/>
        </w:rPr>
      </w:pPr>
    </w:p>
    <w:p w:rsidR="00774A17" w:rsidRPr="00F264F6" w:rsidRDefault="00774A17" w:rsidP="00774A17">
      <w:pPr>
        <w:jc w:val="center"/>
        <w:rPr>
          <w:rFonts w:ascii="Arial" w:hAnsi="Arial" w:cs="Arial"/>
          <w:b/>
          <w:bCs/>
          <w:sz w:val="20"/>
          <w:szCs w:val="20"/>
          <w:lang/>
        </w:rPr>
      </w:pPr>
      <w:bookmarkStart w:id="175" w:name="chuong_phuluc_4_6"/>
      <w:r w:rsidRPr="00F264F6">
        <w:rPr>
          <w:rFonts w:ascii="Arial" w:hAnsi="Arial" w:cs="Arial"/>
          <w:b/>
          <w:bCs/>
          <w:sz w:val="20"/>
          <w:szCs w:val="20"/>
          <w:lang/>
        </w:rPr>
        <w:t>Phụ lục V-6</w:t>
      </w:r>
      <w:bookmarkEnd w:id="175"/>
    </w:p>
    <w:tbl>
      <w:tblPr>
        <w:tblW w:w="0" w:type="auto"/>
        <w:tblInd w:w="108" w:type="dxa"/>
        <w:tblLook w:val="01E0"/>
      </w:tblPr>
      <w:tblGrid>
        <w:gridCol w:w="3240"/>
        <w:gridCol w:w="612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SỞ KẾ HOẠCH VÀ ĐẦU TƯ TỈNH/TP…</w:t>
            </w:r>
            <w:r w:rsidRPr="00F264F6">
              <w:rPr>
                <w:rFonts w:ascii="Arial" w:hAnsi="Arial" w:cs="Arial"/>
                <w:b/>
                <w:bCs/>
                <w:spacing w:val="5"/>
                <w:sz w:val="20"/>
                <w:szCs w:val="20"/>
              </w:rPr>
              <w:br/>
              <w:t>PHÒNG ĐĂNG KÝ KINH DOANH</w:t>
            </w:r>
            <w:r w:rsidRPr="00F264F6">
              <w:rPr>
                <w:rFonts w:ascii="Arial" w:hAnsi="Arial" w:cs="Arial"/>
                <w:b/>
                <w:bCs/>
                <w:spacing w:val="5"/>
                <w:sz w:val="20"/>
                <w:szCs w:val="20"/>
              </w:rPr>
              <w:br/>
              <w:t>--------</w:t>
            </w:r>
          </w:p>
        </w:tc>
        <w:tc>
          <w:tcPr>
            <w:tcW w:w="612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612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 tháng …. năm ….</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176" w:name="chuong_phuluc_4_6_name"/>
      <w:r w:rsidRPr="00F264F6">
        <w:rPr>
          <w:rFonts w:ascii="Arial" w:hAnsi="Arial" w:cs="Arial"/>
          <w:b/>
          <w:sz w:val="20"/>
          <w:szCs w:val="20"/>
        </w:rPr>
        <w:t>THÔNG BÁO</w:t>
      </w:r>
      <w:bookmarkEnd w:id="176"/>
    </w:p>
    <w:p w:rsidR="00774A17" w:rsidRPr="00F264F6" w:rsidRDefault="00774A17" w:rsidP="00774A17">
      <w:pPr>
        <w:jc w:val="center"/>
        <w:rPr>
          <w:rFonts w:ascii="Arial" w:hAnsi="Arial" w:cs="Arial"/>
          <w:b/>
          <w:sz w:val="20"/>
          <w:szCs w:val="20"/>
          <w:lang w:val="nl-NL"/>
        </w:rPr>
      </w:pPr>
      <w:bookmarkStart w:id="177" w:name="chuong_phuluc_4_6_name_name"/>
      <w:r w:rsidRPr="00F264F6">
        <w:rPr>
          <w:rFonts w:ascii="Arial" w:hAnsi="Arial" w:cs="Arial"/>
          <w:b/>
          <w:sz w:val="20"/>
          <w:szCs w:val="20"/>
          <w:lang w:val="nl-NL"/>
        </w:rPr>
        <w:t>Về việc hiệu đính thông tin trong Giấy chứng nhận đăng ký doanh nghiệp/ Giấy xác nhận về việc thay đổi nội dung đăng ký doanh nghiệp/ Giấy chứng nhận đăng ký hoạt động chi nhánh, văn phòng đại diện/ Giấy chứng nhận đăng ký địa điểm kinh doanh</w:t>
      </w:r>
      <w:bookmarkEnd w:id="177"/>
    </w:p>
    <w:tbl>
      <w:tblPr>
        <w:tblW w:w="0" w:type="auto"/>
        <w:tblInd w:w="108" w:type="dxa"/>
        <w:tblLook w:val="04A0"/>
      </w:tblPr>
      <w:tblGrid>
        <w:gridCol w:w="3544"/>
        <w:gridCol w:w="5816"/>
      </w:tblGrid>
      <w:tr w:rsidR="00774A17" w:rsidRPr="00F264F6" w:rsidTr="00CD573F">
        <w:tc>
          <w:tcPr>
            <w:tcW w:w="3544" w:type="dxa"/>
            <w:shd w:val="clear" w:color="auto" w:fill="auto"/>
          </w:tcPr>
          <w:p w:rsidR="00774A17" w:rsidRPr="00F264F6" w:rsidRDefault="00774A17" w:rsidP="00CD573F">
            <w:pPr>
              <w:tabs>
                <w:tab w:val="left" w:leader="dot" w:pos="9072"/>
              </w:tabs>
              <w:jc w:val="right"/>
              <w:rPr>
                <w:rFonts w:ascii="Arial" w:hAnsi="Arial" w:cs="Arial"/>
                <w:sz w:val="20"/>
                <w:szCs w:val="20"/>
              </w:rPr>
            </w:pPr>
            <w:r w:rsidRPr="00F264F6">
              <w:rPr>
                <w:rFonts w:ascii="Arial" w:hAnsi="Arial" w:cs="Arial"/>
                <w:sz w:val="20"/>
                <w:szCs w:val="20"/>
              </w:rPr>
              <w:t xml:space="preserve">Kính gửi: </w:t>
            </w:r>
          </w:p>
        </w:tc>
        <w:tc>
          <w:tcPr>
            <w:tcW w:w="5816" w:type="dxa"/>
            <w:shd w:val="clear" w:color="auto" w:fill="auto"/>
          </w:tcPr>
          <w:p w:rsidR="00774A17" w:rsidRPr="00F264F6" w:rsidRDefault="00774A17" w:rsidP="00CD573F">
            <w:pPr>
              <w:rPr>
                <w:rFonts w:ascii="Arial" w:hAnsi="Arial" w:cs="Arial"/>
                <w:i/>
                <w:sz w:val="20"/>
                <w:szCs w:val="20"/>
              </w:rPr>
            </w:pPr>
            <w:r w:rsidRPr="00F264F6">
              <w:rPr>
                <w:rFonts w:ascii="Arial" w:hAnsi="Arial" w:cs="Arial"/>
                <w:i/>
                <w:sz w:val="20"/>
                <w:szCs w:val="20"/>
              </w:rPr>
              <w:t>(Tên doanh nghiệp)</w:t>
            </w:r>
          </w:p>
          <w:p w:rsidR="00774A17" w:rsidRPr="00F264F6" w:rsidRDefault="00774A17" w:rsidP="00CD573F">
            <w:pPr>
              <w:rPr>
                <w:rFonts w:ascii="Arial" w:hAnsi="Arial" w:cs="Arial"/>
                <w:i/>
                <w:sz w:val="20"/>
                <w:szCs w:val="20"/>
              </w:rPr>
            </w:pPr>
            <w:r w:rsidRPr="00F264F6">
              <w:rPr>
                <w:rFonts w:ascii="Arial" w:hAnsi="Arial" w:cs="Arial"/>
                <w:sz w:val="20"/>
                <w:szCs w:val="20"/>
              </w:rPr>
              <w:lastRenderedPageBreak/>
              <w:t>Địa chỉ:</w:t>
            </w:r>
            <w:r w:rsidRPr="00F264F6">
              <w:rPr>
                <w:rFonts w:ascii="Arial" w:hAnsi="Arial" w:cs="Arial"/>
                <w:i/>
                <w:sz w:val="20"/>
                <w:szCs w:val="20"/>
              </w:rPr>
              <w:t xml:space="preserve"> (Địa chỉ trụ sở chính)</w:t>
            </w:r>
          </w:p>
          <w:p w:rsidR="00774A17" w:rsidRPr="00F264F6" w:rsidRDefault="00774A17" w:rsidP="00CD573F">
            <w:pPr>
              <w:tabs>
                <w:tab w:val="left" w:leader="dot" w:pos="9072"/>
              </w:tabs>
              <w:rPr>
                <w:rFonts w:ascii="Arial" w:hAnsi="Arial" w:cs="Arial"/>
                <w:sz w:val="20"/>
                <w:szCs w:val="20"/>
              </w:rPr>
            </w:pPr>
            <w:r w:rsidRPr="00F264F6">
              <w:rPr>
                <w:rFonts w:ascii="Arial" w:hAnsi="Arial" w:cs="Arial"/>
                <w:sz w:val="20"/>
                <w:szCs w:val="20"/>
              </w:rPr>
              <w:t>Mã số:</w:t>
            </w:r>
            <w:r w:rsidRPr="00F264F6">
              <w:rPr>
                <w:rFonts w:ascii="Arial" w:hAnsi="Arial" w:cs="Arial"/>
                <w:i/>
                <w:sz w:val="20"/>
                <w:szCs w:val="20"/>
              </w:rPr>
              <w:t xml:space="preserve"> (Mã số doanh nghiệp/Số Giấy </w:t>
            </w:r>
            <w:r w:rsidRPr="00F264F6">
              <w:rPr>
                <w:rFonts w:ascii="Arial" w:hAnsi="Arial" w:cs="Arial"/>
                <w:i/>
                <w:sz w:val="20"/>
                <w:szCs w:val="20"/>
              </w:rPr>
              <w:br/>
              <w:t>chứng nhận đăng ký kinh doanh)</w:t>
            </w:r>
          </w:p>
        </w:tc>
      </w:tr>
    </w:tbl>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lastRenderedPageBreak/>
        <w:t xml:space="preserve">Phòng Đăng ký kinh doanh: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Địa chỉ trụ sở: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Điện thoại:</w:t>
      </w:r>
      <w:r w:rsidRPr="00F264F6">
        <w:rPr>
          <w:rFonts w:ascii="Arial" w:hAnsi="Arial" w:cs="Arial"/>
          <w:sz w:val="20"/>
          <w:szCs w:val="20"/>
        </w:rPr>
        <w:tab/>
        <w:t xml:space="preserve"> Fax: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5220"/>
          <w:tab w:val="left" w:leader="dot" w:pos="7200"/>
          <w:tab w:val="left" w:leader="dot" w:pos="84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Sau khi xem xét lại hồ sơ đăng ký doanh nghiệp của Ông/Bà: </w:t>
      </w:r>
      <w:r w:rsidRPr="00F264F6">
        <w:rPr>
          <w:rFonts w:ascii="Arial" w:hAnsi="Arial" w:cs="Arial"/>
          <w:sz w:val="20"/>
          <w:szCs w:val="20"/>
        </w:rPr>
        <w:tab/>
        <w:t>…… là người đại diện theo pháp luật.</w:t>
      </w:r>
    </w:p>
    <w:p w:rsidR="00774A17" w:rsidRPr="00F264F6" w:rsidRDefault="00774A17" w:rsidP="00774A17">
      <w:pPr>
        <w:spacing w:after="120"/>
        <w:ind w:firstLine="720"/>
        <w:jc w:val="both"/>
        <w:rPr>
          <w:rFonts w:ascii="Arial" w:hAnsi="Arial" w:cs="Arial"/>
          <w:sz w:val="20"/>
          <w:szCs w:val="20"/>
          <w:lang w:val="nb-NO"/>
        </w:rPr>
      </w:pPr>
      <w:r w:rsidRPr="00F264F6">
        <w:rPr>
          <w:rFonts w:ascii="Arial" w:hAnsi="Arial" w:cs="Arial"/>
          <w:sz w:val="20"/>
          <w:szCs w:val="20"/>
        </w:rPr>
        <w:t xml:space="preserve">Phòng Đăng ký kinh doanh </w:t>
      </w:r>
      <w:r w:rsidRPr="00F264F6">
        <w:rPr>
          <w:rFonts w:ascii="Arial" w:hAnsi="Arial" w:cs="Arial"/>
          <w:sz w:val="20"/>
          <w:szCs w:val="20"/>
          <w:lang w:val="nb-NO"/>
        </w:rPr>
        <w:t xml:space="preserve">phát hiện nội dung trong Giấy chứng nhận đăng ký doanh nghiệp/ Giấy xác nhận về việc thay đổi nội dung đăng ký doanh nghiệp/ Giấy chứng nhận đăng ký hoạt động chi nhánh, văn phòng đại diện/ Giấy chứng nhận đăng ký địa điểm kinh doanh chưa chính xác so với nội dung hồ sơ đăng ký doanh nghiệp. </w:t>
      </w:r>
    </w:p>
    <w:p w:rsidR="00774A17" w:rsidRPr="00F264F6" w:rsidRDefault="00774A17" w:rsidP="00774A17">
      <w:pPr>
        <w:spacing w:after="120"/>
        <w:ind w:firstLine="720"/>
        <w:jc w:val="both"/>
        <w:rPr>
          <w:rFonts w:ascii="Arial" w:hAnsi="Arial" w:cs="Arial"/>
          <w:sz w:val="20"/>
          <w:szCs w:val="20"/>
          <w:lang w:val="nb-NO"/>
        </w:rPr>
      </w:pPr>
      <w:r w:rsidRPr="00F264F6">
        <w:rPr>
          <w:rFonts w:ascii="Arial" w:hAnsi="Arial" w:cs="Arial"/>
          <w:sz w:val="20"/>
          <w:szCs w:val="20"/>
          <w:lang w:val="nb-NO"/>
        </w:rPr>
        <w:t xml:space="preserve">Do vậy, trong thời hạn 03 ngày làm việc, kể từ ngày gửi thông báo này, </w:t>
      </w:r>
      <w:r w:rsidRPr="00F264F6">
        <w:rPr>
          <w:rFonts w:ascii="Arial" w:hAnsi="Arial" w:cs="Arial"/>
          <w:sz w:val="20"/>
          <w:szCs w:val="20"/>
        </w:rPr>
        <w:t xml:space="preserve">Phòng Đăng ký kinh doanh sẽ tiến hành </w:t>
      </w:r>
      <w:r w:rsidRPr="00F264F6">
        <w:rPr>
          <w:rFonts w:ascii="Arial" w:hAnsi="Arial" w:cs="Arial"/>
          <w:sz w:val="20"/>
          <w:szCs w:val="20"/>
          <w:lang w:val="nb-NO"/>
        </w:rPr>
        <w:t>cấp lại Giấy chứng nhận đăng ký doanh nghiệp/ Giấy xác nhận về việc thay đổi nội dung đăng ký doanh nghiệp/ Giấy chứng nhận đăng ký hoạt động chi nhánh, văn phòng đại diện/ Giấy chứng nhận đăng ký địa điểm kinh doanh thay thế cho giấy tờ đã cấp có nội dung chưa chính xác so với nội dung trong hồ sơ đăng ký doanh nghiệp.</w:t>
      </w:r>
    </w:p>
    <w:p w:rsidR="00774A17" w:rsidRPr="00F264F6" w:rsidRDefault="00774A17" w:rsidP="00774A17">
      <w:pPr>
        <w:jc w:val="both"/>
        <w:rPr>
          <w:rFonts w:ascii="Arial" w:hAnsi="Arial" w:cs="Arial"/>
          <w:sz w:val="20"/>
          <w:szCs w:val="20"/>
          <w:lang w:val="nb-NO"/>
        </w:rPr>
      </w:pPr>
    </w:p>
    <w:tbl>
      <w:tblPr>
        <w:tblW w:w="0" w:type="auto"/>
        <w:tblInd w:w="108" w:type="dxa"/>
        <w:tblLook w:val="04A0"/>
      </w:tblPr>
      <w:tblGrid>
        <w:gridCol w:w="4524"/>
        <w:gridCol w:w="4836"/>
      </w:tblGrid>
      <w:tr w:rsidR="00774A17" w:rsidRPr="00F264F6" w:rsidTr="00CD573F">
        <w:tc>
          <w:tcPr>
            <w:tcW w:w="4524" w:type="dxa"/>
          </w:tcPr>
          <w:p w:rsidR="00774A17" w:rsidRPr="00F264F6" w:rsidRDefault="00774A17" w:rsidP="00CD573F">
            <w:pPr>
              <w:tabs>
                <w:tab w:val="left" w:pos="5760"/>
              </w:tabs>
              <w:contextualSpacing/>
              <w:rPr>
                <w:rFonts w:ascii="Arial" w:hAnsi="Arial" w:cs="Arial"/>
                <w:sz w:val="20"/>
                <w:szCs w:val="20"/>
              </w:rPr>
            </w:pPr>
            <w:r w:rsidRPr="00F264F6">
              <w:rPr>
                <w:rFonts w:ascii="Arial" w:hAnsi="Arial" w:cs="Arial"/>
                <w:b/>
                <w:i/>
                <w:sz w:val="20"/>
                <w:szCs w:val="20"/>
              </w:rPr>
              <w:t>Nơi nhận:</w:t>
            </w:r>
            <w:r w:rsidRPr="00F264F6">
              <w:rPr>
                <w:rFonts w:ascii="Arial" w:hAnsi="Arial" w:cs="Arial"/>
                <w:b/>
                <w:i/>
                <w:sz w:val="20"/>
                <w:szCs w:val="20"/>
              </w:rPr>
              <w:br/>
            </w:r>
            <w:r w:rsidRPr="00F264F6">
              <w:rPr>
                <w:rFonts w:ascii="Arial" w:hAnsi="Arial" w:cs="Arial"/>
                <w:sz w:val="20"/>
                <w:szCs w:val="20"/>
              </w:rPr>
              <w:t>- Như trên;</w:t>
            </w:r>
            <w:r w:rsidRPr="00F264F6">
              <w:rPr>
                <w:rFonts w:ascii="Arial" w:hAnsi="Arial" w:cs="Arial"/>
                <w:sz w:val="20"/>
                <w:szCs w:val="20"/>
              </w:rPr>
              <w:br/>
              <w:t>- Lưu: ……</w:t>
            </w:r>
          </w:p>
        </w:tc>
        <w:tc>
          <w:tcPr>
            <w:tcW w:w="4836" w:type="dxa"/>
          </w:tcPr>
          <w:p w:rsidR="00774A17" w:rsidRPr="00F264F6" w:rsidRDefault="00774A17" w:rsidP="00CD573F">
            <w:pPr>
              <w:tabs>
                <w:tab w:val="left" w:pos="5760"/>
              </w:tabs>
              <w:contextualSpacing/>
              <w:jc w:val="center"/>
              <w:rPr>
                <w:rFonts w:ascii="Arial" w:hAnsi="Arial" w:cs="Arial"/>
                <w:b/>
                <w:sz w:val="20"/>
                <w:szCs w:val="20"/>
              </w:rPr>
            </w:pPr>
            <w:r w:rsidRPr="00F264F6">
              <w:rPr>
                <w:rFonts w:ascii="Arial" w:hAnsi="Arial" w:cs="Arial"/>
                <w:b/>
                <w:sz w:val="20"/>
                <w:szCs w:val="20"/>
              </w:rPr>
              <w:t>TRƯỞNG PHÒNG</w:t>
            </w:r>
          </w:p>
          <w:p w:rsidR="00774A17" w:rsidRPr="00F264F6" w:rsidRDefault="00774A17" w:rsidP="00CD573F">
            <w:pPr>
              <w:tabs>
                <w:tab w:val="left" w:pos="5760"/>
              </w:tabs>
              <w:contextualSpacing/>
              <w:jc w:val="center"/>
              <w:rPr>
                <w:rFonts w:ascii="Arial" w:hAnsi="Arial" w:cs="Arial"/>
                <w:sz w:val="20"/>
                <w:szCs w:val="20"/>
              </w:rPr>
            </w:pPr>
            <w:r w:rsidRPr="00F264F6">
              <w:rPr>
                <w:rFonts w:ascii="Arial" w:hAnsi="Arial" w:cs="Arial"/>
                <w:sz w:val="20"/>
                <w:szCs w:val="20"/>
              </w:rPr>
              <w:t>(</w:t>
            </w:r>
            <w:r w:rsidRPr="00F264F6">
              <w:rPr>
                <w:rFonts w:ascii="Arial" w:hAnsi="Arial" w:cs="Arial"/>
                <w:i/>
                <w:sz w:val="20"/>
                <w:szCs w:val="20"/>
              </w:rPr>
              <w:t>Ký, ghi họ tên và đóng dấu</w:t>
            </w:r>
            <w:r w:rsidRPr="00F264F6">
              <w:rPr>
                <w:rFonts w:ascii="Arial" w:hAnsi="Arial" w:cs="Arial"/>
                <w:sz w:val="20"/>
                <w:szCs w:val="20"/>
              </w:rPr>
              <w:t>)</w:t>
            </w:r>
          </w:p>
        </w:tc>
      </w:tr>
    </w:tbl>
    <w:p w:rsidR="00774A17" w:rsidRPr="00F264F6" w:rsidRDefault="00774A17" w:rsidP="00774A17">
      <w:pPr>
        <w:rPr>
          <w:rFonts w:ascii="Arial" w:hAnsi="Arial" w:cs="Arial"/>
          <w:b/>
          <w:bCs/>
          <w:sz w:val="20"/>
          <w:szCs w:val="20"/>
          <w:lang/>
        </w:rPr>
      </w:pPr>
    </w:p>
    <w:p w:rsidR="00774A17" w:rsidRPr="00F264F6" w:rsidRDefault="00774A17" w:rsidP="00774A17">
      <w:pPr>
        <w:jc w:val="center"/>
        <w:rPr>
          <w:rFonts w:ascii="Arial" w:hAnsi="Arial" w:cs="Arial"/>
          <w:b/>
          <w:bCs/>
          <w:sz w:val="20"/>
          <w:szCs w:val="20"/>
          <w:lang/>
        </w:rPr>
      </w:pPr>
      <w:bookmarkStart w:id="178" w:name="chuong_phuluc_4_7"/>
      <w:r w:rsidRPr="00F264F6">
        <w:rPr>
          <w:rFonts w:ascii="Arial" w:hAnsi="Arial" w:cs="Arial"/>
          <w:b/>
          <w:bCs/>
          <w:sz w:val="20"/>
          <w:szCs w:val="20"/>
          <w:lang/>
        </w:rPr>
        <w:t>Phụ lục V-7</w:t>
      </w:r>
      <w:bookmarkEnd w:id="178"/>
    </w:p>
    <w:tbl>
      <w:tblPr>
        <w:tblW w:w="0" w:type="auto"/>
        <w:tblInd w:w="108" w:type="dxa"/>
        <w:tblLook w:val="01E0"/>
      </w:tblPr>
      <w:tblGrid>
        <w:gridCol w:w="3240"/>
        <w:gridCol w:w="612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SỞ KẾ HOẠCH VÀ ĐẦU TƯ TỈNH/TP…</w:t>
            </w:r>
            <w:r w:rsidRPr="00F264F6">
              <w:rPr>
                <w:rFonts w:ascii="Arial" w:hAnsi="Arial" w:cs="Arial"/>
                <w:b/>
                <w:bCs/>
                <w:spacing w:val="5"/>
                <w:sz w:val="20"/>
                <w:szCs w:val="20"/>
              </w:rPr>
              <w:br/>
              <w:t>PHÒNG ĐĂNG KÝ KINH DOANH</w:t>
            </w:r>
            <w:r w:rsidRPr="00F264F6">
              <w:rPr>
                <w:rFonts w:ascii="Arial" w:hAnsi="Arial" w:cs="Arial"/>
                <w:b/>
                <w:bCs/>
                <w:spacing w:val="5"/>
                <w:sz w:val="20"/>
                <w:szCs w:val="20"/>
              </w:rPr>
              <w:br/>
              <w:t>--------</w:t>
            </w:r>
          </w:p>
        </w:tc>
        <w:tc>
          <w:tcPr>
            <w:tcW w:w="612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612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 tháng …. năm ….</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179" w:name="chuong_phuluc_4_7_name"/>
      <w:r w:rsidRPr="00F264F6">
        <w:rPr>
          <w:rFonts w:ascii="Arial" w:hAnsi="Arial" w:cs="Arial"/>
          <w:b/>
          <w:sz w:val="20"/>
          <w:szCs w:val="20"/>
        </w:rPr>
        <w:t>THÔNG BÁO</w:t>
      </w:r>
      <w:bookmarkEnd w:id="179"/>
    </w:p>
    <w:p w:rsidR="00774A17" w:rsidRPr="00F264F6" w:rsidRDefault="00774A17" w:rsidP="00774A17">
      <w:pPr>
        <w:jc w:val="center"/>
        <w:rPr>
          <w:rFonts w:ascii="Arial" w:hAnsi="Arial" w:cs="Arial"/>
          <w:b/>
          <w:sz w:val="20"/>
          <w:szCs w:val="20"/>
        </w:rPr>
      </w:pPr>
      <w:bookmarkStart w:id="180" w:name="chuong_phuluc_4_7_name_name"/>
      <w:r w:rsidRPr="00F264F6">
        <w:rPr>
          <w:rFonts w:ascii="Arial" w:hAnsi="Arial" w:cs="Arial"/>
          <w:b/>
          <w:sz w:val="20"/>
          <w:szCs w:val="20"/>
        </w:rPr>
        <w:t>Về việc rà soát thông tin đăng ký doanh nghiệp,</w:t>
      </w:r>
      <w:r w:rsidRPr="00F264F6">
        <w:rPr>
          <w:rFonts w:ascii="Arial" w:hAnsi="Arial" w:cs="Arial"/>
          <w:b/>
          <w:sz w:val="20"/>
          <w:szCs w:val="20"/>
        </w:rPr>
        <w:br/>
        <w:t xml:space="preserve"> tình trạng hoạt động doanh nghiệp</w:t>
      </w:r>
      <w:bookmarkEnd w:id="180"/>
    </w:p>
    <w:tbl>
      <w:tblPr>
        <w:tblW w:w="0" w:type="auto"/>
        <w:tblInd w:w="108" w:type="dxa"/>
        <w:tblLook w:val="04A0"/>
      </w:tblPr>
      <w:tblGrid>
        <w:gridCol w:w="3544"/>
        <w:gridCol w:w="5816"/>
      </w:tblGrid>
      <w:tr w:rsidR="00774A17" w:rsidRPr="00F264F6" w:rsidTr="00CD573F">
        <w:tc>
          <w:tcPr>
            <w:tcW w:w="3544" w:type="dxa"/>
            <w:shd w:val="clear" w:color="auto" w:fill="auto"/>
          </w:tcPr>
          <w:p w:rsidR="00774A17" w:rsidRPr="00F264F6" w:rsidRDefault="00774A17" w:rsidP="00CD573F">
            <w:pPr>
              <w:tabs>
                <w:tab w:val="left" w:leader="dot" w:pos="9072"/>
              </w:tabs>
              <w:jc w:val="right"/>
              <w:rPr>
                <w:rFonts w:ascii="Arial" w:hAnsi="Arial" w:cs="Arial"/>
                <w:sz w:val="20"/>
                <w:szCs w:val="20"/>
              </w:rPr>
            </w:pPr>
            <w:r w:rsidRPr="00F264F6">
              <w:rPr>
                <w:rFonts w:ascii="Arial" w:hAnsi="Arial" w:cs="Arial"/>
                <w:sz w:val="20"/>
                <w:szCs w:val="20"/>
              </w:rPr>
              <w:t xml:space="preserve">Kính gửi: </w:t>
            </w:r>
          </w:p>
        </w:tc>
        <w:tc>
          <w:tcPr>
            <w:tcW w:w="5816" w:type="dxa"/>
            <w:shd w:val="clear" w:color="auto" w:fill="auto"/>
          </w:tcPr>
          <w:p w:rsidR="00774A17" w:rsidRPr="00F264F6" w:rsidRDefault="00774A17" w:rsidP="00CD573F">
            <w:pPr>
              <w:rPr>
                <w:rFonts w:ascii="Arial" w:hAnsi="Arial" w:cs="Arial"/>
                <w:i/>
                <w:sz w:val="20"/>
                <w:szCs w:val="20"/>
              </w:rPr>
            </w:pPr>
            <w:r w:rsidRPr="00F264F6">
              <w:rPr>
                <w:rFonts w:ascii="Arial" w:hAnsi="Arial" w:cs="Arial"/>
                <w:i/>
                <w:sz w:val="20"/>
                <w:szCs w:val="20"/>
              </w:rPr>
              <w:t>(Tên doanh nghiệp)</w:t>
            </w:r>
          </w:p>
          <w:p w:rsidR="00774A17" w:rsidRPr="00F264F6" w:rsidRDefault="00774A17" w:rsidP="00CD573F">
            <w:pPr>
              <w:rPr>
                <w:rFonts w:ascii="Arial" w:hAnsi="Arial" w:cs="Arial"/>
                <w:i/>
                <w:sz w:val="20"/>
                <w:szCs w:val="20"/>
              </w:rPr>
            </w:pPr>
            <w:r w:rsidRPr="00F264F6">
              <w:rPr>
                <w:rFonts w:ascii="Arial" w:hAnsi="Arial" w:cs="Arial"/>
                <w:sz w:val="20"/>
                <w:szCs w:val="20"/>
              </w:rPr>
              <w:t>Địa chỉ:</w:t>
            </w:r>
            <w:r w:rsidRPr="00F264F6">
              <w:rPr>
                <w:rFonts w:ascii="Arial" w:hAnsi="Arial" w:cs="Arial"/>
                <w:i/>
                <w:sz w:val="20"/>
                <w:szCs w:val="20"/>
              </w:rPr>
              <w:t xml:space="preserve"> (Địa chỉ trụ sở chính)</w:t>
            </w:r>
          </w:p>
          <w:p w:rsidR="00774A17" w:rsidRPr="00F264F6" w:rsidRDefault="00774A17" w:rsidP="00CD573F">
            <w:pPr>
              <w:tabs>
                <w:tab w:val="left" w:leader="dot" w:pos="9072"/>
              </w:tabs>
              <w:rPr>
                <w:rFonts w:ascii="Arial" w:hAnsi="Arial" w:cs="Arial"/>
                <w:sz w:val="20"/>
                <w:szCs w:val="20"/>
              </w:rPr>
            </w:pPr>
            <w:r w:rsidRPr="00F264F6">
              <w:rPr>
                <w:rFonts w:ascii="Arial" w:hAnsi="Arial" w:cs="Arial"/>
                <w:sz w:val="20"/>
                <w:szCs w:val="20"/>
              </w:rPr>
              <w:t>Mã số:</w:t>
            </w:r>
            <w:r w:rsidRPr="00F264F6">
              <w:rPr>
                <w:rFonts w:ascii="Arial" w:hAnsi="Arial" w:cs="Arial"/>
                <w:i/>
                <w:sz w:val="20"/>
                <w:szCs w:val="20"/>
              </w:rPr>
              <w:t xml:space="preserve"> (Mã số doanh nghiệp/Số Giấy </w:t>
            </w:r>
            <w:r w:rsidRPr="00F264F6">
              <w:rPr>
                <w:rFonts w:ascii="Arial" w:hAnsi="Arial" w:cs="Arial"/>
                <w:i/>
                <w:sz w:val="20"/>
                <w:szCs w:val="20"/>
              </w:rPr>
              <w:br/>
              <w:t>chứng nhận đăng ký kinh doanh)</w:t>
            </w:r>
          </w:p>
        </w:tc>
      </w:tr>
    </w:tbl>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 xml:space="preserve">Căn cứ quy định tại Khoản 12 Điều 3 và Khoản 5 Điều 30 của Nghị định số 78/2015/NĐ-CP ngày 14 tháng 9 năm 2015 của Chính phủ về đăng ký doanh nghiệp; </w:t>
      </w:r>
    </w:p>
    <w:p w:rsidR="00774A17" w:rsidRPr="00F264F6" w:rsidRDefault="00774A17" w:rsidP="00774A17">
      <w:pPr>
        <w:tabs>
          <w:tab w:val="left" w:leader="dot" w:pos="9360"/>
        </w:tabs>
        <w:spacing w:after="120"/>
        <w:ind w:firstLine="720"/>
        <w:jc w:val="both"/>
        <w:rPr>
          <w:rFonts w:ascii="Arial" w:hAnsi="Arial" w:cs="Arial"/>
          <w:sz w:val="20"/>
          <w:szCs w:val="20"/>
        </w:rPr>
      </w:pPr>
      <w:r w:rsidRPr="00F264F6">
        <w:rPr>
          <w:rFonts w:ascii="Arial" w:hAnsi="Arial" w:cs="Arial"/>
          <w:sz w:val="20"/>
          <w:szCs w:val="20"/>
        </w:rPr>
        <w:t>Để đảm bảo quyền lợi chính đáng của doanh nghiệp về sự đầy đủ và chính xác của các thông tin đăng ký doanh nghiệp,</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Phòng Đăng ký kinh doanh: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Địa chỉ trụ sở: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 Fax: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Email: …………………………………………. Website: </w:t>
      </w:r>
      <w:r w:rsidRPr="00F264F6">
        <w:rPr>
          <w:rFonts w:ascii="Arial" w:hAnsi="Arial" w:cs="Arial"/>
          <w:sz w:val="20"/>
          <w:szCs w:val="20"/>
        </w:rPr>
        <w:tab/>
      </w:r>
    </w:p>
    <w:p w:rsidR="00774A17" w:rsidRPr="00F264F6" w:rsidRDefault="00774A17" w:rsidP="00774A17">
      <w:pPr>
        <w:tabs>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Đề nghị doanh nghiệp </w:t>
      </w:r>
      <w:r w:rsidRPr="00F264F6">
        <w:rPr>
          <w:rFonts w:ascii="Arial" w:hAnsi="Arial" w:cs="Arial"/>
          <w:sz w:val="20"/>
          <w:szCs w:val="20"/>
          <w:lang w:val="sv-SE"/>
        </w:rPr>
        <w:t xml:space="preserve">rà soát, kiểm tra đối chiếu và bổ sung, cập nhật thông tin đăng ký doanh nghiệp, tình trạng hoạt động của doanh nghiệp </w:t>
      </w:r>
      <w:r w:rsidRPr="00F264F6">
        <w:rPr>
          <w:rFonts w:ascii="Arial" w:hAnsi="Arial" w:cs="Arial"/>
          <w:sz w:val="20"/>
          <w:szCs w:val="20"/>
        </w:rPr>
        <w:t>đã đăng ký như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932"/>
      </w:tblGrid>
      <w:tr w:rsidR="00774A17" w:rsidRPr="00F264F6" w:rsidTr="00CD573F">
        <w:tc>
          <w:tcPr>
            <w:tcW w:w="4428" w:type="dxa"/>
            <w:shd w:val="clear" w:color="auto" w:fill="auto"/>
          </w:tcPr>
          <w:p w:rsidR="00774A17" w:rsidRPr="00F264F6" w:rsidRDefault="00774A17" w:rsidP="00CD573F">
            <w:pPr>
              <w:tabs>
                <w:tab w:val="left" w:leader="dot" w:pos="9360"/>
              </w:tabs>
              <w:jc w:val="center"/>
              <w:rPr>
                <w:rFonts w:ascii="Arial" w:hAnsi="Arial" w:cs="Arial"/>
                <w:b/>
                <w:sz w:val="20"/>
                <w:szCs w:val="20"/>
              </w:rPr>
            </w:pPr>
            <w:r w:rsidRPr="00F264F6">
              <w:rPr>
                <w:rFonts w:ascii="Arial" w:hAnsi="Arial" w:cs="Arial"/>
                <w:b/>
                <w:sz w:val="20"/>
                <w:szCs w:val="20"/>
              </w:rPr>
              <w:t>Thông tin đăng ký kinh doanh</w:t>
            </w:r>
          </w:p>
        </w:tc>
        <w:tc>
          <w:tcPr>
            <w:tcW w:w="4932" w:type="dxa"/>
            <w:shd w:val="clear" w:color="auto" w:fill="auto"/>
          </w:tcPr>
          <w:p w:rsidR="00774A17" w:rsidRPr="00F264F6" w:rsidRDefault="00774A17" w:rsidP="00CD573F">
            <w:pPr>
              <w:tabs>
                <w:tab w:val="left" w:leader="dot" w:pos="9360"/>
              </w:tabs>
              <w:jc w:val="center"/>
              <w:rPr>
                <w:rFonts w:ascii="Arial" w:hAnsi="Arial" w:cs="Arial"/>
                <w:b/>
                <w:sz w:val="20"/>
                <w:szCs w:val="20"/>
              </w:rPr>
            </w:pPr>
            <w:r w:rsidRPr="00F264F6">
              <w:rPr>
                <w:rFonts w:ascii="Arial" w:hAnsi="Arial" w:cs="Arial"/>
                <w:b/>
                <w:sz w:val="20"/>
                <w:szCs w:val="20"/>
              </w:rPr>
              <w:t>Thông tin đăng ký thuế</w:t>
            </w:r>
          </w:p>
        </w:tc>
      </w:tr>
      <w:tr w:rsidR="00774A17" w:rsidRPr="00F264F6" w:rsidTr="00CD573F">
        <w:tc>
          <w:tcPr>
            <w:tcW w:w="4428" w:type="dxa"/>
            <w:shd w:val="clear" w:color="auto" w:fill="auto"/>
          </w:tcPr>
          <w:p w:rsidR="00774A17" w:rsidRPr="00F264F6" w:rsidRDefault="00774A17" w:rsidP="00CD573F">
            <w:pPr>
              <w:tabs>
                <w:tab w:val="left" w:leader="dot" w:pos="9360"/>
              </w:tabs>
              <w:rPr>
                <w:rFonts w:ascii="Arial" w:hAnsi="Arial" w:cs="Arial"/>
                <w:sz w:val="20"/>
                <w:szCs w:val="20"/>
              </w:rPr>
            </w:pPr>
            <w:r w:rsidRPr="00F264F6">
              <w:rPr>
                <w:rFonts w:ascii="Arial" w:hAnsi="Arial" w:cs="Arial"/>
                <w:sz w:val="20"/>
                <w:szCs w:val="20"/>
              </w:rPr>
              <w:t>1. Đối với doanh nghiệp:</w:t>
            </w:r>
          </w:p>
          <w:p w:rsidR="00774A17" w:rsidRPr="00F264F6" w:rsidRDefault="00774A17" w:rsidP="00CD573F">
            <w:pPr>
              <w:tabs>
                <w:tab w:val="left" w:leader="dot" w:pos="9360"/>
              </w:tabs>
              <w:rPr>
                <w:rFonts w:ascii="Arial" w:hAnsi="Arial" w:cs="Arial"/>
                <w:sz w:val="20"/>
                <w:szCs w:val="20"/>
              </w:rPr>
            </w:pPr>
            <w:r w:rsidRPr="00F264F6">
              <w:rPr>
                <w:rFonts w:ascii="Arial" w:hAnsi="Arial" w:cs="Arial"/>
                <w:sz w:val="20"/>
                <w:szCs w:val="20"/>
              </w:rPr>
              <w:t>……………………………………….</w:t>
            </w:r>
          </w:p>
        </w:tc>
        <w:tc>
          <w:tcPr>
            <w:tcW w:w="4932" w:type="dxa"/>
            <w:shd w:val="clear" w:color="auto" w:fill="auto"/>
          </w:tcPr>
          <w:p w:rsidR="00774A17" w:rsidRPr="00F264F6" w:rsidRDefault="00774A17" w:rsidP="00CD573F">
            <w:pPr>
              <w:tabs>
                <w:tab w:val="left" w:leader="dot" w:pos="9360"/>
              </w:tabs>
              <w:rPr>
                <w:rFonts w:ascii="Arial" w:hAnsi="Arial" w:cs="Arial"/>
                <w:sz w:val="20"/>
                <w:szCs w:val="20"/>
              </w:rPr>
            </w:pPr>
            <w:r w:rsidRPr="00F264F6">
              <w:rPr>
                <w:rFonts w:ascii="Arial" w:hAnsi="Arial" w:cs="Arial"/>
                <w:sz w:val="20"/>
                <w:szCs w:val="20"/>
              </w:rPr>
              <w:t xml:space="preserve">1. Đối với doanh nghiệp: </w:t>
            </w:r>
          </w:p>
          <w:p w:rsidR="00774A17" w:rsidRPr="00F264F6" w:rsidRDefault="00774A17" w:rsidP="00CD573F">
            <w:pPr>
              <w:tabs>
                <w:tab w:val="left" w:leader="dot" w:pos="9360"/>
              </w:tabs>
              <w:rPr>
                <w:rFonts w:ascii="Arial" w:hAnsi="Arial" w:cs="Arial"/>
                <w:sz w:val="20"/>
                <w:szCs w:val="20"/>
              </w:rPr>
            </w:pPr>
            <w:r w:rsidRPr="00F264F6">
              <w:rPr>
                <w:rFonts w:ascii="Arial" w:hAnsi="Arial" w:cs="Arial"/>
                <w:sz w:val="20"/>
                <w:szCs w:val="20"/>
              </w:rPr>
              <w:t>……………………………………….</w:t>
            </w:r>
          </w:p>
        </w:tc>
      </w:tr>
      <w:tr w:rsidR="00774A17" w:rsidRPr="00F264F6" w:rsidTr="00CD573F">
        <w:tc>
          <w:tcPr>
            <w:tcW w:w="4428" w:type="dxa"/>
            <w:shd w:val="clear" w:color="auto" w:fill="auto"/>
          </w:tcPr>
          <w:p w:rsidR="00774A17" w:rsidRPr="00F264F6" w:rsidRDefault="00774A17" w:rsidP="00CD573F">
            <w:pPr>
              <w:tabs>
                <w:tab w:val="left" w:leader="dot" w:pos="9360"/>
              </w:tabs>
              <w:rPr>
                <w:rFonts w:ascii="Arial" w:hAnsi="Arial" w:cs="Arial"/>
                <w:sz w:val="20"/>
                <w:szCs w:val="20"/>
              </w:rPr>
            </w:pPr>
            <w:r w:rsidRPr="00F264F6">
              <w:rPr>
                <w:rFonts w:ascii="Arial" w:hAnsi="Arial" w:cs="Arial"/>
                <w:sz w:val="20"/>
                <w:szCs w:val="20"/>
              </w:rPr>
              <w:t>2. Các chi nhánh:</w:t>
            </w:r>
          </w:p>
          <w:p w:rsidR="00774A17" w:rsidRPr="00F264F6" w:rsidRDefault="00774A17" w:rsidP="00CD573F">
            <w:pPr>
              <w:tabs>
                <w:tab w:val="left" w:leader="dot" w:pos="9360"/>
              </w:tabs>
              <w:rPr>
                <w:rFonts w:ascii="Arial" w:hAnsi="Arial" w:cs="Arial"/>
                <w:sz w:val="20"/>
                <w:szCs w:val="20"/>
              </w:rPr>
            </w:pPr>
            <w:r w:rsidRPr="00F264F6">
              <w:rPr>
                <w:rFonts w:ascii="Arial" w:hAnsi="Arial" w:cs="Arial"/>
                <w:sz w:val="20"/>
                <w:szCs w:val="20"/>
              </w:rPr>
              <w:t>……………………………………….</w:t>
            </w:r>
          </w:p>
        </w:tc>
        <w:tc>
          <w:tcPr>
            <w:tcW w:w="4932" w:type="dxa"/>
            <w:shd w:val="clear" w:color="auto" w:fill="auto"/>
          </w:tcPr>
          <w:p w:rsidR="00774A17" w:rsidRPr="00F264F6" w:rsidRDefault="00774A17" w:rsidP="00CD573F">
            <w:pPr>
              <w:tabs>
                <w:tab w:val="left" w:leader="dot" w:pos="9360"/>
              </w:tabs>
              <w:rPr>
                <w:rFonts w:ascii="Arial" w:hAnsi="Arial" w:cs="Arial"/>
                <w:sz w:val="20"/>
                <w:szCs w:val="20"/>
              </w:rPr>
            </w:pPr>
            <w:r w:rsidRPr="00F264F6">
              <w:rPr>
                <w:rFonts w:ascii="Arial" w:hAnsi="Arial" w:cs="Arial"/>
                <w:sz w:val="20"/>
                <w:szCs w:val="20"/>
              </w:rPr>
              <w:t>2. Các chi nhánh:</w:t>
            </w:r>
          </w:p>
          <w:p w:rsidR="00774A17" w:rsidRPr="00F264F6" w:rsidRDefault="00774A17" w:rsidP="00CD573F">
            <w:pPr>
              <w:tabs>
                <w:tab w:val="left" w:leader="dot" w:pos="9360"/>
              </w:tabs>
              <w:rPr>
                <w:rFonts w:ascii="Arial" w:hAnsi="Arial" w:cs="Arial"/>
                <w:sz w:val="20"/>
                <w:szCs w:val="20"/>
              </w:rPr>
            </w:pPr>
            <w:r w:rsidRPr="00F264F6">
              <w:rPr>
                <w:rFonts w:ascii="Arial" w:hAnsi="Arial" w:cs="Arial"/>
                <w:sz w:val="20"/>
                <w:szCs w:val="20"/>
              </w:rPr>
              <w:t>……………………………………….</w:t>
            </w:r>
          </w:p>
        </w:tc>
      </w:tr>
      <w:tr w:rsidR="00774A17" w:rsidRPr="00F264F6" w:rsidTr="00CD573F">
        <w:tc>
          <w:tcPr>
            <w:tcW w:w="4428" w:type="dxa"/>
            <w:shd w:val="clear" w:color="auto" w:fill="auto"/>
            <w:vAlign w:val="center"/>
          </w:tcPr>
          <w:p w:rsidR="00774A17" w:rsidRPr="00F264F6" w:rsidRDefault="00774A17" w:rsidP="00CD573F">
            <w:pPr>
              <w:tabs>
                <w:tab w:val="left" w:leader="dot" w:pos="9360"/>
              </w:tabs>
              <w:rPr>
                <w:rFonts w:ascii="Arial" w:hAnsi="Arial" w:cs="Arial"/>
                <w:sz w:val="20"/>
                <w:szCs w:val="20"/>
              </w:rPr>
            </w:pPr>
            <w:r w:rsidRPr="00F264F6">
              <w:rPr>
                <w:rFonts w:ascii="Arial" w:hAnsi="Arial" w:cs="Arial"/>
                <w:sz w:val="20"/>
                <w:szCs w:val="20"/>
              </w:rPr>
              <w:t>3. Các văn phòng đại diện:</w:t>
            </w:r>
          </w:p>
          <w:p w:rsidR="00774A17" w:rsidRPr="00F264F6" w:rsidRDefault="00774A17" w:rsidP="00CD573F">
            <w:pPr>
              <w:tabs>
                <w:tab w:val="left" w:leader="dot" w:pos="9360"/>
              </w:tabs>
              <w:rPr>
                <w:rFonts w:ascii="Arial" w:hAnsi="Arial" w:cs="Arial"/>
                <w:sz w:val="20"/>
                <w:szCs w:val="20"/>
              </w:rPr>
            </w:pPr>
            <w:r w:rsidRPr="00F264F6">
              <w:rPr>
                <w:rFonts w:ascii="Arial" w:hAnsi="Arial" w:cs="Arial"/>
                <w:sz w:val="20"/>
                <w:szCs w:val="20"/>
              </w:rPr>
              <w:t>……………………………………….</w:t>
            </w:r>
          </w:p>
        </w:tc>
        <w:tc>
          <w:tcPr>
            <w:tcW w:w="4932" w:type="dxa"/>
            <w:shd w:val="clear" w:color="auto" w:fill="auto"/>
          </w:tcPr>
          <w:p w:rsidR="00774A17" w:rsidRPr="00F264F6" w:rsidRDefault="00774A17" w:rsidP="00CD573F">
            <w:pPr>
              <w:tabs>
                <w:tab w:val="left" w:leader="dot" w:pos="9360"/>
              </w:tabs>
              <w:rPr>
                <w:rFonts w:ascii="Arial" w:hAnsi="Arial" w:cs="Arial"/>
                <w:sz w:val="20"/>
                <w:szCs w:val="20"/>
              </w:rPr>
            </w:pPr>
            <w:r w:rsidRPr="00F264F6">
              <w:rPr>
                <w:rFonts w:ascii="Arial" w:hAnsi="Arial" w:cs="Arial"/>
                <w:sz w:val="20"/>
                <w:szCs w:val="20"/>
              </w:rPr>
              <w:t>3. Các văn phòng đại diện:</w:t>
            </w:r>
          </w:p>
          <w:p w:rsidR="00774A17" w:rsidRPr="00F264F6" w:rsidRDefault="00774A17" w:rsidP="00CD573F">
            <w:pPr>
              <w:tabs>
                <w:tab w:val="left" w:leader="dot" w:pos="9360"/>
              </w:tabs>
              <w:rPr>
                <w:rFonts w:ascii="Arial" w:hAnsi="Arial" w:cs="Arial"/>
                <w:sz w:val="20"/>
                <w:szCs w:val="20"/>
              </w:rPr>
            </w:pPr>
            <w:r w:rsidRPr="00F264F6">
              <w:rPr>
                <w:rFonts w:ascii="Arial" w:hAnsi="Arial" w:cs="Arial"/>
                <w:sz w:val="20"/>
                <w:szCs w:val="20"/>
              </w:rPr>
              <w:t>……………………………………….</w:t>
            </w:r>
          </w:p>
        </w:tc>
      </w:tr>
    </w:tbl>
    <w:p w:rsidR="00774A17" w:rsidRPr="00F264F6" w:rsidRDefault="00774A17" w:rsidP="00774A17">
      <w:pPr>
        <w:tabs>
          <w:tab w:val="left" w:leader="dot" w:pos="9360"/>
        </w:tabs>
        <w:spacing w:after="120"/>
        <w:ind w:firstLine="720"/>
        <w:jc w:val="both"/>
        <w:rPr>
          <w:rFonts w:ascii="Arial" w:hAnsi="Arial" w:cs="Arial"/>
          <w:sz w:val="20"/>
          <w:szCs w:val="20"/>
        </w:rPr>
      </w:pPr>
      <w:r w:rsidRPr="00F264F6">
        <w:rPr>
          <w:rFonts w:ascii="Arial" w:hAnsi="Arial" w:cs="Arial"/>
          <w:sz w:val="20"/>
          <w:szCs w:val="20"/>
        </w:rPr>
        <w:lastRenderedPageBreak/>
        <w:t>Sau khi rà soát, đề nghị Quý doanh nghiệp gửi Thông báo phản hồi theo mẫu quy định tại Phụ lục II-15 ban hành kèm theo Thông tư số 20/2015/TT-BKHĐT tới Phòng Đăng ký kinh doanh trong thời hạn 90 ngày, kể từ ngày gửi Thông báo này.</w:t>
      </w:r>
    </w:p>
    <w:p w:rsidR="00774A17" w:rsidRPr="00F264F6" w:rsidRDefault="00774A17" w:rsidP="00774A17">
      <w:pPr>
        <w:tabs>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Trường hợp doanh nghiệp phản hồi </w:t>
      </w:r>
      <w:r w:rsidRPr="00F264F6">
        <w:rPr>
          <w:rFonts w:ascii="Arial" w:hAnsi="Arial" w:cs="Arial"/>
          <w:sz w:val="20"/>
          <w:szCs w:val="20"/>
          <w:lang w:val="nl-NL"/>
        </w:rPr>
        <w:t>thông tin đăng ký doanh nghiệp là đầy đủ, chính xác</w:t>
      </w:r>
      <w:r w:rsidRPr="00F264F6">
        <w:rPr>
          <w:rFonts w:ascii="Arial" w:hAnsi="Arial" w:cs="Arial"/>
          <w:sz w:val="20"/>
          <w:szCs w:val="20"/>
        </w:rPr>
        <w:t>, đề nghị Quý doanh nghiệp đánh dấu vào Mục I - Thông báo phản hồi thông tin đăng ký, tình trạng hoạt động của doanh nghiệp.</w:t>
      </w:r>
    </w:p>
    <w:p w:rsidR="00774A17" w:rsidRPr="00F264F6" w:rsidRDefault="00774A17" w:rsidP="00774A17">
      <w:pPr>
        <w:tabs>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Trường hợp doanh nghiệp phản hồi </w:t>
      </w:r>
      <w:r w:rsidRPr="00F264F6">
        <w:rPr>
          <w:rFonts w:ascii="Arial" w:hAnsi="Arial" w:cs="Arial"/>
          <w:sz w:val="20"/>
          <w:szCs w:val="20"/>
          <w:lang w:val="nl-NL"/>
        </w:rPr>
        <w:t>thông tin đăng ký doanh nghiệp còn thiếu</w:t>
      </w:r>
      <w:r w:rsidRPr="00F264F6">
        <w:rPr>
          <w:rFonts w:ascii="Arial" w:hAnsi="Arial" w:cs="Arial"/>
          <w:sz w:val="20"/>
          <w:szCs w:val="20"/>
        </w:rPr>
        <w:t>, đề nghị Quý doanh nghiệp cập nhật thông tin tại Mục II - Thông báo phản hồi thông tin đăng ký, tình trạng hoạt động của doanh nghiệp.</w:t>
      </w:r>
    </w:p>
    <w:p w:rsidR="00774A17" w:rsidRPr="00F264F6" w:rsidRDefault="00774A17" w:rsidP="00774A17">
      <w:pPr>
        <w:tabs>
          <w:tab w:val="left" w:leader="dot" w:pos="9360"/>
        </w:tabs>
        <w:spacing w:after="120"/>
        <w:ind w:firstLine="720"/>
        <w:jc w:val="both"/>
        <w:rPr>
          <w:rFonts w:ascii="Arial" w:hAnsi="Arial" w:cs="Arial"/>
          <w:sz w:val="20"/>
          <w:szCs w:val="20"/>
          <w:lang w:val="nl-NL"/>
        </w:rPr>
      </w:pPr>
      <w:r w:rsidRPr="00F264F6">
        <w:rPr>
          <w:rFonts w:ascii="Arial" w:hAnsi="Arial" w:cs="Arial"/>
          <w:sz w:val="20"/>
          <w:szCs w:val="20"/>
        </w:rPr>
        <w:t xml:space="preserve">Trường hợp doanh nghiệp phản hồi </w:t>
      </w:r>
      <w:r w:rsidRPr="00F264F6">
        <w:rPr>
          <w:rFonts w:ascii="Arial" w:hAnsi="Arial" w:cs="Arial"/>
          <w:sz w:val="20"/>
          <w:szCs w:val="20"/>
          <w:lang w:val="nl-NL"/>
        </w:rPr>
        <w:t>thông tin đăng ký doanh nghiệp chưa thống nhất giữa nội dung đăng ký kinh doanh và đăng ký thuế hoặc khác so với thông tin hiện tại của doanh nghiệp đã thay đổi nhưng doanh nghiệp chưa đăng ký</w:t>
      </w:r>
      <w:r w:rsidRPr="00F264F6">
        <w:rPr>
          <w:rFonts w:ascii="Arial" w:hAnsi="Arial" w:cs="Arial"/>
          <w:sz w:val="20"/>
          <w:szCs w:val="20"/>
        </w:rPr>
        <w:t xml:space="preserve">, đề nghị Quý doanh nghiệp cập nhật thông tin tại Mục III - Thông báo phản hồi thông tin đăng ký, tình trạng hoạt động của doanh nghiệp và đồng thời </w:t>
      </w:r>
      <w:r w:rsidRPr="00F264F6">
        <w:rPr>
          <w:rFonts w:ascii="Arial" w:hAnsi="Arial" w:cs="Arial"/>
          <w:sz w:val="20"/>
          <w:szCs w:val="20"/>
          <w:lang w:val="nl-NL"/>
        </w:rPr>
        <w:t>thực hiện thủ tục đăng ký thay đổi nội dung Giấy chứng nhận đăng ký doanh nghiệp hoặc thông báo thay đổi nội dung đăng ký doanh nghiệp theo quy định tại Điều 31, 32 Luật Doanh nghiệp trong thời hạn 90 ngày kể từ ngày Phòng Đăng ký kinh doanh gửi Thông báo rà soát.</w:t>
      </w:r>
    </w:p>
    <w:p w:rsidR="00774A17" w:rsidRPr="00F264F6" w:rsidRDefault="00774A17" w:rsidP="00774A17">
      <w:pPr>
        <w:tabs>
          <w:tab w:val="left" w:leader="dot" w:pos="9360"/>
        </w:tabs>
        <w:jc w:val="both"/>
        <w:rPr>
          <w:rFonts w:ascii="Arial" w:hAnsi="Arial" w:cs="Arial"/>
          <w:sz w:val="20"/>
          <w:szCs w:val="20"/>
        </w:rPr>
      </w:pPr>
    </w:p>
    <w:tbl>
      <w:tblPr>
        <w:tblW w:w="0" w:type="auto"/>
        <w:tblInd w:w="108" w:type="dxa"/>
        <w:tblLook w:val="01E0"/>
      </w:tblPr>
      <w:tblGrid>
        <w:gridCol w:w="4320"/>
        <w:gridCol w:w="5040"/>
      </w:tblGrid>
      <w:tr w:rsidR="00774A17" w:rsidRPr="00F264F6" w:rsidTr="00CD573F">
        <w:tc>
          <w:tcPr>
            <w:tcW w:w="4320" w:type="dxa"/>
            <w:shd w:val="clear" w:color="auto" w:fill="auto"/>
          </w:tcPr>
          <w:p w:rsidR="00774A17" w:rsidRPr="00F264F6" w:rsidRDefault="00774A17" w:rsidP="00CD573F">
            <w:pPr>
              <w:tabs>
                <w:tab w:val="right" w:leader="dot" w:pos="8520"/>
              </w:tabs>
              <w:rPr>
                <w:rFonts w:ascii="Arial" w:hAnsi="Arial" w:cs="Arial"/>
                <w:b/>
                <w:sz w:val="20"/>
                <w:szCs w:val="20"/>
              </w:rPr>
            </w:pPr>
            <w:r w:rsidRPr="00F264F6">
              <w:rPr>
                <w:rFonts w:ascii="Arial" w:hAnsi="Arial" w:cs="Arial"/>
                <w:b/>
                <w:i/>
                <w:sz w:val="20"/>
                <w:szCs w:val="20"/>
              </w:rPr>
              <w:t>Nơi nhận:</w:t>
            </w:r>
            <w:r w:rsidRPr="00F264F6">
              <w:rPr>
                <w:rFonts w:ascii="Arial" w:hAnsi="Arial" w:cs="Arial"/>
                <w:b/>
                <w:sz w:val="20"/>
                <w:szCs w:val="20"/>
              </w:rPr>
              <w:br/>
            </w:r>
            <w:r w:rsidRPr="00F264F6">
              <w:rPr>
                <w:rFonts w:ascii="Arial" w:hAnsi="Arial" w:cs="Arial"/>
                <w:sz w:val="20"/>
                <w:szCs w:val="20"/>
              </w:rPr>
              <w:t>- Như trên;</w:t>
            </w:r>
            <w:r w:rsidRPr="00F264F6">
              <w:rPr>
                <w:rFonts w:ascii="Arial" w:hAnsi="Arial" w:cs="Arial"/>
                <w:sz w:val="20"/>
                <w:szCs w:val="20"/>
              </w:rPr>
              <w:br/>
              <w:t>- Cục Thuế tỉnh/thành phố;</w:t>
            </w:r>
            <w:r w:rsidRPr="00F264F6">
              <w:rPr>
                <w:rFonts w:ascii="Arial" w:hAnsi="Arial" w:cs="Arial"/>
                <w:sz w:val="20"/>
                <w:szCs w:val="20"/>
              </w:rPr>
              <w:br/>
              <w:t>- Lưu: ……..</w:t>
            </w:r>
          </w:p>
        </w:tc>
        <w:tc>
          <w:tcPr>
            <w:tcW w:w="5040" w:type="dxa"/>
            <w:shd w:val="clear" w:color="auto" w:fill="auto"/>
          </w:tcPr>
          <w:p w:rsidR="00774A17" w:rsidRPr="00F264F6" w:rsidRDefault="00774A17" w:rsidP="00CD573F">
            <w:pPr>
              <w:tabs>
                <w:tab w:val="right" w:leader="dot" w:pos="8520"/>
              </w:tabs>
              <w:jc w:val="center"/>
              <w:rPr>
                <w:rFonts w:ascii="Arial" w:hAnsi="Arial" w:cs="Arial"/>
                <w:b/>
                <w:i/>
                <w:sz w:val="20"/>
                <w:szCs w:val="20"/>
              </w:rPr>
            </w:pPr>
            <w:r w:rsidRPr="00F264F6">
              <w:rPr>
                <w:rFonts w:ascii="Arial" w:hAnsi="Arial" w:cs="Arial"/>
                <w:b/>
                <w:sz w:val="20"/>
                <w:szCs w:val="20"/>
              </w:rPr>
              <w:t>TRƯỞNG PHÒNG</w:t>
            </w:r>
            <w:r w:rsidRPr="00F264F6">
              <w:rPr>
                <w:rFonts w:ascii="Arial" w:hAnsi="Arial" w:cs="Arial"/>
                <w:b/>
                <w:sz w:val="20"/>
                <w:szCs w:val="20"/>
              </w:rPr>
              <w:br/>
            </w:r>
            <w:r w:rsidRPr="00F264F6">
              <w:rPr>
                <w:rFonts w:ascii="Arial" w:hAnsi="Arial" w:cs="Arial"/>
                <w:i/>
                <w:sz w:val="20"/>
                <w:szCs w:val="20"/>
              </w:rPr>
              <w:t>(Ký, ghi họ tên và đóng dấu)</w:t>
            </w:r>
          </w:p>
        </w:tc>
      </w:tr>
    </w:tbl>
    <w:p w:rsidR="00774A17" w:rsidRPr="00F264F6" w:rsidRDefault="00774A17" w:rsidP="00774A17">
      <w:pPr>
        <w:rPr>
          <w:rFonts w:ascii="Arial" w:hAnsi="Arial" w:cs="Arial"/>
          <w:b/>
          <w:bCs/>
          <w:sz w:val="20"/>
          <w:szCs w:val="20"/>
          <w:lang/>
        </w:rPr>
      </w:pPr>
    </w:p>
    <w:p w:rsidR="00774A17" w:rsidRPr="00F264F6" w:rsidRDefault="00774A17" w:rsidP="00774A17">
      <w:pPr>
        <w:jc w:val="center"/>
        <w:rPr>
          <w:rFonts w:ascii="Arial" w:hAnsi="Arial" w:cs="Arial"/>
          <w:b/>
          <w:bCs/>
          <w:sz w:val="20"/>
          <w:szCs w:val="20"/>
          <w:lang/>
        </w:rPr>
      </w:pPr>
      <w:bookmarkStart w:id="181" w:name="chuong_phuluc_4_8"/>
      <w:r w:rsidRPr="00F264F6">
        <w:rPr>
          <w:rFonts w:ascii="Arial" w:hAnsi="Arial" w:cs="Arial"/>
          <w:b/>
          <w:bCs/>
          <w:sz w:val="20"/>
          <w:szCs w:val="20"/>
          <w:lang/>
        </w:rPr>
        <w:t>Phụ lục V-8</w:t>
      </w:r>
      <w:bookmarkEnd w:id="181"/>
    </w:p>
    <w:tbl>
      <w:tblPr>
        <w:tblW w:w="0" w:type="auto"/>
        <w:tblInd w:w="108" w:type="dxa"/>
        <w:tblLook w:val="01E0"/>
      </w:tblPr>
      <w:tblGrid>
        <w:gridCol w:w="3240"/>
        <w:gridCol w:w="612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SỞ KẾ HOẠCH VÀ ĐẦU TƯ TỈNH/TP…</w:t>
            </w:r>
            <w:r w:rsidRPr="00F264F6">
              <w:rPr>
                <w:rFonts w:ascii="Arial" w:hAnsi="Arial" w:cs="Arial"/>
                <w:b/>
                <w:bCs/>
                <w:spacing w:val="5"/>
                <w:sz w:val="20"/>
                <w:szCs w:val="20"/>
              </w:rPr>
              <w:br/>
              <w:t>PHÒNG ĐĂNG KÝ KINH DOANH</w:t>
            </w:r>
            <w:r w:rsidRPr="00F264F6">
              <w:rPr>
                <w:rFonts w:ascii="Arial" w:hAnsi="Arial" w:cs="Arial"/>
                <w:b/>
                <w:bCs/>
                <w:spacing w:val="5"/>
                <w:sz w:val="20"/>
                <w:szCs w:val="20"/>
              </w:rPr>
              <w:br/>
              <w:t>--------</w:t>
            </w:r>
          </w:p>
        </w:tc>
        <w:tc>
          <w:tcPr>
            <w:tcW w:w="612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612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 tháng …. năm ….</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182" w:name="chuong_phuluc_4_8_name"/>
      <w:r w:rsidRPr="00F264F6">
        <w:rPr>
          <w:rFonts w:ascii="Arial" w:hAnsi="Arial" w:cs="Arial"/>
          <w:b/>
          <w:sz w:val="20"/>
          <w:szCs w:val="20"/>
        </w:rPr>
        <w:t>THÔNG BÁO</w:t>
      </w:r>
      <w:bookmarkEnd w:id="182"/>
    </w:p>
    <w:p w:rsidR="00774A17" w:rsidRPr="00F264F6" w:rsidRDefault="00774A17" w:rsidP="00774A17">
      <w:pPr>
        <w:jc w:val="center"/>
        <w:rPr>
          <w:rFonts w:ascii="Arial" w:hAnsi="Arial" w:cs="Arial"/>
          <w:b/>
          <w:sz w:val="20"/>
          <w:szCs w:val="20"/>
        </w:rPr>
      </w:pPr>
      <w:bookmarkStart w:id="183" w:name="chuong_phuluc_4_8_name_name"/>
      <w:r w:rsidRPr="00F264F6">
        <w:rPr>
          <w:rFonts w:ascii="Arial" w:hAnsi="Arial" w:cs="Arial"/>
          <w:b/>
          <w:sz w:val="20"/>
          <w:szCs w:val="20"/>
        </w:rPr>
        <w:t>Yêu cầu doanh nghiệp tạm ngừng kinh doanh</w:t>
      </w:r>
      <w:r w:rsidRPr="00F264F6">
        <w:rPr>
          <w:rFonts w:ascii="Arial" w:hAnsi="Arial" w:cs="Arial"/>
          <w:b/>
          <w:sz w:val="20"/>
          <w:szCs w:val="20"/>
        </w:rPr>
        <w:br/>
        <w:t>ngành, nghề đầu tư kinh doanh có điều kiện</w:t>
      </w:r>
      <w:bookmarkEnd w:id="183"/>
    </w:p>
    <w:tbl>
      <w:tblPr>
        <w:tblW w:w="0" w:type="auto"/>
        <w:tblInd w:w="108" w:type="dxa"/>
        <w:tblLook w:val="04A0"/>
      </w:tblPr>
      <w:tblGrid>
        <w:gridCol w:w="3544"/>
        <w:gridCol w:w="5816"/>
      </w:tblGrid>
      <w:tr w:rsidR="00774A17" w:rsidRPr="00F264F6" w:rsidTr="00CD573F">
        <w:tc>
          <w:tcPr>
            <w:tcW w:w="3544" w:type="dxa"/>
            <w:shd w:val="clear" w:color="auto" w:fill="auto"/>
          </w:tcPr>
          <w:p w:rsidR="00774A17" w:rsidRPr="00F264F6" w:rsidRDefault="00774A17" w:rsidP="00CD573F">
            <w:pPr>
              <w:tabs>
                <w:tab w:val="left" w:leader="dot" w:pos="9072"/>
              </w:tabs>
              <w:jc w:val="right"/>
              <w:rPr>
                <w:rFonts w:ascii="Arial" w:hAnsi="Arial" w:cs="Arial"/>
                <w:sz w:val="20"/>
                <w:szCs w:val="20"/>
              </w:rPr>
            </w:pPr>
            <w:r w:rsidRPr="00F264F6">
              <w:rPr>
                <w:rFonts w:ascii="Arial" w:hAnsi="Arial" w:cs="Arial"/>
                <w:sz w:val="20"/>
                <w:szCs w:val="20"/>
              </w:rPr>
              <w:t xml:space="preserve">Kính gửi: </w:t>
            </w:r>
          </w:p>
        </w:tc>
        <w:tc>
          <w:tcPr>
            <w:tcW w:w="5816" w:type="dxa"/>
            <w:shd w:val="clear" w:color="auto" w:fill="auto"/>
          </w:tcPr>
          <w:p w:rsidR="00774A17" w:rsidRPr="00F264F6" w:rsidRDefault="00774A17" w:rsidP="00CD573F">
            <w:pPr>
              <w:rPr>
                <w:rFonts w:ascii="Arial" w:hAnsi="Arial" w:cs="Arial"/>
                <w:i/>
                <w:sz w:val="20"/>
                <w:szCs w:val="20"/>
              </w:rPr>
            </w:pPr>
            <w:r w:rsidRPr="00F264F6">
              <w:rPr>
                <w:rFonts w:ascii="Arial" w:hAnsi="Arial" w:cs="Arial"/>
                <w:i/>
                <w:sz w:val="20"/>
                <w:szCs w:val="20"/>
              </w:rPr>
              <w:t>(Tên doanh nghiệp)</w:t>
            </w:r>
          </w:p>
          <w:p w:rsidR="00774A17" w:rsidRPr="00F264F6" w:rsidRDefault="00774A17" w:rsidP="00CD573F">
            <w:pPr>
              <w:rPr>
                <w:rFonts w:ascii="Arial" w:hAnsi="Arial" w:cs="Arial"/>
                <w:i/>
                <w:sz w:val="20"/>
                <w:szCs w:val="20"/>
              </w:rPr>
            </w:pPr>
            <w:r w:rsidRPr="00F264F6">
              <w:rPr>
                <w:rFonts w:ascii="Arial" w:hAnsi="Arial" w:cs="Arial"/>
                <w:sz w:val="20"/>
                <w:szCs w:val="20"/>
              </w:rPr>
              <w:t>Địa chỉ:</w:t>
            </w:r>
            <w:r w:rsidRPr="00F264F6">
              <w:rPr>
                <w:rFonts w:ascii="Arial" w:hAnsi="Arial" w:cs="Arial"/>
                <w:i/>
                <w:sz w:val="20"/>
                <w:szCs w:val="20"/>
              </w:rPr>
              <w:t xml:space="preserve"> (Địa chỉ trụ sở chính)</w:t>
            </w:r>
          </w:p>
          <w:p w:rsidR="00774A17" w:rsidRPr="00F264F6" w:rsidRDefault="00774A17" w:rsidP="00CD573F">
            <w:pPr>
              <w:tabs>
                <w:tab w:val="left" w:leader="dot" w:pos="9072"/>
              </w:tabs>
              <w:rPr>
                <w:rFonts w:ascii="Arial" w:hAnsi="Arial" w:cs="Arial"/>
                <w:sz w:val="20"/>
                <w:szCs w:val="20"/>
              </w:rPr>
            </w:pPr>
            <w:r w:rsidRPr="00F264F6">
              <w:rPr>
                <w:rFonts w:ascii="Arial" w:hAnsi="Arial" w:cs="Arial"/>
                <w:sz w:val="20"/>
                <w:szCs w:val="20"/>
              </w:rPr>
              <w:t>Mã số:</w:t>
            </w:r>
            <w:r w:rsidRPr="00F264F6">
              <w:rPr>
                <w:rFonts w:ascii="Arial" w:hAnsi="Arial" w:cs="Arial"/>
                <w:i/>
                <w:sz w:val="20"/>
                <w:szCs w:val="20"/>
              </w:rPr>
              <w:t xml:space="preserve"> (Mã số doanh nghiệp/Số Giấy </w:t>
            </w:r>
            <w:r w:rsidRPr="00F264F6">
              <w:rPr>
                <w:rFonts w:ascii="Arial" w:hAnsi="Arial" w:cs="Arial"/>
                <w:i/>
                <w:sz w:val="20"/>
                <w:szCs w:val="20"/>
              </w:rPr>
              <w:br/>
              <w:t>chứng nhận đăng ký kinh doanh)</w:t>
            </w:r>
          </w:p>
        </w:tc>
      </w:tr>
    </w:tbl>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Căn cứ Nghị định số 78/2015/NĐ-CP ngày 14 tháng 9 năm 2015 của Chính phủ về đăng ký doanh nghiệp;</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Căn cứ Thông báo số ……………………………………………………;</w:t>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Căn cứ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Phòng Đăng ký kinh doanh: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Địa chỉ trụ sở: </w:t>
      </w:r>
      <w:r w:rsidRPr="00F264F6">
        <w:rPr>
          <w:rFonts w:ascii="Arial" w:hAnsi="Arial" w:cs="Arial"/>
          <w:sz w:val="20"/>
          <w:szCs w:val="20"/>
        </w:rPr>
        <w:tab/>
      </w:r>
    </w:p>
    <w:p w:rsidR="00774A17" w:rsidRPr="00F264F6" w:rsidRDefault="00774A17" w:rsidP="00774A17">
      <w:pPr>
        <w:tabs>
          <w:tab w:val="left" w:leader="dot" w:pos="576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Yêu cầu (</w:t>
      </w:r>
      <w:r w:rsidRPr="00F264F6">
        <w:rPr>
          <w:rFonts w:ascii="Arial" w:hAnsi="Arial" w:cs="Arial"/>
          <w:i/>
          <w:sz w:val="20"/>
          <w:szCs w:val="20"/>
        </w:rPr>
        <w:t>tên doanh nghiệp</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righ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ab/>
        <w:t xml:space="preserve">tạm ngừng kinh doanh ngành, nghề </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ab/>
      </w:r>
    </w:p>
    <w:p w:rsidR="00774A17" w:rsidRPr="00F264F6" w:rsidRDefault="00774A17" w:rsidP="00774A17">
      <w:pPr>
        <w:tabs>
          <w:tab w:val="left" w:leader="dot" w:pos="5040"/>
        </w:tabs>
        <w:spacing w:after="120"/>
        <w:ind w:firstLine="720"/>
        <w:jc w:val="both"/>
        <w:rPr>
          <w:rFonts w:ascii="Arial" w:hAnsi="Arial" w:cs="Arial"/>
          <w:sz w:val="20"/>
          <w:szCs w:val="20"/>
        </w:rPr>
      </w:pPr>
      <w:r w:rsidRPr="00F264F6">
        <w:rPr>
          <w:rFonts w:ascii="Arial" w:hAnsi="Arial" w:cs="Arial"/>
          <w:sz w:val="20"/>
          <w:szCs w:val="20"/>
        </w:rPr>
        <w:t>Doanh nghiệp chỉ được tiếp tục kinh doanh ngành, nghề đầu tư kinh doanh nêu trên khi đáp ứng đủ các điều kiện kinh doanh theo quy định của pháp luật.</w:t>
      </w:r>
    </w:p>
    <w:p w:rsidR="00774A17" w:rsidRPr="00F264F6" w:rsidRDefault="00774A17" w:rsidP="00774A17">
      <w:pPr>
        <w:tabs>
          <w:tab w:val="left" w:leader="dot" w:pos="5040"/>
        </w:tabs>
        <w:jc w:val="both"/>
        <w:rPr>
          <w:rFonts w:ascii="Arial" w:hAnsi="Arial" w:cs="Arial"/>
          <w:sz w:val="20"/>
          <w:szCs w:val="20"/>
        </w:rPr>
      </w:pPr>
    </w:p>
    <w:tbl>
      <w:tblPr>
        <w:tblW w:w="0" w:type="auto"/>
        <w:tblInd w:w="108" w:type="dxa"/>
        <w:tblLook w:val="01E0"/>
      </w:tblPr>
      <w:tblGrid>
        <w:gridCol w:w="4530"/>
        <w:gridCol w:w="4830"/>
      </w:tblGrid>
      <w:tr w:rsidR="00774A17" w:rsidRPr="00F264F6" w:rsidTr="00CD573F">
        <w:tc>
          <w:tcPr>
            <w:tcW w:w="4530" w:type="dxa"/>
          </w:tcPr>
          <w:p w:rsidR="00774A17" w:rsidRPr="00F264F6" w:rsidRDefault="00774A17" w:rsidP="00CD573F">
            <w:pPr>
              <w:rPr>
                <w:rFonts w:ascii="Arial" w:hAnsi="Arial" w:cs="Arial"/>
                <w:sz w:val="20"/>
                <w:szCs w:val="20"/>
              </w:rPr>
            </w:pPr>
            <w:r w:rsidRPr="00F264F6">
              <w:rPr>
                <w:rFonts w:ascii="Arial" w:hAnsi="Arial" w:cs="Arial"/>
                <w:b/>
                <w:i/>
                <w:sz w:val="20"/>
                <w:szCs w:val="20"/>
              </w:rPr>
              <w:t>Nơi nhận:</w:t>
            </w:r>
            <w:r w:rsidRPr="00F264F6">
              <w:rPr>
                <w:rFonts w:ascii="Arial" w:hAnsi="Arial" w:cs="Arial"/>
                <w:b/>
                <w:i/>
                <w:sz w:val="20"/>
                <w:szCs w:val="20"/>
              </w:rPr>
              <w:br/>
            </w:r>
            <w:r w:rsidRPr="00F264F6">
              <w:rPr>
                <w:rFonts w:ascii="Arial" w:hAnsi="Arial" w:cs="Arial"/>
                <w:sz w:val="20"/>
                <w:szCs w:val="20"/>
              </w:rPr>
              <w:t>- Như trên;</w:t>
            </w:r>
            <w:r w:rsidRPr="00F264F6">
              <w:rPr>
                <w:rFonts w:ascii="Arial" w:hAnsi="Arial" w:cs="Arial"/>
                <w:sz w:val="20"/>
                <w:szCs w:val="20"/>
              </w:rPr>
              <w:br/>
              <w:t xml:space="preserve">- </w:t>
            </w:r>
            <w:r w:rsidRPr="00F264F6">
              <w:rPr>
                <w:rFonts w:ascii="Arial" w:hAnsi="Arial" w:cs="Arial"/>
                <w:i/>
                <w:sz w:val="20"/>
                <w:szCs w:val="20"/>
              </w:rPr>
              <w:t>(Cơ quan quản lý chuyên ngành)</w:t>
            </w:r>
            <w:r w:rsidRPr="00F264F6">
              <w:rPr>
                <w:rFonts w:ascii="Arial" w:hAnsi="Arial" w:cs="Arial"/>
                <w:sz w:val="20"/>
                <w:szCs w:val="20"/>
              </w:rPr>
              <w:t>;</w:t>
            </w:r>
            <w:r w:rsidRPr="00F264F6">
              <w:rPr>
                <w:rFonts w:ascii="Arial" w:hAnsi="Arial" w:cs="Arial"/>
                <w:sz w:val="20"/>
                <w:szCs w:val="20"/>
              </w:rPr>
              <w:br/>
              <w:t>- Lưu: …..</w:t>
            </w:r>
          </w:p>
        </w:tc>
        <w:tc>
          <w:tcPr>
            <w:tcW w:w="4830"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TRƯỞNG PHÒNG</w:t>
            </w:r>
          </w:p>
          <w:p w:rsidR="00774A17" w:rsidRPr="00F264F6" w:rsidRDefault="00774A17" w:rsidP="00CD573F">
            <w:pPr>
              <w:jc w:val="center"/>
              <w:rPr>
                <w:rFonts w:ascii="Arial" w:hAnsi="Arial" w:cs="Arial"/>
                <w:i/>
                <w:sz w:val="20"/>
                <w:szCs w:val="20"/>
              </w:rPr>
            </w:pPr>
            <w:r w:rsidRPr="00F264F6">
              <w:rPr>
                <w:rFonts w:ascii="Arial" w:hAnsi="Arial" w:cs="Arial"/>
                <w:sz w:val="20"/>
                <w:szCs w:val="20"/>
              </w:rPr>
              <w:t>(</w:t>
            </w:r>
            <w:r w:rsidRPr="00F264F6">
              <w:rPr>
                <w:rFonts w:ascii="Arial" w:hAnsi="Arial" w:cs="Arial"/>
                <w:i/>
                <w:sz w:val="20"/>
                <w:szCs w:val="20"/>
              </w:rPr>
              <w:t>Ký, ghi họ tên và đóng dấu)</w:t>
            </w:r>
          </w:p>
        </w:tc>
      </w:tr>
    </w:tbl>
    <w:p w:rsidR="00774A17" w:rsidRPr="00F264F6" w:rsidRDefault="00774A17" w:rsidP="00774A17">
      <w:pPr>
        <w:rPr>
          <w:rFonts w:ascii="Arial" w:hAnsi="Arial" w:cs="Arial"/>
          <w:b/>
          <w:bCs/>
          <w:sz w:val="20"/>
          <w:szCs w:val="20"/>
          <w:lang/>
        </w:rPr>
      </w:pPr>
    </w:p>
    <w:p w:rsidR="00774A17" w:rsidRPr="00F264F6" w:rsidRDefault="00774A17" w:rsidP="00774A17">
      <w:pPr>
        <w:jc w:val="center"/>
        <w:rPr>
          <w:rFonts w:ascii="Arial" w:hAnsi="Arial" w:cs="Arial"/>
          <w:b/>
          <w:bCs/>
          <w:sz w:val="20"/>
          <w:szCs w:val="20"/>
          <w:lang/>
        </w:rPr>
      </w:pPr>
      <w:bookmarkStart w:id="184" w:name="chuong_phuluc_4_9"/>
      <w:r w:rsidRPr="00F264F6">
        <w:rPr>
          <w:rFonts w:ascii="Arial" w:hAnsi="Arial" w:cs="Arial"/>
          <w:b/>
          <w:bCs/>
          <w:sz w:val="20"/>
          <w:szCs w:val="20"/>
          <w:lang/>
        </w:rPr>
        <w:t>Phụ lục V-9</w:t>
      </w:r>
      <w:bookmarkEnd w:id="184"/>
    </w:p>
    <w:tbl>
      <w:tblPr>
        <w:tblW w:w="0" w:type="auto"/>
        <w:tblInd w:w="108" w:type="dxa"/>
        <w:tblLook w:val="01E0"/>
      </w:tblPr>
      <w:tblGrid>
        <w:gridCol w:w="3240"/>
        <w:gridCol w:w="612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SỞ KẾ HOẠCH VÀ ĐẦU TƯ TỈNH/TP…</w:t>
            </w:r>
            <w:r w:rsidRPr="00F264F6">
              <w:rPr>
                <w:rFonts w:ascii="Arial" w:hAnsi="Arial" w:cs="Arial"/>
                <w:b/>
                <w:bCs/>
                <w:spacing w:val="5"/>
                <w:sz w:val="20"/>
                <w:szCs w:val="20"/>
              </w:rPr>
              <w:br/>
              <w:t>PHÒNG ĐĂNG KÝ KINH DOANH</w:t>
            </w:r>
            <w:r w:rsidRPr="00F264F6">
              <w:rPr>
                <w:rFonts w:ascii="Arial" w:hAnsi="Arial" w:cs="Arial"/>
                <w:b/>
                <w:bCs/>
                <w:spacing w:val="5"/>
                <w:sz w:val="20"/>
                <w:szCs w:val="20"/>
              </w:rPr>
              <w:br/>
              <w:t>--------</w:t>
            </w:r>
          </w:p>
        </w:tc>
        <w:tc>
          <w:tcPr>
            <w:tcW w:w="612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612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 tháng …. năm ….</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185" w:name="chuong_phuluc_4_9_name"/>
      <w:r w:rsidRPr="00F264F6">
        <w:rPr>
          <w:rFonts w:ascii="Arial" w:hAnsi="Arial" w:cs="Arial"/>
          <w:b/>
          <w:sz w:val="20"/>
          <w:szCs w:val="20"/>
        </w:rPr>
        <w:t>GIẤY XÁC NHẬN</w:t>
      </w:r>
      <w:bookmarkEnd w:id="185"/>
    </w:p>
    <w:p w:rsidR="00774A17" w:rsidRPr="00F264F6" w:rsidRDefault="00774A17" w:rsidP="00774A17">
      <w:pPr>
        <w:jc w:val="center"/>
        <w:rPr>
          <w:rFonts w:ascii="Arial" w:hAnsi="Arial" w:cs="Arial"/>
          <w:b/>
          <w:sz w:val="20"/>
          <w:szCs w:val="20"/>
        </w:rPr>
      </w:pPr>
      <w:bookmarkStart w:id="186" w:name="chuong_phuluc_4_9_name_name"/>
      <w:r w:rsidRPr="00F264F6">
        <w:rPr>
          <w:rFonts w:ascii="Arial" w:hAnsi="Arial" w:cs="Arial"/>
          <w:b/>
          <w:sz w:val="20"/>
          <w:szCs w:val="20"/>
        </w:rPr>
        <w:t>Về việc doanh nghiệp đăng ký tạm ngừng kinh doanh</w:t>
      </w:r>
      <w:bookmarkEnd w:id="186"/>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Phòng Đăng ký kinh doanh: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Địa chỉ trụ sở: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
          <w:sz w:val="20"/>
          <w:szCs w:val="20"/>
        </w:rPr>
      </w:pPr>
      <w:r w:rsidRPr="00F264F6">
        <w:rPr>
          <w:rFonts w:ascii="Arial" w:hAnsi="Arial" w:cs="Arial"/>
          <w:b/>
          <w:sz w:val="20"/>
          <w:szCs w:val="20"/>
        </w:rPr>
        <w:t>Xác nhận:</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Tên doanh nghiệp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Mã số doanh nghiệp/Mã số thuế: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Số Giấy chứng nhận đăng ký kinh doanh (</w:t>
      </w:r>
      <w:r w:rsidRPr="00F264F6">
        <w:rPr>
          <w:rFonts w:ascii="Arial" w:hAnsi="Arial" w:cs="Arial"/>
          <w:i/>
          <w:sz w:val="20"/>
          <w:szCs w:val="20"/>
        </w:rPr>
        <w:t>chỉ ghi nếu doanh nghiệp không có mã số doanh nghiệp/mã số thuế</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Đăng ký tạm ngừng kinh doanh từ ngày…... tháng …... năm .….. đến ngày…... tháng …… năm…….</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Lý do tạm ngừng: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ab/>
      </w:r>
    </w:p>
    <w:p w:rsidR="00774A17" w:rsidRPr="00F264F6" w:rsidRDefault="00774A17" w:rsidP="00774A17">
      <w:pPr>
        <w:tabs>
          <w:tab w:val="left" w:leader="dot" w:pos="9072"/>
        </w:tabs>
        <w:jc w:val="both"/>
        <w:rPr>
          <w:rFonts w:ascii="Arial" w:hAnsi="Arial" w:cs="Arial"/>
          <w:sz w:val="20"/>
          <w:szCs w:val="20"/>
        </w:rPr>
      </w:pPr>
    </w:p>
    <w:tbl>
      <w:tblPr>
        <w:tblW w:w="0" w:type="auto"/>
        <w:tblInd w:w="108" w:type="dxa"/>
        <w:tblLook w:val="01E0"/>
      </w:tblPr>
      <w:tblGrid>
        <w:gridCol w:w="4676"/>
        <w:gridCol w:w="4684"/>
      </w:tblGrid>
      <w:tr w:rsidR="00774A17" w:rsidRPr="00F264F6" w:rsidTr="00CD573F">
        <w:tc>
          <w:tcPr>
            <w:tcW w:w="4676" w:type="dxa"/>
          </w:tcPr>
          <w:p w:rsidR="00774A17" w:rsidRPr="00F264F6" w:rsidRDefault="00774A17" w:rsidP="00CD573F">
            <w:pPr>
              <w:rPr>
                <w:rFonts w:ascii="Arial" w:hAnsi="Arial" w:cs="Arial"/>
                <w:sz w:val="20"/>
                <w:szCs w:val="20"/>
              </w:rPr>
            </w:pPr>
            <w:r w:rsidRPr="00F264F6">
              <w:rPr>
                <w:rFonts w:ascii="Arial" w:hAnsi="Arial" w:cs="Arial"/>
                <w:b/>
                <w:i/>
                <w:sz w:val="20"/>
                <w:szCs w:val="20"/>
              </w:rPr>
              <w:t>Nơi nhận:</w:t>
            </w:r>
            <w:r w:rsidRPr="00F264F6">
              <w:rPr>
                <w:rFonts w:ascii="Arial" w:hAnsi="Arial" w:cs="Arial"/>
                <w:b/>
                <w:i/>
                <w:sz w:val="20"/>
                <w:szCs w:val="20"/>
              </w:rPr>
              <w:br/>
            </w:r>
            <w:r w:rsidRPr="00F264F6">
              <w:rPr>
                <w:rFonts w:ascii="Arial" w:hAnsi="Arial" w:cs="Arial"/>
                <w:sz w:val="20"/>
                <w:szCs w:val="20"/>
              </w:rPr>
              <w:t>- Tên, địa chỉ doanh nghiệp;</w:t>
            </w:r>
            <w:r w:rsidRPr="00F264F6">
              <w:rPr>
                <w:rFonts w:ascii="Arial" w:hAnsi="Arial" w:cs="Arial"/>
                <w:sz w:val="20"/>
                <w:szCs w:val="20"/>
              </w:rPr>
              <w:br/>
              <w:t>- ……….;</w:t>
            </w:r>
            <w:r w:rsidRPr="00F264F6">
              <w:rPr>
                <w:rFonts w:ascii="Arial" w:hAnsi="Arial" w:cs="Arial"/>
                <w:sz w:val="20"/>
                <w:szCs w:val="20"/>
              </w:rPr>
              <w:br/>
              <w:t>- Lưu: …..</w:t>
            </w:r>
          </w:p>
        </w:tc>
        <w:tc>
          <w:tcPr>
            <w:tcW w:w="4684"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TRƯỞNG PHÒNG</w:t>
            </w:r>
          </w:p>
          <w:p w:rsidR="00774A17" w:rsidRPr="00F264F6" w:rsidRDefault="00774A17" w:rsidP="00CD573F">
            <w:pPr>
              <w:jc w:val="center"/>
              <w:rPr>
                <w:rFonts w:ascii="Arial" w:hAnsi="Arial" w:cs="Arial"/>
                <w:i/>
                <w:sz w:val="20"/>
                <w:szCs w:val="20"/>
              </w:rPr>
            </w:pPr>
            <w:r w:rsidRPr="00F264F6">
              <w:rPr>
                <w:rFonts w:ascii="Arial" w:hAnsi="Arial" w:cs="Arial"/>
                <w:sz w:val="20"/>
                <w:szCs w:val="20"/>
              </w:rPr>
              <w:t>(</w:t>
            </w:r>
            <w:r w:rsidRPr="00F264F6">
              <w:rPr>
                <w:rFonts w:ascii="Arial" w:hAnsi="Arial" w:cs="Arial"/>
                <w:i/>
                <w:sz w:val="20"/>
                <w:szCs w:val="20"/>
              </w:rPr>
              <w:t>Ký, ghi họ tên và đóng dấu)</w:t>
            </w:r>
          </w:p>
        </w:tc>
      </w:tr>
    </w:tbl>
    <w:p w:rsidR="00774A17" w:rsidRPr="00F264F6" w:rsidRDefault="00774A17" w:rsidP="00774A17">
      <w:pPr>
        <w:rPr>
          <w:rFonts w:ascii="Arial" w:hAnsi="Arial" w:cs="Arial"/>
          <w:b/>
          <w:bCs/>
          <w:sz w:val="20"/>
          <w:szCs w:val="20"/>
          <w:lang/>
        </w:rPr>
      </w:pPr>
    </w:p>
    <w:p w:rsidR="00774A17" w:rsidRPr="00F264F6" w:rsidRDefault="00774A17" w:rsidP="00774A17">
      <w:pPr>
        <w:jc w:val="center"/>
        <w:rPr>
          <w:rFonts w:ascii="Arial" w:hAnsi="Arial" w:cs="Arial"/>
          <w:b/>
          <w:bCs/>
          <w:sz w:val="20"/>
          <w:szCs w:val="20"/>
          <w:lang/>
        </w:rPr>
      </w:pPr>
      <w:bookmarkStart w:id="187" w:name="chuong_phuluc_4_10"/>
      <w:r w:rsidRPr="00F264F6">
        <w:rPr>
          <w:rFonts w:ascii="Arial" w:hAnsi="Arial" w:cs="Arial"/>
          <w:b/>
          <w:bCs/>
          <w:sz w:val="20"/>
          <w:szCs w:val="20"/>
          <w:lang/>
        </w:rPr>
        <w:t>Phụ lục V-10</w:t>
      </w:r>
      <w:bookmarkEnd w:id="187"/>
    </w:p>
    <w:tbl>
      <w:tblPr>
        <w:tblW w:w="0" w:type="auto"/>
        <w:tblInd w:w="108" w:type="dxa"/>
        <w:tblLook w:val="01E0"/>
      </w:tblPr>
      <w:tblGrid>
        <w:gridCol w:w="3240"/>
        <w:gridCol w:w="612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SỞ KẾ HOẠCH VÀ ĐẦU TƯ TỈNH/TP…</w:t>
            </w:r>
            <w:r w:rsidRPr="00F264F6">
              <w:rPr>
                <w:rFonts w:ascii="Arial" w:hAnsi="Arial" w:cs="Arial"/>
                <w:b/>
                <w:bCs/>
                <w:spacing w:val="5"/>
                <w:sz w:val="20"/>
                <w:szCs w:val="20"/>
              </w:rPr>
              <w:br/>
              <w:t>PHÒNG ĐĂNG KÝ KINH DOANH</w:t>
            </w:r>
            <w:r w:rsidRPr="00F264F6">
              <w:rPr>
                <w:rFonts w:ascii="Arial" w:hAnsi="Arial" w:cs="Arial"/>
                <w:b/>
                <w:bCs/>
                <w:spacing w:val="5"/>
                <w:sz w:val="20"/>
                <w:szCs w:val="20"/>
              </w:rPr>
              <w:br/>
              <w:t>--------</w:t>
            </w:r>
          </w:p>
        </w:tc>
        <w:tc>
          <w:tcPr>
            <w:tcW w:w="612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612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 tháng …. năm ….</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188" w:name="chuong_phuluc_4_10_name"/>
      <w:r w:rsidRPr="00F264F6">
        <w:rPr>
          <w:rFonts w:ascii="Arial" w:hAnsi="Arial" w:cs="Arial"/>
          <w:b/>
          <w:sz w:val="20"/>
          <w:szCs w:val="20"/>
        </w:rPr>
        <w:t>GIẤY XÁC NHẬN</w:t>
      </w:r>
      <w:bookmarkEnd w:id="188"/>
    </w:p>
    <w:p w:rsidR="00774A17" w:rsidRPr="00F264F6" w:rsidRDefault="00774A17" w:rsidP="00774A17">
      <w:pPr>
        <w:jc w:val="center"/>
        <w:rPr>
          <w:rFonts w:ascii="Arial" w:hAnsi="Arial" w:cs="Arial"/>
          <w:b/>
          <w:sz w:val="20"/>
          <w:szCs w:val="20"/>
        </w:rPr>
      </w:pPr>
      <w:bookmarkStart w:id="189" w:name="chuong_phuluc_4_10_name_name"/>
      <w:r w:rsidRPr="00F264F6">
        <w:rPr>
          <w:rFonts w:ascii="Arial" w:hAnsi="Arial" w:cs="Arial"/>
          <w:b/>
          <w:sz w:val="20"/>
          <w:szCs w:val="20"/>
        </w:rPr>
        <w:t>Về việc chi nhánh/văn phòng đại diện/địa điểm kinh doanh</w:t>
      </w:r>
      <w:r w:rsidRPr="00F264F6">
        <w:rPr>
          <w:rFonts w:ascii="Arial" w:hAnsi="Arial" w:cs="Arial"/>
          <w:b/>
          <w:sz w:val="20"/>
          <w:szCs w:val="20"/>
        </w:rPr>
        <w:br/>
        <w:t xml:space="preserve"> đăng ký tạm ngừng hoạt động</w:t>
      </w:r>
      <w:bookmarkEnd w:id="189"/>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Phòng Đăng ký kinh doanh: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Địa chỉ trụ sở: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
          <w:sz w:val="20"/>
          <w:szCs w:val="20"/>
        </w:rPr>
      </w:pPr>
      <w:r w:rsidRPr="00F264F6">
        <w:rPr>
          <w:rFonts w:ascii="Arial" w:hAnsi="Arial" w:cs="Arial"/>
          <w:b/>
          <w:sz w:val="20"/>
          <w:szCs w:val="20"/>
        </w:rPr>
        <w:t>Xác nhận:</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Tên doanh nghiệp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Mã số doanh nghiệp/Mã số thuế: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Số Giấy chứng nhận đăng ký kinh doanh (</w:t>
      </w:r>
      <w:r w:rsidRPr="00F264F6">
        <w:rPr>
          <w:rFonts w:ascii="Arial" w:hAnsi="Arial" w:cs="Arial"/>
          <w:i/>
          <w:sz w:val="20"/>
          <w:szCs w:val="20"/>
        </w:rPr>
        <w:t>chỉ ghi nếu doanh nghiệp không có mã số doanh nghiệp/mã số thuế</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lastRenderedPageBreak/>
        <w:t>Đăng ký tạm ngừng hoạt động từ ngày…... tháng ..…. năm ..…. đến ngày..…. tháng…... năm……. đối với chi nhánh/văn phòng đại diện/địa điểm kinh doanh sau:</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Tên chi nhánh/văn phòng đại diện/địa điểm kinh doanh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Mã số: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i/>
          <w:sz w:val="20"/>
          <w:szCs w:val="20"/>
        </w:rPr>
      </w:pPr>
      <w:r w:rsidRPr="00F264F6">
        <w:rPr>
          <w:rFonts w:ascii="Arial" w:hAnsi="Arial" w:cs="Arial"/>
          <w:sz w:val="20"/>
          <w:szCs w:val="20"/>
        </w:rPr>
        <w:t xml:space="preserve">Chi nhánh chủ quản </w:t>
      </w:r>
      <w:r w:rsidRPr="00F264F6">
        <w:rPr>
          <w:rFonts w:ascii="Arial" w:hAnsi="Arial" w:cs="Arial"/>
          <w:i/>
          <w:sz w:val="20"/>
          <w:szCs w:val="20"/>
        </w:rPr>
        <w:t xml:space="preserve">(chỉ ghi trong trường hợp đăng ký tạm ngừng hoạt động địa điểm kinh doanh trực thuộc chi nhánh): </w:t>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Tên chi nhánh chủ quản: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Mã số chi nhánh/Mã số thuế:</w:t>
      </w:r>
      <w:r w:rsidRPr="00F264F6">
        <w:rPr>
          <w:rFonts w:ascii="Arial" w:hAnsi="Arial" w:cs="Arial"/>
          <w:sz w:val="20"/>
          <w:szCs w:val="20"/>
        </w:rPr>
        <w:tab/>
        <w:t>.</w:t>
      </w:r>
    </w:p>
    <w:p w:rsidR="00774A17" w:rsidRPr="00F264F6" w:rsidRDefault="00774A17" w:rsidP="00774A17">
      <w:pPr>
        <w:tabs>
          <w:tab w:val="left" w:leader="dot" w:pos="9072"/>
        </w:tabs>
        <w:spacing w:after="120"/>
        <w:ind w:firstLine="720"/>
        <w:jc w:val="both"/>
        <w:rPr>
          <w:rFonts w:ascii="Arial" w:hAnsi="Arial" w:cs="Arial"/>
          <w:i/>
          <w:sz w:val="20"/>
          <w:szCs w:val="20"/>
        </w:rPr>
      </w:pPr>
      <w:r w:rsidRPr="00F264F6">
        <w:rPr>
          <w:rFonts w:ascii="Arial" w:hAnsi="Arial" w:cs="Arial"/>
          <w:sz w:val="20"/>
          <w:szCs w:val="20"/>
        </w:rPr>
        <w:t xml:space="preserve">Địa chỉ chi nhánh: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Lý do tạm ngừng: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ab/>
      </w:r>
    </w:p>
    <w:p w:rsidR="00774A17" w:rsidRPr="00F264F6" w:rsidRDefault="00774A17" w:rsidP="00774A17">
      <w:pPr>
        <w:tabs>
          <w:tab w:val="left" w:leader="dot" w:pos="9072"/>
        </w:tabs>
        <w:jc w:val="both"/>
        <w:rPr>
          <w:rFonts w:ascii="Arial" w:hAnsi="Arial" w:cs="Arial"/>
          <w:sz w:val="20"/>
          <w:szCs w:val="20"/>
        </w:rPr>
      </w:pPr>
    </w:p>
    <w:tbl>
      <w:tblPr>
        <w:tblW w:w="0" w:type="auto"/>
        <w:tblInd w:w="108" w:type="dxa"/>
        <w:tblLook w:val="01E0"/>
      </w:tblPr>
      <w:tblGrid>
        <w:gridCol w:w="4676"/>
        <w:gridCol w:w="4684"/>
      </w:tblGrid>
      <w:tr w:rsidR="00774A17" w:rsidRPr="00F264F6" w:rsidTr="00CD573F">
        <w:tc>
          <w:tcPr>
            <w:tcW w:w="4676" w:type="dxa"/>
          </w:tcPr>
          <w:p w:rsidR="00774A17" w:rsidRPr="00F264F6" w:rsidRDefault="00774A17" w:rsidP="00CD573F">
            <w:pPr>
              <w:rPr>
                <w:rFonts w:ascii="Arial" w:hAnsi="Arial" w:cs="Arial"/>
                <w:sz w:val="20"/>
                <w:szCs w:val="20"/>
              </w:rPr>
            </w:pPr>
            <w:r w:rsidRPr="00F264F6">
              <w:rPr>
                <w:rFonts w:ascii="Arial" w:hAnsi="Arial" w:cs="Arial"/>
                <w:b/>
                <w:i/>
                <w:sz w:val="20"/>
                <w:szCs w:val="20"/>
              </w:rPr>
              <w:t>Nơi nhận:</w:t>
            </w:r>
            <w:r w:rsidRPr="00F264F6">
              <w:rPr>
                <w:rFonts w:ascii="Arial" w:hAnsi="Arial" w:cs="Arial"/>
                <w:b/>
                <w:i/>
                <w:sz w:val="20"/>
                <w:szCs w:val="20"/>
              </w:rPr>
              <w:br/>
            </w:r>
            <w:r w:rsidRPr="00F264F6">
              <w:rPr>
                <w:rFonts w:ascii="Arial" w:hAnsi="Arial" w:cs="Arial"/>
                <w:sz w:val="20"/>
                <w:szCs w:val="20"/>
              </w:rPr>
              <w:t>- Tên, địa chỉ doanh nghiệp;</w:t>
            </w:r>
            <w:r w:rsidRPr="00F264F6">
              <w:rPr>
                <w:rFonts w:ascii="Arial" w:hAnsi="Arial" w:cs="Arial"/>
                <w:sz w:val="20"/>
                <w:szCs w:val="20"/>
              </w:rPr>
              <w:br/>
              <w:t>- ……….;</w:t>
            </w:r>
            <w:r w:rsidRPr="00F264F6">
              <w:rPr>
                <w:rFonts w:ascii="Arial" w:hAnsi="Arial" w:cs="Arial"/>
                <w:sz w:val="20"/>
                <w:szCs w:val="20"/>
              </w:rPr>
              <w:br/>
              <w:t>- Lưu: …..</w:t>
            </w:r>
          </w:p>
        </w:tc>
        <w:tc>
          <w:tcPr>
            <w:tcW w:w="4684"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TRƯỞNG PHÒNG</w:t>
            </w:r>
          </w:p>
          <w:p w:rsidR="00774A17" w:rsidRPr="00F264F6" w:rsidRDefault="00774A17" w:rsidP="00CD573F">
            <w:pPr>
              <w:jc w:val="center"/>
              <w:rPr>
                <w:rFonts w:ascii="Arial" w:hAnsi="Arial" w:cs="Arial"/>
                <w:i/>
                <w:sz w:val="20"/>
                <w:szCs w:val="20"/>
              </w:rPr>
            </w:pPr>
            <w:r w:rsidRPr="00F264F6">
              <w:rPr>
                <w:rFonts w:ascii="Arial" w:hAnsi="Arial" w:cs="Arial"/>
                <w:sz w:val="20"/>
                <w:szCs w:val="20"/>
              </w:rPr>
              <w:t>(</w:t>
            </w:r>
            <w:r w:rsidRPr="00F264F6">
              <w:rPr>
                <w:rFonts w:ascii="Arial" w:hAnsi="Arial" w:cs="Arial"/>
                <w:i/>
                <w:sz w:val="20"/>
                <w:szCs w:val="20"/>
              </w:rPr>
              <w:t>Ký, ghi họ tên và đóng dấu)</w:t>
            </w:r>
          </w:p>
        </w:tc>
      </w:tr>
    </w:tbl>
    <w:p w:rsidR="00774A17" w:rsidRPr="00F264F6" w:rsidRDefault="00774A17" w:rsidP="00774A17">
      <w:pPr>
        <w:rPr>
          <w:rFonts w:ascii="Arial" w:hAnsi="Arial" w:cs="Arial"/>
          <w:b/>
          <w:bCs/>
          <w:sz w:val="20"/>
          <w:szCs w:val="20"/>
          <w:lang/>
        </w:rPr>
      </w:pPr>
    </w:p>
    <w:p w:rsidR="00774A17" w:rsidRPr="00F264F6" w:rsidRDefault="00774A17" w:rsidP="00774A17">
      <w:pPr>
        <w:jc w:val="center"/>
        <w:rPr>
          <w:rFonts w:ascii="Arial" w:hAnsi="Arial" w:cs="Arial"/>
          <w:b/>
          <w:bCs/>
          <w:sz w:val="20"/>
          <w:szCs w:val="20"/>
          <w:lang/>
        </w:rPr>
      </w:pPr>
      <w:bookmarkStart w:id="190" w:name="chuong_phuluc_4_11"/>
      <w:r w:rsidRPr="00F264F6">
        <w:rPr>
          <w:rFonts w:ascii="Arial" w:hAnsi="Arial" w:cs="Arial"/>
          <w:b/>
          <w:bCs/>
          <w:sz w:val="20"/>
          <w:szCs w:val="20"/>
          <w:lang/>
        </w:rPr>
        <w:t>Phụ lục V-11</w:t>
      </w:r>
      <w:bookmarkEnd w:id="190"/>
    </w:p>
    <w:tbl>
      <w:tblPr>
        <w:tblW w:w="0" w:type="auto"/>
        <w:tblInd w:w="108" w:type="dxa"/>
        <w:tblLook w:val="01E0"/>
      </w:tblPr>
      <w:tblGrid>
        <w:gridCol w:w="3240"/>
        <w:gridCol w:w="612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SỞ KẾ HOẠCH VÀ ĐẦU TƯ TỈNH/TP…</w:t>
            </w:r>
            <w:r w:rsidRPr="00F264F6">
              <w:rPr>
                <w:rFonts w:ascii="Arial" w:hAnsi="Arial" w:cs="Arial"/>
                <w:b/>
                <w:bCs/>
                <w:spacing w:val="5"/>
                <w:sz w:val="20"/>
                <w:szCs w:val="20"/>
              </w:rPr>
              <w:br/>
              <w:t>PHÒNG ĐĂNG KÝ KINH DOANH</w:t>
            </w:r>
            <w:r w:rsidRPr="00F264F6">
              <w:rPr>
                <w:rFonts w:ascii="Arial" w:hAnsi="Arial" w:cs="Arial"/>
                <w:b/>
                <w:bCs/>
                <w:spacing w:val="5"/>
                <w:sz w:val="20"/>
                <w:szCs w:val="20"/>
              </w:rPr>
              <w:br/>
              <w:t>--------</w:t>
            </w:r>
          </w:p>
        </w:tc>
        <w:tc>
          <w:tcPr>
            <w:tcW w:w="612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612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 tháng …. năm ….</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191" w:name="chuong_phuluc_4_11_name"/>
      <w:r w:rsidRPr="00F264F6">
        <w:rPr>
          <w:rFonts w:ascii="Arial" w:hAnsi="Arial" w:cs="Arial"/>
          <w:b/>
          <w:sz w:val="20"/>
          <w:szCs w:val="20"/>
        </w:rPr>
        <w:t>GIẤY XÁC NHẬN</w:t>
      </w:r>
      <w:bookmarkEnd w:id="191"/>
    </w:p>
    <w:p w:rsidR="00774A17" w:rsidRPr="00F264F6" w:rsidRDefault="00774A17" w:rsidP="00774A17">
      <w:pPr>
        <w:jc w:val="center"/>
        <w:rPr>
          <w:rFonts w:ascii="Arial" w:hAnsi="Arial" w:cs="Arial"/>
          <w:b/>
          <w:sz w:val="20"/>
          <w:szCs w:val="20"/>
        </w:rPr>
      </w:pPr>
      <w:bookmarkStart w:id="192" w:name="chuong_phuluc_4_11_name_name"/>
      <w:r w:rsidRPr="00F264F6">
        <w:rPr>
          <w:rFonts w:ascii="Arial" w:hAnsi="Arial" w:cs="Arial"/>
          <w:b/>
          <w:sz w:val="20"/>
          <w:szCs w:val="20"/>
        </w:rPr>
        <w:t>Về việc doanh nghiệp đăng ký quay trở lại hoạt động trước thời hạn</w:t>
      </w:r>
      <w:bookmarkEnd w:id="192"/>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Phòng Đăng ký kinh doanh: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Địa chỉ trụ sở: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
          <w:sz w:val="20"/>
          <w:szCs w:val="20"/>
        </w:rPr>
      </w:pPr>
      <w:r w:rsidRPr="00F264F6">
        <w:rPr>
          <w:rFonts w:ascii="Arial" w:hAnsi="Arial" w:cs="Arial"/>
          <w:b/>
          <w:sz w:val="20"/>
          <w:szCs w:val="20"/>
        </w:rPr>
        <w:t>Xác nhận:</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Tên doanh nghiệp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Mã số doanh nghiệp/Mã số thuế: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Số Giấy chứng nhận đăng ký kinh doanh (</w:t>
      </w:r>
      <w:r w:rsidRPr="00F264F6">
        <w:rPr>
          <w:rFonts w:ascii="Arial" w:hAnsi="Arial" w:cs="Arial"/>
          <w:i/>
          <w:sz w:val="20"/>
          <w:szCs w:val="20"/>
        </w:rPr>
        <w:t>chỉ ghi nếu doanh nghiệp không có mã số doanh nghiệp/mã số thuế</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Đăng ký quay trở lại hoạt động trước thời hạn từ ngày…. tháng …. năm .….. </w:t>
      </w:r>
    </w:p>
    <w:p w:rsidR="00774A17" w:rsidRPr="00F264F6" w:rsidRDefault="00774A17" w:rsidP="00774A17">
      <w:pPr>
        <w:tabs>
          <w:tab w:val="left" w:leader="dot" w:pos="9072"/>
        </w:tabs>
        <w:jc w:val="both"/>
        <w:rPr>
          <w:rFonts w:ascii="Arial" w:hAnsi="Arial" w:cs="Arial"/>
          <w:sz w:val="20"/>
          <w:szCs w:val="20"/>
        </w:rPr>
      </w:pPr>
    </w:p>
    <w:tbl>
      <w:tblPr>
        <w:tblW w:w="0" w:type="auto"/>
        <w:tblInd w:w="108" w:type="dxa"/>
        <w:tblLook w:val="01E0"/>
      </w:tblPr>
      <w:tblGrid>
        <w:gridCol w:w="4676"/>
        <w:gridCol w:w="4684"/>
      </w:tblGrid>
      <w:tr w:rsidR="00774A17" w:rsidRPr="00F264F6" w:rsidTr="00CD573F">
        <w:tc>
          <w:tcPr>
            <w:tcW w:w="4676" w:type="dxa"/>
          </w:tcPr>
          <w:p w:rsidR="00774A17" w:rsidRPr="00F264F6" w:rsidRDefault="00774A17" w:rsidP="00CD573F">
            <w:pPr>
              <w:rPr>
                <w:rFonts w:ascii="Arial" w:hAnsi="Arial" w:cs="Arial"/>
                <w:sz w:val="20"/>
                <w:szCs w:val="20"/>
              </w:rPr>
            </w:pPr>
            <w:r w:rsidRPr="00F264F6">
              <w:rPr>
                <w:rFonts w:ascii="Arial" w:hAnsi="Arial" w:cs="Arial"/>
                <w:b/>
                <w:i/>
                <w:sz w:val="20"/>
                <w:szCs w:val="20"/>
              </w:rPr>
              <w:t>Nơi nhận:</w:t>
            </w:r>
            <w:r w:rsidRPr="00F264F6">
              <w:rPr>
                <w:rFonts w:ascii="Arial" w:hAnsi="Arial" w:cs="Arial"/>
                <w:b/>
                <w:i/>
                <w:sz w:val="20"/>
                <w:szCs w:val="20"/>
              </w:rPr>
              <w:br/>
            </w:r>
            <w:r w:rsidRPr="00F264F6">
              <w:rPr>
                <w:rFonts w:ascii="Arial" w:hAnsi="Arial" w:cs="Arial"/>
                <w:sz w:val="20"/>
                <w:szCs w:val="20"/>
              </w:rPr>
              <w:t>- Tên, địa chỉ doanh nghiệp;</w:t>
            </w:r>
            <w:r w:rsidRPr="00F264F6">
              <w:rPr>
                <w:rFonts w:ascii="Arial" w:hAnsi="Arial" w:cs="Arial"/>
                <w:sz w:val="20"/>
                <w:szCs w:val="20"/>
              </w:rPr>
              <w:br/>
              <w:t>- ……….;</w:t>
            </w:r>
            <w:r w:rsidRPr="00F264F6">
              <w:rPr>
                <w:rFonts w:ascii="Arial" w:hAnsi="Arial" w:cs="Arial"/>
                <w:sz w:val="20"/>
                <w:szCs w:val="20"/>
              </w:rPr>
              <w:br/>
              <w:t>- Lưu: …..</w:t>
            </w:r>
          </w:p>
        </w:tc>
        <w:tc>
          <w:tcPr>
            <w:tcW w:w="4684"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TRƯỞNG PHÒNG</w:t>
            </w:r>
          </w:p>
          <w:p w:rsidR="00774A17" w:rsidRPr="00F264F6" w:rsidRDefault="00774A17" w:rsidP="00CD573F">
            <w:pPr>
              <w:jc w:val="center"/>
              <w:rPr>
                <w:rFonts w:ascii="Arial" w:hAnsi="Arial" w:cs="Arial"/>
                <w:i/>
                <w:sz w:val="20"/>
                <w:szCs w:val="20"/>
              </w:rPr>
            </w:pPr>
            <w:r w:rsidRPr="00F264F6">
              <w:rPr>
                <w:rFonts w:ascii="Arial" w:hAnsi="Arial" w:cs="Arial"/>
                <w:sz w:val="20"/>
                <w:szCs w:val="20"/>
              </w:rPr>
              <w:t>(</w:t>
            </w:r>
            <w:r w:rsidRPr="00F264F6">
              <w:rPr>
                <w:rFonts w:ascii="Arial" w:hAnsi="Arial" w:cs="Arial"/>
                <w:i/>
                <w:sz w:val="20"/>
                <w:szCs w:val="20"/>
              </w:rPr>
              <w:t>Ký, ghi họ tên và đóng dấu)</w:t>
            </w:r>
          </w:p>
        </w:tc>
      </w:tr>
    </w:tbl>
    <w:p w:rsidR="00774A17" w:rsidRPr="00F264F6" w:rsidRDefault="00774A17" w:rsidP="00774A17">
      <w:pPr>
        <w:rPr>
          <w:rFonts w:ascii="Arial" w:hAnsi="Arial" w:cs="Arial"/>
          <w:b/>
          <w:bCs/>
          <w:sz w:val="20"/>
          <w:szCs w:val="20"/>
          <w:lang/>
        </w:rPr>
      </w:pPr>
    </w:p>
    <w:p w:rsidR="00774A17" w:rsidRPr="00F264F6" w:rsidRDefault="00774A17" w:rsidP="00774A17">
      <w:pPr>
        <w:jc w:val="center"/>
        <w:rPr>
          <w:rFonts w:ascii="Arial" w:hAnsi="Arial" w:cs="Arial"/>
          <w:b/>
          <w:bCs/>
          <w:sz w:val="20"/>
          <w:szCs w:val="20"/>
          <w:lang/>
        </w:rPr>
      </w:pPr>
      <w:bookmarkStart w:id="193" w:name="chuong_phuluc_4_12"/>
      <w:r w:rsidRPr="00F264F6">
        <w:rPr>
          <w:rFonts w:ascii="Arial" w:hAnsi="Arial" w:cs="Arial"/>
          <w:b/>
          <w:bCs/>
          <w:sz w:val="20"/>
          <w:szCs w:val="20"/>
          <w:lang/>
        </w:rPr>
        <w:t>Phụ lục V-12</w:t>
      </w:r>
      <w:bookmarkEnd w:id="193"/>
    </w:p>
    <w:tbl>
      <w:tblPr>
        <w:tblW w:w="0" w:type="auto"/>
        <w:tblInd w:w="108" w:type="dxa"/>
        <w:tblLook w:val="01E0"/>
      </w:tblPr>
      <w:tblGrid>
        <w:gridCol w:w="3240"/>
        <w:gridCol w:w="612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SỞ KẾ HOẠCH VÀ ĐẦU TƯ TỈNH/TP…</w:t>
            </w:r>
            <w:r w:rsidRPr="00F264F6">
              <w:rPr>
                <w:rFonts w:ascii="Arial" w:hAnsi="Arial" w:cs="Arial"/>
                <w:b/>
                <w:bCs/>
                <w:spacing w:val="5"/>
                <w:sz w:val="20"/>
                <w:szCs w:val="20"/>
              </w:rPr>
              <w:br/>
              <w:t>PHÒNG ĐĂNG KÝ KINH DOANH</w:t>
            </w:r>
            <w:r w:rsidRPr="00F264F6">
              <w:rPr>
                <w:rFonts w:ascii="Arial" w:hAnsi="Arial" w:cs="Arial"/>
                <w:b/>
                <w:bCs/>
                <w:spacing w:val="5"/>
                <w:sz w:val="20"/>
                <w:szCs w:val="20"/>
              </w:rPr>
              <w:br/>
              <w:t>--------</w:t>
            </w:r>
          </w:p>
        </w:tc>
        <w:tc>
          <w:tcPr>
            <w:tcW w:w="612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rPr>
                <w:rFonts w:ascii="Arial" w:hAnsi="Arial" w:cs="Arial"/>
                <w:b/>
                <w:bCs/>
                <w:spacing w:val="5"/>
                <w:sz w:val="20"/>
                <w:szCs w:val="20"/>
              </w:rPr>
            </w:pPr>
            <w:r w:rsidRPr="00F264F6">
              <w:rPr>
                <w:rFonts w:ascii="Arial" w:hAnsi="Arial" w:cs="Arial"/>
                <w:b/>
                <w:bCs/>
                <w:spacing w:val="5"/>
                <w:sz w:val="20"/>
                <w:szCs w:val="20"/>
              </w:rPr>
              <w:t>Số: …………………….</w:t>
            </w:r>
          </w:p>
        </w:tc>
        <w:tc>
          <w:tcPr>
            <w:tcW w:w="612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 tháng …. năm ….</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194" w:name="chuong_phuluc_4_12_name"/>
      <w:r w:rsidRPr="00F264F6">
        <w:rPr>
          <w:rFonts w:ascii="Arial" w:hAnsi="Arial" w:cs="Arial"/>
          <w:b/>
          <w:sz w:val="20"/>
          <w:szCs w:val="20"/>
        </w:rPr>
        <w:t>GIẤY XÁC NHẬN</w:t>
      </w:r>
      <w:bookmarkEnd w:id="194"/>
    </w:p>
    <w:p w:rsidR="00774A17" w:rsidRPr="00F264F6" w:rsidRDefault="00774A17" w:rsidP="00774A17">
      <w:pPr>
        <w:jc w:val="center"/>
        <w:rPr>
          <w:rFonts w:ascii="Arial" w:hAnsi="Arial" w:cs="Arial"/>
          <w:b/>
          <w:sz w:val="20"/>
          <w:szCs w:val="20"/>
        </w:rPr>
      </w:pPr>
      <w:bookmarkStart w:id="195" w:name="chuong_phuluc_4_12_name_name"/>
      <w:r w:rsidRPr="00F264F6">
        <w:rPr>
          <w:rFonts w:ascii="Arial" w:hAnsi="Arial" w:cs="Arial"/>
          <w:b/>
          <w:sz w:val="20"/>
          <w:szCs w:val="20"/>
        </w:rPr>
        <w:lastRenderedPageBreak/>
        <w:t xml:space="preserve">Về việc chi nhánh/văn phòng đại diện/địa điểm kinh doanh </w:t>
      </w:r>
      <w:r w:rsidRPr="00F264F6">
        <w:rPr>
          <w:rFonts w:ascii="Arial" w:hAnsi="Arial" w:cs="Arial"/>
          <w:b/>
          <w:sz w:val="20"/>
          <w:szCs w:val="20"/>
        </w:rPr>
        <w:br/>
        <w:t>đăng ký quay trở lại hoạt động trước thời hạn</w:t>
      </w:r>
      <w:bookmarkEnd w:id="195"/>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Phòng Đăng ký kinh doanh: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Địa chỉ trụ sở: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
          <w:sz w:val="20"/>
          <w:szCs w:val="20"/>
        </w:rPr>
      </w:pPr>
      <w:r w:rsidRPr="00F264F6">
        <w:rPr>
          <w:rFonts w:ascii="Arial" w:hAnsi="Arial" w:cs="Arial"/>
          <w:b/>
          <w:sz w:val="20"/>
          <w:szCs w:val="20"/>
        </w:rPr>
        <w:t>Xác nhận:</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Tên doanh nghiệp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Mã số doanh nghiệp/Mã số thuế: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Số Giấy chứng nhận đăng ký kinh doanh (</w:t>
      </w:r>
      <w:r w:rsidRPr="00F264F6">
        <w:rPr>
          <w:rFonts w:ascii="Arial" w:hAnsi="Arial" w:cs="Arial"/>
          <w:i/>
          <w:sz w:val="20"/>
          <w:szCs w:val="20"/>
        </w:rPr>
        <w:t>chỉ ghi nếu doanh nghiệp không có mã số doanh nghiệp/mã số thuế</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Đăng ký quay trở lại hoạt động trước thời hạn từ ngày ... tháng ... năm ... đối với chi nhánh/văn phòng đại diện/địa điểm kinh doanh sau:</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Tên chi nhánh/văn phòng đại diện/địa điểm kinh doanh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Mã số: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i/>
          <w:sz w:val="20"/>
          <w:szCs w:val="20"/>
        </w:rPr>
      </w:pPr>
      <w:r w:rsidRPr="00F264F6">
        <w:rPr>
          <w:rFonts w:ascii="Arial" w:hAnsi="Arial" w:cs="Arial"/>
          <w:sz w:val="20"/>
          <w:szCs w:val="20"/>
        </w:rPr>
        <w:t xml:space="preserve">Chi nhánh chủ quản </w:t>
      </w:r>
      <w:r w:rsidRPr="00F264F6">
        <w:rPr>
          <w:rFonts w:ascii="Arial" w:hAnsi="Arial" w:cs="Arial"/>
          <w:i/>
          <w:sz w:val="20"/>
          <w:szCs w:val="20"/>
        </w:rPr>
        <w:t xml:space="preserve">(chỉ ghi trong trường hợp địa điểm kinh doanh quay trở lại hoạt động trước thời hạn): </w:t>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Tên chi nhánh chủ quản: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Mã số chi nhánh:</w:t>
      </w:r>
      <w:r w:rsidRPr="00F264F6">
        <w:rPr>
          <w:rFonts w:ascii="Arial" w:hAnsi="Arial" w:cs="Arial"/>
          <w:sz w:val="20"/>
          <w:szCs w:val="20"/>
        </w:rPr>
        <w:tab/>
        <w:t>.</w:t>
      </w:r>
    </w:p>
    <w:p w:rsidR="00774A17" w:rsidRPr="00F264F6" w:rsidRDefault="00774A17" w:rsidP="00774A17">
      <w:pPr>
        <w:tabs>
          <w:tab w:val="left" w:leader="dot" w:pos="9072"/>
          <w:tab w:val="left" w:leader="dot" w:pos="9360"/>
        </w:tabs>
        <w:jc w:val="both"/>
        <w:rPr>
          <w:rFonts w:ascii="Arial" w:hAnsi="Arial" w:cs="Arial"/>
          <w:sz w:val="20"/>
          <w:szCs w:val="20"/>
        </w:rPr>
      </w:pPr>
    </w:p>
    <w:tbl>
      <w:tblPr>
        <w:tblW w:w="0" w:type="auto"/>
        <w:tblInd w:w="108" w:type="dxa"/>
        <w:tblLook w:val="01E0"/>
      </w:tblPr>
      <w:tblGrid>
        <w:gridCol w:w="4676"/>
        <w:gridCol w:w="4684"/>
      </w:tblGrid>
      <w:tr w:rsidR="00774A17" w:rsidRPr="00F264F6" w:rsidTr="00CD573F">
        <w:tc>
          <w:tcPr>
            <w:tcW w:w="4676" w:type="dxa"/>
          </w:tcPr>
          <w:p w:rsidR="00774A17" w:rsidRPr="00F264F6" w:rsidRDefault="00774A17" w:rsidP="00CD573F">
            <w:pPr>
              <w:rPr>
                <w:rFonts w:ascii="Arial" w:hAnsi="Arial" w:cs="Arial"/>
                <w:sz w:val="20"/>
                <w:szCs w:val="20"/>
              </w:rPr>
            </w:pPr>
            <w:r w:rsidRPr="00F264F6">
              <w:rPr>
                <w:rFonts w:ascii="Arial" w:hAnsi="Arial" w:cs="Arial"/>
                <w:b/>
                <w:i/>
                <w:sz w:val="20"/>
                <w:szCs w:val="20"/>
              </w:rPr>
              <w:t>Nơi nhận:</w:t>
            </w:r>
            <w:r w:rsidRPr="00F264F6">
              <w:rPr>
                <w:rFonts w:ascii="Arial" w:hAnsi="Arial" w:cs="Arial"/>
                <w:b/>
                <w:i/>
                <w:sz w:val="20"/>
                <w:szCs w:val="20"/>
              </w:rPr>
              <w:br/>
            </w:r>
            <w:r w:rsidRPr="00F264F6">
              <w:rPr>
                <w:rFonts w:ascii="Arial" w:hAnsi="Arial" w:cs="Arial"/>
                <w:sz w:val="20"/>
                <w:szCs w:val="20"/>
              </w:rPr>
              <w:t>- Tên, địa chỉ doanh nghiệp;</w:t>
            </w:r>
            <w:r w:rsidRPr="00F264F6">
              <w:rPr>
                <w:rFonts w:ascii="Arial" w:hAnsi="Arial" w:cs="Arial"/>
                <w:sz w:val="20"/>
                <w:szCs w:val="20"/>
              </w:rPr>
              <w:br/>
              <w:t>- ……….;</w:t>
            </w:r>
            <w:r w:rsidRPr="00F264F6">
              <w:rPr>
                <w:rFonts w:ascii="Arial" w:hAnsi="Arial" w:cs="Arial"/>
                <w:sz w:val="20"/>
                <w:szCs w:val="20"/>
              </w:rPr>
              <w:br/>
              <w:t>- Lưu: …..</w:t>
            </w:r>
          </w:p>
        </w:tc>
        <w:tc>
          <w:tcPr>
            <w:tcW w:w="4684"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TRƯỞNG PHÒNG</w:t>
            </w:r>
          </w:p>
          <w:p w:rsidR="00774A17" w:rsidRPr="00F264F6" w:rsidRDefault="00774A17" w:rsidP="00CD573F">
            <w:pPr>
              <w:jc w:val="center"/>
              <w:rPr>
                <w:rFonts w:ascii="Arial" w:hAnsi="Arial" w:cs="Arial"/>
                <w:i/>
                <w:sz w:val="20"/>
                <w:szCs w:val="20"/>
              </w:rPr>
            </w:pPr>
            <w:r w:rsidRPr="00F264F6">
              <w:rPr>
                <w:rFonts w:ascii="Arial" w:hAnsi="Arial" w:cs="Arial"/>
                <w:sz w:val="20"/>
                <w:szCs w:val="20"/>
              </w:rPr>
              <w:t>(</w:t>
            </w:r>
            <w:r w:rsidRPr="00F264F6">
              <w:rPr>
                <w:rFonts w:ascii="Arial" w:hAnsi="Arial" w:cs="Arial"/>
                <w:i/>
                <w:sz w:val="20"/>
                <w:szCs w:val="20"/>
              </w:rPr>
              <w:t>Ký, ghi họ tên và đóng dấu)</w:t>
            </w:r>
          </w:p>
        </w:tc>
      </w:tr>
    </w:tbl>
    <w:p w:rsidR="00774A17" w:rsidRPr="00F264F6" w:rsidRDefault="00774A17" w:rsidP="00774A17">
      <w:pPr>
        <w:rPr>
          <w:rFonts w:ascii="Arial" w:hAnsi="Arial" w:cs="Arial"/>
          <w:b/>
          <w:bCs/>
          <w:sz w:val="20"/>
          <w:szCs w:val="20"/>
          <w:lang/>
        </w:rPr>
      </w:pPr>
    </w:p>
    <w:p w:rsidR="00774A17" w:rsidRPr="00F264F6" w:rsidRDefault="00774A17" w:rsidP="00774A17">
      <w:pPr>
        <w:jc w:val="center"/>
        <w:rPr>
          <w:rFonts w:ascii="Arial" w:hAnsi="Arial" w:cs="Arial"/>
          <w:b/>
          <w:bCs/>
          <w:sz w:val="20"/>
          <w:szCs w:val="20"/>
          <w:lang/>
        </w:rPr>
      </w:pPr>
      <w:bookmarkStart w:id="196" w:name="chuong_phuluc_4_13"/>
      <w:r w:rsidRPr="00F264F6">
        <w:rPr>
          <w:rFonts w:ascii="Arial" w:hAnsi="Arial" w:cs="Arial"/>
          <w:b/>
          <w:bCs/>
          <w:sz w:val="20"/>
          <w:szCs w:val="20"/>
          <w:lang/>
        </w:rPr>
        <w:t>Phụ lục V-13</w:t>
      </w:r>
      <w:bookmarkEnd w:id="196"/>
    </w:p>
    <w:tbl>
      <w:tblPr>
        <w:tblW w:w="0" w:type="auto"/>
        <w:tblInd w:w="108" w:type="dxa"/>
        <w:tblLook w:val="01E0"/>
      </w:tblPr>
      <w:tblGrid>
        <w:gridCol w:w="3240"/>
        <w:gridCol w:w="612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SỞ KẾ HOẠCH VÀ ĐẦU TƯ TỈNH/TP…</w:t>
            </w:r>
            <w:r w:rsidRPr="00F264F6">
              <w:rPr>
                <w:rFonts w:ascii="Arial" w:hAnsi="Arial" w:cs="Arial"/>
                <w:b/>
                <w:bCs/>
                <w:spacing w:val="5"/>
                <w:sz w:val="20"/>
                <w:szCs w:val="20"/>
              </w:rPr>
              <w:br/>
              <w:t>PHÒNG ĐĂNG KÝ KINH DOANH</w:t>
            </w:r>
            <w:r w:rsidRPr="00F264F6">
              <w:rPr>
                <w:rFonts w:ascii="Arial" w:hAnsi="Arial" w:cs="Arial"/>
                <w:b/>
                <w:bCs/>
                <w:spacing w:val="5"/>
                <w:sz w:val="20"/>
                <w:szCs w:val="20"/>
              </w:rPr>
              <w:br/>
              <w:t>--------</w:t>
            </w:r>
          </w:p>
        </w:tc>
        <w:tc>
          <w:tcPr>
            <w:tcW w:w="612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612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 tháng …. năm ….</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197" w:name="chuong_phuluc_4_13_name"/>
      <w:r w:rsidRPr="00F264F6">
        <w:rPr>
          <w:rFonts w:ascii="Arial" w:hAnsi="Arial" w:cs="Arial"/>
          <w:b/>
          <w:sz w:val="20"/>
          <w:szCs w:val="20"/>
        </w:rPr>
        <w:t>GIẤY XÁC NHẬN</w:t>
      </w:r>
      <w:bookmarkEnd w:id="197"/>
    </w:p>
    <w:p w:rsidR="00774A17" w:rsidRPr="00F264F6" w:rsidRDefault="00774A17" w:rsidP="00774A17">
      <w:pPr>
        <w:jc w:val="center"/>
        <w:rPr>
          <w:rFonts w:ascii="Arial" w:hAnsi="Arial" w:cs="Arial"/>
          <w:b/>
          <w:sz w:val="20"/>
          <w:szCs w:val="20"/>
        </w:rPr>
      </w:pPr>
      <w:bookmarkStart w:id="198" w:name="chuong_phuluc_4_13_name_name"/>
      <w:r w:rsidRPr="00F264F6">
        <w:rPr>
          <w:rFonts w:ascii="Arial" w:hAnsi="Arial" w:cs="Arial"/>
          <w:b/>
          <w:sz w:val="20"/>
          <w:szCs w:val="20"/>
        </w:rPr>
        <w:t>Về việc cho thuê doanh nghiệp tư nhân</w:t>
      </w:r>
      <w:bookmarkEnd w:id="198"/>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Phòng Đăng ký kinh doanh: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Địa chỉ trụ sở: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
          <w:sz w:val="20"/>
          <w:szCs w:val="20"/>
        </w:rPr>
      </w:pPr>
      <w:r w:rsidRPr="00F264F6">
        <w:rPr>
          <w:rFonts w:ascii="Arial" w:hAnsi="Arial" w:cs="Arial"/>
          <w:b/>
          <w:sz w:val="20"/>
          <w:szCs w:val="20"/>
        </w:rPr>
        <w:t>Xác nhận:</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Tên doanh nghiệp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Mã số doanh nghiệp/Mã số thuế: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Số Giấy chứng nhận đăng ký kinh doanh (</w:t>
      </w:r>
      <w:r w:rsidRPr="00F264F6">
        <w:rPr>
          <w:rFonts w:ascii="Arial" w:hAnsi="Arial" w:cs="Arial"/>
          <w:i/>
          <w:sz w:val="20"/>
          <w:szCs w:val="20"/>
        </w:rPr>
        <w:t>chỉ ghi nếu doanh nghiệp không có mã số doanh nghiệp/mã số thuế</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Được cho thuê với các nội dung sau:</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1. Chủ doanh nghiệp tư nhân </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Họ và tên (</w:t>
      </w:r>
      <w:r w:rsidRPr="00F264F6">
        <w:rPr>
          <w:rFonts w:ascii="Arial" w:hAnsi="Arial" w:cs="Arial"/>
          <w:i/>
          <w:sz w:val="20"/>
          <w:szCs w:val="20"/>
        </w:rPr>
        <w:t>ghi họ tên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600"/>
          <w:tab w:val="left" w:leader="dot" w:pos="612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Sinh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Dân tộc: </w:t>
      </w:r>
      <w:r w:rsidRPr="00F264F6">
        <w:rPr>
          <w:rFonts w:ascii="Arial" w:hAnsi="Arial" w:cs="Arial"/>
          <w:sz w:val="20"/>
          <w:szCs w:val="20"/>
        </w:rPr>
        <w:tab/>
        <w:t xml:space="preserve"> Quốc tịch: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Loại giấy tờ chứng thực cá nhân:</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lastRenderedPageBreak/>
        <w:t xml:space="preserve">Số giấy chứng thực cá nhân: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600"/>
          <w:tab w:val="left" w:leader="dot" w:pos="5760"/>
          <w:tab w:val="left" w:leader="dot" w:pos="6300"/>
          <w:tab w:val="left" w:leader="dot" w:pos="684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Ngày cấp: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Ngày hết hạn: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 Nơi cấp: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Nơi đăng ký hộ khẩu thường trú: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Chỗ ở hiện tại: </w:t>
      </w:r>
      <w:r w:rsidRPr="00F264F6">
        <w:rPr>
          <w:rFonts w:ascii="Arial" w:hAnsi="Arial" w:cs="Arial"/>
          <w:sz w:val="20"/>
          <w:szCs w:val="20"/>
        </w:rPr>
        <w:tab/>
      </w:r>
    </w:p>
    <w:p w:rsidR="00774A17" w:rsidRPr="00F264F6" w:rsidRDefault="00774A17" w:rsidP="00774A17">
      <w:pPr>
        <w:tabs>
          <w:tab w:val="left" w:leader="dot" w:pos="576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Email: ……………………………………...Website: …………………….</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2. Người thuê doanh nghiệp tư nhân</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Họ và tên (</w:t>
      </w:r>
      <w:r w:rsidRPr="00F264F6">
        <w:rPr>
          <w:rFonts w:ascii="Arial" w:hAnsi="Arial" w:cs="Arial"/>
          <w:i/>
          <w:sz w:val="20"/>
          <w:szCs w:val="20"/>
        </w:rPr>
        <w:t>ghi họ tên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600"/>
          <w:tab w:val="left" w:leader="dot" w:pos="612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Sinh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Dân tộc: </w:t>
      </w:r>
      <w:r w:rsidRPr="00F264F6">
        <w:rPr>
          <w:rFonts w:ascii="Arial" w:hAnsi="Arial" w:cs="Arial"/>
          <w:sz w:val="20"/>
          <w:szCs w:val="20"/>
        </w:rPr>
        <w:tab/>
        <w:t xml:space="preserve"> Quốc tịch: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Loại giấy tờ chứng thực cá nhân:</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Số giấy chứng thực cá nhân: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600"/>
          <w:tab w:val="left" w:leader="dot" w:pos="5760"/>
          <w:tab w:val="left" w:leader="dot" w:pos="6300"/>
          <w:tab w:val="left" w:leader="dot" w:pos="684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Ngày cấp: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Ngày hết hạn: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 Nơi cấp: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Nơi đăng ký hộ khẩu thường trú: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Chỗ ở hiện tại: </w:t>
      </w:r>
      <w:r w:rsidRPr="00F264F6">
        <w:rPr>
          <w:rFonts w:ascii="Arial" w:hAnsi="Arial" w:cs="Arial"/>
          <w:sz w:val="20"/>
          <w:szCs w:val="20"/>
        </w:rPr>
        <w:tab/>
      </w:r>
    </w:p>
    <w:p w:rsidR="00774A17" w:rsidRPr="00F264F6" w:rsidRDefault="00774A17" w:rsidP="00774A17">
      <w:pPr>
        <w:tabs>
          <w:tab w:val="left" w:leader="dot" w:pos="576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Email: ……………………………………...Website: …………………….</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Trong thời hạn cho thuê, chủ doanh nghiệp tư nhân vẫn phải chịu trách nhiệm trước pháp luật với tư cách là chủ sở hữu doanh nghiệp. </w:t>
      </w:r>
    </w:p>
    <w:p w:rsidR="00774A17" w:rsidRPr="00F264F6" w:rsidRDefault="00774A17" w:rsidP="00774A17">
      <w:pPr>
        <w:tabs>
          <w:tab w:val="left" w:leader="dot" w:pos="9072"/>
        </w:tabs>
        <w:jc w:val="both"/>
        <w:rPr>
          <w:rFonts w:ascii="Arial" w:hAnsi="Arial" w:cs="Arial"/>
          <w:sz w:val="20"/>
          <w:szCs w:val="20"/>
        </w:rPr>
      </w:pPr>
    </w:p>
    <w:tbl>
      <w:tblPr>
        <w:tblW w:w="0" w:type="auto"/>
        <w:tblInd w:w="108" w:type="dxa"/>
        <w:tblLook w:val="01E0"/>
      </w:tblPr>
      <w:tblGrid>
        <w:gridCol w:w="4676"/>
        <w:gridCol w:w="4684"/>
      </w:tblGrid>
      <w:tr w:rsidR="00774A17" w:rsidRPr="00F264F6" w:rsidTr="00CD573F">
        <w:tc>
          <w:tcPr>
            <w:tcW w:w="4676" w:type="dxa"/>
          </w:tcPr>
          <w:p w:rsidR="00774A17" w:rsidRPr="00F264F6" w:rsidRDefault="00774A17" w:rsidP="00CD573F">
            <w:pPr>
              <w:rPr>
                <w:rFonts w:ascii="Arial" w:hAnsi="Arial" w:cs="Arial"/>
                <w:sz w:val="20"/>
                <w:szCs w:val="20"/>
              </w:rPr>
            </w:pPr>
            <w:r w:rsidRPr="00F264F6">
              <w:rPr>
                <w:rFonts w:ascii="Arial" w:hAnsi="Arial" w:cs="Arial"/>
                <w:b/>
                <w:i/>
                <w:sz w:val="20"/>
                <w:szCs w:val="20"/>
              </w:rPr>
              <w:t>Nơi nhận:</w:t>
            </w:r>
            <w:r w:rsidRPr="00F264F6">
              <w:rPr>
                <w:rFonts w:ascii="Arial" w:hAnsi="Arial" w:cs="Arial"/>
                <w:b/>
                <w:i/>
                <w:sz w:val="20"/>
                <w:szCs w:val="20"/>
              </w:rPr>
              <w:br/>
            </w:r>
            <w:r w:rsidRPr="00F264F6">
              <w:rPr>
                <w:rFonts w:ascii="Arial" w:hAnsi="Arial" w:cs="Arial"/>
                <w:sz w:val="20"/>
                <w:szCs w:val="20"/>
              </w:rPr>
              <w:t>- Tên, địa chỉ doanh nghiệp;</w:t>
            </w:r>
            <w:r w:rsidRPr="00F264F6">
              <w:rPr>
                <w:rFonts w:ascii="Arial" w:hAnsi="Arial" w:cs="Arial"/>
                <w:sz w:val="20"/>
                <w:szCs w:val="20"/>
              </w:rPr>
              <w:br/>
              <w:t>- ……….;</w:t>
            </w:r>
            <w:r w:rsidRPr="00F264F6">
              <w:rPr>
                <w:rFonts w:ascii="Arial" w:hAnsi="Arial" w:cs="Arial"/>
                <w:sz w:val="20"/>
                <w:szCs w:val="20"/>
              </w:rPr>
              <w:br/>
              <w:t>- Lưu: …..</w:t>
            </w:r>
          </w:p>
        </w:tc>
        <w:tc>
          <w:tcPr>
            <w:tcW w:w="4684"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TRƯỞNG PHÒNG</w:t>
            </w:r>
          </w:p>
          <w:p w:rsidR="00774A17" w:rsidRPr="00F264F6" w:rsidRDefault="00774A17" w:rsidP="00CD573F">
            <w:pPr>
              <w:jc w:val="center"/>
              <w:rPr>
                <w:rFonts w:ascii="Arial" w:hAnsi="Arial" w:cs="Arial"/>
                <w:i/>
                <w:sz w:val="20"/>
                <w:szCs w:val="20"/>
              </w:rPr>
            </w:pPr>
            <w:r w:rsidRPr="00F264F6">
              <w:rPr>
                <w:rFonts w:ascii="Arial" w:hAnsi="Arial" w:cs="Arial"/>
                <w:sz w:val="20"/>
                <w:szCs w:val="20"/>
              </w:rPr>
              <w:t>(</w:t>
            </w:r>
            <w:r w:rsidRPr="00F264F6">
              <w:rPr>
                <w:rFonts w:ascii="Arial" w:hAnsi="Arial" w:cs="Arial"/>
                <w:i/>
                <w:sz w:val="20"/>
                <w:szCs w:val="20"/>
              </w:rPr>
              <w:t>Ký, ghi họ tên và đóng dấu)</w:t>
            </w:r>
          </w:p>
        </w:tc>
      </w:tr>
    </w:tbl>
    <w:p w:rsidR="00774A17" w:rsidRPr="00F264F6" w:rsidRDefault="00774A17" w:rsidP="00774A17">
      <w:pPr>
        <w:rPr>
          <w:rFonts w:ascii="Arial" w:hAnsi="Arial" w:cs="Arial"/>
          <w:b/>
          <w:bCs/>
          <w:sz w:val="20"/>
          <w:szCs w:val="20"/>
          <w:lang/>
        </w:rPr>
      </w:pPr>
    </w:p>
    <w:p w:rsidR="00774A17" w:rsidRPr="00F264F6" w:rsidRDefault="00774A17" w:rsidP="00774A17">
      <w:pPr>
        <w:jc w:val="center"/>
        <w:rPr>
          <w:rFonts w:ascii="Arial" w:hAnsi="Arial" w:cs="Arial"/>
          <w:b/>
          <w:bCs/>
          <w:sz w:val="20"/>
          <w:szCs w:val="20"/>
          <w:lang/>
        </w:rPr>
      </w:pPr>
      <w:bookmarkStart w:id="199" w:name="chuong_phuluc_4_14"/>
      <w:r w:rsidRPr="00F264F6">
        <w:rPr>
          <w:rFonts w:ascii="Arial" w:hAnsi="Arial" w:cs="Arial"/>
          <w:b/>
          <w:bCs/>
          <w:sz w:val="20"/>
          <w:szCs w:val="20"/>
          <w:lang/>
        </w:rPr>
        <w:t>Phụ lục V-14</w:t>
      </w:r>
      <w:bookmarkEnd w:id="199"/>
    </w:p>
    <w:tbl>
      <w:tblPr>
        <w:tblW w:w="0" w:type="auto"/>
        <w:tblInd w:w="108" w:type="dxa"/>
        <w:tblLook w:val="01E0"/>
      </w:tblPr>
      <w:tblGrid>
        <w:gridCol w:w="3240"/>
        <w:gridCol w:w="612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SỞ KẾ HOẠCH VÀ ĐẦU TƯ TỈNH/TP…</w:t>
            </w:r>
            <w:r w:rsidRPr="00F264F6">
              <w:rPr>
                <w:rFonts w:ascii="Arial" w:hAnsi="Arial" w:cs="Arial"/>
                <w:b/>
                <w:bCs/>
                <w:spacing w:val="5"/>
                <w:sz w:val="20"/>
                <w:szCs w:val="20"/>
              </w:rPr>
              <w:br/>
              <w:t>PHÒNG ĐĂNG KÝ KINH DOANH</w:t>
            </w:r>
            <w:r w:rsidRPr="00F264F6">
              <w:rPr>
                <w:rFonts w:ascii="Arial" w:hAnsi="Arial" w:cs="Arial"/>
                <w:b/>
                <w:bCs/>
                <w:spacing w:val="5"/>
                <w:sz w:val="20"/>
                <w:szCs w:val="20"/>
              </w:rPr>
              <w:br/>
              <w:t>--------</w:t>
            </w:r>
          </w:p>
        </w:tc>
        <w:tc>
          <w:tcPr>
            <w:tcW w:w="612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612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 tháng …. năm ….</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200" w:name="chuong_phuluc_4_14_name"/>
      <w:r w:rsidRPr="00F264F6">
        <w:rPr>
          <w:rFonts w:ascii="Arial" w:hAnsi="Arial" w:cs="Arial"/>
          <w:b/>
          <w:sz w:val="20"/>
          <w:szCs w:val="20"/>
        </w:rPr>
        <w:t>THÔNG BÁO</w:t>
      </w:r>
      <w:bookmarkEnd w:id="200"/>
    </w:p>
    <w:p w:rsidR="00774A17" w:rsidRPr="00F264F6" w:rsidRDefault="00774A17" w:rsidP="00774A17">
      <w:pPr>
        <w:jc w:val="center"/>
        <w:rPr>
          <w:rFonts w:ascii="Arial" w:hAnsi="Arial" w:cs="Arial"/>
          <w:b/>
          <w:sz w:val="20"/>
          <w:szCs w:val="20"/>
        </w:rPr>
      </w:pPr>
      <w:bookmarkStart w:id="201" w:name="chuong_phuluc_4_14_name_name"/>
      <w:r w:rsidRPr="00F264F6">
        <w:rPr>
          <w:rFonts w:ascii="Arial" w:hAnsi="Arial" w:cs="Arial"/>
          <w:b/>
          <w:sz w:val="20"/>
          <w:szCs w:val="20"/>
        </w:rPr>
        <w:t>Ý kiến về việc công ty cổ phần chào bán cổ phần riêng lẻ</w:t>
      </w:r>
      <w:bookmarkEnd w:id="201"/>
    </w:p>
    <w:tbl>
      <w:tblPr>
        <w:tblW w:w="0" w:type="auto"/>
        <w:tblInd w:w="108" w:type="dxa"/>
        <w:tblLook w:val="04A0"/>
      </w:tblPr>
      <w:tblGrid>
        <w:gridCol w:w="3543"/>
        <w:gridCol w:w="5817"/>
      </w:tblGrid>
      <w:tr w:rsidR="00774A17" w:rsidRPr="00F264F6" w:rsidTr="00CD573F">
        <w:tc>
          <w:tcPr>
            <w:tcW w:w="3543" w:type="dxa"/>
            <w:shd w:val="clear" w:color="auto" w:fill="auto"/>
          </w:tcPr>
          <w:p w:rsidR="00774A17" w:rsidRPr="00F264F6" w:rsidRDefault="00774A17" w:rsidP="00CD573F">
            <w:pPr>
              <w:tabs>
                <w:tab w:val="left" w:leader="dot" w:pos="9072"/>
              </w:tabs>
              <w:jc w:val="right"/>
              <w:rPr>
                <w:rFonts w:ascii="Arial" w:hAnsi="Arial" w:cs="Arial"/>
                <w:sz w:val="20"/>
                <w:szCs w:val="20"/>
              </w:rPr>
            </w:pPr>
            <w:r w:rsidRPr="00F264F6">
              <w:rPr>
                <w:rFonts w:ascii="Arial" w:hAnsi="Arial" w:cs="Arial"/>
                <w:sz w:val="20"/>
                <w:szCs w:val="20"/>
              </w:rPr>
              <w:t xml:space="preserve">Kính gửi: </w:t>
            </w:r>
          </w:p>
        </w:tc>
        <w:tc>
          <w:tcPr>
            <w:tcW w:w="5817" w:type="dxa"/>
            <w:shd w:val="clear" w:color="auto" w:fill="auto"/>
          </w:tcPr>
          <w:p w:rsidR="00774A17" w:rsidRPr="00F264F6" w:rsidRDefault="00774A17" w:rsidP="00CD573F">
            <w:pPr>
              <w:rPr>
                <w:rFonts w:ascii="Arial" w:hAnsi="Arial" w:cs="Arial"/>
                <w:i/>
                <w:sz w:val="20"/>
                <w:szCs w:val="20"/>
              </w:rPr>
            </w:pPr>
            <w:r w:rsidRPr="00F264F6">
              <w:rPr>
                <w:rFonts w:ascii="Arial" w:hAnsi="Arial" w:cs="Arial"/>
                <w:i/>
                <w:sz w:val="20"/>
                <w:szCs w:val="20"/>
              </w:rPr>
              <w:t>(Tên doanh nghiệp)</w:t>
            </w:r>
          </w:p>
          <w:p w:rsidR="00774A17" w:rsidRPr="00F264F6" w:rsidRDefault="00774A17" w:rsidP="00CD573F">
            <w:pPr>
              <w:rPr>
                <w:rFonts w:ascii="Arial" w:hAnsi="Arial" w:cs="Arial"/>
                <w:i/>
                <w:sz w:val="20"/>
                <w:szCs w:val="20"/>
              </w:rPr>
            </w:pPr>
            <w:r w:rsidRPr="00F264F6">
              <w:rPr>
                <w:rFonts w:ascii="Arial" w:hAnsi="Arial" w:cs="Arial"/>
                <w:sz w:val="20"/>
                <w:szCs w:val="20"/>
              </w:rPr>
              <w:t>Địa chỉ:</w:t>
            </w:r>
            <w:r w:rsidRPr="00F264F6">
              <w:rPr>
                <w:rFonts w:ascii="Arial" w:hAnsi="Arial" w:cs="Arial"/>
                <w:i/>
                <w:sz w:val="20"/>
                <w:szCs w:val="20"/>
              </w:rPr>
              <w:t xml:space="preserve"> (Địa chỉ trụ sở chính)</w:t>
            </w:r>
          </w:p>
          <w:p w:rsidR="00774A17" w:rsidRPr="00F264F6" w:rsidRDefault="00774A17" w:rsidP="00CD573F">
            <w:pPr>
              <w:tabs>
                <w:tab w:val="left" w:leader="dot" w:pos="9072"/>
              </w:tabs>
              <w:rPr>
                <w:rFonts w:ascii="Arial" w:hAnsi="Arial" w:cs="Arial"/>
                <w:sz w:val="20"/>
                <w:szCs w:val="20"/>
              </w:rPr>
            </w:pPr>
            <w:r w:rsidRPr="00F264F6">
              <w:rPr>
                <w:rFonts w:ascii="Arial" w:hAnsi="Arial" w:cs="Arial"/>
                <w:sz w:val="20"/>
                <w:szCs w:val="20"/>
              </w:rPr>
              <w:t>Mã số:</w:t>
            </w:r>
            <w:r w:rsidRPr="00F264F6">
              <w:rPr>
                <w:rFonts w:ascii="Arial" w:hAnsi="Arial" w:cs="Arial"/>
                <w:i/>
                <w:sz w:val="20"/>
                <w:szCs w:val="20"/>
              </w:rPr>
              <w:t xml:space="preserve"> (Mã số doanh nghiệp/Số Giấy </w:t>
            </w:r>
            <w:r w:rsidRPr="00F264F6">
              <w:rPr>
                <w:rFonts w:ascii="Arial" w:hAnsi="Arial" w:cs="Arial"/>
                <w:i/>
                <w:sz w:val="20"/>
                <w:szCs w:val="20"/>
              </w:rPr>
              <w:br/>
              <w:t>chứng nhận đăng ký kinh doanh)</w:t>
            </w:r>
          </w:p>
        </w:tc>
      </w:tr>
    </w:tbl>
    <w:p w:rsidR="00774A17" w:rsidRPr="00F264F6" w:rsidRDefault="00774A17" w:rsidP="00774A17">
      <w:pPr>
        <w:rPr>
          <w:rFonts w:ascii="Arial" w:hAnsi="Arial" w:cs="Arial"/>
          <w:i/>
          <w:sz w:val="20"/>
          <w:szCs w:val="20"/>
        </w:rPr>
      </w:pP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Phòng Đăng ký kinh doanh: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Địa chỉ trụ sở: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Điện thoại: …………………………... Fax: ………………………...........</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Email: ………………………………... Website: ………………………...</w:t>
      </w:r>
    </w:p>
    <w:p w:rsidR="00774A17" w:rsidRPr="00F264F6" w:rsidRDefault="00774A17" w:rsidP="00774A17">
      <w:pPr>
        <w:tabs>
          <w:tab w:val="left" w:leader="dot" w:pos="3828"/>
          <w:tab w:val="right" w:leader="dot" w:pos="9072"/>
        </w:tabs>
        <w:spacing w:after="120"/>
        <w:ind w:firstLine="720"/>
        <w:jc w:val="both"/>
        <w:rPr>
          <w:rFonts w:ascii="Arial" w:hAnsi="Arial" w:cs="Arial"/>
          <w:sz w:val="20"/>
          <w:szCs w:val="20"/>
        </w:rPr>
      </w:pPr>
      <w:r w:rsidRPr="00F264F6">
        <w:rPr>
          <w:rFonts w:ascii="Arial" w:hAnsi="Arial" w:cs="Arial"/>
          <w:sz w:val="20"/>
          <w:szCs w:val="20"/>
        </w:rPr>
        <w:t>Sau khi xem xét Thông báo về việc chào bán cổ phần riêng lẻ đã nhận ngày …… tháng …… năm …… của Ông/Bà ………………………………… là người đại diện theo pháp luật của Quý Công ty, Phòng Đăng ký kinh doanh có ý kiến như sau:</w:t>
      </w:r>
    </w:p>
    <w:p w:rsidR="00774A17" w:rsidRPr="00F264F6" w:rsidRDefault="00774A17" w:rsidP="00774A17">
      <w:pPr>
        <w:tabs>
          <w:tab w:val="left" w:leader="dot" w:pos="3828"/>
          <w:tab w:val="right" w:leader="dot" w:pos="9072"/>
        </w:tabs>
        <w:spacing w:after="120"/>
        <w:ind w:firstLine="720"/>
        <w:jc w:val="both"/>
        <w:rPr>
          <w:rFonts w:ascii="Arial" w:hAnsi="Arial" w:cs="Arial"/>
          <w:sz w:val="20"/>
          <w:szCs w:val="20"/>
        </w:rPr>
      </w:pPr>
      <w:r w:rsidRPr="00F264F6">
        <w:rPr>
          <w:rFonts w:ascii="Arial" w:hAnsi="Arial" w:cs="Arial"/>
          <w:sz w:val="20"/>
          <w:szCs w:val="20"/>
        </w:rPr>
        <w:tab/>
      </w:r>
      <w:r w:rsidRPr="00F264F6">
        <w:rPr>
          <w:rFonts w:ascii="Arial" w:hAnsi="Arial" w:cs="Arial"/>
          <w:sz w:val="20"/>
          <w:szCs w:val="20"/>
        </w:rPr>
        <w:tab/>
      </w:r>
    </w:p>
    <w:p w:rsidR="00774A17" w:rsidRPr="00F264F6" w:rsidRDefault="00774A17" w:rsidP="00774A17">
      <w:pPr>
        <w:tabs>
          <w:tab w:val="left" w:leader="dot" w:pos="3828"/>
          <w:tab w:val="right" w:leader="dot" w:pos="9072"/>
        </w:tabs>
        <w:spacing w:after="120"/>
        <w:ind w:firstLine="720"/>
        <w:jc w:val="both"/>
        <w:rPr>
          <w:rFonts w:ascii="Arial" w:hAnsi="Arial" w:cs="Arial"/>
          <w:sz w:val="20"/>
          <w:szCs w:val="20"/>
        </w:rPr>
      </w:pPr>
      <w:r w:rsidRPr="00F264F6">
        <w:rPr>
          <w:rFonts w:ascii="Arial" w:hAnsi="Arial" w:cs="Arial"/>
          <w:sz w:val="20"/>
          <w:szCs w:val="20"/>
        </w:rPr>
        <w:tab/>
      </w:r>
      <w:r w:rsidRPr="00F264F6">
        <w:rPr>
          <w:rFonts w:ascii="Arial" w:hAnsi="Arial" w:cs="Arial"/>
          <w:sz w:val="20"/>
          <w:szCs w:val="20"/>
        </w:rPr>
        <w:tab/>
      </w:r>
    </w:p>
    <w:p w:rsidR="00774A17" w:rsidRPr="00F264F6" w:rsidRDefault="00774A17" w:rsidP="00774A17">
      <w:pPr>
        <w:tabs>
          <w:tab w:val="left" w:leader="dot" w:pos="3828"/>
          <w:tab w:val="right" w:leader="dot" w:pos="9072"/>
        </w:tabs>
        <w:spacing w:after="120"/>
        <w:ind w:firstLine="720"/>
        <w:jc w:val="both"/>
        <w:rPr>
          <w:rFonts w:ascii="Arial" w:hAnsi="Arial" w:cs="Arial"/>
          <w:sz w:val="20"/>
          <w:szCs w:val="20"/>
        </w:rPr>
      </w:pPr>
      <w:r w:rsidRPr="00F264F6">
        <w:rPr>
          <w:rFonts w:ascii="Arial" w:hAnsi="Arial" w:cs="Arial"/>
          <w:sz w:val="20"/>
          <w:szCs w:val="20"/>
        </w:rPr>
        <w:tab/>
      </w:r>
      <w:r w:rsidRPr="00F264F6">
        <w:rPr>
          <w:rFonts w:ascii="Arial" w:hAnsi="Arial" w:cs="Arial"/>
          <w:sz w:val="20"/>
          <w:szCs w:val="20"/>
        </w:rPr>
        <w:tab/>
      </w:r>
    </w:p>
    <w:p w:rsidR="00774A17" w:rsidRPr="00F264F6" w:rsidRDefault="00774A17" w:rsidP="00774A17">
      <w:pPr>
        <w:tabs>
          <w:tab w:val="left" w:leader="dot" w:pos="5040"/>
        </w:tabs>
        <w:spacing w:after="120"/>
        <w:ind w:firstLine="720"/>
        <w:jc w:val="both"/>
        <w:rPr>
          <w:rFonts w:ascii="Arial" w:hAnsi="Arial" w:cs="Arial"/>
          <w:sz w:val="20"/>
          <w:szCs w:val="20"/>
        </w:rPr>
      </w:pPr>
      <w:r w:rsidRPr="00F264F6">
        <w:rPr>
          <w:rFonts w:ascii="Arial" w:hAnsi="Arial" w:cs="Arial"/>
          <w:sz w:val="20"/>
          <w:szCs w:val="20"/>
        </w:rPr>
        <w:t>Phòng Đăng ký kinh doanh thông báo để Quý Công ty được biết.</w:t>
      </w:r>
    </w:p>
    <w:p w:rsidR="00774A17" w:rsidRPr="00F264F6" w:rsidRDefault="00774A17" w:rsidP="00774A17">
      <w:pPr>
        <w:tabs>
          <w:tab w:val="left" w:leader="dot" w:pos="5040"/>
        </w:tabs>
        <w:jc w:val="both"/>
        <w:rPr>
          <w:rFonts w:ascii="Arial" w:hAnsi="Arial" w:cs="Arial"/>
          <w:sz w:val="20"/>
          <w:szCs w:val="20"/>
        </w:rPr>
      </w:pPr>
    </w:p>
    <w:tbl>
      <w:tblPr>
        <w:tblW w:w="0" w:type="auto"/>
        <w:tblLook w:val="01E0"/>
      </w:tblPr>
      <w:tblGrid>
        <w:gridCol w:w="4638"/>
        <w:gridCol w:w="4830"/>
      </w:tblGrid>
      <w:tr w:rsidR="00774A17" w:rsidRPr="00F264F6" w:rsidTr="00CD573F">
        <w:tc>
          <w:tcPr>
            <w:tcW w:w="4638" w:type="dxa"/>
          </w:tcPr>
          <w:p w:rsidR="00774A17" w:rsidRPr="00F264F6" w:rsidRDefault="00774A17" w:rsidP="00CD573F">
            <w:pPr>
              <w:rPr>
                <w:rFonts w:ascii="Arial" w:hAnsi="Arial" w:cs="Arial"/>
                <w:sz w:val="20"/>
                <w:szCs w:val="20"/>
              </w:rPr>
            </w:pPr>
            <w:r w:rsidRPr="00F264F6">
              <w:rPr>
                <w:rFonts w:ascii="Arial" w:hAnsi="Arial" w:cs="Arial"/>
                <w:b/>
                <w:i/>
                <w:sz w:val="20"/>
                <w:szCs w:val="20"/>
              </w:rPr>
              <w:t>Nơi nhận:</w:t>
            </w:r>
            <w:r w:rsidRPr="00F264F6">
              <w:rPr>
                <w:rFonts w:ascii="Arial" w:hAnsi="Arial" w:cs="Arial"/>
                <w:b/>
                <w:i/>
                <w:sz w:val="20"/>
                <w:szCs w:val="20"/>
              </w:rPr>
              <w:br/>
            </w:r>
            <w:r w:rsidRPr="00F264F6">
              <w:rPr>
                <w:rFonts w:ascii="Arial" w:hAnsi="Arial" w:cs="Arial"/>
                <w:sz w:val="20"/>
                <w:szCs w:val="20"/>
              </w:rPr>
              <w:t>- Như trên;</w:t>
            </w:r>
            <w:r w:rsidRPr="00F264F6">
              <w:rPr>
                <w:rFonts w:ascii="Arial" w:hAnsi="Arial" w:cs="Arial"/>
                <w:sz w:val="20"/>
                <w:szCs w:val="20"/>
              </w:rPr>
              <w:br/>
              <w:t>- ……….;</w:t>
            </w:r>
            <w:r w:rsidRPr="00F264F6">
              <w:rPr>
                <w:rFonts w:ascii="Arial" w:hAnsi="Arial" w:cs="Arial"/>
                <w:sz w:val="20"/>
                <w:szCs w:val="20"/>
              </w:rPr>
              <w:br/>
              <w:t>- Lưu: …..</w:t>
            </w:r>
          </w:p>
        </w:tc>
        <w:tc>
          <w:tcPr>
            <w:tcW w:w="4830"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TRƯỞNG PHÒNG</w:t>
            </w:r>
          </w:p>
          <w:p w:rsidR="00774A17" w:rsidRPr="00F264F6" w:rsidRDefault="00774A17" w:rsidP="00CD573F">
            <w:pPr>
              <w:jc w:val="center"/>
              <w:rPr>
                <w:rFonts w:ascii="Arial" w:hAnsi="Arial" w:cs="Arial"/>
                <w:i/>
                <w:sz w:val="20"/>
                <w:szCs w:val="20"/>
              </w:rPr>
            </w:pPr>
            <w:r w:rsidRPr="00F264F6">
              <w:rPr>
                <w:rFonts w:ascii="Arial" w:hAnsi="Arial" w:cs="Arial"/>
                <w:sz w:val="20"/>
                <w:szCs w:val="20"/>
              </w:rPr>
              <w:t>(</w:t>
            </w:r>
            <w:r w:rsidRPr="00F264F6">
              <w:rPr>
                <w:rFonts w:ascii="Arial" w:hAnsi="Arial" w:cs="Arial"/>
                <w:i/>
                <w:sz w:val="20"/>
                <w:szCs w:val="20"/>
              </w:rPr>
              <w:t>Ký, ghi họ tên và đóng dấu)</w:t>
            </w:r>
          </w:p>
        </w:tc>
      </w:tr>
    </w:tbl>
    <w:p w:rsidR="00774A17" w:rsidRPr="00F264F6" w:rsidRDefault="00774A17" w:rsidP="00774A17">
      <w:pPr>
        <w:rPr>
          <w:rFonts w:ascii="Arial" w:hAnsi="Arial" w:cs="Arial"/>
          <w:b/>
          <w:bCs/>
          <w:sz w:val="20"/>
          <w:szCs w:val="20"/>
          <w:lang/>
        </w:rPr>
      </w:pPr>
    </w:p>
    <w:p w:rsidR="00774A17" w:rsidRPr="00F264F6" w:rsidRDefault="00774A17" w:rsidP="00774A17">
      <w:pPr>
        <w:jc w:val="center"/>
        <w:rPr>
          <w:rFonts w:ascii="Arial" w:hAnsi="Arial" w:cs="Arial"/>
          <w:b/>
          <w:bCs/>
          <w:sz w:val="20"/>
          <w:szCs w:val="20"/>
          <w:lang/>
        </w:rPr>
      </w:pPr>
      <w:bookmarkStart w:id="202" w:name="chuong_phuluc_4_15"/>
      <w:r w:rsidRPr="00F264F6">
        <w:rPr>
          <w:rFonts w:ascii="Arial" w:hAnsi="Arial" w:cs="Arial"/>
          <w:b/>
          <w:bCs/>
          <w:sz w:val="20"/>
          <w:szCs w:val="20"/>
          <w:lang/>
        </w:rPr>
        <w:t>Phụ lục V-15</w:t>
      </w:r>
      <w:bookmarkEnd w:id="202"/>
    </w:p>
    <w:tbl>
      <w:tblPr>
        <w:tblW w:w="0" w:type="auto"/>
        <w:tblInd w:w="108" w:type="dxa"/>
        <w:tblLook w:val="01E0"/>
      </w:tblPr>
      <w:tblGrid>
        <w:gridCol w:w="3240"/>
        <w:gridCol w:w="612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SỞ KẾ HOẠCH VÀ ĐẦU TƯ TỈNH/TP…</w:t>
            </w:r>
            <w:r w:rsidRPr="00F264F6">
              <w:rPr>
                <w:rFonts w:ascii="Arial" w:hAnsi="Arial" w:cs="Arial"/>
                <w:b/>
                <w:bCs/>
                <w:spacing w:val="5"/>
                <w:sz w:val="20"/>
                <w:szCs w:val="20"/>
              </w:rPr>
              <w:br/>
              <w:t>PHÒNG ĐĂNG KÝ KINH DOANH</w:t>
            </w:r>
            <w:r w:rsidRPr="00F264F6">
              <w:rPr>
                <w:rFonts w:ascii="Arial" w:hAnsi="Arial" w:cs="Arial"/>
                <w:b/>
                <w:bCs/>
                <w:spacing w:val="5"/>
                <w:sz w:val="20"/>
                <w:szCs w:val="20"/>
              </w:rPr>
              <w:br/>
              <w:t>--------</w:t>
            </w:r>
          </w:p>
        </w:tc>
        <w:tc>
          <w:tcPr>
            <w:tcW w:w="612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612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 tháng …. năm ….</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203" w:name="chuong_phuluc_4_15_name"/>
      <w:r w:rsidRPr="00F264F6">
        <w:rPr>
          <w:rFonts w:ascii="Arial" w:hAnsi="Arial" w:cs="Arial"/>
          <w:b/>
          <w:sz w:val="20"/>
          <w:szCs w:val="20"/>
        </w:rPr>
        <w:t>THÔNG BÁO</w:t>
      </w:r>
      <w:bookmarkEnd w:id="203"/>
    </w:p>
    <w:p w:rsidR="00774A17" w:rsidRPr="00F264F6" w:rsidRDefault="00774A17" w:rsidP="00774A17">
      <w:pPr>
        <w:jc w:val="center"/>
        <w:rPr>
          <w:rFonts w:ascii="Arial" w:hAnsi="Arial" w:cs="Arial"/>
          <w:sz w:val="20"/>
          <w:szCs w:val="20"/>
        </w:rPr>
      </w:pPr>
      <w:bookmarkStart w:id="204" w:name="chuong_phuluc_4_15_name_name"/>
      <w:r w:rsidRPr="00F264F6">
        <w:rPr>
          <w:rFonts w:ascii="Arial" w:hAnsi="Arial" w:cs="Arial"/>
          <w:b/>
          <w:sz w:val="20"/>
          <w:szCs w:val="20"/>
        </w:rPr>
        <w:t xml:space="preserve">Về việc vi phạm của doanh nghiệp thuộc trường hợp thu hồi </w:t>
      </w:r>
      <w:r w:rsidRPr="00F264F6">
        <w:rPr>
          <w:rFonts w:ascii="Arial" w:hAnsi="Arial" w:cs="Arial"/>
          <w:b/>
          <w:sz w:val="20"/>
          <w:szCs w:val="20"/>
        </w:rPr>
        <w:br/>
        <w:t>Giấy chứng nhận đăng ký doanh nghiệp/Giấy chứng nhận đăng ký hoạt động/Giấy chứng nhận đăng ký địa điểm kinh doanh</w:t>
      </w:r>
      <w:bookmarkEnd w:id="204"/>
    </w:p>
    <w:tbl>
      <w:tblPr>
        <w:tblW w:w="0" w:type="auto"/>
        <w:tblInd w:w="108" w:type="dxa"/>
        <w:tblLook w:val="04A0"/>
      </w:tblPr>
      <w:tblGrid>
        <w:gridCol w:w="3544"/>
        <w:gridCol w:w="5816"/>
      </w:tblGrid>
      <w:tr w:rsidR="00774A17" w:rsidRPr="00F264F6" w:rsidTr="00CD573F">
        <w:tc>
          <w:tcPr>
            <w:tcW w:w="3544" w:type="dxa"/>
            <w:shd w:val="clear" w:color="auto" w:fill="auto"/>
          </w:tcPr>
          <w:p w:rsidR="00774A17" w:rsidRPr="00F264F6" w:rsidRDefault="00774A17" w:rsidP="00CD573F">
            <w:pPr>
              <w:tabs>
                <w:tab w:val="left" w:leader="dot" w:pos="9072"/>
              </w:tabs>
              <w:jc w:val="right"/>
              <w:rPr>
                <w:rFonts w:ascii="Arial" w:hAnsi="Arial" w:cs="Arial"/>
                <w:sz w:val="20"/>
                <w:szCs w:val="20"/>
              </w:rPr>
            </w:pPr>
            <w:r w:rsidRPr="00F264F6">
              <w:rPr>
                <w:rFonts w:ascii="Arial" w:hAnsi="Arial" w:cs="Arial"/>
                <w:sz w:val="20"/>
                <w:szCs w:val="20"/>
              </w:rPr>
              <w:t xml:space="preserve">Kính gửi: </w:t>
            </w:r>
          </w:p>
        </w:tc>
        <w:tc>
          <w:tcPr>
            <w:tcW w:w="5816" w:type="dxa"/>
            <w:shd w:val="clear" w:color="auto" w:fill="auto"/>
          </w:tcPr>
          <w:p w:rsidR="00774A17" w:rsidRPr="00F264F6" w:rsidRDefault="00774A17" w:rsidP="00CD573F">
            <w:pPr>
              <w:rPr>
                <w:rFonts w:ascii="Arial" w:hAnsi="Arial" w:cs="Arial"/>
                <w:i/>
                <w:sz w:val="20"/>
                <w:szCs w:val="20"/>
              </w:rPr>
            </w:pPr>
            <w:r w:rsidRPr="00F264F6">
              <w:rPr>
                <w:rFonts w:ascii="Arial" w:hAnsi="Arial" w:cs="Arial"/>
                <w:i/>
                <w:sz w:val="20"/>
                <w:szCs w:val="20"/>
              </w:rPr>
              <w:t>(Tên doanh nghiệp)</w:t>
            </w:r>
          </w:p>
          <w:p w:rsidR="00774A17" w:rsidRPr="00F264F6" w:rsidRDefault="00774A17" w:rsidP="00CD573F">
            <w:pPr>
              <w:rPr>
                <w:rFonts w:ascii="Arial" w:hAnsi="Arial" w:cs="Arial"/>
                <w:i/>
                <w:sz w:val="20"/>
                <w:szCs w:val="20"/>
              </w:rPr>
            </w:pPr>
            <w:r w:rsidRPr="00F264F6">
              <w:rPr>
                <w:rFonts w:ascii="Arial" w:hAnsi="Arial" w:cs="Arial"/>
                <w:sz w:val="20"/>
                <w:szCs w:val="20"/>
              </w:rPr>
              <w:t>Địa chỉ:</w:t>
            </w:r>
            <w:r w:rsidRPr="00F264F6">
              <w:rPr>
                <w:rFonts w:ascii="Arial" w:hAnsi="Arial" w:cs="Arial"/>
                <w:i/>
                <w:sz w:val="20"/>
                <w:szCs w:val="20"/>
              </w:rPr>
              <w:t xml:space="preserve"> (Địa chỉ trụ sở chính)</w:t>
            </w:r>
          </w:p>
          <w:p w:rsidR="00774A17" w:rsidRPr="00F264F6" w:rsidRDefault="00774A17" w:rsidP="00CD573F">
            <w:pPr>
              <w:tabs>
                <w:tab w:val="left" w:leader="dot" w:pos="9072"/>
              </w:tabs>
              <w:rPr>
                <w:rFonts w:ascii="Arial" w:hAnsi="Arial" w:cs="Arial"/>
                <w:sz w:val="20"/>
                <w:szCs w:val="20"/>
              </w:rPr>
            </w:pPr>
            <w:r w:rsidRPr="00F264F6">
              <w:rPr>
                <w:rFonts w:ascii="Arial" w:hAnsi="Arial" w:cs="Arial"/>
                <w:sz w:val="20"/>
                <w:szCs w:val="20"/>
              </w:rPr>
              <w:t>Mã số:</w:t>
            </w:r>
            <w:r w:rsidRPr="00F264F6">
              <w:rPr>
                <w:rFonts w:ascii="Arial" w:hAnsi="Arial" w:cs="Arial"/>
                <w:i/>
                <w:sz w:val="20"/>
                <w:szCs w:val="20"/>
              </w:rPr>
              <w:t xml:space="preserve"> (Mã số doanh nghiệp/Số Giấy </w:t>
            </w:r>
            <w:r w:rsidRPr="00F264F6">
              <w:rPr>
                <w:rFonts w:ascii="Arial" w:hAnsi="Arial" w:cs="Arial"/>
                <w:i/>
                <w:sz w:val="20"/>
                <w:szCs w:val="20"/>
              </w:rPr>
              <w:br/>
              <w:t>chứng nhận đăng ký kinh doanh)</w:t>
            </w:r>
          </w:p>
        </w:tc>
      </w:tr>
    </w:tbl>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Phòng Đăng ký kinh doanh: </w:t>
      </w:r>
      <w:r w:rsidRPr="00F264F6">
        <w:rPr>
          <w:rFonts w:ascii="Arial" w:hAnsi="Arial" w:cs="Arial"/>
          <w:sz w:val="20"/>
          <w:szCs w:val="20"/>
        </w:rPr>
        <w:tab/>
        <w:t>………………………….</w:t>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Địa chỉ trụ sở: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 Fax: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Email: …………………………………………. Website: </w:t>
      </w:r>
      <w:r w:rsidRPr="00F264F6">
        <w:rPr>
          <w:rFonts w:ascii="Arial" w:hAnsi="Arial" w:cs="Arial"/>
          <w:sz w:val="20"/>
          <w:szCs w:val="20"/>
        </w:rPr>
        <w:tab/>
      </w:r>
    </w:p>
    <w:p w:rsidR="00774A17" w:rsidRPr="00F264F6" w:rsidRDefault="00774A17" w:rsidP="00774A17">
      <w:pPr>
        <w:tabs>
          <w:tab w:val="right" w:leader="dot" w:pos="8520"/>
          <w:tab w:val="right" w:leader="dot" w:pos="9356"/>
        </w:tabs>
        <w:spacing w:after="120"/>
        <w:ind w:firstLine="720"/>
        <w:jc w:val="both"/>
        <w:rPr>
          <w:rFonts w:ascii="Arial" w:hAnsi="Arial" w:cs="Arial"/>
          <w:sz w:val="20"/>
          <w:szCs w:val="20"/>
        </w:rPr>
      </w:pPr>
      <w:r w:rsidRPr="00F264F6">
        <w:rPr>
          <w:rFonts w:ascii="Arial" w:hAnsi="Arial" w:cs="Arial"/>
          <w:sz w:val="20"/>
          <w:szCs w:val="20"/>
        </w:rPr>
        <w:t>Căn cứ:</w:t>
      </w:r>
    </w:p>
    <w:p w:rsidR="00774A17" w:rsidRPr="00F264F6" w:rsidRDefault="00774A17" w:rsidP="00774A17">
      <w:pPr>
        <w:tabs>
          <w:tab w:val="right" w:leader="dot" w:pos="9356"/>
        </w:tabs>
        <w:spacing w:after="120"/>
        <w:ind w:firstLine="720"/>
        <w:jc w:val="both"/>
        <w:rPr>
          <w:rFonts w:ascii="Arial" w:hAnsi="Arial" w:cs="Arial"/>
          <w:sz w:val="20"/>
          <w:szCs w:val="20"/>
        </w:rPr>
      </w:pPr>
      <w:r w:rsidRPr="00F264F6">
        <w:rPr>
          <w:rFonts w:ascii="Arial" w:hAnsi="Arial" w:cs="Arial"/>
          <w:sz w:val="20"/>
          <w:szCs w:val="20"/>
        </w:rPr>
        <w:t>- Kết luận/biên bản làm việc ..............................................................</w:t>
      </w:r>
    </w:p>
    <w:p w:rsidR="00774A17" w:rsidRPr="00F264F6" w:rsidRDefault="00774A17" w:rsidP="00774A17">
      <w:pPr>
        <w:tabs>
          <w:tab w:val="right" w:leader="dot" w:pos="8520"/>
          <w:tab w:val="right" w:leader="dot" w:pos="9356"/>
        </w:tabs>
        <w:spacing w:after="120"/>
        <w:ind w:firstLine="720"/>
        <w:jc w:val="both"/>
        <w:rPr>
          <w:rFonts w:ascii="Arial" w:hAnsi="Arial" w:cs="Arial"/>
          <w:sz w:val="20"/>
          <w:szCs w:val="20"/>
        </w:rPr>
      </w:pPr>
      <w:r w:rsidRPr="00F264F6">
        <w:rPr>
          <w:rFonts w:ascii="Arial" w:hAnsi="Arial" w:cs="Arial"/>
          <w:sz w:val="20"/>
          <w:szCs w:val="20"/>
        </w:rPr>
        <w:t>- .......</w:t>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Phòng Đăng ký kinh doanh thông báo nội dung vi phạm của doanh nghiệp như sau: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ab/>
      </w:r>
    </w:p>
    <w:p w:rsidR="00774A17" w:rsidRPr="00F264F6" w:rsidRDefault="00774A17" w:rsidP="00774A17">
      <w:pPr>
        <w:tabs>
          <w:tab w:val="right" w:leader="dot" w:pos="8520"/>
        </w:tabs>
        <w:spacing w:after="120"/>
        <w:ind w:firstLine="720"/>
        <w:jc w:val="both"/>
        <w:rPr>
          <w:rFonts w:ascii="Arial" w:hAnsi="Arial" w:cs="Arial"/>
          <w:i/>
          <w:sz w:val="20"/>
          <w:szCs w:val="20"/>
        </w:rPr>
      </w:pPr>
      <w:r w:rsidRPr="00F264F6">
        <w:rPr>
          <w:rFonts w:ascii="Arial" w:hAnsi="Arial" w:cs="Arial"/>
          <w:i/>
          <w:sz w:val="20"/>
          <w:szCs w:val="20"/>
        </w:rPr>
        <w:t>Nội dung phần cuối của Thông báo vi phạm được ghi tương ứng với từng loại vi phạm như sau:</w:t>
      </w:r>
    </w:p>
    <w:p w:rsidR="00774A17" w:rsidRPr="00F264F6" w:rsidRDefault="00774A17" w:rsidP="00774A17">
      <w:pPr>
        <w:tabs>
          <w:tab w:val="right" w:leader="dot" w:pos="8520"/>
        </w:tabs>
        <w:spacing w:after="120"/>
        <w:ind w:firstLine="720"/>
        <w:jc w:val="both"/>
        <w:rPr>
          <w:rFonts w:ascii="Arial" w:hAnsi="Arial" w:cs="Arial"/>
          <w:i/>
          <w:sz w:val="20"/>
          <w:szCs w:val="20"/>
          <w:lang w:val="pt-BR"/>
        </w:rPr>
      </w:pPr>
      <w:r w:rsidRPr="00F264F6">
        <w:rPr>
          <w:rFonts w:ascii="Arial" w:hAnsi="Arial" w:cs="Arial"/>
          <w:i/>
          <w:sz w:val="20"/>
          <w:szCs w:val="20"/>
          <w:lang w:val="pt-BR"/>
        </w:rPr>
        <w:t xml:space="preserve">1. Đối với các trường hợp doanh nghiệp vi phạm Khoản 1 Điều 63 - hồ sơ đăng ký thành lập mới là giả mạo; Điểm a Khoản 2 Điều 63 Nghị định số 78/2015/NĐ-CP thì ghi: </w:t>
      </w:r>
    </w:p>
    <w:p w:rsidR="00774A17" w:rsidRPr="00F264F6" w:rsidRDefault="00774A17" w:rsidP="00774A17">
      <w:pPr>
        <w:tabs>
          <w:tab w:val="right" w:leader="dot" w:pos="8520"/>
        </w:tabs>
        <w:spacing w:after="120"/>
        <w:ind w:firstLine="720"/>
        <w:jc w:val="both"/>
        <w:rPr>
          <w:rFonts w:ascii="Arial" w:hAnsi="Arial" w:cs="Arial"/>
          <w:sz w:val="20"/>
          <w:szCs w:val="20"/>
          <w:lang w:val="pt-BR"/>
        </w:rPr>
      </w:pPr>
      <w:r w:rsidRPr="00F264F6">
        <w:rPr>
          <w:rFonts w:ascii="Arial" w:hAnsi="Arial" w:cs="Arial"/>
          <w:sz w:val="20"/>
          <w:szCs w:val="20"/>
          <w:lang w:val="pt-BR"/>
        </w:rPr>
        <w:t>Phòng Đăng ký kinh doanh thông báo để doanh nghiệp được biết và sẽ ban hành Quyết định thu hồi Giấy chứng nhận đăng ký doanh nghiệp.</w:t>
      </w:r>
    </w:p>
    <w:p w:rsidR="00774A17" w:rsidRPr="00F264F6" w:rsidRDefault="00774A17" w:rsidP="00774A17">
      <w:pPr>
        <w:tabs>
          <w:tab w:val="right" w:leader="dot" w:pos="8520"/>
        </w:tabs>
        <w:spacing w:after="120"/>
        <w:ind w:firstLine="720"/>
        <w:jc w:val="both"/>
        <w:rPr>
          <w:rFonts w:ascii="Arial" w:hAnsi="Arial" w:cs="Arial"/>
          <w:i/>
          <w:sz w:val="20"/>
          <w:szCs w:val="20"/>
          <w:lang w:val="pt-BR"/>
        </w:rPr>
      </w:pPr>
      <w:r w:rsidRPr="00F264F6">
        <w:rPr>
          <w:rFonts w:ascii="Arial" w:hAnsi="Arial" w:cs="Arial"/>
          <w:i/>
          <w:sz w:val="20"/>
          <w:szCs w:val="20"/>
          <w:lang w:val="pt-BR"/>
        </w:rPr>
        <w:t>2. Đối với trường hợp doanh nghiệp vi phạm Khoản 1 Điều 63 Nghị định số 78/2015/NĐ-CP - hồ sơ đăng ký thay đổi là giả mạo thì ghi:</w:t>
      </w:r>
    </w:p>
    <w:p w:rsidR="00774A17" w:rsidRPr="00F264F6" w:rsidRDefault="00774A17" w:rsidP="00774A17">
      <w:pPr>
        <w:tabs>
          <w:tab w:val="right" w:leader="dot" w:pos="8520"/>
        </w:tabs>
        <w:spacing w:after="120"/>
        <w:ind w:firstLine="720"/>
        <w:jc w:val="both"/>
        <w:rPr>
          <w:rFonts w:ascii="Arial" w:hAnsi="Arial" w:cs="Arial"/>
          <w:sz w:val="20"/>
          <w:szCs w:val="20"/>
          <w:lang w:val="pt-BR"/>
        </w:rPr>
      </w:pPr>
      <w:r w:rsidRPr="00F264F6">
        <w:rPr>
          <w:rFonts w:ascii="Arial" w:hAnsi="Arial" w:cs="Arial"/>
          <w:i/>
          <w:sz w:val="20"/>
          <w:szCs w:val="20"/>
          <w:lang w:val="pt-BR"/>
        </w:rPr>
        <w:tab/>
        <w:t xml:space="preserve"> </w:t>
      </w:r>
      <w:r w:rsidRPr="00F264F6">
        <w:rPr>
          <w:rFonts w:ascii="Arial" w:hAnsi="Arial" w:cs="Arial"/>
          <w:sz w:val="20"/>
          <w:szCs w:val="20"/>
          <w:lang w:val="pt-BR"/>
        </w:rPr>
        <w:t>Trong thời hạn 15 ngày, kể từ ngày ký Thông báo này, nếu không nhận được hồ sơ đăng ký thay đổi của doanh nghiệp, Phòng Đăng ký kinh doanh sẽ ra Quyết định hủy bỏ nội dung đăng ký thay đổi nội dung đăng ký doanh nghiệp, thông báo thay đổi nội dung đăng ký doanh nghiệp được cấp trên cơ sở các thông tin giả mạo và cấp lại Giấy chứng nhận đăng ký doanh nghiệp, Giấy xác nhận về việc thay đổi nội dung đăng ký doanh nghiệp được cấp trên cơ sở hồ sơ hợp lệ gần nhất.</w:t>
      </w:r>
      <w:r w:rsidRPr="00F264F6">
        <w:rPr>
          <w:rFonts w:ascii="Arial" w:hAnsi="Arial" w:cs="Arial"/>
          <w:sz w:val="20"/>
          <w:szCs w:val="20"/>
          <w:u w:val="single"/>
          <w:lang w:val="pt-BR"/>
        </w:rPr>
        <w:t xml:space="preserve"> </w:t>
      </w:r>
    </w:p>
    <w:p w:rsidR="00774A17" w:rsidRPr="00F264F6" w:rsidRDefault="00774A17" w:rsidP="00774A17">
      <w:pPr>
        <w:tabs>
          <w:tab w:val="right" w:leader="dot" w:pos="8520"/>
        </w:tabs>
        <w:spacing w:after="120"/>
        <w:ind w:firstLine="720"/>
        <w:jc w:val="both"/>
        <w:rPr>
          <w:rFonts w:ascii="Arial" w:eastAsia=".VnTime" w:hAnsi="Arial" w:cs="Arial"/>
          <w:sz w:val="20"/>
          <w:szCs w:val="20"/>
          <w:lang w:val="pt-BR"/>
        </w:rPr>
      </w:pPr>
      <w:r w:rsidRPr="00F264F6">
        <w:rPr>
          <w:rFonts w:ascii="Arial" w:hAnsi="Arial" w:cs="Arial"/>
          <w:i/>
          <w:sz w:val="20"/>
          <w:szCs w:val="20"/>
          <w:lang w:val="pt-BR"/>
        </w:rPr>
        <w:t>3. Đối với trường hợp doanh nghiệp vi phạm</w:t>
      </w:r>
      <w:r w:rsidRPr="00F264F6">
        <w:rPr>
          <w:rFonts w:ascii="Arial" w:eastAsia=".VnTime" w:hAnsi="Arial" w:cs="Arial"/>
          <w:sz w:val="20"/>
          <w:szCs w:val="20"/>
          <w:lang w:val="pt-BR"/>
        </w:rPr>
        <w:t xml:space="preserve"> </w:t>
      </w:r>
      <w:r w:rsidRPr="00F264F6">
        <w:rPr>
          <w:rFonts w:ascii="Arial" w:eastAsia=".VnTime" w:hAnsi="Arial" w:cs="Arial"/>
          <w:i/>
          <w:sz w:val="20"/>
          <w:szCs w:val="20"/>
          <w:lang w:val="pt-BR"/>
        </w:rPr>
        <w:t>Điểm b Khoản 2 Điều 63 Nghị định số 78/2015/NĐ-CP</w:t>
      </w:r>
      <w:r w:rsidRPr="00F264F6">
        <w:rPr>
          <w:rFonts w:ascii="Arial" w:eastAsia=".VnTime" w:hAnsi="Arial" w:cs="Arial"/>
          <w:sz w:val="20"/>
          <w:szCs w:val="20"/>
          <w:lang w:val="pt-BR"/>
        </w:rPr>
        <w:t xml:space="preserve"> </w:t>
      </w:r>
      <w:r w:rsidRPr="00F264F6">
        <w:rPr>
          <w:rFonts w:ascii="Arial" w:eastAsia=".VnTime" w:hAnsi="Arial" w:cs="Arial"/>
          <w:i/>
          <w:sz w:val="20"/>
          <w:szCs w:val="20"/>
          <w:lang w:val="pt-BR"/>
        </w:rPr>
        <w:t>thì ghi</w:t>
      </w:r>
      <w:r w:rsidRPr="00F264F6">
        <w:rPr>
          <w:rFonts w:ascii="Arial" w:eastAsia=".VnTime" w:hAnsi="Arial" w:cs="Arial"/>
          <w:sz w:val="20"/>
          <w:szCs w:val="20"/>
          <w:lang w:val="pt-BR"/>
        </w:rPr>
        <w:t xml:space="preserve">: </w:t>
      </w:r>
    </w:p>
    <w:p w:rsidR="00774A17" w:rsidRPr="00F264F6" w:rsidRDefault="00774A17" w:rsidP="00774A17">
      <w:pPr>
        <w:tabs>
          <w:tab w:val="right" w:leader="dot" w:pos="8520"/>
        </w:tabs>
        <w:spacing w:after="120"/>
        <w:ind w:firstLine="720"/>
        <w:jc w:val="both"/>
        <w:rPr>
          <w:rFonts w:ascii="Arial" w:hAnsi="Arial" w:cs="Arial"/>
          <w:sz w:val="20"/>
          <w:szCs w:val="20"/>
          <w:lang w:val="pt-BR"/>
        </w:rPr>
      </w:pPr>
      <w:r w:rsidRPr="00F264F6">
        <w:rPr>
          <w:rFonts w:ascii="Arial" w:hAnsi="Arial" w:cs="Arial"/>
          <w:sz w:val="20"/>
          <w:szCs w:val="20"/>
          <w:lang w:val="pt-BR"/>
        </w:rPr>
        <w:t>Phòng Đăng ký kinh doanh yêu cầu doanh nghiệp phải thay đổi thành viên hoặc cổ đông thuộc đối tượng không được quyền thành lập doanh nghiệp nêu trên trong thời hạn 30 ngày, kể từ ngày ký Thông báo này. Nếu quá thời hạn trên mà doanh nghiệp không đăng ký thay đổi thành viên hoặc cổ đông thì Phòng Đăng ký kinh doanh sẽ ra Thông báo về hành vi vi phạm và Quyết định thu hồi Giấy chứng nhận đăng ký doanh nghiệp.</w:t>
      </w:r>
    </w:p>
    <w:p w:rsidR="00774A17" w:rsidRPr="00F264F6" w:rsidRDefault="00774A17" w:rsidP="00774A17">
      <w:pPr>
        <w:tabs>
          <w:tab w:val="right" w:leader="dot" w:pos="8520"/>
        </w:tabs>
        <w:spacing w:after="120"/>
        <w:ind w:firstLine="720"/>
        <w:jc w:val="both"/>
        <w:rPr>
          <w:rFonts w:ascii="Arial" w:eastAsia=".VnTime" w:hAnsi="Arial" w:cs="Arial"/>
          <w:sz w:val="20"/>
          <w:szCs w:val="20"/>
          <w:lang w:val="pt-BR"/>
        </w:rPr>
      </w:pPr>
      <w:r w:rsidRPr="00F264F6">
        <w:rPr>
          <w:rFonts w:ascii="Arial" w:hAnsi="Arial" w:cs="Arial"/>
          <w:i/>
          <w:sz w:val="20"/>
          <w:szCs w:val="20"/>
          <w:lang w:val="pt-BR"/>
        </w:rPr>
        <w:t xml:space="preserve">4. Đối với trường hợp doanh nghiệp vi phạm Khoản 3 Điều 60, </w:t>
      </w:r>
      <w:r w:rsidRPr="00F264F6">
        <w:rPr>
          <w:rFonts w:ascii="Arial" w:eastAsia=".VnTime" w:hAnsi="Arial" w:cs="Arial"/>
          <w:i/>
          <w:sz w:val="20"/>
          <w:szCs w:val="20"/>
          <w:lang w:val="pt-BR"/>
        </w:rPr>
        <w:t>Khoản 3, Khoản 4, Khoản 5 Điều 63 Nghị định số 78/2015/NĐ-CP</w:t>
      </w:r>
      <w:r w:rsidRPr="00F264F6">
        <w:rPr>
          <w:rFonts w:ascii="Arial" w:eastAsia=".VnTime" w:hAnsi="Arial" w:cs="Arial"/>
          <w:sz w:val="20"/>
          <w:szCs w:val="20"/>
          <w:lang w:val="pt-BR"/>
        </w:rPr>
        <w:t xml:space="preserve"> </w:t>
      </w:r>
      <w:r w:rsidRPr="00F264F6">
        <w:rPr>
          <w:rFonts w:ascii="Arial" w:eastAsia=".VnTime" w:hAnsi="Arial" w:cs="Arial"/>
          <w:i/>
          <w:sz w:val="20"/>
          <w:szCs w:val="20"/>
          <w:lang w:val="pt-BR"/>
        </w:rPr>
        <w:t>thì ghi</w:t>
      </w:r>
      <w:r w:rsidRPr="00F264F6">
        <w:rPr>
          <w:rFonts w:ascii="Arial" w:eastAsia=".VnTime" w:hAnsi="Arial" w:cs="Arial"/>
          <w:sz w:val="20"/>
          <w:szCs w:val="20"/>
          <w:lang w:val="pt-BR"/>
        </w:rPr>
        <w:t xml:space="preserve">: </w:t>
      </w:r>
    </w:p>
    <w:p w:rsidR="00774A17" w:rsidRPr="00F264F6" w:rsidRDefault="00774A17" w:rsidP="00774A17">
      <w:pPr>
        <w:tabs>
          <w:tab w:val="right" w:leader="dot" w:pos="8520"/>
        </w:tabs>
        <w:spacing w:after="120"/>
        <w:ind w:firstLine="720"/>
        <w:jc w:val="both"/>
        <w:rPr>
          <w:rFonts w:ascii="Arial" w:hAnsi="Arial" w:cs="Arial"/>
          <w:sz w:val="20"/>
          <w:szCs w:val="20"/>
          <w:lang w:val="pt-BR"/>
        </w:rPr>
      </w:pPr>
      <w:r w:rsidRPr="00F264F6">
        <w:rPr>
          <w:rFonts w:ascii="Arial" w:hAnsi="Arial" w:cs="Arial"/>
          <w:sz w:val="20"/>
          <w:szCs w:val="20"/>
          <w:lang w:val="pt-BR"/>
        </w:rPr>
        <w:t xml:space="preserve">Phòng Đăng ký kinh doanh yêu cầu người đại diện theo pháp luật của doanh nghiệp đến trụ sở của Phòng để giải trình trong thời hạn ... ngày, kể từ ngày ký Thông báo này. Sau thời hạn 10 ngày làm </w:t>
      </w:r>
      <w:r w:rsidRPr="00F264F6">
        <w:rPr>
          <w:rFonts w:ascii="Arial" w:hAnsi="Arial" w:cs="Arial"/>
          <w:sz w:val="20"/>
          <w:szCs w:val="20"/>
          <w:lang w:val="pt-BR"/>
        </w:rPr>
        <w:lastRenderedPageBreak/>
        <w:t>việc, kể từ ngày kết thúc thời hạn hẹn trong Thông báo này mà người được yêu cầu không đến thì Phòng Đăng ký kinh doanh sẽ ra Quyết định thu hồi Giấy chứng nhận đăng ký doanh nghiệp/Giấy chứng nhận đăng ký hoạt động chi nhánh, văn phòng đại diện/Giấy chứng nhận đăng ký địa điểm kinh doanh.</w:t>
      </w:r>
    </w:p>
    <w:p w:rsidR="00774A17" w:rsidRPr="00F264F6" w:rsidRDefault="00774A17" w:rsidP="00774A17">
      <w:pPr>
        <w:tabs>
          <w:tab w:val="right" w:leader="dot" w:pos="8520"/>
        </w:tabs>
        <w:jc w:val="both"/>
        <w:rPr>
          <w:rFonts w:ascii="Arial" w:hAnsi="Arial" w:cs="Arial"/>
          <w:sz w:val="20"/>
          <w:szCs w:val="20"/>
          <w:lang w:val="pt-BR"/>
        </w:rPr>
      </w:pPr>
    </w:p>
    <w:tbl>
      <w:tblPr>
        <w:tblW w:w="0" w:type="auto"/>
        <w:tblInd w:w="108" w:type="dxa"/>
        <w:tblLook w:val="01E0"/>
      </w:tblPr>
      <w:tblGrid>
        <w:gridCol w:w="4320"/>
        <w:gridCol w:w="5040"/>
      </w:tblGrid>
      <w:tr w:rsidR="00774A17" w:rsidRPr="00F264F6" w:rsidTr="00CD573F">
        <w:tc>
          <w:tcPr>
            <w:tcW w:w="4320" w:type="dxa"/>
          </w:tcPr>
          <w:p w:rsidR="00774A17" w:rsidRPr="00F264F6" w:rsidRDefault="00774A17" w:rsidP="00CD573F">
            <w:pPr>
              <w:tabs>
                <w:tab w:val="right" w:leader="dot" w:pos="8520"/>
              </w:tabs>
              <w:rPr>
                <w:rFonts w:ascii="Arial" w:hAnsi="Arial" w:cs="Arial"/>
                <w:sz w:val="20"/>
                <w:szCs w:val="20"/>
                <w:lang w:val="pt-BR"/>
              </w:rPr>
            </w:pPr>
            <w:r w:rsidRPr="00F264F6">
              <w:rPr>
                <w:rFonts w:ascii="Arial" w:hAnsi="Arial" w:cs="Arial"/>
                <w:b/>
                <w:i/>
                <w:sz w:val="20"/>
                <w:szCs w:val="20"/>
                <w:lang w:val="pt-BR"/>
              </w:rPr>
              <w:t>Nơi nhận:</w:t>
            </w:r>
            <w:r w:rsidRPr="00F264F6">
              <w:rPr>
                <w:rFonts w:ascii="Arial" w:hAnsi="Arial" w:cs="Arial"/>
                <w:sz w:val="20"/>
                <w:szCs w:val="20"/>
                <w:lang w:val="pt-BR"/>
              </w:rPr>
              <w:br/>
              <w:t>- Như trên;</w:t>
            </w:r>
            <w:r w:rsidRPr="00F264F6">
              <w:rPr>
                <w:rFonts w:ascii="Arial" w:hAnsi="Arial" w:cs="Arial"/>
                <w:sz w:val="20"/>
                <w:szCs w:val="20"/>
                <w:lang w:val="pt-BR"/>
              </w:rPr>
              <w:br/>
              <w:t>- Cục thuế tỉnh/thành phố;</w:t>
            </w:r>
            <w:r w:rsidRPr="00F264F6">
              <w:rPr>
                <w:rFonts w:ascii="Arial" w:hAnsi="Arial" w:cs="Arial"/>
                <w:sz w:val="20"/>
                <w:szCs w:val="20"/>
                <w:lang w:val="pt-BR"/>
              </w:rPr>
              <w:br/>
              <w:t>- Chi cục quản lý thị trường;</w:t>
            </w:r>
            <w:r w:rsidRPr="00F264F6">
              <w:rPr>
                <w:rFonts w:ascii="Arial" w:hAnsi="Arial" w:cs="Arial"/>
                <w:sz w:val="20"/>
                <w:szCs w:val="20"/>
                <w:lang w:val="pt-BR"/>
              </w:rPr>
              <w:br/>
              <w:t>- Đăng tải thông tin trên Cổng thông tin quốc gia về đăng ký doanh nghiệp;</w:t>
            </w:r>
            <w:r w:rsidRPr="00F264F6">
              <w:rPr>
                <w:rFonts w:ascii="Arial" w:hAnsi="Arial" w:cs="Arial"/>
                <w:sz w:val="20"/>
                <w:szCs w:val="20"/>
                <w:lang w:val="pt-BR"/>
              </w:rPr>
              <w:br/>
              <w:t>- ………</w:t>
            </w:r>
            <w:r w:rsidRPr="00F264F6">
              <w:rPr>
                <w:rFonts w:ascii="Arial" w:hAnsi="Arial" w:cs="Arial"/>
                <w:sz w:val="20"/>
                <w:szCs w:val="20"/>
                <w:lang w:val="pt-BR"/>
              </w:rPr>
              <w:br/>
              <w:t>- Lưu: ………….</w:t>
            </w:r>
          </w:p>
        </w:tc>
        <w:tc>
          <w:tcPr>
            <w:tcW w:w="5040" w:type="dxa"/>
          </w:tcPr>
          <w:p w:rsidR="00774A17" w:rsidRPr="00F264F6" w:rsidRDefault="00774A17" w:rsidP="00CD573F">
            <w:pPr>
              <w:tabs>
                <w:tab w:val="right" w:leader="dot" w:pos="8520"/>
              </w:tabs>
              <w:jc w:val="center"/>
              <w:rPr>
                <w:rFonts w:ascii="Arial" w:hAnsi="Arial" w:cs="Arial"/>
                <w:i/>
                <w:sz w:val="20"/>
                <w:szCs w:val="20"/>
                <w:lang w:val="pt-BR"/>
              </w:rPr>
            </w:pPr>
            <w:r w:rsidRPr="00F264F6">
              <w:rPr>
                <w:rFonts w:ascii="Arial" w:hAnsi="Arial" w:cs="Arial"/>
                <w:b/>
                <w:sz w:val="20"/>
                <w:szCs w:val="20"/>
                <w:lang w:val="pt-BR"/>
              </w:rPr>
              <w:t>TRƯỞNG PHÒNG</w:t>
            </w:r>
            <w:r w:rsidRPr="00F264F6">
              <w:rPr>
                <w:rFonts w:ascii="Arial" w:hAnsi="Arial" w:cs="Arial"/>
                <w:b/>
                <w:sz w:val="20"/>
                <w:szCs w:val="20"/>
                <w:lang w:val="pt-BR"/>
              </w:rPr>
              <w:br/>
            </w:r>
            <w:r w:rsidRPr="00F264F6">
              <w:rPr>
                <w:rFonts w:ascii="Arial" w:hAnsi="Arial" w:cs="Arial"/>
                <w:i/>
                <w:sz w:val="20"/>
                <w:szCs w:val="20"/>
                <w:lang w:val="pt-BR"/>
              </w:rPr>
              <w:t>(Ký, ghi họ tên và đóng dấu)</w:t>
            </w:r>
          </w:p>
        </w:tc>
      </w:tr>
    </w:tbl>
    <w:p w:rsidR="00774A17" w:rsidRPr="00F264F6" w:rsidRDefault="00774A17" w:rsidP="00774A17">
      <w:pPr>
        <w:rPr>
          <w:rFonts w:ascii="Arial" w:hAnsi="Arial" w:cs="Arial"/>
          <w:b/>
          <w:bCs/>
          <w:sz w:val="20"/>
          <w:szCs w:val="20"/>
          <w:lang/>
        </w:rPr>
      </w:pPr>
    </w:p>
    <w:p w:rsidR="00774A17" w:rsidRPr="00F264F6" w:rsidRDefault="00774A17" w:rsidP="00774A17">
      <w:pPr>
        <w:jc w:val="center"/>
        <w:rPr>
          <w:rFonts w:ascii="Arial" w:hAnsi="Arial" w:cs="Arial"/>
          <w:b/>
          <w:bCs/>
          <w:sz w:val="20"/>
          <w:szCs w:val="20"/>
          <w:lang/>
        </w:rPr>
      </w:pPr>
      <w:bookmarkStart w:id="205" w:name="chuong_phuluc_4_16"/>
      <w:r w:rsidRPr="00F264F6">
        <w:rPr>
          <w:rFonts w:ascii="Arial" w:hAnsi="Arial" w:cs="Arial"/>
          <w:b/>
          <w:bCs/>
          <w:sz w:val="20"/>
          <w:szCs w:val="20"/>
          <w:lang/>
        </w:rPr>
        <w:t>Phụ lục V-16</w:t>
      </w:r>
      <w:bookmarkEnd w:id="205"/>
    </w:p>
    <w:tbl>
      <w:tblPr>
        <w:tblW w:w="0" w:type="auto"/>
        <w:tblInd w:w="108" w:type="dxa"/>
        <w:tblLook w:val="01E0"/>
      </w:tblPr>
      <w:tblGrid>
        <w:gridCol w:w="3240"/>
        <w:gridCol w:w="612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SỞ KẾ HOẠCH VÀ ĐẦU TƯ TỈNH/TP…</w:t>
            </w:r>
            <w:r w:rsidRPr="00F264F6">
              <w:rPr>
                <w:rFonts w:ascii="Arial" w:hAnsi="Arial" w:cs="Arial"/>
                <w:b/>
                <w:bCs/>
                <w:spacing w:val="5"/>
                <w:sz w:val="20"/>
                <w:szCs w:val="20"/>
              </w:rPr>
              <w:br/>
              <w:t>PHÒNG ĐĂNG KÝ KINH DOANH</w:t>
            </w:r>
            <w:r w:rsidRPr="00F264F6">
              <w:rPr>
                <w:rFonts w:ascii="Arial" w:hAnsi="Arial" w:cs="Arial"/>
                <w:b/>
                <w:bCs/>
                <w:spacing w:val="5"/>
                <w:sz w:val="20"/>
                <w:szCs w:val="20"/>
              </w:rPr>
              <w:br/>
              <w:t>--------</w:t>
            </w:r>
          </w:p>
        </w:tc>
        <w:tc>
          <w:tcPr>
            <w:tcW w:w="612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612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 tháng …. năm ….</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206" w:name="chuong_phuluc_4_16_name"/>
      <w:r w:rsidRPr="00F264F6">
        <w:rPr>
          <w:rFonts w:ascii="Arial" w:hAnsi="Arial" w:cs="Arial"/>
          <w:b/>
          <w:sz w:val="20"/>
          <w:szCs w:val="20"/>
        </w:rPr>
        <w:t>QUYẾT ĐỊNH</w:t>
      </w:r>
      <w:bookmarkEnd w:id="206"/>
    </w:p>
    <w:p w:rsidR="00774A17" w:rsidRPr="00F264F6" w:rsidRDefault="00774A17" w:rsidP="00774A17">
      <w:pPr>
        <w:jc w:val="center"/>
        <w:rPr>
          <w:rFonts w:ascii="Arial" w:hAnsi="Arial" w:cs="Arial"/>
          <w:b/>
          <w:sz w:val="20"/>
          <w:szCs w:val="20"/>
        </w:rPr>
      </w:pPr>
      <w:bookmarkStart w:id="207" w:name="chuong_phuluc_4_16_name_name"/>
      <w:r w:rsidRPr="00F264F6">
        <w:rPr>
          <w:rFonts w:ascii="Arial" w:hAnsi="Arial" w:cs="Arial"/>
          <w:b/>
          <w:sz w:val="20"/>
          <w:szCs w:val="20"/>
        </w:rPr>
        <w:t>Về việc thu hồi Giấy chứng nhận đăng ký doanh nghiệp</w:t>
      </w:r>
    </w:p>
    <w:p w:rsidR="00774A17" w:rsidRPr="00F264F6" w:rsidRDefault="00774A17" w:rsidP="00774A17">
      <w:pPr>
        <w:jc w:val="center"/>
        <w:rPr>
          <w:rFonts w:ascii="Arial" w:hAnsi="Arial" w:cs="Arial"/>
          <w:b/>
          <w:sz w:val="20"/>
          <w:szCs w:val="20"/>
        </w:rPr>
      </w:pPr>
      <w:r w:rsidRPr="00F264F6">
        <w:rPr>
          <w:rFonts w:ascii="Arial" w:hAnsi="Arial" w:cs="Arial"/>
          <w:b/>
          <w:sz w:val="20"/>
          <w:szCs w:val="20"/>
        </w:rPr>
        <w:t>TRƯỞNG PHÒNG ĐĂNG KÝ KINH DOANH</w:t>
      </w:r>
      <w:bookmarkEnd w:id="207"/>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Căn cứ Luật Doanh nghiệp ngày 26 tháng 11 năm 2014;</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Căn cứ Nghị định số 78/2015/NĐ-CP ngày 14 tháng 9 năm 2015 của Chính phủ về đăng ký doanh nghiệp;</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Căn cứ Thông báo số </w:t>
      </w:r>
      <w:r w:rsidRPr="00F264F6">
        <w:rPr>
          <w:rFonts w:ascii="Arial" w:hAnsi="Arial" w:cs="Arial"/>
          <w:sz w:val="20"/>
          <w:szCs w:val="20"/>
        </w:rPr>
        <w:tab/>
        <w:t>;</w:t>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Căn cứ </w:t>
      </w:r>
      <w:r w:rsidRPr="00F264F6">
        <w:rPr>
          <w:rFonts w:ascii="Arial" w:hAnsi="Arial" w:cs="Arial"/>
          <w:sz w:val="20"/>
          <w:szCs w:val="20"/>
        </w:rPr>
        <w:tab/>
      </w:r>
    </w:p>
    <w:p w:rsidR="00774A17" w:rsidRPr="00F264F6" w:rsidRDefault="00774A17" w:rsidP="00774A17">
      <w:pPr>
        <w:tabs>
          <w:tab w:val="left" w:leader="dot" w:pos="9072"/>
        </w:tabs>
        <w:jc w:val="center"/>
        <w:rPr>
          <w:rFonts w:ascii="Arial" w:hAnsi="Arial" w:cs="Arial"/>
          <w:b/>
          <w:sz w:val="20"/>
          <w:szCs w:val="20"/>
        </w:rPr>
      </w:pPr>
      <w:r w:rsidRPr="00F264F6">
        <w:rPr>
          <w:rFonts w:ascii="Arial" w:hAnsi="Arial" w:cs="Arial"/>
          <w:b/>
          <w:sz w:val="20"/>
          <w:szCs w:val="20"/>
        </w:rPr>
        <w:t>QUYẾT ĐỊNH:</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b/>
          <w:sz w:val="20"/>
          <w:szCs w:val="20"/>
        </w:rPr>
        <w:t>Điều 1</w:t>
      </w:r>
      <w:r w:rsidRPr="00F264F6">
        <w:rPr>
          <w:rFonts w:ascii="Arial" w:hAnsi="Arial" w:cs="Arial"/>
          <w:sz w:val="20"/>
          <w:szCs w:val="20"/>
        </w:rPr>
        <w:t>: Thu hồi Giấy chứng nhận đăng ký doanh nghiệp của doanh nghiệp sau:</w:t>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Tên doanh nghiệp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Mã số doanh nghiệp/Mã số thuế: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Số Giấy chứng nhận đăng ký kinh doanh (</w:t>
      </w:r>
      <w:r w:rsidRPr="00F264F6">
        <w:rPr>
          <w:rFonts w:ascii="Arial" w:hAnsi="Arial" w:cs="Arial"/>
          <w:i/>
          <w:sz w:val="20"/>
          <w:szCs w:val="20"/>
        </w:rPr>
        <w:t>trường hợp không có mã số doanh nghiệp/mã số thuế</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5760"/>
          <w:tab w:val="left" w:leader="dot" w:pos="7560"/>
          <w:tab w:val="left" w:leader="dot" w:pos="828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Do: </w:t>
      </w:r>
      <w:r w:rsidRPr="00F264F6">
        <w:rPr>
          <w:rFonts w:ascii="Arial" w:hAnsi="Arial" w:cs="Arial"/>
          <w:sz w:val="20"/>
          <w:szCs w:val="20"/>
        </w:rPr>
        <w:tab/>
        <w:t xml:space="preserve">Cấp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Địa chỉ trụ sở chính: </w:t>
      </w:r>
      <w:r w:rsidRPr="00F264F6">
        <w:rPr>
          <w:rFonts w:ascii="Arial" w:hAnsi="Arial" w:cs="Arial"/>
          <w:sz w:val="20"/>
          <w:szCs w:val="20"/>
        </w:rPr>
        <w:tab/>
      </w:r>
    </w:p>
    <w:p w:rsidR="00774A17" w:rsidRPr="00F264F6" w:rsidRDefault="00774A17" w:rsidP="00774A17">
      <w:pPr>
        <w:tabs>
          <w:tab w:val="left" w:leader="dot" w:pos="576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Do</w:t>
      </w:r>
      <w:r w:rsidRPr="00F264F6">
        <w:rPr>
          <w:rFonts w:ascii="Arial" w:hAnsi="Arial" w:cs="Arial"/>
          <w:sz w:val="20"/>
          <w:szCs w:val="20"/>
          <w:vertAlign w:val="superscript"/>
        </w:rPr>
        <w:footnoteReference w:id="93"/>
      </w:r>
      <w:r w:rsidRPr="00F264F6">
        <w:rPr>
          <w:rFonts w:ascii="Arial" w:hAnsi="Arial" w:cs="Arial"/>
          <w:sz w:val="20"/>
          <w:szCs w:val="20"/>
        </w:rPr>
        <w:t>:</w:t>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Ông/Bà: (</w:t>
      </w:r>
      <w:r w:rsidRPr="00F264F6">
        <w:rPr>
          <w:rFonts w:ascii="Arial" w:hAnsi="Arial" w:cs="Arial"/>
          <w:i/>
          <w:sz w:val="20"/>
          <w:szCs w:val="20"/>
        </w:rPr>
        <w:t>ghi họ tên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Chức danh: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600"/>
          <w:tab w:val="left" w:leader="dot" w:pos="612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Sinh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Dân tộc: </w:t>
      </w:r>
      <w:r w:rsidRPr="00F264F6">
        <w:rPr>
          <w:rFonts w:ascii="Arial" w:hAnsi="Arial" w:cs="Arial"/>
          <w:sz w:val="20"/>
          <w:szCs w:val="20"/>
        </w:rPr>
        <w:tab/>
        <w:t xml:space="preserve"> Quốc tịch: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Loại giấy tờ chứng thực cá nhân:</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Số giấy chứng thực cá nhân: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600"/>
          <w:tab w:val="left" w:leader="dot" w:pos="5760"/>
          <w:tab w:val="left" w:leader="dot" w:pos="6300"/>
          <w:tab w:val="left" w:leader="dot" w:pos="684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Ngày cấp: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Ngày hết hạn: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 Nơi cấp: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Nơi đăng ký hộ khẩu thường trú: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Chỗ ở hiện tại: </w:t>
      </w:r>
      <w:r w:rsidRPr="00F264F6">
        <w:rPr>
          <w:rFonts w:ascii="Arial" w:hAnsi="Arial" w:cs="Arial"/>
          <w:sz w:val="20"/>
          <w:szCs w:val="20"/>
        </w:rPr>
        <w:tab/>
      </w:r>
    </w:p>
    <w:p w:rsidR="00774A17" w:rsidRPr="00F264F6" w:rsidRDefault="00774A17" w:rsidP="00774A17">
      <w:pPr>
        <w:tabs>
          <w:tab w:val="left" w:leader="dot" w:pos="576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lastRenderedPageBreak/>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Là người đại diện theo pháp luật.</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Có các chi nhánh, văn phòng đại diện, địa điểm kinh doanh:</w:t>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Tên, mã số, địa chỉ chi nhánh: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Tên, mã số, địa chỉ văn phòng đại diện: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Tên, địa chỉ địa điểm kinh doanh: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b/>
          <w:sz w:val="20"/>
          <w:szCs w:val="20"/>
        </w:rPr>
        <w:t>Điều 2</w:t>
      </w:r>
      <w:r w:rsidRPr="00F264F6">
        <w:rPr>
          <w:rFonts w:ascii="Arial" w:hAnsi="Arial" w:cs="Arial"/>
          <w:sz w:val="20"/>
          <w:szCs w:val="20"/>
        </w:rPr>
        <w:t>: Trong thời hạn 10 ngày, kể từ ngày nhận được quyết định thu hồi Giấy chứng nhận đăng ký doanh nghiệp này, doanh nghiệp phải triệu tập họp để quyết định giải thể.</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b/>
          <w:sz w:val="20"/>
          <w:szCs w:val="20"/>
        </w:rPr>
        <w:t>Điều 3</w:t>
      </w:r>
      <w:r w:rsidRPr="00F264F6">
        <w:rPr>
          <w:rFonts w:ascii="Arial" w:hAnsi="Arial" w:cs="Arial"/>
          <w:sz w:val="20"/>
          <w:szCs w:val="20"/>
        </w:rPr>
        <w:t>: Quyết định này có hiệu lực từ ngày ……../……../……. các Ông/Bà .............................và ...........................có trách nhiệm thi hành Quyết định này.</w:t>
      </w:r>
    </w:p>
    <w:p w:rsidR="00774A17" w:rsidRPr="00F264F6" w:rsidRDefault="00774A17" w:rsidP="00774A17">
      <w:pPr>
        <w:tabs>
          <w:tab w:val="left" w:leader="dot" w:pos="9072"/>
        </w:tabs>
        <w:jc w:val="both"/>
        <w:rPr>
          <w:rFonts w:ascii="Arial" w:hAnsi="Arial" w:cs="Arial"/>
          <w:sz w:val="20"/>
          <w:szCs w:val="20"/>
        </w:rPr>
      </w:pPr>
    </w:p>
    <w:tbl>
      <w:tblPr>
        <w:tblW w:w="0" w:type="auto"/>
        <w:tblInd w:w="108" w:type="dxa"/>
        <w:tblLook w:val="01E0"/>
      </w:tblPr>
      <w:tblGrid>
        <w:gridCol w:w="5387"/>
        <w:gridCol w:w="3973"/>
      </w:tblGrid>
      <w:tr w:rsidR="00774A17" w:rsidRPr="00F264F6" w:rsidTr="00CD573F">
        <w:tc>
          <w:tcPr>
            <w:tcW w:w="5387" w:type="dxa"/>
          </w:tcPr>
          <w:p w:rsidR="00774A17" w:rsidRPr="00F264F6" w:rsidRDefault="00774A17" w:rsidP="00CD573F">
            <w:pPr>
              <w:rPr>
                <w:rFonts w:ascii="Arial" w:hAnsi="Arial" w:cs="Arial"/>
                <w:sz w:val="20"/>
                <w:szCs w:val="20"/>
              </w:rPr>
            </w:pPr>
            <w:r w:rsidRPr="00F264F6">
              <w:rPr>
                <w:rFonts w:ascii="Arial" w:hAnsi="Arial" w:cs="Arial"/>
                <w:b/>
                <w:i/>
                <w:sz w:val="20"/>
                <w:szCs w:val="20"/>
              </w:rPr>
              <w:t>Nơi nhận:</w:t>
            </w:r>
            <w:r w:rsidRPr="00F264F6">
              <w:rPr>
                <w:rFonts w:ascii="Arial" w:hAnsi="Arial" w:cs="Arial"/>
                <w:b/>
                <w:i/>
                <w:sz w:val="20"/>
                <w:szCs w:val="20"/>
              </w:rPr>
              <w:br/>
            </w:r>
            <w:r w:rsidRPr="00F264F6">
              <w:rPr>
                <w:rFonts w:ascii="Arial" w:hAnsi="Arial" w:cs="Arial"/>
                <w:sz w:val="20"/>
                <w:szCs w:val="20"/>
              </w:rPr>
              <w:t>- Tên, địa chỉ doanh nghiệp bị thu hồi GCNĐKDN;</w:t>
            </w:r>
            <w:r w:rsidRPr="00F264F6">
              <w:rPr>
                <w:rFonts w:ascii="Arial" w:hAnsi="Arial" w:cs="Arial"/>
                <w:sz w:val="20"/>
                <w:szCs w:val="20"/>
              </w:rPr>
              <w:br/>
              <w:t>- Cục Thuế tỉnh, thành phố nơi doanh nghiệp đặt trụ sở chính;</w:t>
            </w:r>
            <w:r w:rsidRPr="00F264F6">
              <w:rPr>
                <w:rFonts w:ascii="Arial" w:hAnsi="Arial" w:cs="Arial"/>
                <w:sz w:val="20"/>
                <w:szCs w:val="20"/>
              </w:rPr>
              <w:br/>
              <w:t>- Chi cục quản lý thị trường tỉnh, thành phố nơi doanh nghiệp đặt trụ sở chính;</w:t>
            </w:r>
            <w:r w:rsidRPr="00F264F6">
              <w:rPr>
                <w:rFonts w:ascii="Arial" w:hAnsi="Arial" w:cs="Arial"/>
                <w:sz w:val="20"/>
                <w:szCs w:val="20"/>
              </w:rPr>
              <w:br/>
              <w:t>- Các Phòng Đăng ký kinh doanh;</w:t>
            </w:r>
            <w:r w:rsidRPr="00F264F6">
              <w:rPr>
                <w:rFonts w:ascii="Arial" w:hAnsi="Arial" w:cs="Arial"/>
                <w:sz w:val="20"/>
                <w:szCs w:val="20"/>
              </w:rPr>
              <w:br/>
              <w:t>- ……….;</w:t>
            </w:r>
            <w:r w:rsidRPr="00F264F6">
              <w:rPr>
                <w:rFonts w:ascii="Arial" w:hAnsi="Arial" w:cs="Arial"/>
                <w:sz w:val="20"/>
                <w:szCs w:val="20"/>
              </w:rPr>
              <w:br/>
              <w:t>- Lưu: …..</w:t>
            </w:r>
          </w:p>
        </w:tc>
        <w:tc>
          <w:tcPr>
            <w:tcW w:w="3973"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TRƯỞNG PHÒNG</w:t>
            </w:r>
          </w:p>
          <w:p w:rsidR="00774A17" w:rsidRPr="00F264F6" w:rsidRDefault="00774A17" w:rsidP="00CD573F">
            <w:pPr>
              <w:jc w:val="center"/>
              <w:rPr>
                <w:rFonts w:ascii="Arial" w:hAnsi="Arial" w:cs="Arial"/>
                <w:i/>
                <w:sz w:val="20"/>
                <w:szCs w:val="20"/>
              </w:rPr>
            </w:pPr>
            <w:r w:rsidRPr="00F264F6">
              <w:rPr>
                <w:rFonts w:ascii="Arial" w:hAnsi="Arial" w:cs="Arial"/>
                <w:sz w:val="20"/>
                <w:szCs w:val="20"/>
              </w:rPr>
              <w:t>(</w:t>
            </w:r>
            <w:r w:rsidRPr="00F264F6">
              <w:rPr>
                <w:rFonts w:ascii="Arial" w:hAnsi="Arial" w:cs="Arial"/>
                <w:i/>
                <w:sz w:val="20"/>
                <w:szCs w:val="20"/>
              </w:rPr>
              <w:t>Ký, ghi họ tên và đóng dấu)</w:t>
            </w:r>
          </w:p>
        </w:tc>
      </w:tr>
    </w:tbl>
    <w:p w:rsidR="00774A17" w:rsidRPr="00F264F6" w:rsidRDefault="00774A17" w:rsidP="00774A17">
      <w:pPr>
        <w:rPr>
          <w:rFonts w:ascii="Arial" w:hAnsi="Arial" w:cs="Arial"/>
          <w:b/>
          <w:bCs/>
          <w:sz w:val="20"/>
          <w:szCs w:val="20"/>
          <w:lang/>
        </w:rPr>
      </w:pPr>
    </w:p>
    <w:p w:rsidR="00774A17" w:rsidRPr="00F264F6" w:rsidRDefault="00774A17" w:rsidP="00774A17">
      <w:pPr>
        <w:jc w:val="center"/>
        <w:rPr>
          <w:rFonts w:ascii="Arial" w:hAnsi="Arial" w:cs="Arial"/>
          <w:b/>
          <w:bCs/>
          <w:sz w:val="20"/>
          <w:szCs w:val="20"/>
          <w:lang/>
        </w:rPr>
      </w:pPr>
      <w:bookmarkStart w:id="208" w:name="chuong_phuluc_4_17"/>
      <w:r w:rsidRPr="00F264F6">
        <w:rPr>
          <w:rFonts w:ascii="Arial" w:hAnsi="Arial" w:cs="Arial"/>
          <w:b/>
          <w:bCs/>
          <w:sz w:val="20"/>
          <w:szCs w:val="20"/>
          <w:lang/>
        </w:rPr>
        <w:t>Phụ lục V-17</w:t>
      </w:r>
      <w:bookmarkEnd w:id="208"/>
    </w:p>
    <w:tbl>
      <w:tblPr>
        <w:tblW w:w="0" w:type="auto"/>
        <w:tblInd w:w="108" w:type="dxa"/>
        <w:tblLook w:val="01E0"/>
      </w:tblPr>
      <w:tblGrid>
        <w:gridCol w:w="3240"/>
        <w:gridCol w:w="612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SỞ KẾ HOẠCH VÀ ĐẦU TƯ TỈNH/TP…</w:t>
            </w:r>
            <w:r w:rsidRPr="00F264F6">
              <w:rPr>
                <w:rFonts w:ascii="Arial" w:hAnsi="Arial" w:cs="Arial"/>
                <w:b/>
                <w:bCs/>
                <w:spacing w:val="5"/>
                <w:sz w:val="20"/>
                <w:szCs w:val="20"/>
              </w:rPr>
              <w:br/>
              <w:t>PHÒNG ĐĂNG KÝ KINH DOANH</w:t>
            </w:r>
            <w:r w:rsidRPr="00F264F6">
              <w:rPr>
                <w:rFonts w:ascii="Arial" w:hAnsi="Arial" w:cs="Arial"/>
                <w:b/>
                <w:bCs/>
                <w:spacing w:val="5"/>
                <w:sz w:val="20"/>
                <w:szCs w:val="20"/>
              </w:rPr>
              <w:br/>
              <w:t>--------</w:t>
            </w:r>
          </w:p>
        </w:tc>
        <w:tc>
          <w:tcPr>
            <w:tcW w:w="612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612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 tháng …. năm ….</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209" w:name="chuong_phuluc_4_17_name"/>
      <w:r w:rsidRPr="00F264F6">
        <w:rPr>
          <w:rFonts w:ascii="Arial" w:hAnsi="Arial" w:cs="Arial"/>
          <w:b/>
          <w:sz w:val="20"/>
          <w:szCs w:val="20"/>
        </w:rPr>
        <w:t>QUYẾT ĐỊNH</w:t>
      </w:r>
      <w:bookmarkEnd w:id="209"/>
    </w:p>
    <w:p w:rsidR="00774A17" w:rsidRPr="00F264F6" w:rsidRDefault="00774A17" w:rsidP="00774A17">
      <w:pPr>
        <w:jc w:val="center"/>
        <w:rPr>
          <w:rFonts w:ascii="Arial" w:hAnsi="Arial" w:cs="Arial"/>
          <w:b/>
          <w:sz w:val="20"/>
          <w:szCs w:val="20"/>
        </w:rPr>
      </w:pPr>
      <w:bookmarkStart w:id="210" w:name="chuong_phuluc_4_17_name_name"/>
      <w:r w:rsidRPr="00F264F6">
        <w:rPr>
          <w:rFonts w:ascii="Arial" w:hAnsi="Arial" w:cs="Arial"/>
          <w:b/>
          <w:sz w:val="20"/>
          <w:szCs w:val="20"/>
        </w:rPr>
        <w:t>Về việc hủy bỏ Quyết định thu hồi Giấy chứng nhận đăng ký doanh nghiệp</w:t>
      </w:r>
      <w:bookmarkEnd w:id="210"/>
    </w:p>
    <w:p w:rsidR="00774A17" w:rsidRPr="00F264F6" w:rsidRDefault="00774A17" w:rsidP="00774A17">
      <w:pPr>
        <w:jc w:val="center"/>
        <w:rPr>
          <w:rFonts w:ascii="Arial" w:hAnsi="Arial" w:cs="Arial"/>
          <w:b/>
          <w:sz w:val="20"/>
          <w:szCs w:val="20"/>
        </w:rPr>
      </w:pPr>
      <w:r w:rsidRPr="00F264F6">
        <w:rPr>
          <w:rFonts w:ascii="Arial" w:hAnsi="Arial" w:cs="Arial"/>
          <w:b/>
          <w:sz w:val="20"/>
          <w:szCs w:val="20"/>
        </w:rPr>
        <w:t>TRƯỞNG PHÒNG ĐĂNG KÝ KINH DOANH</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Căn cứ Luật Doanh nghiệp ngày 26 tháng 11 năm 2014;</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Căn cứ Nghị định số 78/2015/NĐ-CP ngày 14 tháng 9 năm 2015 của Chính phủ về đăng ký doanh nghiệp;</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Căn cứ Thông tư số 20/2015/TT-BKHĐT ngày 01 tháng 12 năm 2015 của Bộ Kế hoạch và Đầu tư hướng dẫn về đăng ký doanh nghiệp;</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Căn cứ ................................................................................................;</w:t>
      </w:r>
    </w:p>
    <w:p w:rsidR="00774A17" w:rsidRPr="00F264F6" w:rsidRDefault="00774A17" w:rsidP="00774A17">
      <w:pPr>
        <w:spacing w:after="120"/>
        <w:ind w:firstLine="720"/>
        <w:jc w:val="both"/>
        <w:rPr>
          <w:rFonts w:ascii="Arial" w:hAnsi="Arial" w:cs="Arial"/>
          <w:i/>
          <w:sz w:val="20"/>
          <w:szCs w:val="20"/>
        </w:rPr>
      </w:pPr>
      <w:r w:rsidRPr="00F264F6">
        <w:rPr>
          <w:rFonts w:ascii="Arial" w:hAnsi="Arial" w:cs="Arial"/>
          <w:sz w:val="20"/>
          <w:szCs w:val="20"/>
        </w:rPr>
        <w:t xml:space="preserve">Trên cơ sở đề nghị của ...... </w:t>
      </w:r>
      <w:r w:rsidRPr="00F264F6">
        <w:rPr>
          <w:rFonts w:ascii="Arial" w:hAnsi="Arial" w:cs="Arial"/>
          <w:i/>
          <w:sz w:val="20"/>
          <w:szCs w:val="20"/>
        </w:rPr>
        <w:t>(tên cơ quan quản lý thuế)</w:t>
      </w:r>
      <w:r w:rsidRPr="00F264F6">
        <w:rPr>
          <w:rFonts w:ascii="Arial" w:hAnsi="Arial" w:cs="Arial"/>
          <w:sz w:val="20"/>
          <w:szCs w:val="20"/>
        </w:rPr>
        <w:t xml:space="preserve"> tại Văn bản số .... ngày .... về việc ...................................... </w:t>
      </w:r>
      <w:r w:rsidRPr="00F264F6">
        <w:rPr>
          <w:rFonts w:ascii="Arial" w:hAnsi="Arial" w:cs="Arial"/>
          <w:i/>
          <w:sz w:val="20"/>
          <w:szCs w:val="20"/>
        </w:rPr>
        <w:t>(chỉ ghi trong trường hợp hủy bỏ Quyết định thu hồi Giấy chứng nhận đăng ký doanh nghiệp theo quy định tại Khoản 2 Điều 64 Nghị định số 78/2015/NĐ-CP),</w:t>
      </w:r>
    </w:p>
    <w:p w:rsidR="00774A17" w:rsidRDefault="00774A17" w:rsidP="00774A17">
      <w:pPr>
        <w:tabs>
          <w:tab w:val="left" w:leader="dot" w:pos="9072"/>
        </w:tabs>
        <w:jc w:val="center"/>
        <w:rPr>
          <w:rFonts w:ascii="Arial" w:hAnsi="Arial" w:cs="Arial"/>
          <w:b/>
          <w:sz w:val="20"/>
          <w:szCs w:val="20"/>
        </w:rPr>
      </w:pPr>
    </w:p>
    <w:p w:rsidR="00774A17" w:rsidRDefault="00774A17" w:rsidP="00774A17">
      <w:pPr>
        <w:tabs>
          <w:tab w:val="left" w:leader="dot" w:pos="9072"/>
        </w:tabs>
        <w:jc w:val="center"/>
        <w:rPr>
          <w:rFonts w:ascii="Arial" w:hAnsi="Arial" w:cs="Arial"/>
          <w:b/>
          <w:sz w:val="20"/>
          <w:szCs w:val="20"/>
        </w:rPr>
      </w:pPr>
    </w:p>
    <w:p w:rsidR="00774A17" w:rsidRDefault="00774A17" w:rsidP="00774A17">
      <w:pPr>
        <w:tabs>
          <w:tab w:val="left" w:leader="dot" w:pos="9072"/>
        </w:tabs>
        <w:jc w:val="center"/>
        <w:rPr>
          <w:rFonts w:ascii="Arial" w:hAnsi="Arial" w:cs="Arial"/>
          <w:b/>
          <w:sz w:val="20"/>
          <w:szCs w:val="20"/>
        </w:rPr>
      </w:pPr>
      <w:r w:rsidRPr="00F264F6">
        <w:rPr>
          <w:rFonts w:ascii="Arial" w:hAnsi="Arial" w:cs="Arial"/>
          <w:b/>
          <w:sz w:val="20"/>
          <w:szCs w:val="20"/>
        </w:rPr>
        <w:t>QUYẾT ĐỊNH:</w:t>
      </w:r>
    </w:p>
    <w:p w:rsidR="00774A17" w:rsidRDefault="00774A17" w:rsidP="00774A17">
      <w:pPr>
        <w:tabs>
          <w:tab w:val="left" w:leader="dot" w:pos="9072"/>
        </w:tabs>
        <w:jc w:val="center"/>
        <w:rPr>
          <w:rFonts w:ascii="Arial" w:hAnsi="Arial" w:cs="Arial"/>
          <w:b/>
          <w:sz w:val="20"/>
          <w:szCs w:val="20"/>
        </w:rPr>
      </w:pPr>
    </w:p>
    <w:p w:rsidR="00774A17" w:rsidRPr="00F264F6" w:rsidRDefault="00774A17" w:rsidP="00774A17">
      <w:pPr>
        <w:tabs>
          <w:tab w:val="left" w:leader="dot" w:pos="9072"/>
        </w:tabs>
        <w:jc w:val="center"/>
        <w:rPr>
          <w:rFonts w:ascii="Arial" w:hAnsi="Arial" w:cs="Arial"/>
          <w:b/>
          <w:sz w:val="20"/>
          <w:szCs w:val="20"/>
        </w:rPr>
      </w:pP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b/>
          <w:sz w:val="20"/>
          <w:szCs w:val="20"/>
        </w:rPr>
        <w:t>Điều 1</w:t>
      </w:r>
      <w:r w:rsidRPr="00F264F6">
        <w:rPr>
          <w:rFonts w:ascii="Arial" w:hAnsi="Arial" w:cs="Arial"/>
          <w:sz w:val="20"/>
          <w:szCs w:val="20"/>
        </w:rPr>
        <w:t>: Hủy bỏ Quyết định thu hồi Giấy chứng nhận đăng ký doanh nghiệp số ......... ngày ... tháng ... năm .... của Phòng Đăng ký kinh doanh tỉnh/thành phố ......... đối với doanh nghiệp sau:</w:t>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Tên doanh nghiệp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Mã số doanh nghiệp/Mã số thuế: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Số Giấy chứng nhận đăng ký kinh doanh (</w:t>
      </w:r>
      <w:r w:rsidRPr="00F264F6">
        <w:rPr>
          <w:rFonts w:ascii="Arial" w:hAnsi="Arial" w:cs="Arial"/>
          <w:i/>
          <w:sz w:val="20"/>
          <w:szCs w:val="20"/>
        </w:rPr>
        <w:t>trường hợp không có mã số doanh nghiệp/mã số thuế</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5760"/>
          <w:tab w:val="left" w:leader="dot" w:pos="7560"/>
          <w:tab w:val="left" w:leader="dot" w:pos="828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lastRenderedPageBreak/>
        <w:t xml:space="preserve">Do: </w:t>
      </w:r>
      <w:r w:rsidRPr="00F264F6">
        <w:rPr>
          <w:rFonts w:ascii="Arial" w:hAnsi="Arial" w:cs="Arial"/>
          <w:sz w:val="20"/>
          <w:szCs w:val="20"/>
        </w:rPr>
        <w:tab/>
        <w:t xml:space="preserve">Cấp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Địa chỉ trụ sở chính: </w:t>
      </w:r>
      <w:r w:rsidRPr="00F264F6">
        <w:rPr>
          <w:rFonts w:ascii="Arial" w:hAnsi="Arial" w:cs="Arial"/>
          <w:sz w:val="20"/>
          <w:szCs w:val="20"/>
        </w:rPr>
        <w:tab/>
      </w:r>
    </w:p>
    <w:p w:rsidR="00774A17" w:rsidRPr="00F264F6" w:rsidRDefault="00774A17" w:rsidP="00774A17">
      <w:pPr>
        <w:tabs>
          <w:tab w:val="left" w:leader="dot" w:pos="576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Do</w:t>
      </w:r>
      <w:r w:rsidRPr="00F264F6">
        <w:rPr>
          <w:rFonts w:ascii="Arial" w:hAnsi="Arial" w:cs="Arial"/>
          <w:sz w:val="20"/>
          <w:szCs w:val="20"/>
          <w:vertAlign w:val="superscript"/>
        </w:rPr>
        <w:footnoteReference w:id="94"/>
      </w:r>
      <w:r w:rsidRPr="00F264F6">
        <w:rPr>
          <w:rFonts w:ascii="Arial" w:hAnsi="Arial" w:cs="Arial"/>
          <w:sz w:val="20"/>
          <w:szCs w:val="20"/>
        </w:rPr>
        <w:t>:</w:t>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Ông/Bà: (</w:t>
      </w:r>
      <w:r w:rsidRPr="00F264F6">
        <w:rPr>
          <w:rFonts w:ascii="Arial" w:hAnsi="Arial" w:cs="Arial"/>
          <w:i/>
          <w:sz w:val="20"/>
          <w:szCs w:val="20"/>
        </w:rPr>
        <w:t>ghi họ tên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Chức danh: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600"/>
          <w:tab w:val="left" w:leader="dot" w:pos="612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Sinh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Dân tộc: </w:t>
      </w:r>
      <w:r w:rsidRPr="00F264F6">
        <w:rPr>
          <w:rFonts w:ascii="Arial" w:hAnsi="Arial" w:cs="Arial"/>
          <w:sz w:val="20"/>
          <w:szCs w:val="20"/>
        </w:rPr>
        <w:tab/>
        <w:t xml:space="preserve"> Quốc tịch: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Loại giấy tờ chứng thực cá nhân:</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Số giấy chứng thực cá nhân: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600"/>
          <w:tab w:val="left" w:leader="dot" w:pos="5760"/>
          <w:tab w:val="left" w:leader="dot" w:pos="6300"/>
          <w:tab w:val="left" w:leader="dot" w:pos="684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Ngày cấp: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Ngày hết hạn: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 Nơi cấp: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Nơi đăng ký hộ khẩu thường trú: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Chỗ ở hiện tại: </w:t>
      </w:r>
      <w:r w:rsidRPr="00F264F6">
        <w:rPr>
          <w:rFonts w:ascii="Arial" w:hAnsi="Arial" w:cs="Arial"/>
          <w:sz w:val="20"/>
          <w:szCs w:val="20"/>
        </w:rPr>
        <w:tab/>
      </w:r>
    </w:p>
    <w:p w:rsidR="00774A17" w:rsidRPr="00F264F6" w:rsidRDefault="00774A17" w:rsidP="00774A17">
      <w:pPr>
        <w:tabs>
          <w:tab w:val="left" w:leader="dot" w:pos="576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Là người đại diện theo pháp luật.</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Có các đơn vị phụ thuộc:</w:t>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Tên, mã số, địa chỉ chi nhánh: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Tên, mã số, địa chỉ văn phòng đại diện: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Tên, mã số, địa chỉ địa điểm kinh doanh: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b/>
          <w:sz w:val="20"/>
          <w:szCs w:val="20"/>
        </w:rPr>
        <w:t>Điều 2</w:t>
      </w:r>
      <w:r w:rsidRPr="00F264F6">
        <w:rPr>
          <w:rFonts w:ascii="Arial" w:hAnsi="Arial" w:cs="Arial"/>
          <w:sz w:val="20"/>
          <w:szCs w:val="20"/>
        </w:rPr>
        <w:t>: Quyết định này có hiệu lực từ ngày ký. Phòng Đăng ký kinh doanh sẽ thông báo cho doanh nghiệp về việc khôi phục tình trạng pháp lý của doanh nghiệp trong Cơ sở dữ liệu quốc gia về đăng ký doanh nghiệp.</w:t>
      </w:r>
    </w:p>
    <w:p w:rsidR="00774A17" w:rsidRPr="00F264F6" w:rsidRDefault="00774A17" w:rsidP="00774A17">
      <w:pPr>
        <w:tabs>
          <w:tab w:val="left" w:leader="dot" w:pos="9072"/>
        </w:tabs>
        <w:jc w:val="both"/>
        <w:rPr>
          <w:rFonts w:ascii="Arial" w:hAnsi="Arial" w:cs="Arial"/>
          <w:sz w:val="20"/>
          <w:szCs w:val="20"/>
        </w:rPr>
      </w:pPr>
    </w:p>
    <w:tbl>
      <w:tblPr>
        <w:tblW w:w="0" w:type="auto"/>
        <w:tblInd w:w="108" w:type="dxa"/>
        <w:tblLook w:val="01E0"/>
      </w:tblPr>
      <w:tblGrid>
        <w:gridCol w:w="5387"/>
        <w:gridCol w:w="3973"/>
      </w:tblGrid>
      <w:tr w:rsidR="00774A17" w:rsidRPr="00F264F6" w:rsidTr="00CD573F">
        <w:tc>
          <w:tcPr>
            <w:tcW w:w="5387" w:type="dxa"/>
          </w:tcPr>
          <w:p w:rsidR="00774A17" w:rsidRPr="00F264F6" w:rsidRDefault="00774A17" w:rsidP="00CD573F">
            <w:pPr>
              <w:rPr>
                <w:rFonts w:ascii="Arial" w:hAnsi="Arial" w:cs="Arial"/>
                <w:sz w:val="20"/>
                <w:szCs w:val="20"/>
              </w:rPr>
            </w:pPr>
            <w:r w:rsidRPr="00F264F6">
              <w:rPr>
                <w:rFonts w:ascii="Arial" w:hAnsi="Arial" w:cs="Arial"/>
                <w:b/>
                <w:i/>
                <w:sz w:val="20"/>
                <w:szCs w:val="20"/>
              </w:rPr>
              <w:t>Nơi nhận:</w:t>
            </w:r>
            <w:r w:rsidRPr="00F264F6">
              <w:rPr>
                <w:rFonts w:ascii="Arial" w:hAnsi="Arial" w:cs="Arial"/>
                <w:b/>
                <w:i/>
                <w:sz w:val="20"/>
                <w:szCs w:val="20"/>
              </w:rPr>
              <w:br/>
            </w:r>
            <w:r w:rsidRPr="00F264F6">
              <w:rPr>
                <w:rFonts w:ascii="Arial" w:hAnsi="Arial" w:cs="Arial"/>
                <w:sz w:val="20"/>
                <w:szCs w:val="20"/>
              </w:rPr>
              <w:t>- Tên, địa chỉ doanh nghiệp bị thu hồi GCNĐKDN;</w:t>
            </w:r>
            <w:r w:rsidRPr="00F264F6">
              <w:rPr>
                <w:rFonts w:ascii="Arial" w:hAnsi="Arial" w:cs="Arial"/>
                <w:sz w:val="20"/>
                <w:szCs w:val="20"/>
              </w:rPr>
              <w:br/>
              <w:t>- Cục Thuế tỉnh, thành phố nơi doanh nghiệp đặt trụ sở chính;</w:t>
            </w:r>
            <w:r w:rsidRPr="00F264F6">
              <w:rPr>
                <w:rFonts w:ascii="Arial" w:hAnsi="Arial" w:cs="Arial"/>
                <w:sz w:val="20"/>
                <w:szCs w:val="20"/>
              </w:rPr>
              <w:br/>
              <w:t>- Chi cục quản lý thị trường tỉnh, thành phố nơi doanh nghiệp đặt trụ sở chính;</w:t>
            </w:r>
            <w:r w:rsidRPr="00F264F6">
              <w:rPr>
                <w:rFonts w:ascii="Arial" w:hAnsi="Arial" w:cs="Arial"/>
                <w:sz w:val="20"/>
                <w:szCs w:val="20"/>
              </w:rPr>
              <w:br/>
              <w:t>- Các Phòng Đăng ký kinh doanh;</w:t>
            </w:r>
            <w:r w:rsidRPr="00F264F6">
              <w:rPr>
                <w:rFonts w:ascii="Arial" w:hAnsi="Arial" w:cs="Arial"/>
                <w:sz w:val="20"/>
                <w:szCs w:val="20"/>
              </w:rPr>
              <w:br/>
              <w:t>- ……….;</w:t>
            </w:r>
            <w:r w:rsidRPr="00F264F6">
              <w:rPr>
                <w:rFonts w:ascii="Arial" w:hAnsi="Arial" w:cs="Arial"/>
                <w:sz w:val="20"/>
                <w:szCs w:val="20"/>
              </w:rPr>
              <w:br/>
              <w:t>- Lưu: …..</w:t>
            </w:r>
          </w:p>
        </w:tc>
        <w:tc>
          <w:tcPr>
            <w:tcW w:w="3973"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TRƯỞNG PHÒNG</w:t>
            </w:r>
          </w:p>
          <w:p w:rsidR="00774A17" w:rsidRPr="00F264F6" w:rsidRDefault="00774A17" w:rsidP="00CD573F">
            <w:pPr>
              <w:jc w:val="center"/>
              <w:rPr>
                <w:rFonts w:ascii="Arial" w:hAnsi="Arial" w:cs="Arial"/>
                <w:i/>
                <w:sz w:val="20"/>
                <w:szCs w:val="20"/>
              </w:rPr>
            </w:pPr>
            <w:r w:rsidRPr="00F264F6">
              <w:rPr>
                <w:rFonts w:ascii="Arial" w:hAnsi="Arial" w:cs="Arial"/>
                <w:sz w:val="20"/>
                <w:szCs w:val="20"/>
              </w:rPr>
              <w:t>(</w:t>
            </w:r>
            <w:r w:rsidRPr="00F264F6">
              <w:rPr>
                <w:rFonts w:ascii="Arial" w:hAnsi="Arial" w:cs="Arial"/>
                <w:i/>
                <w:sz w:val="20"/>
                <w:szCs w:val="20"/>
              </w:rPr>
              <w:t>Ký, ghi họ tên và đóng dấu)</w:t>
            </w:r>
          </w:p>
        </w:tc>
      </w:tr>
    </w:tbl>
    <w:p w:rsidR="00774A17" w:rsidRPr="00F264F6" w:rsidRDefault="00774A17" w:rsidP="00774A17">
      <w:pPr>
        <w:rPr>
          <w:rFonts w:ascii="Arial" w:hAnsi="Arial" w:cs="Arial"/>
          <w:b/>
          <w:bCs/>
          <w:sz w:val="20"/>
          <w:szCs w:val="20"/>
          <w:lang/>
        </w:rPr>
      </w:pPr>
    </w:p>
    <w:p w:rsidR="00774A17" w:rsidRPr="00F264F6" w:rsidRDefault="00774A17" w:rsidP="00774A17">
      <w:pPr>
        <w:jc w:val="center"/>
        <w:rPr>
          <w:rFonts w:ascii="Arial" w:hAnsi="Arial" w:cs="Arial"/>
          <w:b/>
          <w:bCs/>
          <w:sz w:val="20"/>
          <w:szCs w:val="20"/>
          <w:lang/>
        </w:rPr>
      </w:pPr>
      <w:bookmarkStart w:id="211" w:name="chuong_phuluc_4_18"/>
      <w:r w:rsidRPr="00F264F6">
        <w:rPr>
          <w:rFonts w:ascii="Arial" w:hAnsi="Arial" w:cs="Arial"/>
          <w:b/>
          <w:bCs/>
          <w:sz w:val="20"/>
          <w:szCs w:val="20"/>
          <w:lang/>
        </w:rPr>
        <w:t>Phụ lục V-18</w:t>
      </w:r>
      <w:bookmarkEnd w:id="211"/>
    </w:p>
    <w:tbl>
      <w:tblPr>
        <w:tblW w:w="0" w:type="auto"/>
        <w:tblInd w:w="108" w:type="dxa"/>
        <w:tblLook w:val="01E0"/>
      </w:tblPr>
      <w:tblGrid>
        <w:gridCol w:w="3240"/>
        <w:gridCol w:w="612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SỞ KẾ HOẠCH VÀ ĐẦU TƯ TỈNH/TP…</w:t>
            </w:r>
            <w:r w:rsidRPr="00F264F6">
              <w:rPr>
                <w:rFonts w:ascii="Arial" w:hAnsi="Arial" w:cs="Arial"/>
                <w:b/>
                <w:bCs/>
                <w:spacing w:val="5"/>
                <w:sz w:val="20"/>
                <w:szCs w:val="20"/>
              </w:rPr>
              <w:br/>
              <w:t>PHÒNG ĐĂNG KÝ KINH DOANH</w:t>
            </w:r>
            <w:r w:rsidRPr="00F264F6">
              <w:rPr>
                <w:rFonts w:ascii="Arial" w:hAnsi="Arial" w:cs="Arial"/>
                <w:b/>
                <w:bCs/>
                <w:spacing w:val="5"/>
                <w:sz w:val="20"/>
                <w:szCs w:val="20"/>
              </w:rPr>
              <w:br/>
              <w:t>--------</w:t>
            </w:r>
          </w:p>
        </w:tc>
        <w:tc>
          <w:tcPr>
            <w:tcW w:w="612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612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 tháng …. năm ….</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212" w:name="chuong_phuluc_4_18_name"/>
      <w:r w:rsidRPr="00F264F6">
        <w:rPr>
          <w:rFonts w:ascii="Arial" w:hAnsi="Arial" w:cs="Arial"/>
          <w:b/>
          <w:sz w:val="20"/>
          <w:szCs w:val="20"/>
        </w:rPr>
        <w:t>QUYẾT ĐỊNH</w:t>
      </w:r>
      <w:bookmarkEnd w:id="212"/>
    </w:p>
    <w:p w:rsidR="00774A17" w:rsidRPr="00F264F6" w:rsidRDefault="00774A17" w:rsidP="00774A17">
      <w:pPr>
        <w:jc w:val="center"/>
        <w:rPr>
          <w:rFonts w:ascii="Arial" w:hAnsi="Arial" w:cs="Arial"/>
          <w:b/>
          <w:sz w:val="20"/>
          <w:szCs w:val="20"/>
        </w:rPr>
      </w:pPr>
      <w:bookmarkStart w:id="213" w:name="chuong_phuluc_4_18_name_name"/>
      <w:r w:rsidRPr="00F264F6">
        <w:rPr>
          <w:rFonts w:ascii="Arial" w:hAnsi="Arial" w:cs="Arial"/>
          <w:b/>
          <w:sz w:val="20"/>
          <w:szCs w:val="20"/>
        </w:rPr>
        <w:t>Về việc thu hồi Giấy chứng nhận đăng ký hoạt động chi nhánh/</w:t>
      </w:r>
      <w:r w:rsidRPr="00F264F6">
        <w:rPr>
          <w:rFonts w:ascii="Arial" w:hAnsi="Arial" w:cs="Arial"/>
          <w:b/>
          <w:sz w:val="20"/>
          <w:szCs w:val="20"/>
        </w:rPr>
        <w:br/>
        <w:t>văn phòng đại diện, Giấy chứng nhận đăng ký địa điểm kinh doanh</w:t>
      </w:r>
      <w:bookmarkEnd w:id="213"/>
    </w:p>
    <w:p w:rsidR="00774A17" w:rsidRPr="00F264F6" w:rsidRDefault="00774A17" w:rsidP="00774A17">
      <w:pPr>
        <w:jc w:val="center"/>
        <w:rPr>
          <w:rFonts w:ascii="Arial" w:hAnsi="Arial" w:cs="Arial"/>
          <w:b/>
          <w:sz w:val="20"/>
          <w:szCs w:val="20"/>
        </w:rPr>
      </w:pPr>
      <w:r w:rsidRPr="00F264F6">
        <w:rPr>
          <w:rFonts w:ascii="Arial" w:hAnsi="Arial" w:cs="Arial"/>
          <w:b/>
          <w:sz w:val="20"/>
          <w:szCs w:val="20"/>
        </w:rPr>
        <w:t>TRƯỞNG PHÒNG ĐĂNG KÝ KINH DOANH</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Căn cứ Luật Doanh nghiệp ngày 26 tháng 11 năm 2014;</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lastRenderedPageBreak/>
        <w:t>Căn cứ Nghị định số 78/2015/NĐ-CP ngày 14 tháng 9 năm 2015 của Chính phủ về đăng ký doanh nghiệp;</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Căn cứ Thông báo số </w:t>
      </w:r>
      <w:r w:rsidRPr="00F264F6">
        <w:rPr>
          <w:rFonts w:ascii="Arial" w:hAnsi="Arial" w:cs="Arial"/>
          <w:sz w:val="20"/>
          <w:szCs w:val="20"/>
        </w:rPr>
        <w:tab/>
        <w:t>;</w:t>
      </w:r>
    </w:p>
    <w:p w:rsidR="00774A17" w:rsidRDefault="00774A17" w:rsidP="00774A17">
      <w:pPr>
        <w:tabs>
          <w:tab w:val="left" w:leader="dot" w:pos="9072"/>
        </w:tabs>
        <w:jc w:val="center"/>
        <w:rPr>
          <w:rFonts w:ascii="Arial" w:hAnsi="Arial" w:cs="Arial"/>
          <w:b/>
          <w:sz w:val="20"/>
          <w:szCs w:val="20"/>
        </w:rPr>
      </w:pPr>
    </w:p>
    <w:p w:rsidR="00774A17" w:rsidRDefault="00774A17" w:rsidP="00774A17">
      <w:pPr>
        <w:tabs>
          <w:tab w:val="left" w:leader="dot" w:pos="9072"/>
        </w:tabs>
        <w:jc w:val="center"/>
        <w:rPr>
          <w:rFonts w:ascii="Arial" w:hAnsi="Arial" w:cs="Arial"/>
          <w:b/>
          <w:sz w:val="20"/>
          <w:szCs w:val="20"/>
        </w:rPr>
      </w:pPr>
    </w:p>
    <w:p w:rsidR="00774A17" w:rsidRDefault="00774A17" w:rsidP="00774A17">
      <w:pPr>
        <w:tabs>
          <w:tab w:val="left" w:leader="dot" w:pos="9072"/>
        </w:tabs>
        <w:jc w:val="center"/>
        <w:rPr>
          <w:rFonts w:ascii="Arial" w:hAnsi="Arial" w:cs="Arial"/>
          <w:b/>
          <w:sz w:val="20"/>
          <w:szCs w:val="20"/>
        </w:rPr>
      </w:pPr>
      <w:r w:rsidRPr="00F264F6">
        <w:rPr>
          <w:rFonts w:ascii="Arial" w:hAnsi="Arial" w:cs="Arial"/>
          <w:b/>
          <w:sz w:val="20"/>
          <w:szCs w:val="20"/>
        </w:rPr>
        <w:t>QUYẾT ĐỊNH:</w:t>
      </w:r>
    </w:p>
    <w:p w:rsidR="00774A17" w:rsidRDefault="00774A17" w:rsidP="00774A17">
      <w:pPr>
        <w:tabs>
          <w:tab w:val="left" w:leader="dot" w:pos="9072"/>
        </w:tabs>
        <w:jc w:val="center"/>
        <w:rPr>
          <w:rFonts w:ascii="Arial" w:hAnsi="Arial" w:cs="Arial"/>
          <w:b/>
          <w:sz w:val="20"/>
          <w:szCs w:val="20"/>
        </w:rPr>
      </w:pPr>
    </w:p>
    <w:p w:rsidR="00774A17" w:rsidRPr="00F264F6" w:rsidRDefault="00774A17" w:rsidP="00774A17">
      <w:pPr>
        <w:tabs>
          <w:tab w:val="left" w:leader="dot" w:pos="9072"/>
        </w:tabs>
        <w:jc w:val="center"/>
        <w:rPr>
          <w:rFonts w:ascii="Arial" w:hAnsi="Arial" w:cs="Arial"/>
          <w:b/>
          <w:sz w:val="20"/>
          <w:szCs w:val="20"/>
        </w:rPr>
      </w:pP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b/>
          <w:sz w:val="20"/>
          <w:szCs w:val="20"/>
        </w:rPr>
        <w:t>Điều 1</w:t>
      </w:r>
      <w:r w:rsidRPr="00F264F6">
        <w:rPr>
          <w:rFonts w:ascii="Arial" w:hAnsi="Arial" w:cs="Arial"/>
          <w:sz w:val="20"/>
          <w:szCs w:val="20"/>
        </w:rPr>
        <w:t>: Thu hồi Giấy chứng nhận đăng ký hoạt động chi nhánh/văn phòng đại diện/địa điểm kinh doanh sau:</w:t>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Tên chi nhánh/văn phòng đại diện/địa điểm kinh doanh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Mã số/mã số thuế của chi nhánh/văn phòng đại diện: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Số Giấy chứng nhận đăng ký hoạt động (</w:t>
      </w:r>
      <w:r w:rsidRPr="00F264F6">
        <w:rPr>
          <w:rFonts w:ascii="Arial" w:hAnsi="Arial" w:cs="Arial"/>
          <w:i/>
          <w:sz w:val="20"/>
          <w:szCs w:val="20"/>
        </w:rPr>
        <w:t>trường hợp không có mã số/mã số thuế của chi nhánh/văn phòng đại diện</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5760"/>
          <w:tab w:val="left" w:leader="dot" w:pos="7560"/>
          <w:tab w:val="left" w:leader="dot" w:pos="828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Do: </w:t>
      </w:r>
      <w:r w:rsidRPr="00F264F6">
        <w:rPr>
          <w:rFonts w:ascii="Arial" w:hAnsi="Arial" w:cs="Arial"/>
          <w:sz w:val="20"/>
          <w:szCs w:val="20"/>
        </w:rPr>
        <w:tab/>
        <w:t xml:space="preserve">Cấp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r>
    </w:p>
    <w:p w:rsidR="00774A17" w:rsidRPr="00F264F6" w:rsidRDefault="00774A17" w:rsidP="00774A17">
      <w:pPr>
        <w:tabs>
          <w:tab w:val="left" w:leader="dot" w:pos="5760"/>
          <w:tab w:val="left" w:leader="dot" w:pos="7560"/>
          <w:tab w:val="left" w:leader="dot" w:pos="828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Là chi nhánh/văn phòng đại diện/địa điểm kinh doanh của doanh nghiệp sau:</w:t>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Tên doanh nghiệp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Mã số doanh nghiệp/Mã số thuế:</w:t>
      </w:r>
      <w:r w:rsidRPr="00F264F6">
        <w:rPr>
          <w:rFonts w:ascii="Arial" w:hAnsi="Arial" w:cs="Arial"/>
          <w:sz w:val="20"/>
          <w:szCs w:val="20"/>
        </w:rPr>
        <w:tab/>
        <w:t>.</w:t>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Số Giấy chứng nhận đăng ký kinh doanh (</w:t>
      </w:r>
      <w:r w:rsidRPr="00F264F6">
        <w:rPr>
          <w:rFonts w:ascii="Arial" w:hAnsi="Arial" w:cs="Arial"/>
          <w:i/>
          <w:sz w:val="20"/>
          <w:szCs w:val="20"/>
        </w:rPr>
        <w:t>trường hợp không có mã số doanh nghiệp/mã số thuế</w:t>
      </w:r>
      <w:r w:rsidRPr="00F264F6">
        <w:rPr>
          <w:rFonts w:ascii="Arial" w:hAnsi="Arial" w:cs="Arial"/>
          <w:sz w:val="20"/>
          <w:szCs w:val="20"/>
        </w:rPr>
        <w:t>):</w:t>
      </w:r>
      <w:r w:rsidRPr="00F264F6">
        <w:rPr>
          <w:rFonts w:ascii="Arial" w:hAnsi="Arial" w:cs="Arial"/>
          <w:sz w:val="20"/>
          <w:szCs w:val="20"/>
        </w:rPr>
        <w:tab/>
        <w:t>.</w:t>
      </w:r>
    </w:p>
    <w:p w:rsidR="00774A17" w:rsidRPr="00F264F6" w:rsidRDefault="00774A17" w:rsidP="00774A17">
      <w:pPr>
        <w:tabs>
          <w:tab w:val="left" w:leader="dot" w:pos="5760"/>
          <w:tab w:val="left" w:leader="dot" w:pos="7560"/>
          <w:tab w:val="left" w:leader="dot" w:pos="828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Do: </w:t>
      </w:r>
      <w:r w:rsidRPr="00F264F6">
        <w:rPr>
          <w:rFonts w:ascii="Arial" w:hAnsi="Arial" w:cs="Arial"/>
          <w:sz w:val="20"/>
          <w:szCs w:val="20"/>
        </w:rPr>
        <w:tab/>
        <w:t xml:space="preserve">Cấp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Địa chỉ trụ sở chính: </w:t>
      </w:r>
      <w:r w:rsidRPr="00F264F6">
        <w:rPr>
          <w:rFonts w:ascii="Arial" w:hAnsi="Arial" w:cs="Arial"/>
          <w:sz w:val="20"/>
          <w:szCs w:val="20"/>
        </w:rPr>
        <w:tab/>
      </w:r>
    </w:p>
    <w:p w:rsidR="00774A17" w:rsidRPr="00F264F6" w:rsidRDefault="00774A17" w:rsidP="00774A17">
      <w:pPr>
        <w:tabs>
          <w:tab w:val="left" w:leader="dot" w:pos="576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Tên chi nhánh chủ quản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Mã số chi nhánh/Mã số thuế:</w:t>
      </w:r>
      <w:r w:rsidRPr="00F264F6">
        <w:rPr>
          <w:rFonts w:ascii="Arial" w:hAnsi="Arial" w:cs="Arial"/>
          <w:sz w:val="20"/>
          <w:szCs w:val="20"/>
        </w:rPr>
        <w:tab/>
        <w:t>.</w:t>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Địa chỉ chi nhánh: </w:t>
      </w:r>
      <w:r w:rsidRPr="00F264F6">
        <w:rPr>
          <w:rFonts w:ascii="Arial" w:hAnsi="Arial" w:cs="Arial"/>
          <w:sz w:val="20"/>
          <w:szCs w:val="20"/>
        </w:rPr>
        <w:tab/>
      </w:r>
    </w:p>
    <w:p w:rsidR="00774A17" w:rsidRPr="00F264F6" w:rsidRDefault="00774A17" w:rsidP="00774A17">
      <w:pPr>
        <w:tabs>
          <w:tab w:val="left" w:leader="dot" w:pos="576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Do Ông/Bà (</w:t>
      </w:r>
      <w:r w:rsidRPr="00F264F6">
        <w:rPr>
          <w:rFonts w:ascii="Arial" w:hAnsi="Arial" w:cs="Arial"/>
          <w:i/>
          <w:sz w:val="20"/>
          <w:szCs w:val="20"/>
        </w:rPr>
        <w:t>ghi họ tên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600"/>
          <w:tab w:val="left" w:leader="dot" w:pos="612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Sinh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Dân tộc: </w:t>
      </w:r>
      <w:r w:rsidRPr="00F264F6">
        <w:rPr>
          <w:rFonts w:ascii="Arial" w:hAnsi="Arial" w:cs="Arial"/>
          <w:sz w:val="20"/>
          <w:szCs w:val="20"/>
        </w:rPr>
        <w:tab/>
        <w:t xml:space="preserve"> Quốc tịch: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Loại giấy tờ chứng thực cá nhân:</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Số giấy chứng thực cá nhân: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600"/>
          <w:tab w:val="left" w:leader="dot" w:pos="5760"/>
          <w:tab w:val="left" w:leader="dot" w:pos="6300"/>
          <w:tab w:val="left" w:leader="dot" w:pos="684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Ngày cấp: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Ngày hết hạn: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 Nơi cấp: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Nơi đăng ký hộ khẩu thường trú: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Chỗ ở hiện tại: </w:t>
      </w:r>
      <w:r w:rsidRPr="00F264F6">
        <w:rPr>
          <w:rFonts w:ascii="Arial" w:hAnsi="Arial" w:cs="Arial"/>
          <w:sz w:val="20"/>
          <w:szCs w:val="20"/>
        </w:rPr>
        <w:tab/>
      </w:r>
    </w:p>
    <w:p w:rsidR="00774A17" w:rsidRPr="00F264F6" w:rsidRDefault="00774A17" w:rsidP="00774A17">
      <w:pPr>
        <w:tabs>
          <w:tab w:val="left" w:leader="dot" w:pos="576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Là người đứng đầu chi nhánh/văn phòng đại diện/địa điểm kinh doanh.</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b/>
          <w:sz w:val="20"/>
          <w:szCs w:val="20"/>
        </w:rPr>
        <w:t>Điều 2</w:t>
      </w:r>
      <w:r w:rsidRPr="00F264F6">
        <w:rPr>
          <w:rFonts w:ascii="Arial" w:hAnsi="Arial" w:cs="Arial"/>
          <w:sz w:val="20"/>
          <w:szCs w:val="20"/>
        </w:rPr>
        <w:t>: (</w:t>
      </w:r>
      <w:r w:rsidRPr="00F264F6">
        <w:rPr>
          <w:rFonts w:ascii="Arial" w:hAnsi="Arial" w:cs="Arial"/>
          <w:i/>
          <w:sz w:val="20"/>
          <w:szCs w:val="20"/>
        </w:rPr>
        <w:t>Tên doanh nghiệp</w:t>
      </w:r>
      <w:r w:rsidRPr="00F264F6">
        <w:rPr>
          <w:rFonts w:ascii="Arial" w:hAnsi="Arial" w:cs="Arial"/>
          <w:sz w:val="20"/>
          <w:szCs w:val="20"/>
        </w:rPr>
        <w:t>) phải chấm dứt hoạt động chi nhánh/văn phòng đại diện theo quy định của pháp luật.</w:t>
      </w:r>
    </w:p>
    <w:p w:rsidR="00774A17" w:rsidRPr="00F264F6" w:rsidRDefault="00774A17" w:rsidP="00774A17">
      <w:pPr>
        <w:tabs>
          <w:tab w:val="left" w:leader="dot" w:pos="6120"/>
          <w:tab w:val="left" w:leader="dot" w:pos="6660"/>
          <w:tab w:val="left" w:leader="dot" w:pos="7056"/>
          <w:tab w:val="left" w:leader="dot" w:pos="9072"/>
          <w:tab w:val="left" w:leader="dot" w:pos="9360"/>
        </w:tabs>
        <w:spacing w:after="120"/>
        <w:ind w:firstLine="720"/>
        <w:jc w:val="both"/>
        <w:rPr>
          <w:rFonts w:ascii="Arial" w:hAnsi="Arial" w:cs="Arial"/>
          <w:sz w:val="20"/>
          <w:szCs w:val="20"/>
        </w:rPr>
      </w:pPr>
      <w:r w:rsidRPr="00F264F6">
        <w:rPr>
          <w:rFonts w:ascii="Arial" w:hAnsi="Arial" w:cs="Arial"/>
          <w:b/>
          <w:sz w:val="20"/>
          <w:szCs w:val="20"/>
        </w:rPr>
        <w:t>Điều 3</w:t>
      </w:r>
      <w:r w:rsidRPr="00F264F6">
        <w:rPr>
          <w:rFonts w:ascii="Arial" w:hAnsi="Arial" w:cs="Arial"/>
          <w:sz w:val="20"/>
          <w:szCs w:val="20"/>
        </w:rPr>
        <w:t>: Quyết định này có hiệu lực từ ngày……./……/…..(</w:t>
      </w:r>
      <w:r w:rsidRPr="00F264F6">
        <w:rPr>
          <w:rFonts w:ascii="Arial" w:hAnsi="Arial" w:cs="Arial"/>
          <w:i/>
          <w:sz w:val="20"/>
          <w:szCs w:val="20"/>
        </w:rPr>
        <w:t>Tên doanh nghiệp</w:t>
      </w:r>
      <w:r w:rsidRPr="00F264F6">
        <w:rPr>
          <w:rFonts w:ascii="Arial" w:hAnsi="Arial" w:cs="Arial"/>
          <w:sz w:val="20"/>
          <w:szCs w:val="20"/>
        </w:rPr>
        <w:t>)……………………………có trách nhiệm thi hành Quyết định này.</w:t>
      </w:r>
    </w:p>
    <w:p w:rsidR="00774A17" w:rsidRPr="00F264F6" w:rsidRDefault="00774A17" w:rsidP="00774A17">
      <w:pPr>
        <w:tabs>
          <w:tab w:val="left" w:leader="dot" w:pos="6120"/>
          <w:tab w:val="left" w:leader="dot" w:pos="6660"/>
          <w:tab w:val="left" w:leader="dot" w:pos="7056"/>
          <w:tab w:val="left" w:leader="dot" w:pos="9072"/>
          <w:tab w:val="left" w:leader="dot" w:pos="9360"/>
        </w:tabs>
        <w:jc w:val="both"/>
        <w:rPr>
          <w:rFonts w:ascii="Arial" w:hAnsi="Arial" w:cs="Arial"/>
          <w:sz w:val="20"/>
          <w:szCs w:val="20"/>
        </w:rPr>
      </w:pPr>
    </w:p>
    <w:tbl>
      <w:tblPr>
        <w:tblW w:w="0" w:type="auto"/>
        <w:tblInd w:w="108" w:type="dxa"/>
        <w:tblLook w:val="01E0"/>
      </w:tblPr>
      <w:tblGrid>
        <w:gridCol w:w="4678"/>
        <w:gridCol w:w="4682"/>
      </w:tblGrid>
      <w:tr w:rsidR="00774A17" w:rsidRPr="00F264F6" w:rsidTr="00CD573F">
        <w:tc>
          <w:tcPr>
            <w:tcW w:w="4678" w:type="dxa"/>
          </w:tcPr>
          <w:p w:rsidR="00774A17" w:rsidRPr="00F264F6" w:rsidRDefault="00774A17" w:rsidP="00CD573F">
            <w:pPr>
              <w:rPr>
                <w:rFonts w:ascii="Arial" w:hAnsi="Arial" w:cs="Arial"/>
                <w:sz w:val="20"/>
                <w:szCs w:val="20"/>
              </w:rPr>
            </w:pPr>
            <w:r w:rsidRPr="00F264F6">
              <w:rPr>
                <w:rFonts w:ascii="Arial" w:hAnsi="Arial" w:cs="Arial"/>
                <w:b/>
                <w:i/>
                <w:sz w:val="20"/>
                <w:szCs w:val="20"/>
              </w:rPr>
              <w:t>Nơi nhận:</w:t>
            </w:r>
            <w:r w:rsidRPr="00F264F6">
              <w:rPr>
                <w:rFonts w:ascii="Arial" w:hAnsi="Arial" w:cs="Arial"/>
                <w:b/>
                <w:i/>
                <w:sz w:val="20"/>
                <w:szCs w:val="20"/>
              </w:rPr>
              <w:br/>
            </w:r>
            <w:r w:rsidRPr="00F264F6">
              <w:rPr>
                <w:rFonts w:ascii="Arial" w:hAnsi="Arial" w:cs="Arial"/>
                <w:sz w:val="20"/>
                <w:szCs w:val="20"/>
              </w:rPr>
              <w:t>- Tên, địa chỉ chi nhánh, văn phòng đại diện bị thu hồi GCNĐKHĐ;</w:t>
            </w:r>
            <w:r w:rsidRPr="00F264F6">
              <w:rPr>
                <w:rFonts w:ascii="Arial" w:hAnsi="Arial" w:cs="Arial"/>
                <w:sz w:val="20"/>
                <w:szCs w:val="20"/>
              </w:rPr>
              <w:br/>
              <w:t xml:space="preserve">- Cục Thuế tỉnh, thành phố nơi đăng ký chi nhánh, </w:t>
            </w:r>
            <w:r w:rsidRPr="00F264F6">
              <w:rPr>
                <w:rFonts w:ascii="Arial" w:hAnsi="Arial" w:cs="Arial"/>
                <w:sz w:val="20"/>
                <w:szCs w:val="20"/>
              </w:rPr>
              <w:lastRenderedPageBreak/>
              <w:t>văn phòng đại diện;</w:t>
            </w:r>
            <w:r w:rsidRPr="00F264F6">
              <w:rPr>
                <w:rFonts w:ascii="Arial" w:hAnsi="Arial" w:cs="Arial"/>
                <w:sz w:val="20"/>
                <w:szCs w:val="20"/>
              </w:rPr>
              <w:br/>
              <w:t>- Chi cục quản lý thị trường tỉnh, thành phố nơi đăng ký chi nhánh, văn phòng đại diện;</w:t>
            </w:r>
            <w:r w:rsidRPr="00F264F6">
              <w:rPr>
                <w:rFonts w:ascii="Arial" w:hAnsi="Arial" w:cs="Arial"/>
                <w:sz w:val="20"/>
                <w:szCs w:val="20"/>
              </w:rPr>
              <w:br/>
              <w:t>- Các Phòng Đăng ký kinh doanh;</w:t>
            </w:r>
            <w:r w:rsidRPr="00F264F6">
              <w:rPr>
                <w:rFonts w:ascii="Arial" w:hAnsi="Arial" w:cs="Arial"/>
                <w:sz w:val="20"/>
                <w:szCs w:val="20"/>
              </w:rPr>
              <w:br/>
              <w:t>- ……….;</w:t>
            </w:r>
            <w:r w:rsidRPr="00F264F6">
              <w:rPr>
                <w:rFonts w:ascii="Arial" w:hAnsi="Arial" w:cs="Arial"/>
                <w:sz w:val="20"/>
                <w:szCs w:val="20"/>
              </w:rPr>
              <w:br/>
              <w:t>- Lưu: …..</w:t>
            </w:r>
          </w:p>
        </w:tc>
        <w:tc>
          <w:tcPr>
            <w:tcW w:w="4682"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lastRenderedPageBreak/>
              <w:t>TRƯỞNG PHÒNG</w:t>
            </w:r>
          </w:p>
          <w:p w:rsidR="00774A17" w:rsidRPr="00F264F6" w:rsidRDefault="00774A17" w:rsidP="00CD573F">
            <w:pPr>
              <w:jc w:val="center"/>
              <w:rPr>
                <w:rFonts w:ascii="Arial" w:hAnsi="Arial" w:cs="Arial"/>
                <w:i/>
                <w:sz w:val="20"/>
                <w:szCs w:val="20"/>
              </w:rPr>
            </w:pPr>
            <w:r w:rsidRPr="00F264F6">
              <w:rPr>
                <w:rFonts w:ascii="Arial" w:hAnsi="Arial" w:cs="Arial"/>
                <w:sz w:val="20"/>
                <w:szCs w:val="20"/>
              </w:rPr>
              <w:t>(</w:t>
            </w:r>
            <w:r w:rsidRPr="00F264F6">
              <w:rPr>
                <w:rFonts w:ascii="Arial" w:hAnsi="Arial" w:cs="Arial"/>
                <w:i/>
                <w:sz w:val="20"/>
                <w:szCs w:val="20"/>
              </w:rPr>
              <w:t>Ký, ghi họ tên và đóng dấu)</w:t>
            </w:r>
          </w:p>
        </w:tc>
      </w:tr>
    </w:tbl>
    <w:p w:rsidR="00774A17" w:rsidRPr="00F264F6" w:rsidRDefault="00774A17" w:rsidP="00774A17">
      <w:pPr>
        <w:rPr>
          <w:rFonts w:ascii="Arial" w:hAnsi="Arial" w:cs="Arial"/>
          <w:b/>
          <w:bCs/>
          <w:sz w:val="20"/>
          <w:szCs w:val="20"/>
          <w:lang/>
        </w:rPr>
      </w:pPr>
    </w:p>
    <w:p w:rsidR="00774A17" w:rsidRPr="00F264F6" w:rsidRDefault="00774A17" w:rsidP="00774A17">
      <w:pPr>
        <w:jc w:val="center"/>
        <w:rPr>
          <w:rFonts w:ascii="Arial" w:hAnsi="Arial" w:cs="Arial"/>
          <w:b/>
          <w:bCs/>
          <w:sz w:val="20"/>
          <w:szCs w:val="20"/>
          <w:lang/>
        </w:rPr>
      </w:pPr>
      <w:bookmarkStart w:id="214" w:name="chuong_phuluc_4_19"/>
      <w:r w:rsidRPr="00F264F6">
        <w:rPr>
          <w:rFonts w:ascii="Arial" w:hAnsi="Arial" w:cs="Arial"/>
          <w:b/>
          <w:bCs/>
          <w:sz w:val="20"/>
          <w:szCs w:val="20"/>
          <w:lang/>
        </w:rPr>
        <w:t>Phụ lục V-19</w:t>
      </w:r>
      <w:bookmarkEnd w:id="214"/>
    </w:p>
    <w:tbl>
      <w:tblPr>
        <w:tblW w:w="0" w:type="auto"/>
        <w:tblInd w:w="108" w:type="dxa"/>
        <w:tblLook w:val="01E0"/>
      </w:tblPr>
      <w:tblGrid>
        <w:gridCol w:w="3240"/>
        <w:gridCol w:w="612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SỞ KẾ HOẠCH VÀ ĐẦU TƯ TỈNH/TP…</w:t>
            </w:r>
            <w:r w:rsidRPr="00F264F6">
              <w:rPr>
                <w:rFonts w:ascii="Arial" w:hAnsi="Arial" w:cs="Arial"/>
                <w:b/>
                <w:bCs/>
                <w:spacing w:val="5"/>
                <w:sz w:val="20"/>
                <w:szCs w:val="20"/>
              </w:rPr>
              <w:br/>
              <w:t>PHÒNG ĐĂNG KÝ KINH DOANH</w:t>
            </w:r>
            <w:r w:rsidRPr="00F264F6">
              <w:rPr>
                <w:rFonts w:ascii="Arial" w:hAnsi="Arial" w:cs="Arial"/>
                <w:b/>
                <w:bCs/>
                <w:spacing w:val="5"/>
                <w:sz w:val="20"/>
                <w:szCs w:val="20"/>
              </w:rPr>
              <w:br/>
              <w:t>--------</w:t>
            </w:r>
          </w:p>
        </w:tc>
        <w:tc>
          <w:tcPr>
            <w:tcW w:w="612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612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 tháng …. năm ….</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215" w:name="chuong_phuluc_4_19_name"/>
      <w:r w:rsidRPr="00F264F6">
        <w:rPr>
          <w:rFonts w:ascii="Arial" w:hAnsi="Arial" w:cs="Arial"/>
          <w:b/>
          <w:sz w:val="20"/>
          <w:szCs w:val="20"/>
        </w:rPr>
        <w:t>QUYẾT ĐỊNH</w:t>
      </w:r>
      <w:bookmarkEnd w:id="215"/>
    </w:p>
    <w:p w:rsidR="00774A17" w:rsidRPr="00F264F6" w:rsidRDefault="00774A17" w:rsidP="00774A17">
      <w:pPr>
        <w:jc w:val="center"/>
        <w:rPr>
          <w:rFonts w:ascii="Arial" w:hAnsi="Arial" w:cs="Arial"/>
          <w:b/>
          <w:sz w:val="20"/>
          <w:szCs w:val="20"/>
        </w:rPr>
      </w:pPr>
      <w:bookmarkStart w:id="216" w:name="chuong_phuluc_4_19_name_name"/>
      <w:r w:rsidRPr="00F264F6">
        <w:rPr>
          <w:rFonts w:ascii="Arial" w:hAnsi="Arial" w:cs="Arial"/>
          <w:b/>
          <w:sz w:val="20"/>
          <w:szCs w:val="20"/>
        </w:rPr>
        <w:t>Về việc hủy bỏ nội dung đăng ký thay đổi nội dung đăng ký doanh nghiệp, thông báo thay đổi nội dung đăng ký doanh nghiệp</w:t>
      </w:r>
      <w:bookmarkEnd w:id="216"/>
    </w:p>
    <w:p w:rsidR="00774A17" w:rsidRPr="00F264F6" w:rsidRDefault="00774A17" w:rsidP="00774A17">
      <w:pPr>
        <w:jc w:val="center"/>
        <w:rPr>
          <w:rFonts w:ascii="Arial" w:hAnsi="Arial" w:cs="Arial"/>
          <w:b/>
          <w:i/>
          <w:sz w:val="20"/>
          <w:szCs w:val="20"/>
        </w:rPr>
      </w:pPr>
      <w:r w:rsidRPr="00F264F6">
        <w:rPr>
          <w:rFonts w:ascii="Arial" w:hAnsi="Arial" w:cs="Arial"/>
          <w:b/>
          <w:sz w:val="20"/>
          <w:szCs w:val="20"/>
        </w:rPr>
        <w:t>TRƯỞNG PHÒNG ĐĂNG KÝ KINH DOANH</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Căn cứ Luật Doanh nghiệp ngày 26 tháng 11 năm 2014;</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Căn cứ Nghị định số 78/2015/NĐ-CP ngày 14 tháng 9 năm 2015 của Chính phủ về đăng ký doanh nghiệp;</w:t>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Căn cứ Thông báo số </w:t>
      </w:r>
      <w:r w:rsidRPr="00F264F6">
        <w:rPr>
          <w:rFonts w:ascii="Arial" w:hAnsi="Arial" w:cs="Arial"/>
          <w:sz w:val="20"/>
          <w:szCs w:val="20"/>
        </w:rPr>
        <w:tab/>
        <w:t>;</w:t>
      </w:r>
    </w:p>
    <w:p w:rsidR="00774A17" w:rsidRPr="00F264F6" w:rsidRDefault="00774A17" w:rsidP="00774A17">
      <w:pPr>
        <w:jc w:val="center"/>
        <w:rPr>
          <w:rFonts w:ascii="Arial" w:hAnsi="Arial" w:cs="Arial"/>
          <w:b/>
          <w:sz w:val="20"/>
          <w:szCs w:val="20"/>
        </w:rPr>
      </w:pPr>
      <w:r w:rsidRPr="00F264F6">
        <w:rPr>
          <w:rFonts w:ascii="Arial" w:hAnsi="Arial" w:cs="Arial"/>
          <w:b/>
          <w:sz w:val="20"/>
          <w:szCs w:val="20"/>
        </w:rPr>
        <w:t>QUYẾT ĐỊNH:</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b/>
          <w:sz w:val="20"/>
          <w:szCs w:val="20"/>
        </w:rPr>
        <w:t xml:space="preserve">Điều 1. </w:t>
      </w:r>
      <w:r w:rsidRPr="00F264F6">
        <w:rPr>
          <w:rFonts w:ascii="Arial" w:hAnsi="Arial" w:cs="Arial"/>
          <w:sz w:val="20"/>
          <w:szCs w:val="20"/>
        </w:rPr>
        <w:t>Hủy bỏ (các) lần đăng ký thay đổi Giấy chứng nhận đăng ký doanh nghiệp, thông báo thay đổi nội dung đăng ký doanh nghiệp được cấp trên cơ sở các thông tin giả mạo của doanh nghiệp sau:</w:t>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Tên doanh nghiệp </w:t>
      </w:r>
      <w:r w:rsidRPr="00F264F6">
        <w:rPr>
          <w:rFonts w:ascii="Arial" w:hAnsi="Arial" w:cs="Arial"/>
          <w:i/>
          <w:sz w:val="20"/>
          <w:szCs w:val="20"/>
        </w:rPr>
        <w:t>(ghi bằng chữ in hoa):</w:t>
      </w:r>
      <w:r w:rsidRPr="00F264F6">
        <w:rPr>
          <w:rFonts w:ascii="Arial" w:hAnsi="Arial" w:cs="Arial"/>
          <w:i/>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Mã số doanh nghiệp/Mã số thuế: </w:t>
      </w:r>
      <w:r w:rsidRPr="00F264F6">
        <w:rPr>
          <w:rFonts w:ascii="Arial" w:hAnsi="Arial" w:cs="Arial"/>
          <w:sz w:val="20"/>
          <w:szCs w:val="20"/>
        </w:rPr>
        <w:tab/>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Số Giấy chứng nhận đăng ký kinh doanh </w:t>
      </w:r>
      <w:r w:rsidRPr="00F264F6">
        <w:rPr>
          <w:rFonts w:ascii="Arial" w:hAnsi="Arial" w:cs="Arial"/>
          <w:i/>
          <w:sz w:val="20"/>
          <w:szCs w:val="20"/>
        </w:rPr>
        <w:t>(trường hợp không có mã số doanh nghiệp/mã số thuế):</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right" w:pos="9072"/>
        </w:tabs>
        <w:spacing w:after="120"/>
        <w:ind w:firstLine="720"/>
        <w:jc w:val="both"/>
        <w:rPr>
          <w:rFonts w:ascii="Arial" w:hAnsi="Arial" w:cs="Arial"/>
          <w:sz w:val="20"/>
          <w:szCs w:val="20"/>
        </w:rPr>
      </w:pPr>
      <w:r w:rsidRPr="00F264F6">
        <w:rPr>
          <w:rFonts w:ascii="Arial" w:hAnsi="Arial" w:cs="Arial"/>
          <w:sz w:val="20"/>
          <w:szCs w:val="20"/>
        </w:rPr>
        <w:t>Các lần đăng ký thay đổi, thông báo thay đổi bị hủy bỏ:</w:t>
      </w:r>
    </w:p>
    <w:p w:rsidR="00774A17" w:rsidRPr="00F264F6" w:rsidRDefault="00774A17" w:rsidP="00774A17">
      <w:pPr>
        <w:tabs>
          <w:tab w:val="right" w:pos="9072"/>
        </w:tabs>
        <w:spacing w:after="120"/>
        <w:ind w:firstLine="720"/>
        <w:jc w:val="both"/>
        <w:rPr>
          <w:rFonts w:ascii="Arial" w:hAnsi="Arial" w:cs="Arial"/>
          <w:sz w:val="20"/>
          <w:szCs w:val="20"/>
        </w:rPr>
      </w:pPr>
      <w:r w:rsidRPr="00F264F6">
        <w:rPr>
          <w:rFonts w:ascii="Arial" w:hAnsi="Arial" w:cs="Arial"/>
          <w:sz w:val="20"/>
          <w:szCs w:val="20"/>
        </w:rPr>
        <w:t xml:space="preserve">1. Đăng ký thay đổi lần thứ …. </w:t>
      </w:r>
      <w:r w:rsidRPr="00F264F6">
        <w:rPr>
          <w:rFonts w:ascii="Arial" w:hAnsi="Arial" w:cs="Arial"/>
          <w:i/>
          <w:sz w:val="20"/>
          <w:szCs w:val="20"/>
        </w:rPr>
        <w:t xml:space="preserve">(đối với trường hợp đăng ký thay đổi nội dung đăng ký doanh nghiệp) </w:t>
      </w:r>
    </w:p>
    <w:p w:rsidR="00774A17" w:rsidRPr="00F264F6" w:rsidRDefault="00774A17" w:rsidP="00774A17">
      <w:pPr>
        <w:tabs>
          <w:tab w:val="right" w:pos="9072"/>
        </w:tabs>
        <w:spacing w:after="120"/>
        <w:ind w:firstLine="720"/>
        <w:jc w:val="both"/>
        <w:rPr>
          <w:rFonts w:ascii="Arial" w:hAnsi="Arial" w:cs="Arial"/>
          <w:i/>
          <w:sz w:val="20"/>
          <w:szCs w:val="20"/>
        </w:rPr>
      </w:pPr>
      <w:r w:rsidRPr="00F264F6">
        <w:rPr>
          <w:rFonts w:ascii="Arial" w:hAnsi="Arial" w:cs="Arial"/>
          <w:sz w:val="20"/>
          <w:szCs w:val="20"/>
        </w:rPr>
        <w:t xml:space="preserve">Thông báo thay đổi ngày </w:t>
      </w:r>
      <w:r w:rsidRPr="00F264F6">
        <w:rPr>
          <w:rFonts w:ascii="Arial" w:hAnsi="Arial" w:cs="Arial"/>
          <w:i/>
          <w:sz w:val="20"/>
          <w:szCs w:val="20"/>
        </w:rPr>
        <w:t>(đối với trường hợp thông báo thay đổi nội dung đăng ký doanh nghiệp)</w:t>
      </w:r>
    </w:p>
    <w:p w:rsidR="00774A17" w:rsidRPr="00F264F6" w:rsidRDefault="00774A17" w:rsidP="00774A17">
      <w:pPr>
        <w:tabs>
          <w:tab w:val="right" w:leader="dot" w:pos="3402"/>
          <w:tab w:val="right" w:leader="dot" w:pos="7230"/>
          <w:tab w:val="right" w:leader="dot" w:pos="7797"/>
          <w:tab w:val="right" w:leader="dot" w:pos="8364"/>
          <w:tab w:val="right" w:leader="dot" w:pos="9072"/>
        </w:tabs>
        <w:spacing w:after="120"/>
        <w:ind w:firstLine="720"/>
        <w:jc w:val="both"/>
        <w:rPr>
          <w:rFonts w:ascii="Arial" w:hAnsi="Arial" w:cs="Arial"/>
          <w:sz w:val="20"/>
          <w:szCs w:val="20"/>
        </w:rPr>
      </w:pPr>
      <w:r w:rsidRPr="00F264F6">
        <w:rPr>
          <w:rFonts w:ascii="Arial" w:hAnsi="Arial" w:cs="Arial"/>
          <w:sz w:val="20"/>
          <w:szCs w:val="20"/>
        </w:rPr>
        <w:t>Do:</w:t>
      </w:r>
      <w:r w:rsidRPr="00F264F6">
        <w:rPr>
          <w:rFonts w:ascii="Arial" w:hAnsi="Arial" w:cs="Arial"/>
          <w:sz w:val="20"/>
          <w:szCs w:val="20"/>
        </w:rPr>
        <w:tab/>
      </w:r>
      <w:r w:rsidRPr="00F264F6">
        <w:rPr>
          <w:rFonts w:ascii="Arial" w:hAnsi="Arial" w:cs="Arial"/>
          <w:sz w:val="20"/>
          <w:szCs w:val="20"/>
        </w:rPr>
        <w:tab/>
        <w:t xml:space="preserve">Cấp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Địa chỉ trụ sở chính: </w:t>
      </w:r>
      <w:r w:rsidRPr="00F264F6">
        <w:rPr>
          <w:rFonts w:ascii="Arial" w:hAnsi="Arial" w:cs="Arial"/>
          <w:sz w:val="20"/>
          <w:szCs w:val="20"/>
        </w:rPr>
        <w:tab/>
      </w:r>
    </w:p>
    <w:p w:rsidR="00774A17" w:rsidRPr="00F264F6" w:rsidRDefault="00774A17" w:rsidP="00774A17">
      <w:pPr>
        <w:tabs>
          <w:tab w:val="left" w:leader="dot" w:pos="4820"/>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4820"/>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Do</w:t>
      </w:r>
      <w:r w:rsidRPr="00F264F6">
        <w:rPr>
          <w:rFonts w:ascii="Arial" w:hAnsi="Arial" w:cs="Arial"/>
          <w:sz w:val="20"/>
          <w:szCs w:val="20"/>
          <w:vertAlign w:val="superscript"/>
        </w:rPr>
        <w:footnoteReference w:id="95"/>
      </w:r>
      <w:r w:rsidRPr="00F264F6">
        <w:rPr>
          <w:rFonts w:ascii="Arial" w:hAnsi="Arial" w:cs="Arial"/>
          <w:sz w:val="20"/>
          <w:szCs w:val="20"/>
        </w:rPr>
        <w:t>:</w:t>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 Ông/Bà </w:t>
      </w:r>
      <w:r w:rsidRPr="00F264F6">
        <w:rPr>
          <w:rFonts w:ascii="Arial" w:hAnsi="Arial" w:cs="Arial"/>
          <w:i/>
          <w:sz w:val="20"/>
          <w:szCs w:val="20"/>
        </w:rPr>
        <w:t>(ghi họ tên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6663"/>
          <w:tab w:val="right" w:leader="dot" w:pos="9072"/>
        </w:tabs>
        <w:spacing w:after="120"/>
        <w:ind w:firstLine="720"/>
        <w:jc w:val="both"/>
        <w:rPr>
          <w:rFonts w:ascii="Arial" w:hAnsi="Arial" w:cs="Arial"/>
          <w:sz w:val="20"/>
          <w:szCs w:val="20"/>
        </w:rPr>
      </w:pPr>
      <w:r w:rsidRPr="00F264F6">
        <w:rPr>
          <w:rFonts w:ascii="Arial" w:hAnsi="Arial" w:cs="Arial"/>
          <w:sz w:val="20"/>
          <w:szCs w:val="20"/>
        </w:rPr>
        <w:t>Sinh ngày: ……../……./……… Dân tộc:</w:t>
      </w:r>
      <w:r w:rsidRPr="00F264F6">
        <w:rPr>
          <w:rFonts w:ascii="Arial" w:hAnsi="Arial" w:cs="Arial"/>
          <w:sz w:val="20"/>
          <w:szCs w:val="20"/>
        </w:rPr>
        <w:tab/>
        <w:t xml:space="preserve">Quốc tịch: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Loại giấy tờ chứng thực cá nhân</w:t>
      </w:r>
      <w:r w:rsidRPr="00F264F6">
        <w:rPr>
          <w:rFonts w:ascii="Arial" w:hAnsi="Arial" w:cs="Arial"/>
          <w:i/>
          <w:sz w:val="20"/>
          <w:szCs w:val="20"/>
        </w:rPr>
        <w:t xml:space="preserve">: </w:t>
      </w:r>
      <w:r w:rsidRPr="00F264F6">
        <w:rPr>
          <w:rFonts w:ascii="Arial" w:hAnsi="Arial" w:cs="Arial"/>
          <w:i/>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Số giấy chứng thực cá nhân: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Ngày cấp: ……./…../…… Ngày hết hạn: …../…./….. Nơi cấp: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Nơi đăng ký hộ khẩu thường trú: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Chỗ ở hiện tại: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lastRenderedPageBreak/>
        <w:t xml:space="preserve">Điện thoại: ……………………………………. Fax: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Email: …………………………………………. Website: </w:t>
      </w:r>
      <w:r w:rsidRPr="00F264F6">
        <w:rPr>
          <w:rFonts w:ascii="Arial" w:hAnsi="Arial" w:cs="Arial"/>
          <w:sz w:val="20"/>
          <w:szCs w:val="20"/>
        </w:rPr>
        <w:tab/>
      </w:r>
    </w:p>
    <w:p w:rsidR="00774A17" w:rsidRPr="00F264F6" w:rsidRDefault="00774A17" w:rsidP="00774A17">
      <w:pPr>
        <w:tabs>
          <w:tab w:val="right" w:pos="9072"/>
        </w:tabs>
        <w:spacing w:after="120"/>
        <w:ind w:firstLine="720"/>
        <w:jc w:val="both"/>
        <w:rPr>
          <w:rFonts w:ascii="Arial" w:hAnsi="Arial" w:cs="Arial"/>
          <w:sz w:val="20"/>
          <w:szCs w:val="20"/>
        </w:rPr>
      </w:pPr>
      <w:r w:rsidRPr="00F264F6">
        <w:rPr>
          <w:rFonts w:ascii="Arial" w:hAnsi="Arial" w:cs="Arial"/>
          <w:sz w:val="20"/>
          <w:szCs w:val="20"/>
        </w:rPr>
        <w:t>Là người đại diện theo pháp luật.</w:t>
      </w:r>
    </w:p>
    <w:p w:rsidR="00774A17" w:rsidRPr="00F264F6" w:rsidRDefault="00774A17" w:rsidP="00774A17">
      <w:pPr>
        <w:tabs>
          <w:tab w:val="right" w:pos="9072"/>
        </w:tabs>
        <w:spacing w:after="120"/>
        <w:ind w:firstLine="720"/>
        <w:jc w:val="both"/>
        <w:rPr>
          <w:rFonts w:ascii="Arial" w:hAnsi="Arial" w:cs="Arial"/>
          <w:sz w:val="20"/>
          <w:szCs w:val="20"/>
        </w:rPr>
      </w:pPr>
      <w:r w:rsidRPr="00F264F6">
        <w:rPr>
          <w:rFonts w:ascii="Arial" w:hAnsi="Arial" w:cs="Arial"/>
          <w:sz w:val="20"/>
          <w:szCs w:val="20"/>
        </w:rPr>
        <w:t xml:space="preserve">Có các chi nhánh, văn phòng đại diện, địa điểm kinh doanh: </w:t>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Tên, mã số, địa chỉ chi nhánh: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Tên, mã số, địa chỉ văn phòng đại diện: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Tên, địa chỉ địa điểm kinh doanh: </w:t>
      </w:r>
      <w:r w:rsidRPr="00F264F6">
        <w:rPr>
          <w:rFonts w:ascii="Arial" w:hAnsi="Arial" w:cs="Arial"/>
          <w:sz w:val="20"/>
          <w:szCs w:val="20"/>
        </w:rPr>
        <w:tab/>
      </w:r>
    </w:p>
    <w:p w:rsidR="00774A17" w:rsidRPr="00F264F6" w:rsidRDefault="00774A17" w:rsidP="00774A17">
      <w:pPr>
        <w:tabs>
          <w:tab w:val="right" w:pos="9072"/>
        </w:tabs>
        <w:spacing w:after="120"/>
        <w:ind w:firstLine="720"/>
        <w:jc w:val="both"/>
        <w:rPr>
          <w:rFonts w:ascii="Arial" w:hAnsi="Arial" w:cs="Arial"/>
          <w:sz w:val="20"/>
          <w:szCs w:val="20"/>
        </w:rPr>
      </w:pPr>
      <w:r w:rsidRPr="00F264F6">
        <w:rPr>
          <w:rFonts w:ascii="Arial" w:hAnsi="Arial" w:cs="Arial"/>
          <w:sz w:val="20"/>
          <w:szCs w:val="20"/>
        </w:rPr>
        <w:t xml:space="preserve">2. Đăng ký thay đổi lần thứ </w:t>
      </w:r>
      <w:r w:rsidRPr="00F264F6">
        <w:rPr>
          <w:rFonts w:ascii="Arial" w:hAnsi="Arial" w:cs="Arial"/>
          <w:i/>
          <w:sz w:val="20"/>
          <w:szCs w:val="20"/>
        </w:rPr>
        <w:t xml:space="preserve">(đối với trường hợp đăng ký thay đổi nội dung đăng ký doanh nghiệp) </w:t>
      </w:r>
      <w:r w:rsidRPr="00F264F6">
        <w:rPr>
          <w:rFonts w:ascii="Arial" w:hAnsi="Arial" w:cs="Arial"/>
          <w:sz w:val="20"/>
          <w:szCs w:val="20"/>
        </w:rPr>
        <w:t>….</w:t>
      </w:r>
    </w:p>
    <w:p w:rsidR="00774A17" w:rsidRPr="00F264F6" w:rsidRDefault="00774A17" w:rsidP="00774A17">
      <w:pPr>
        <w:tabs>
          <w:tab w:val="right" w:pos="9072"/>
        </w:tabs>
        <w:spacing w:after="120"/>
        <w:ind w:firstLine="720"/>
        <w:jc w:val="both"/>
        <w:rPr>
          <w:rFonts w:ascii="Arial" w:hAnsi="Arial" w:cs="Arial"/>
          <w:i/>
          <w:sz w:val="20"/>
          <w:szCs w:val="20"/>
        </w:rPr>
      </w:pPr>
      <w:r w:rsidRPr="00F264F6">
        <w:rPr>
          <w:rFonts w:ascii="Arial" w:hAnsi="Arial" w:cs="Arial"/>
          <w:sz w:val="20"/>
          <w:szCs w:val="20"/>
        </w:rPr>
        <w:t xml:space="preserve">Thông báo thay đổi </w:t>
      </w:r>
      <w:r w:rsidRPr="00F264F6">
        <w:rPr>
          <w:rFonts w:ascii="Arial" w:hAnsi="Arial" w:cs="Arial"/>
          <w:i/>
          <w:sz w:val="20"/>
          <w:szCs w:val="20"/>
        </w:rPr>
        <w:t>(đối với trường hợp thông báo thay đổi nội dung đăng ký doanh nghiệp)</w:t>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Do: ……………………………………………Cấp ngày: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Địa chỉ trụ sở chính: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 Fax: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Email: ………………………………………… Website: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Do</w:t>
      </w:r>
      <w:r w:rsidRPr="00F264F6">
        <w:rPr>
          <w:rFonts w:ascii="Arial" w:hAnsi="Arial" w:cs="Arial"/>
          <w:sz w:val="20"/>
          <w:szCs w:val="20"/>
          <w:vertAlign w:val="superscript"/>
        </w:rPr>
        <w:footnoteReference w:id="96"/>
      </w:r>
      <w:r w:rsidRPr="00F264F6">
        <w:rPr>
          <w:rFonts w:ascii="Arial" w:hAnsi="Arial" w:cs="Arial"/>
          <w:sz w:val="20"/>
          <w:szCs w:val="20"/>
        </w:rPr>
        <w:t>:</w:t>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 Ông/Bà: </w:t>
      </w:r>
      <w:r w:rsidRPr="00F264F6">
        <w:rPr>
          <w:rFonts w:ascii="Arial" w:hAnsi="Arial" w:cs="Arial"/>
          <w:i/>
          <w:sz w:val="20"/>
          <w:szCs w:val="20"/>
        </w:rPr>
        <w:t>(ghi họ tên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Sinh ngày: ……../……./……… Dân tộc: ……………. Quốc tịch: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Loại giấy tờ chứng thực cá nhân</w:t>
      </w:r>
      <w:r w:rsidRPr="00F264F6">
        <w:rPr>
          <w:rFonts w:ascii="Arial" w:hAnsi="Arial" w:cs="Arial"/>
          <w:i/>
          <w:sz w:val="20"/>
          <w:szCs w:val="20"/>
        </w:rPr>
        <w:t xml:space="preserve">: </w:t>
      </w:r>
      <w:r w:rsidRPr="00F264F6">
        <w:rPr>
          <w:rFonts w:ascii="Arial" w:hAnsi="Arial" w:cs="Arial"/>
          <w:i/>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Số giấy chứng thực cá nhân: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Ngày cấp: ……./…../…… Ngày hết hạn: …../…./……. Nơi cấp: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Nơi đăng ký hộ khẩu thường trú: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Chỗ ở hiện tại: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 Fax: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Email: ……………………………………. Website: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Là người đại diện theo pháp luật.</w:t>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Có các chi nhánh, văn phòng đại diện, địa điểm kinh doanh: </w:t>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Tên, mã số, địa chỉ chi nhánh: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Tên, mã số, địa chỉ văn phòng đại diện: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Tên, mã số, địa chỉ địa điểm kinh doanh: …………………………………</w:t>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b/>
          <w:sz w:val="20"/>
          <w:szCs w:val="20"/>
        </w:rPr>
        <w:t xml:space="preserve">Điều 2. </w:t>
      </w:r>
      <w:r w:rsidRPr="00F264F6">
        <w:rPr>
          <w:rFonts w:ascii="Arial" w:hAnsi="Arial" w:cs="Arial"/>
          <w:sz w:val="20"/>
          <w:szCs w:val="20"/>
        </w:rPr>
        <w:t>Khôi phục giá trị pháp lý của Giấy chứng nhận đăng ký doanh nghiệp được cấp lần thứ …. (hoặc đăng ký lần đầu):</w:t>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Do……………………………………………………Cấp ngày…./…./…..</w:t>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Địa chỉ trụ sở chính: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 Fax: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Email: …………………………………………. Website: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Do</w:t>
      </w:r>
      <w:r w:rsidRPr="00F264F6">
        <w:rPr>
          <w:rFonts w:ascii="Arial" w:hAnsi="Arial" w:cs="Arial"/>
          <w:sz w:val="20"/>
          <w:szCs w:val="20"/>
          <w:vertAlign w:val="superscript"/>
        </w:rPr>
        <w:footnoteReference w:id="97"/>
      </w:r>
      <w:r w:rsidRPr="00F264F6">
        <w:rPr>
          <w:rFonts w:ascii="Arial" w:hAnsi="Arial" w:cs="Arial"/>
          <w:sz w:val="20"/>
          <w:szCs w:val="20"/>
        </w:rPr>
        <w:t>:</w:t>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 Ông/Bà: </w:t>
      </w:r>
      <w:r w:rsidRPr="00F264F6">
        <w:rPr>
          <w:rFonts w:ascii="Arial" w:hAnsi="Arial" w:cs="Arial"/>
          <w:i/>
          <w:sz w:val="20"/>
          <w:szCs w:val="20"/>
        </w:rPr>
        <w:t>(ghi họ tên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Sinh ngày: ……../……./……… Dân tộc: ……………. Quốc tịch: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lastRenderedPageBreak/>
        <w:t>Loại giấy tờ chứng thực cá nhân</w:t>
      </w:r>
      <w:r w:rsidRPr="00F264F6">
        <w:rPr>
          <w:rFonts w:ascii="Arial" w:hAnsi="Arial" w:cs="Arial"/>
          <w:i/>
          <w:sz w:val="20"/>
          <w:szCs w:val="20"/>
        </w:rPr>
        <w:t xml:space="preserve">: </w:t>
      </w:r>
      <w:r w:rsidRPr="00F264F6">
        <w:rPr>
          <w:rFonts w:ascii="Arial" w:hAnsi="Arial" w:cs="Arial"/>
          <w:i/>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Số giấy chứng thực cá nhân: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Ngày cấp: ……./…../……… Ngày hết hạn: …../…./…… Nơi cấp: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Nơi đăng ký hộ khẩu thường trú: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Chỗ ở hiện tại: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 Fax: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Email: …………………………………………. Website: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Là người đại diện theo pháp luật.</w:t>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Có các chi nhánh, văn phòng đại diện, địa điểm kinh doanh: </w:t>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Tên, mã số, địa chỉ chi nhánh: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Tên, mã số, địa chỉ văn phòng đại diện: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Tên, mã số, địa chỉ địa điểm kinh doanh: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b/>
          <w:sz w:val="20"/>
          <w:szCs w:val="20"/>
        </w:rPr>
        <w:t xml:space="preserve">Điều 3. </w:t>
      </w:r>
      <w:r w:rsidRPr="00F264F6">
        <w:rPr>
          <w:rFonts w:ascii="Arial" w:hAnsi="Arial" w:cs="Arial"/>
          <w:sz w:val="20"/>
          <w:szCs w:val="20"/>
        </w:rPr>
        <w:t xml:space="preserve">Quyết định này có hiệu lực từ ngày ……/…../…… các Ông/Bà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và ………………………… có trách nhiệm thi hành Quyết định này.</w:t>
      </w:r>
    </w:p>
    <w:p w:rsidR="00774A17" w:rsidRPr="00F264F6" w:rsidRDefault="00774A17" w:rsidP="00774A17">
      <w:pPr>
        <w:tabs>
          <w:tab w:val="right" w:leader="dot" w:pos="9072"/>
        </w:tabs>
        <w:spacing w:after="120"/>
        <w:ind w:firstLine="720"/>
        <w:jc w:val="both"/>
        <w:rPr>
          <w:rFonts w:ascii="Arial" w:hAnsi="Arial" w:cs="Arial"/>
          <w:sz w:val="20"/>
          <w:szCs w:val="20"/>
        </w:rPr>
      </w:pPr>
    </w:p>
    <w:tbl>
      <w:tblPr>
        <w:tblW w:w="0" w:type="auto"/>
        <w:tblInd w:w="108" w:type="dxa"/>
        <w:tblLook w:val="01E0"/>
      </w:tblPr>
      <w:tblGrid>
        <w:gridCol w:w="4678"/>
        <w:gridCol w:w="4682"/>
      </w:tblGrid>
      <w:tr w:rsidR="00774A17" w:rsidRPr="00F264F6" w:rsidTr="00CD573F">
        <w:trPr>
          <w:trHeight w:val="1117"/>
        </w:trPr>
        <w:tc>
          <w:tcPr>
            <w:tcW w:w="4678" w:type="dxa"/>
          </w:tcPr>
          <w:p w:rsidR="00774A17" w:rsidRPr="00F264F6" w:rsidRDefault="00774A17" w:rsidP="00CD573F">
            <w:pPr>
              <w:rPr>
                <w:rFonts w:ascii="Arial" w:hAnsi="Arial" w:cs="Arial"/>
                <w:sz w:val="20"/>
                <w:szCs w:val="20"/>
              </w:rPr>
            </w:pPr>
            <w:r w:rsidRPr="00F264F6">
              <w:rPr>
                <w:rFonts w:ascii="Arial" w:hAnsi="Arial" w:cs="Arial"/>
                <w:b/>
                <w:i/>
                <w:sz w:val="20"/>
                <w:szCs w:val="20"/>
              </w:rPr>
              <w:t>Nơi nhận:</w:t>
            </w:r>
            <w:r w:rsidRPr="00F264F6">
              <w:rPr>
                <w:rFonts w:ascii="Arial" w:hAnsi="Arial" w:cs="Arial"/>
                <w:sz w:val="20"/>
                <w:szCs w:val="20"/>
              </w:rPr>
              <w:br/>
              <w:t>- Tên, địa chỉ doanh nghiệp bị thu hồi GCNĐKDN;</w:t>
            </w:r>
            <w:r w:rsidRPr="00F264F6">
              <w:rPr>
                <w:rFonts w:ascii="Arial" w:hAnsi="Arial" w:cs="Arial"/>
                <w:sz w:val="20"/>
                <w:szCs w:val="20"/>
              </w:rPr>
              <w:br/>
              <w:t>- Cục Thuế tỉnh, thành phố nơi doanh nghiệp đặt trụ sở chính;</w:t>
            </w:r>
            <w:r w:rsidRPr="00F264F6">
              <w:rPr>
                <w:rFonts w:ascii="Arial" w:hAnsi="Arial" w:cs="Arial"/>
                <w:sz w:val="20"/>
                <w:szCs w:val="20"/>
              </w:rPr>
              <w:br/>
              <w:t>- Chi cục quản lý thị trường tỉnh, thành phố nơi doanh nghiệp đặt trụ sở chính;</w:t>
            </w:r>
            <w:r w:rsidRPr="00F264F6">
              <w:rPr>
                <w:rFonts w:ascii="Arial" w:hAnsi="Arial" w:cs="Arial"/>
                <w:sz w:val="20"/>
                <w:szCs w:val="20"/>
              </w:rPr>
              <w:br/>
              <w:t>- Các Phòng Đăng ký kinh doanh;</w:t>
            </w:r>
            <w:r w:rsidRPr="00F264F6">
              <w:rPr>
                <w:rFonts w:ascii="Arial" w:hAnsi="Arial" w:cs="Arial"/>
                <w:sz w:val="20"/>
                <w:szCs w:val="20"/>
              </w:rPr>
              <w:br/>
              <w:t>- ………;</w:t>
            </w:r>
          </w:p>
        </w:tc>
        <w:tc>
          <w:tcPr>
            <w:tcW w:w="4682" w:type="dxa"/>
          </w:tcPr>
          <w:p w:rsidR="00774A17" w:rsidRPr="00F264F6" w:rsidRDefault="00774A17" w:rsidP="00CD573F">
            <w:pPr>
              <w:jc w:val="center"/>
              <w:rPr>
                <w:rFonts w:ascii="Arial" w:hAnsi="Arial" w:cs="Arial"/>
                <w:i/>
                <w:sz w:val="20"/>
                <w:szCs w:val="20"/>
              </w:rPr>
            </w:pPr>
            <w:r w:rsidRPr="00F264F6">
              <w:rPr>
                <w:rFonts w:ascii="Arial" w:hAnsi="Arial" w:cs="Arial"/>
                <w:b/>
                <w:sz w:val="20"/>
                <w:szCs w:val="20"/>
              </w:rPr>
              <w:t>TRƯỞNG PHÒNG</w:t>
            </w:r>
            <w:r w:rsidRPr="00F264F6">
              <w:rPr>
                <w:rFonts w:ascii="Arial" w:hAnsi="Arial" w:cs="Arial"/>
                <w:b/>
                <w:sz w:val="20"/>
                <w:szCs w:val="20"/>
              </w:rPr>
              <w:br/>
            </w:r>
            <w:r w:rsidRPr="00F264F6">
              <w:rPr>
                <w:rFonts w:ascii="Arial" w:hAnsi="Arial" w:cs="Arial"/>
                <w:i/>
                <w:sz w:val="20"/>
                <w:szCs w:val="20"/>
              </w:rPr>
              <w:t>(Ký, ghi họ tên và đóng dấu)</w:t>
            </w:r>
          </w:p>
        </w:tc>
      </w:tr>
    </w:tbl>
    <w:p w:rsidR="00774A17" w:rsidRPr="00F264F6" w:rsidRDefault="00774A17" w:rsidP="00774A17">
      <w:pPr>
        <w:rPr>
          <w:rFonts w:ascii="Arial" w:hAnsi="Arial" w:cs="Arial"/>
          <w:b/>
          <w:bCs/>
          <w:sz w:val="20"/>
          <w:szCs w:val="20"/>
          <w:lang/>
        </w:rPr>
      </w:pPr>
    </w:p>
    <w:p w:rsidR="00774A17" w:rsidRPr="00F264F6" w:rsidRDefault="00774A17" w:rsidP="00774A17">
      <w:pPr>
        <w:jc w:val="center"/>
        <w:rPr>
          <w:rFonts w:ascii="Arial" w:hAnsi="Arial" w:cs="Arial"/>
          <w:b/>
          <w:bCs/>
          <w:sz w:val="20"/>
          <w:szCs w:val="20"/>
          <w:lang/>
        </w:rPr>
      </w:pPr>
      <w:bookmarkStart w:id="217" w:name="chuong_phuluc_4_20"/>
      <w:r w:rsidRPr="00F264F6">
        <w:rPr>
          <w:rFonts w:ascii="Arial" w:hAnsi="Arial" w:cs="Arial"/>
          <w:b/>
          <w:bCs/>
          <w:sz w:val="20"/>
          <w:szCs w:val="20"/>
          <w:lang/>
        </w:rPr>
        <w:t>Phụ lục V-20</w:t>
      </w:r>
      <w:bookmarkEnd w:id="217"/>
    </w:p>
    <w:tbl>
      <w:tblPr>
        <w:tblW w:w="0" w:type="auto"/>
        <w:tblInd w:w="108" w:type="dxa"/>
        <w:tblLook w:val="01E0"/>
      </w:tblPr>
      <w:tblGrid>
        <w:gridCol w:w="3240"/>
        <w:gridCol w:w="612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SỞ KẾ HOẠCH VÀ ĐẦU TƯ TỈNH/TP…</w:t>
            </w:r>
            <w:r w:rsidRPr="00F264F6">
              <w:rPr>
                <w:rFonts w:ascii="Arial" w:hAnsi="Arial" w:cs="Arial"/>
                <w:b/>
                <w:bCs/>
                <w:spacing w:val="5"/>
                <w:sz w:val="20"/>
                <w:szCs w:val="20"/>
              </w:rPr>
              <w:br/>
              <w:t>PHÒNG ĐĂNG KÝ KINH DOANH</w:t>
            </w:r>
            <w:r w:rsidRPr="00F264F6">
              <w:rPr>
                <w:rFonts w:ascii="Arial" w:hAnsi="Arial" w:cs="Arial"/>
                <w:b/>
                <w:bCs/>
                <w:spacing w:val="5"/>
                <w:sz w:val="20"/>
                <w:szCs w:val="20"/>
              </w:rPr>
              <w:br/>
              <w:t>--------</w:t>
            </w:r>
          </w:p>
        </w:tc>
        <w:tc>
          <w:tcPr>
            <w:tcW w:w="612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612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 tháng …. năm ….</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218" w:name="chuong_phuluc_4_20_name"/>
      <w:r w:rsidRPr="00F264F6">
        <w:rPr>
          <w:rFonts w:ascii="Arial" w:hAnsi="Arial" w:cs="Arial"/>
          <w:b/>
          <w:sz w:val="20"/>
          <w:szCs w:val="20"/>
        </w:rPr>
        <w:t>THÔNG BÁO</w:t>
      </w:r>
      <w:bookmarkEnd w:id="218"/>
    </w:p>
    <w:p w:rsidR="00774A17" w:rsidRPr="00F264F6" w:rsidRDefault="00774A17" w:rsidP="00774A17">
      <w:pPr>
        <w:jc w:val="center"/>
        <w:rPr>
          <w:rFonts w:ascii="Arial" w:hAnsi="Arial" w:cs="Arial"/>
          <w:b/>
          <w:sz w:val="20"/>
          <w:szCs w:val="20"/>
        </w:rPr>
      </w:pPr>
      <w:bookmarkStart w:id="219" w:name="chuong_phuluc_4_20_name_name"/>
      <w:r w:rsidRPr="00F264F6">
        <w:rPr>
          <w:rFonts w:ascii="Arial" w:hAnsi="Arial" w:cs="Arial"/>
          <w:b/>
          <w:sz w:val="20"/>
          <w:szCs w:val="20"/>
        </w:rPr>
        <w:t>Về việc chấm dứt hoạt động chi nhánh/văn phòng đại diện/</w:t>
      </w:r>
      <w:r w:rsidRPr="00F264F6">
        <w:rPr>
          <w:rFonts w:ascii="Arial" w:hAnsi="Arial" w:cs="Arial"/>
          <w:b/>
          <w:sz w:val="20"/>
          <w:szCs w:val="20"/>
        </w:rPr>
        <w:br/>
        <w:t>địa điểm kinh doanh</w:t>
      </w:r>
      <w:bookmarkEnd w:id="219"/>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 xml:space="preserve">Phòng Đăng ký kinh doanh nhận được Thông báo chấm dứt hoạt động chi nhánh/văn phòng đại diện/địa điểm kinh doanh của doanh nghiệp: </w:t>
      </w:r>
      <w:r w:rsidRPr="00F264F6">
        <w:rPr>
          <w:rFonts w:ascii="Arial" w:hAnsi="Arial" w:cs="Arial"/>
          <w:i/>
          <w:sz w:val="20"/>
          <w:szCs w:val="20"/>
        </w:rPr>
        <w:t xml:space="preserve">(tên doanh nghiệp) ....................., </w:t>
      </w:r>
      <w:r w:rsidRPr="00F264F6">
        <w:rPr>
          <w:rFonts w:ascii="Arial" w:hAnsi="Arial" w:cs="Arial"/>
          <w:sz w:val="20"/>
          <w:szCs w:val="20"/>
        </w:rPr>
        <w:t>mã số doanh nghiệp: .........................................., địa chỉ trụ sở chính: .................................................., do Ông/Bà</w:t>
      </w:r>
      <w:r w:rsidRPr="00F264F6">
        <w:rPr>
          <w:rFonts w:ascii="Arial" w:hAnsi="Arial" w:cs="Arial"/>
          <w:sz w:val="20"/>
          <w:szCs w:val="20"/>
          <w:vertAlign w:val="superscript"/>
        </w:rPr>
        <w:footnoteReference w:id="98"/>
      </w:r>
      <w:r w:rsidRPr="00F264F6">
        <w:rPr>
          <w:rFonts w:ascii="Arial" w:hAnsi="Arial" w:cs="Arial"/>
          <w:sz w:val="20"/>
          <w:szCs w:val="20"/>
        </w:rPr>
        <w:t>: .............................. là người đại diện theo pháp luật như sau:</w:t>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b/>
          <w:sz w:val="20"/>
          <w:szCs w:val="20"/>
        </w:rPr>
        <w:t xml:space="preserve">1. Tên chi nhánh/văn phòng đại diện/địa điểm kinh doanh </w:t>
      </w:r>
      <w:r w:rsidRPr="00F264F6">
        <w:rPr>
          <w:rFonts w:ascii="Arial" w:hAnsi="Arial" w:cs="Arial"/>
          <w:sz w:val="20"/>
          <w:szCs w:val="20"/>
        </w:rPr>
        <w:t>(</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Mã số chi nhánh/văn phòng đại diện hoặc mã số thuế chi nhánh/văn phòng đại diện: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Số Giấy chứng nhận đăng ký hoạt động (</w:t>
      </w:r>
      <w:r w:rsidRPr="00F264F6">
        <w:rPr>
          <w:rFonts w:ascii="Arial" w:hAnsi="Arial" w:cs="Arial"/>
          <w:i/>
          <w:sz w:val="20"/>
          <w:szCs w:val="20"/>
        </w:rPr>
        <w:t>chỉ ghi nếu không có mã số chi nhánh/văn phòng đại diện và mã số thuế chi nhánh/văn phòng đại diện</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b/>
          <w:sz w:val="20"/>
          <w:szCs w:val="20"/>
        </w:rPr>
        <w:t>2. Địa chỉ chi nhánh/văn phòng đại diện</w:t>
      </w:r>
      <w:r w:rsidRPr="00F264F6">
        <w:rPr>
          <w:rFonts w:ascii="Arial" w:hAnsi="Arial" w:cs="Arial"/>
          <w:sz w:val="20"/>
          <w:szCs w:val="20"/>
        </w:rPr>
        <w:t>:</w:t>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Số nhà, ngách, hẻm, ngõ, đường phố/xóm/ấp/thôn: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Xã/Phường/Thị trấn: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Quận/Huyện/Thị xã/Thành phố thuộc tỉnh: </w:t>
      </w:r>
      <w:r w:rsidRPr="00F264F6">
        <w:rPr>
          <w:rFonts w:ascii="Arial" w:hAnsi="Arial" w:cs="Arial"/>
          <w:sz w:val="20"/>
          <w:szCs w:val="20"/>
        </w:rPr>
        <w:tab/>
      </w:r>
    </w:p>
    <w:p w:rsidR="00774A17" w:rsidRPr="00F264F6" w:rsidRDefault="00774A17" w:rsidP="00774A17">
      <w:pPr>
        <w:tabs>
          <w:tab w:val="right" w:leader="dot" w:pos="9072"/>
        </w:tabs>
        <w:spacing w:after="120"/>
        <w:ind w:firstLine="720"/>
        <w:jc w:val="both"/>
        <w:rPr>
          <w:rFonts w:ascii="Arial" w:hAnsi="Arial" w:cs="Arial"/>
          <w:sz w:val="20"/>
          <w:szCs w:val="20"/>
        </w:rPr>
      </w:pPr>
      <w:r w:rsidRPr="00F264F6">
        <w:rPr>
          <w:rFonts w:ascii="Arial" w:hAnsi="Arial" w:cs="Arial"/>
          <w:sz w:val="20"/>
          <w:szCs w:val="20"/>
        </w:rPr>
        <w:lastRenderedPageBreak/>
        <w:t xml:space="preserve">Tỉnh/Thành phố: </w:t>
      </w:r>
      <w:r w:rsidRPr="00F264F6">
        <w:rPr>
          <w:rFonts w:ascii="Arial" w:hAnsi="Arial" w:cs="Arial"/>
          <w:sz w:val="20"/>
          <w:szCs w:val="20"/>
        </w:rPr>
        <w:tab/>
      </w:r>
    </w:p>
    <w:p w:rsidR="00774A17" w:rsidRPr="00F264F6" w:rsidRDefault="00774A17" w:rsidP="00774A17">
      <w:pPr>
        <w:tabs>
          <w:tab w:val="left" w:leader="dot" w:pos="5103"/>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103"/>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jc w:val="both"/>
        <w:rPr>
          <w:rFonts w:ascii="Arial" w:hAnsi="Arial" w:cs="Arial"/>
          <w:sz w:val="20"/>
          <w:szCs w:val="20"/>
        </w:rPr>
      </w:pPr>
    </w:p>
    <w:tbl>
      <w:tblPr>
        <w:tblW w:w="0" w:type="auto"/>
        <w:tblInd w:w="108" w:type="dxa"/>
        <w:tblLook w:val="01E0"/>
      </w:tblPr>
      <w:tblGrid>
        <w:gridCol w:w="5548"/>
        <w:gridCol w:w="3812"/>
      </w:tblGrid>
      <w:tr w:rsidR="00774A17" w:rsidRPr="00F264F6" w:rsidTr="00CD573F">
        <w:tc>
          <w:tcPr>
            <w:tcW w:w="5548" w:type="dxa"/>
          </w:tcPr>
          <w:p w:rsidR="00774A17" w:rsidRPr="00F264F6" w:rsidRDefault="00774A17" w:rsidP="00CD573F">
            <w:pPr>
              <w:rPr>
                <w:rFonts w:ascii="Arial" w:hAnsi="Arial" w:cs="Arial"/>
                <w:sz w:val="20"/>
                <w:szCs w:val="20"/>
              </w:rPr>
            </w:pPr>
            <w:r w:rsidRPr="00F264F6">
              <w:rPr>
                <w:rFonts w:ascii="Arial" w:hAnsi="Arial" w:cs="Arial"/>
                <w:b/>
                <w:i/>
                <w:sz w:val="20"/>
                <w:szCs w:val="20"/>
              </w:rPr>
              <w:t xml:space="preserve">Nơi nhận: </w:t>
            </w:r>
            <w:r w:rsidRPr="00F264F6">
              <w:rPr>
                <w:rFonts w:ascii="Arial" w:hAnsi="Arial" w:cs="Arial"/>
                <w:b/>
                <w:i/>
                <w:sz w:val="20"/>
                <w:szCs w:val="20"/>
              </w:rPr>
              <w:br/>
            </w:r>
            <w:r w:rsidRPr="00F264F6">
              <w:rPr>
                <w:rFonts w:ascii="Arial" w:hAnsi="Arial" w:cs="Arial"/>
                <w:sz w:val="20"/>
                <w:szCs w:val="20"/>
              </w:rPr>
              <w:t>- Như trên;</w:t>
            </w:r>
            <w:r w:rsidRPr="00F264F6">
              <w:rPr>
                <w:rFonts w:ascii="Arial" w:hAnsi="Arial" w:cs="Arial"/>
                <w:sz w:val="20"/>
                <w:szCs w:val="20"/>
              </w:rPr>
              <w:br/>
              <w:t>- Tên, địa chỉ doanh nghiệp;</w:t>
            </w:r>
            <w:r w:rsidRPr="00F264F6">
              <w:rPr>
                <w:rFonts w:ascii="Arial" w:hAnsi="Arial" w:cs="Arial"/>
                <w:sz w:val="20"/>
                <w:szCs w:val="20"/>
              </w:rPr>
              <w:br/>
              <w:t>- Cục Thuế tỉnh, thành phố .....;</w:t>
            </w:r>
            <w:r w:rsidRPr="00F264F6">
              <w:rPr>
                <w:rFonts w:ascii="Arial" w:hAnsi="Arial" w:cs="Arial"/>
                <w:sz w:val="20"/>
                <w:szCs w:val="20"/>
              </w:rPr>
              <w:br/>
              <w:t>- Lưu: …….</w:t>
            </w:r>
          </w:p>
        </w:tc>
        <w:tc>
          <w:tcPr>
            <w:tcW w:w="3812"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TRƯỞNG PHÒNG</w:t>
            </w:r>
          </w:p>
          <w:p w:rsidR="00774A17" w:rsidRPr="00F264F6" w:rsidRDefault="00774A17" w:rsidP="00CD573F">
            <w:pPr>
              <w:jc w:val="center"/>
              <w:rPr>
                <w:rFonts w:ascii="Arial" w:hAnsi="Arial" w:cs="Arial"/>
                <w:i/>
                <w:sz w:val="20"/>
                <w:szCs w:val="20"/>
              </w:rPr>
            </w:pPr>
            <w:r w:rsidRPr="00F264F6">
              <w:rPr>
                <w:rFonts w:ascii="Arial" w:hAnsi="Arial" w:cs="Arial"/>
                <w:sz w:val="20"/>
                <w:szCs w:val="20"/>
              </w:rPr>
              <w:t>(</w:t>
            </w:r>
            <w:r w:rsidRPr="00F264F6">
              <w:rPr>
                <w:rFonts w:ascii="Arial" w:hAnsi="Arial" w:cs="Arial"/>
                <w:i/>
                <w:sz w:val="20"/>
                <w:szCs w:val="20"/>
              </w:rPr>
              <w:t>Ký, ghi họ tên và đóng dấu)</w:t>
            </w:r>
          </w:p>
        </w:tc>
      </w:tr>
    </w:tbl>
    <w:p w:rsidR="00774A17" w:rsidRPr="00F264F6" w:rsidRDefault="00774A17" w:rsidP="00774A17">
      <w:pPr>
        <w:rPr>
          <w:rFonts w:ascii="Arial" w:hAnsi="Arial" w:cs="Arial"/>
          <w:b/>
          <w:bCs/>
          <w:sz w:val="20"/>
          <w:szCs w:val="20"/>
          <w:lang/>
        </w:rPr>
      </w:pPr>
    </w:p>
    <w:p w:rsidR="00774A17" w:rsidRPr="00F264F6" w:rsidRDefault="00774A17" w:rsidP="00774A17">
      <w:pPr>
        <w:jc w:val="center"/>
        <w:rPr>
          <w:rFonts w:ascii="Arial" w:hAnsi="Arial" w:cs="Arial"/>
          <w:b/>
          <w:bCs/>
          <w:sz w:val="20"/>
          <w:szCs w:val="20"/>
          <w:lang/>
        </w:rPr>
      </w:pPr>
      <w:bookmarkStart w:id="220" w:name="chuong_phuluc_4_21"/>
      <w:r w:rsidRPr="00F264F6">
        <w:rPr>
          <w:rFonts w:ascii="Arial" w:hAnsi="Arial" w:cs="Arial"/>
          <w:b/>
          <w:bCs/>
          <w:sz w:val="20"/>
          <w:szCs w:val="20"/>
          <w:lang/>
        </w:rPr>
        <w:t>Phụ lục V-21</w:t>
      </w:r>
      <w:bookmarkEnd w:id="220"/>
    </w:p>
    <w:tbl>
      <w:tblPr>
        <w:tblW w:w="0" w:type="auto"/>
        <w:tblInd w:w="108" w:type="dxa"/>
        <w:tblLook w:val="01E0"/>
      </w:tblPr>
      <w:tblGrid>
        <w:gridCol w:w="3240"/>
        <w:gridCol w:w="612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SỞ KẾ HOẠCH VÀ ĐẦU TƯ TỈNH/TP…</w:t>
            </w:r>
            <w:r w:rsidRPr="00F264F6">
              <w:rPr>
                <w:rFonts w:ascii="Arial" w:hAnsi="Arial" w:cs="Arial"/>
                <w:b/>
                <w:bCs/>
                <w:spacing w:val="5"/>
                <w:sz w:val="20"/>
                <w:szCs w:val="20"/>
              </w:rPr>
              <w:br/>
              <w:t>PHÒNG ĐĂNG KÝ KINH DOANH</w:t>
            </w:r>
            <w:r w:rsidRPr="00F264F6">
              <w:rPr>
                <w:rFonts w:ascii="Arial" w:hAnsi="Arial" w:cs="Arial"/>
                <w:b/>
                <w:bCs/>
                <w:spacing w:val="5"/>
                <w:sz w:val="20"/>
                <w:szCs w:val="20"/>
              </w:rPr>
              <w:br/>
              <w:t>--------</w:t>
            </w:r>
          </w:p>
        </w:tc>
        <w:tc>
          <w:tcPr>
            <w:tcW w:w="612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612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 tháng …. năm ….</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221" w:name="chuong_phuluc_4_21_name"/>
      <w:r w:rsidRPr="00F264F6">
        <w:rPr>
          <w:rFonts w:ascii="Arial" w:hAnsi="Arial" w:cs="Arial"/>
          <w:b/>
          <w:sz w:val="20"/>
          <w:szCs w:val="20"/>
        </w:rPr>
        <w:t>THÔNG BÁO</w:t>
      </w:r>
      <w:bookmarkEnd w:id="221"/>
    </w:p>
    <w:p w:rsidR="00774A17" w:rsidRPr="00F264F6" w:rsidRDefault="00774A17" w:rsidP="00774A17">
      <w:pPr>
        <w:jc w:val="center"/>
        <w:rPr>
          <w:rFonts w:ascii="Arial" w:hAnsi="Arial" w:cs="Arial"/>
          <w:b/>
          <w:sz w:val="20"/>
          <w:szCs w:val="20"/>
        </w:rPr>
      </w:pPr>
      <w:bookmarkStart w:id="222" w:name="chuong_phuluc_4_21_name_name"/>
      <w:r w:rsidRPr="00F264F6">
        <w:rPr>
          <w:rFonts w:ascii="Arial" w:hAnsi="Arial" w:cs="Arial"/>
          <w:b/>
          <w:sz w:val="20"/>
          <w:szCs w:val="20"/>
        </w:rPr>
        <w:t>Về việc đăng ký giải thể của doanh nghiệp</w:t>
      </w:r>
      <w:bookmarkEnd w:id="222"/>
    </w:p>
    <w:tbl>
      <w:tblPr>
        <w:tblW w:w="0" w:type="auto"/>
        <w:jc w:val="center"/>
        <w:tblInd w:w="862" w:type="dxa"/>
        <w:tblLook w:val="01E0"/>
      </w:tblPr>
      <w:tblGrid>
        <w:gridCol w:w="1320"/>
        <w:gridCol w:w="3812"/>
      </w:tblGrid>
      <w:tr w:rsidR="00774A17" w:rsidRPr="00F264F6" w:rsidTr="00CD573F">
        <w:trPr>
          <w:jc w:val="center"/>
        </w:trPr>
        <w:tc>
          <w:tcPr>
            <w:tcW w:w="1320" w:type="dxa"/>
          </w:tcPr>
          <w:p w:rsidR="00774A17" w:rsidRPr="00F264F6" w:rsidRDefault="00774A17" w:rsidP="00CD573F">
            <w:pPr>
              <w:contextualSpacing/>
              <w:jc w:val="both"/>
              <w:rPr>
                <w:rFonts w:ascii="Arial" w:hAnsi="Arial" w:cs="Arial"/>
                <w:sz w:val="20"/>
                <w:szCs w:val="20"/>
              </w:rPr>
            </w:pPr>
            <w:r w:rsidRPr="00F264F6">
              <w:rPr>
                <w:rFonts w:ascii="Arial" w:hAnsi="Arial" w:cs="Arial"/>
                <w:sz w:val="20"/>
                <w:szCs w:val="20"/>
              </w:rPr>
              <w:t>Kính gửi:</w:t>
            </w:r>
          </w:p>
        </w:tc>
        <w:tc>
          <w:tcPr>
            <w:tcW w:w="3812" w:type="dxa"/>
          </w:tcPr>
          <w:p w:rsidR="00774A17" w:rsidRPr="00F264F6" w:rsidRDefault="00774A17" w:rsidP="00CD573F">
            <w:pPr>
              <w:contextualSpacing/>
              <w:jc w:val="both"/>
              <w:rPr>
                <w:rFonts w:ascii="Arial" w:hAnsi="Arial" w:cs="Arial"/>
                <w:sz w:val="20"/>
                <w:szCs w:val="20"/>
              </w:rPr>
            </w:pPr>
            <w:r w:rsidRPr="00F264F6">
              <w:rPr>
                <w:rFonts w:ascii="Arial" w:hAnsi="Arial" w:cs="Arial"/>
                <w:sz w:val="20"/>
                <w:szCs w:val="20"/>
              </w:rPr>
              <w:t>Cục Thuế tỉnh, thành phố……</w:t>
            </w:r>
          </w:p>
        </w:tc>
      </w:tr>
    </w:tbl>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Ngày …./…./…. Phòng Đăng ký kinh doanh nhận được hồ sơ giải thể của doanh nghiệp ….…………………………………………………………………, mã số ……………………………………….…………………………………… địa chỉ trụ sở chính: ……………………………………………………………, do Ông/Bà</w:t>
      </w:r>
      <w:r w:rsidRPr="00F264F6">
        <w:rPr>
          <w:rFonts w:ascii="Arial" w:hAnsi="Arial" w:cs="Arial"/>
          <w:sz w:val="20"/>
          <w:szCs w:val="20"/>
          <w:vertAlign w:val="superscript"/>
        </w:rPr>
        <w:footnoteReference w:id="99"/>
      </w:r>
      <w:r w:rsidRPr="00F264F6">
        <w:rPr>
          <w:rFonts w:ascii="Arial" w:hAnsi="Arial" w:cs="Arial"/>
          <w:sz w:val="20"/>
          <w:szCs w:val="20"/>
        </w:rPr>
        <w:t>: ………………….............................là người đại diện theo pháp luật.</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Trong thời hạn 05 ngày làm việc, kể từ ngày nhận được hồ sơ giải thể của doanh nghiệp, Phòng Đăng ký kinh doanh sẽ cập nhật tình trạng pháp lý của doanh nghiệp trên Cơ sở dữ liệu quốc gia về đăng ký doanh nghiệp nếu Quý Cục không có ý kiến khác.</w:t>
      </w:r>
    </w:p>
    <w:p w:rsidR="00774A17" w:rsidRPr="00F264F6" w:rsidRDefault="00774A17" w:rsidP="00774A17">
      <w:pPr>
        <w:jc w:val="both"/>
        <w:rPr>
          <w:rFonts w:ascii="Arial" w:hAnsi="Arial" w:cs="Arial"/>
          <w:sz w:val="20"/>
          <w:szCs w:val="20"/>
        </w:rPr>
      </w:pPr>
    </w:p>
    <w:tbl>
      <w:tblPr>
        <w:tblW w:w="0" w:type="auto"/>
        <w:tblInd w:w="108" w:type="dxa"/>
        <w:tblLook w:val="01E0"/>
      </w:tblPr>
      <w:tblGrid>
        <w:gridCol w:w="5362"/>
        <w:gridCol w:w="3998"/>
      </w:tblGrid>
      <w:tr w:rsidR="00774A17" w:rsidRPr="00F264F6" w:rsidTr="00CD573F">
        <w:tc>
          <w:tcPr>
            <w:tcW w:w="5362" w:type="dxa"/>
          </w:tcPr>
          <w:p w:rsidR="00774A17" w:rsidRPr="00F264F6" w:rsidRDefault="00774A17" w:rsidP="00CD573F">
            <w:pPr>
              <w:rPr>
                <w:rFonts w:ascii="Arial" w:hAnsi="Arial" w:cs="Arial"/>
                <w:sz w:val="20"/>
                <w:szCs w:val="20"/>
              </w:rPr>
            </w:pPr>
            <w:r w:rsidRPr="00F264F6">
              <w:rPr>
                <w:rFonts w:ascii="Arial" w:hAnsi="Arial" w:cs="Arial"/>
                <w:b/>
                <w:i/>
                <w:sz w:val="20"/>
                <w:szCs w:val="20"/>
              </w:rPr>
              <w:t xml:space="preserve">Nơi nhận: </w:t>
            </w:r>
            <w:r w:rsidRPr="00F264F6">
              <w:rPr>
                <w:rFonts w:ascii="Arial" w:hAnsi="Arial" w:cs="Arial"/>
                <w:b/>
                <w:i/>
                <w:sz w:val="20"/>
                <w:szCs w:val="20"/>
              </w:rPr>
              <w:br/>
            </w:r>
            <w:r w:rsidRPr="00F264F6">
              <w:rPr>
                <w:rFonts w:ascii="Arial" w:hAnsi="Arial" w:cs="Arial"/>
                <w:sz w:val="20"/>
                <w:szCs w:val="20"/>
              </w:rPr>
              <w:t>- Như trên;</w:t>
            </w:r>
            <w:r w:rsidRPr="00F264F6">
              <w:rPr>
                <w:rFonts w:ascii="Arial" w:hAnsi="Arial" w:cs="Arial"/>
                <w:sz w:val="20"/>
                <w:szCs w:val="20"/>
              </w:rPr>
              <w:br/>
              <w:t>- Tên, địa chỉ doanh nghiệp;</w:t>
            </w:r>
            <w:r w:rsidRPr="00F264F6">
              <w:rPr>
                <w:rFonts w:ascii="Arial" w:hAnsi="Arial" w:cs="Arial"/>
                <w:sz w:val="20"/>
                <w:szCs w:val="20"/>
              </w:rPr>
              <w:br/>
              <w:t>- Lưu: …….</w:t>
            </w:r>
          </w:p>
        </w:tc>
        <w:tc>
          <w:tcPr>
            <w:tcW w:w="3998"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TRƯỞNG PHÒNG</w:t>
            </w:r>
          </w:p>
          <w:p w:rsidR="00774A17" w:rsidRPr="00F264F6" w:rsidRDefault="00774A17" w:rsidP="00CD573F">
            <w:pPr>
              <w:jc w:val="center"/>
              <w:rPr>
                <w:rFonts w:ascii="Arial" w:hAnsi="Arial" w:cs="Arial"/>
                <w:i/>
                <w:sz w:val="20"/>
                <w:szCs w:val="20"/>
              </w:rPr>
            </w:pPr>
            <w:r w:rsidRPr="00F264F6">
              <w:rPr>
                <w:rFonts w:ascii="Arial" w:hAnsi="Arial" w:cs="Arial"/>
                <w:sz w:val="20"/>
                <w:szCs w:val="20"/>
              </w:rPr>
              <w:t>(</w:t>
            </w:r>
            <w:r w:rsidRPr="00F264F6">
              <w:rPr>
                <w:rFonts w:ascii="Arial" w:hAnsi="Arial" w:cs="Arial"/>
                <w:i/>
                <w:sz w:val="20"/>
                <w:szCs w:val="20"/>
              </w:rPr>
              <w:t>Ký, ghi họ tên và đóng dấu)</w:t>
            </w:r>
          </w:p>
        </w:tc>
      </w:tr>
    </w:tbl>
    <w:p w:rsidR="00774A17" w:rsidRPr="00F264F6" w:rsidRDefault="00774A17" w:rsidP="00774A17">
      <w:pPr>
        <w:rPr>
          <w:rFonts w:ascii="Arial" w:hAnsi="Arial" w:cs="Arial"/>
          <w:b/>
          <w:bCs/>
          <w:sz w:val="20"/>
          <w:szCs w:val="20"/>
          <w:lang/>
        </w:rPr>
      </w:pPr>
    </w:p>
    <w:p w:rsidR="00774A17" w:rsidRPr="00F264F6" w:rsidRDefault="00774A17" w:rsidP="00774A17">
      <w:pPr>
        <w:jc w:val="center"/>
        <w:rPr>
          <w:rFonts w:ascii="Arial" w:hAnsi="Arial" w:cs="Arial"/>
          <w:b/>
          <w:bCs/>
          <w:sz w:val="20"/>
          <w:szCs w:val="20"/>
          <w:lang/>
        </w:rPr>
      </w:pPr>
      <w:bookmarkStart w:id="223" w:name="chuong_phuluc_4_22"/>
      <w:r w:rsidRPr="00F264F6">
        <w:rPr>
          <w:rFonts w:ascii="Arial" w:hAnsi="Arial" w:cs="Arial"/>
          <w:b/>
          <w:bCs/>
          <w:sz w:val="20"/>
          <w:szCs w:val="20"/>
          <w:lang/>
        </w:rPr>
        <w:t>Phụ lục V-22</w:t>
      </w:r>
      <w:bookmarkEnd w:id="223"/>
    </w:p>
    <w:tbl>
      <w:tblPr>
        <w:tblW w:w="0" w:type="auto"/>
        <w:tblInd w:w="108" w:type="dxa"/>
        <w:tblLook w:val="01E0"/>
      </w:tblPr>
      <w:tblGrid>
        <w:gridCol w:w="3240"/>
        <w:gridCol w:w="612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SỞ KẾ HOẠCH VÀ ĐẦU TƯ TỈNH/TP…</w:t>
            </w:r>
            <w:r w:rsidRPr="00F264F6">
              <w:rPr>
                <w:rFonts w:ascii="Arial" w:hAnsi="Arial" w:cs="Arial"/>
                <w:b/>
                <w:bCs/>
                <w:spacing w:val="5"/>
                <w:sz w:val="20"/>
                <w:szCs w:val="20"/>
              </w:rPr>
              <w:br/>
              <w:t>PHÒNG ĐĂNG KÝ KINH DOANH</w:t>
            </w:r>
            <w:r w:rsidRPr="00F264F6">
              <w:rPr>
                <w:rFonts w:ascii="Arial" w:hAnsi="Arial" w:cs="Arial"/>
                <w:b/>
                <w:bCs/>
                <w:spacing w:val="5"/>
                <w:sz w:val="20"/>
                <w:szCs w:val="20"/>
              </w:rPr>
              <w:br/>
              <w:t>--------</w:t>
            </w:r>
          </w:p>
        </w:tc>
        <w:tc>
          <w:tcPr>
            <w:tcW w:w="612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612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 tháng …. năm ….</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224" w:name="chuong_phuluc_4_22_name"/>
      <w:r w:rsidRPr="00F264F6">
        <w:rPr>
          <w:rFonts w:ascii="Arial" w:hAnsi="Arial" w:cs="Arial"/>
          <w:b/>
          <w:sz w:val="20"/>
          <w:szCs w:val="20"/>
        </w:rPr>
        <w:t>THÔNG BÁO</w:t>
      </w:r>
      <w:bookmarkEnd w:id="224"/>
    </w:p>
    <w:p w:rsidR="00774A17" w:rsidRPr="00F264F6" w:rsidRDefault="00774A17" w:rsidP="00774A17">
      <w:pPr>
        <w:jc w:val="center"/>
        <w:rPr>
          <w:rFonts w:ascii="Arial" w:hAnsi="Arial" w:cs="Arial"/>
          <w:b/>
          <w:sz w:val="20"/>
          <w:szCs w:val="20"/>
        </w:rPr>
      </w:pPr>
      <w:bookmarkStart w:id="225" w:name="chuong_phuluc_4_22_name_name"/>
      <w:r w:rsidRPr="00F264F6">
        <w:rPr>
          <w:rFonts w:ascii="Arial" w:hAnsi="Arial" w:cs="Arial"/>
          <w:b/>
          <w:sz w:val="20"/>
          <w:szCs w:val="20"/>
        </w:rPr>
        <w:t>Về việc doanh nghiệp giải thể/chấm dứt tồn tại</w:t>
      </w:r>
      <w:bookmarkEnd w:id="225"/>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Phòng Đăng ký kinh doanh đã tiến hành cập nhật tình trạng pháp lý đối với doanh nghiệp sau:</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Tên doanh nghiệp:………………………………………………………….</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Mã số: …………………………………….……………….………………</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Địa chỉ trụ sở chính: ……………………………………………………….</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Do</w:t>
      </w:r>
      <w:r w:rsidRPr="00F264F6">
        <w:rPr>
          <w:rFonts w:ascii="Arial" w:hAnsi="Arial" w:cs="Arial"/>
          <w:sz w:val="20"/>
          <w:szCs w:val="20"/>
          <w:vertAlign w:val="superscript"/>
        </w:rPr>
        <w:footnoteReference w:id="100"/>
      </w:r>
      <w:r w:rsidRPr="00F264F6">
        <w:rPr>
          <w:rFonts w:ascii="Arial" w:hAnsi="Arial" w:cs="Arial"/>
          <w:sz w:val="20"/>
          <w:szCs w:val="20"/>
        </w:rPr>
        <w:t>:</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 Ông/Bà: ……………………………………………..…………………</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lastRenderedPageBreak/>
        <w:t>Loại giấy chứng thực cá nhân:……………………………………………</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Số giấy chứng thực cá nhân:………………………………………………</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Ngày cấp: …..…/……/……… Nơi cấp: …………………….…….……</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là người đại diện theo pháp luật.</w:t>
      </w:r>
    </w:p>
    <w:p w:rsidR="00774A17" w:rsidRPr="00F264F6" w:rsidRDefault="00774A17" w:rsidP="00774A17">
      <w:pPr>
        <w:spacing w:after="120"/>
        <w:ind w:firstLine="720"/>
        <w:jc w:val="both"/>
        <w:rPr>
          <w:rFonts w:ascii="Arial" w:hAnsi="Arial" w:cs="Arial"/>
          <w:i/>
          <w:sz w:val="20"/>
          <w:szCs w:val="20"/>
        </w:rPr>
      </w:pPr>
      <w:r w:rsidRPr="00F264F6">
        <w:rPr>
          <w:rFonts w:ascii="Arial" w:hAnsi="Arial" w:cs="Arial"/>
          <w:sz w:val="20"/>
          <w:szCs w:val="20"/>
        </w:rPr>
        <w:t xml:space="preserve">Tình trạng pháp lý của doanh nghiệp sau khi cập nhật: </w:t>
      </w:r>
      <w:r w:rsidRPr="00F264F6">
        <w:rPr>
          <w:rFonts w:ascii="Arial" w:hAnsi="Arial" w:cs="Arial"/>
          <w:i/>
          <w:sz w:val="20"/>
          <w:szCs w:val="20"/>
        </w:rPr>
        <w:t>(giải thể hoặc chấm dứt tồn tại) ………………………….</w:t>
      </w:r>
    </w:p>
    <w:p w:rsidR="00774A17" w:rsidRPr="00F264F6" w:rsidRDefault="00774A17" w:rsidP="00774A17">
      <w:pPr>
        <w:spacing w:after="120"/>
        <w:ind w:firstLine="720"/>
        <w:jc w:val="both"/>
        <w:rPr>
          <w:rFonts w:ascii="Arial" w:hAnsi="Arial" w:cs="Arial"/>
          <w:i/>
          <w:sz w:val="20"/>
          <w:szCs w:val="20"/>
        </w:rPr>
      </w:pPr>
      <w:r w:rsidRPr="00F264F6">
        <w:rPr>
          <w:rFonts w:ascii="Arial" w:hAnsi="Arial" w:cs="Arial"/>
          <w:i/>
          <w:sz w:val="20"/>
          <w:szCs w:val="20"/>
        </w:rPr>
        <w:t>1. Đối với trường hợp doanh nghiệp giải thể thì ghi:</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Lý do giải thể: .......................................................................................</w:t>
      </w:r>
    </w:p>
    <w:p w:rsidR="00774A17" w:rsidRPr="00F264F6" w:rsidRDefault="00774A17" w:rsidP="00774A17">
      <w:pPr>
        <w:spacing w:after="120"/>
        <w:ind w:firstLine="720"/>
        <w:jc w:val="both"/>
        <w:rPr>
          <w:rFonts w:ascii="Arial" w:hAnsi="Arial" w:cs="Arial"/>
          <w:i/>
          <w:sz w:val="20"/>
          <w:szCs w:val="20"/>
        </w:rPr>
      </w:pPr>
      <w:r w:rsidRPr="00F264F6">
        <w:rPr>
          <w:rFonts w:ascii="Arial" w:hAnsi="Arial" w:cs="Arial"/>
          <w:i/>
          <w:sz w:val="20"/>
          <w:szCs w:val="20"/>
        </w:rPr>
        <w:t>2. Đối với trường hợp doanh nghiệp chấm dứt tồn tại thì ghi:</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 xml:space="preserve">Lý do chấm dứt tồn tại: </w:t>
      </w:r>
      <w:r w:rsidRPr="00F264F6">
        <w:rPr>
          <w:rFonts w:ascii="Arial" w:hAnsi="Arial" w:cs="Arial"/>
          <w:i/>
          <w:sz w:val="20"/>
          <w:szCs w:val="20"/>
        </w:rPr>
        <w:t>(bị chia/bị tách/bị hợp nhất/bị sáp nhập):</w:t>
      </w:r>
      <w:r w:rsidRPr="00F264F6">
        <w:rPr>
          <w:rFonts w:ascii="Arial" w:hAnsi="Arial" w:cs="Arial"/>
          <w:sz w:val="20"/>
          <w:szCs w:val="20"/>
        </w:rPr>
        <w:t xml:space="preserve"> ..............................................................................................................</w:t>
      </w:r>
    </w:p>
    <w:p w:rsidR="00774A17" w:rsidRPr="00F264F6" w:rsidRDefault="00774A17" w:rsidP="00774A17">
      <w:pPr>
        <w:jc w:val="both"/>
        <w:rPr>
          <w:rFonts w:ascii="Arial" w:hAnsi="Arial" w:cs="Arial"/>
          <w:sz w:val="20"/>
          <w:szCs w:val="20"/>
        </w:rPr>
      </w:pPr>
    </w:p>
    <w:tbl>
      <w:tblPr>
        <w:tblW w:w="0" w:type="auto"/>
        <w:tblInd w:w="108" w:type="dxa"/>
        <w:tblLook w:val="01E0"/>
      </w:tblPr>
      <w:tblGrid>
        <w:gridCol w:w="5548"/>
        <w:gridCol w:w="3812"/>
      </w:tblGrid>
      <w:tr w:rsidR="00774A17" w:rsidRPr="00F264F6" w:rsidTr="00CD573F">
        <w:tc>
          <w:tcPr>
            <w:tcW w:w="5548" w:type="dxa"/>
          </w:tcPr>
          <w:p w:rsidR="00774A17" w:rsidRPr="00F264F6" w:rsidRDefault="00774A17" w:rsidP="00CD573F">
            <w:pPr>
              <w:rPr>
                <w:rFonts w:ascii="Arial" w:hAnsi="Arial" w:cs="Arial"/>
                <w:sz w:val="20"/>
                <w:szCs w:val="20"/>
              </w:rPr>
            </w:pPr>
            <w:r w:rsidRPr="00F264F6">
              <w:rPr>
                <w:rFonts w:ascii="Arial" w:hAnsi="Arial" w:cs="Arial"/>
                <w:b/>
                <w:i/>
                <w:sz w:val="20"/>
                <w:szCs w:val="20"/>
              </w:rPr>
              <w:t xml:space="preserve">Nơi nhận: </w:t>
            </w:r>
            <w:r w:rsidRPr="00F264F6">
              <w:rPr>
                <w:rFonts w:ascii="Arial" w:hAnsi="Arial" w:cs="Arial"/>
                <w:b/>
                <w:i/>
                <w:sz w:val="20"/>
                <w:szCs w:val="20"/>
              </w:rPr>
              <w:br/>
            </w:r>
            <w:r w:rsidRPr="00F264F6">
              <w:rPr>
                <w:rFonts w:ascii="Arial" w:hAnsi="Arial" w:cs="Arial"/>
                <w:sz w:val="20"/>
                <w:szCs w:val="20"/>
              </w:rPr>
              <w:t>- Như trên;</w:t>
            </w:r>
            <w:r w:rsidRPr="00F264F6">
              <w:rPr>
                <w:rFonts w:ascii="Arial" w:hAnsi="Arial" w:cs="Arial"/>
                <w:sz w:val="20"/>
                <w:szCs w:val="20"/>
              </w:rPr>
              <w:br/>
              <w:t>- Tên, địa chỉ doanh nghiệp;</w:t>
            </w:r>
            <w:r w:rsidRPr="00F264F6">
              <w:rPr>
                <w:rFonts w:ascii="Arial" w:hAnsi="Arial" w:cs="Arial"/>
                <w:sz w:val="20"/>
                <w:szCs w:val="20"/>
              </w:rPr>
              <w:br/>
              <w:t>- Cục Thuế tỉnh, thành phố ....;</w:t>
            </w:r>
            <w:r w:rsidRPr="00F264F6">
              <w:rPr>
                <w:rFonts w:ascii="Arial" w:hAnsi="Arial" w:cs="Arial"/>
                <w:sz w:val="20"/>
                <w:szCs w:val="20"/>
              </w:rPr>
              <w:br/>
              <w:t>- Lưu: …….</w:t>
            </w:r>
          </w:p>
        </w:tc>
        <w:tc>
          <w:tcPr>
            <w:tcW w:w="3812"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TRƯỞNG PHÒNG</w:t>
            </w:r>
          </w:p>
          <w:p w:rsidR="00774A17" w:rsidRPr="00F264F6" w:rsidRDefault="00774A17" w:rsidP="00CD573F">
            <w:pPr>
              <w:jc w:val="center"/>
              <w:rPr>
                <w:rFonts w:ascii="Arial" w:hAnsi="Arial" w:cs="Arial"/>
                <w:i/>
                <w:sz w:val="20"/>
                <w:szCs w:val="20"/>
              </w:rPr>
            </w:pPr>
            <w:r w:rsidRPr="00F264F6">
              <w:rPr>
                <w:rFonts w:ascii="Arial" w:hAnsi="Arial" w:cs="Arial"/>
                <w:sz w:val="20"/>
                <w:szCs w:val="20"/>
              </w:rPr>
              <w:t>(</w:t>
            </w:r>
            <w:r w:rsidRPr="00F264F6">
              <w:rPr>
                <w:rFonts w:ascii="Arial" w:hAnsi="Arial" w:cs="Arial"/>
                <w:i/>
                <w:sz w:val="20"/>
                <w:szCs w:val="20"/>
              </w:rPr>
              <w:t>Ký, ghi họ tên và đóng dấu)</w:t>
            </w:r>
          </w:p>
        </w:tc>
      </w:tr>
    </w:tbl>
    <w:p w:rsidR="00774A17" w:rsidRPr="00F264F6" w:rsidRDefault="00774A17" w:rsidP="00774A17">
      <w:pPr>
        <w:tabs>
          <w:tab w:val="left" w:pos="3544"/>
        </w:tabs>
        <w:rPr>
          <w:rFonts w:ascii="Arial" w:hAnsi="Arial" w:cs="Arial"/>
          <w:b/>
          <w:bCs/>
          <w:sz w:val="20"/>
          <w:szCs w:val="20"/>
          <w:lang/>
        </w:rPr>
      </w:pPr>
    </w:p>
    <w:p w:rsidR="00774A17" w:rsidRPr="00F264F6" w:rsidRDefault="00774A17" w:rsidP="00774A17">
      <w:pPr>
        <w:tabs>
          <w:tab w:val="left" w:pos="3544"/>
        </w:tabs>
        <w:jc w:val="center"/>
        <w:rPr>
          <w:rFonts w:ascii="Arial" w:hAnsi="Arial" w:cs="Arial"/>
          <w:b/>
          <w:bCs/>
          <w:sz w:val="20"/>
          <w:szCs w:val="20"/>
          <w:lang/>
        </w:rPr>
      </w:pPr>
      <w:bookmarkStart w:id="226" w:name="chuong_phuluc_4_23"/>
      <w:r w:rsidRPr="00F264F6">
        <w:rPr>
          <w:rFonts w:ascii="Arial" w:hAnsi="Arial" w:cs="Arial"/>
          <w:b/>
          <w:bCs/>
          <w:sz w:val="20"/>
          <w:szCs w:val="20"/>
          <w:lang/>
        </w:rPr>
        <w:t>Phụ lục V-23</w:t>
      </w:r>
      <w:bookmarkEnd w:id="226"/>
    </w:p>
    <w:tbl>
      <w:tblPr>
        <w:tblW w:w="0" w:type="auto"/>
        <w:tblInd w:w="108" w:type="dxa"/>
        <w:tblLook w:val="01E0"/>
      </w:tblPr>
      <w:tblGrid>
        <w:gridCol w:w="3240"/>
        <w:gridCol w:w="612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SỞ KẾ HOẠCH VÀ ĐẦU TƯ TỈNH/TP…</w:t>
            </w:r>
            <w:r w:rsidRPr="00F264F6">
              <w:rPr>
                <w:rFonts w:ascii="Arial" w:hAnsi="Arial" w:cs="Arial"/>
                <w:b/>
                <w:bCs/>
                <w:spacing w:val="5"/>
                <w:sz w:val="20"/>
                <w:szCs w:val="20"/>
              </w:rPr>
              <w:br/>
              <w:t>PHÒNG ĐĂNG KÝ KINH DOANH</w:t>
            </w:r>
            <w:r w:rsidRPr="00F264F6">
              <w:rPr>
                <w:rFonts w:ascii="Arial" w:hAnsi="Arial" w:cs="Arial"/>
                <w:b/>
                <w:bCs/>
                <w:spacing w:val="5"/>
                <w:sz w:val="20"/>
                <w:szCs w:val="20"/>
              </w:rPr>
              <w:br/>
              <w:t>--------</w:t>
            </w:r>
          </w:p>
        </w:tc>
        <w:tc>
          <w:tcPr>
            <w:tcW w:w="612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r w:rsidRPr="00F264F6">
              <w:rPr>
                <w:rFonts w:ascii="Arial" w:hAnsi="Arial" w:cs="Arial"/>
                <w:b/>
                <w:bCs/>
                <w:spacing w:val="5"/>
                <w:sz w:val="20"/>
                <w:szCs w:val="20"/>
              </w:rPr>
              <w:br/>
              <w:t>Mã hồ sơ: …………..</w:t>
            </w:r>
          </w:p>
        </w:tc>
        <w:tc>
          <w:tcPr>
            <w:tcW w:w="612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 tháng …. năm ….</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227" w:name="chuong_phuluc_4_23_name"/>
      <w:r w:rsidRPr="00F264F6">
        <w:rPr>
          <w:rFonts w:ascii="Arial" w:hAnsi="Arial" w:cs="Arial"/>
          <w:b/>
          <w:sz w:val="20"/>
          <w:szCs w:val="20"/>
        </w:rPr>
        <w:t>GIẤY BIÊN NHẬN</w:t>
      </w:r>
      <w:bookmarkEnd w:id="227"/>
    </w:p>
    <w:p w:rsidR="00774A17" w:rsidRPr="00F264F6" w:rsidRDefault="00774A17" w:rsidP="00774A17">
      <w:pPr>
        <w:jc w:val="center"/>
        <w:rPr>
          <w:rFonts w:ascii="Arial" w:hAnsi="Arial" w:cs="Arial"/>
          <w:b/>
          <w:sz w:val="20"/>
          <w:szCs w:val="20"/>
        </w:rPr>
      </w:pPr>
      <w:bookmarkStart w:id="228" w:name="chuong_phuluc_4_23_name_name"/>
      <w:r w:rsidRPr="00F264F6">
        <w:rPr>
          <w:rFonts w:ascii="Arial" w:hAnsi="Arial" w:cs="Arial"/>
          <w:b/>
          <w:sz w:val="20"/>
          <w:szCs w:val="20"/>
        </w:rPr>
        <w:t>Hồ sơ đăng ký doanh nghiệp/chi nhánh/văn phòng đại diện/</w:t>
      </w:r>
      <w:r w:rsidRPr="00F264F6">
        <w:rPr>
          <w:rFonts w:ascii="Arial" w:hAnsi="Arial" w:cs="Arial"/>
          <w:b/>
          <w:sz w:val="20"/>
          <w:szCs w:val="20"/>
        </w:rPr>
        <w:br/>
        <w:t>địa điểm kinh doanh</w:t>
      </w:r>
      <w:bookmarkEnd w:id="228"/>
    </w:p>
    <w:p w:rsidR="00774A17" w:rsidRPr="00F264F6" w:rsidRDefault="00774A17" w:rsidP="00774A17">
      <w:pPr>
        <w:tabs>
          <w:tab w:val="right" w:leader="dot" w:pos="3828"/>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Phòng Đăng ký kinh doanh: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Địa chỉ trụ sở: </w:t>
      </w:r>
      <w:r w:rsidRPr="00F264F6">
        <w:rPr>
          <w:rFonts w:ascii="Arial" w:hAnsi="Arial" w:cs="Arial"/>
          <w:sz w:val="20"/>
          <w:szCs w:val="20"/>
        </w:rPr>
        <w:tab/>
      </w:r>
    </w:p>
    <w:p w:rsidR="00774A17" w:rsidRPr="00F264F6" w:rsidRDefault="00774A17" w:rsidP="00774A17">
      <w:pPr>
        <w:tabs>
          <w:tab w:val="left" w:leader="dot" w:pos="5760"/>
          <w:tab w:val="left" w:pos="585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pos="603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Ngày …./…./…. đã nhận của Ông/Bà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Chứng minh nhân dân (hoặc tên loại giấy tờ chứng thực cá nhân khác) số: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Địa chỉ: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là </w:t>
      </w:r>
      <w:r w:rsidRPr="00F264F6">
        <w:rPr>
          <w:rFonts w:ascii="Arial" w:hAnsi="Arial" w:cs="Arial"/>
          <w:sz w:val="20"/>
          <w:szCs w:val="20"/>
        </w:rPr>
        <w:tab/>
      </w:r>
    </w:p>
    <w:p w:rsidR="00774A17" w:rsidRPr="00F264F6" w:rsidRDefault="00774A17" w:rsidP="00774A17">
      <w:pPr>
        <w:tabs>
          <w:tab w:val="left" w:leader="dot" w:pos="3828"/>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01 bộ hồ sơ số </w:t>
      </w:r>
      <w:r w:rsidRPr="00F264F6">
        <w:rPr>
          <w:rFonts w:ascii="Arial" w:hAnsi="Arial" w:cs="Arial"/>
          <w:sz w:val="20"/>
          <w:szCs w:val="20"/>
        </w:rPr>
        <w:tab/>
        <w:t xml:space="preserve">về việc </w:t>
      </w:r>
      <w:r w:rsidRPr="00F264F6">
        <w:rPr>
          <w:rFonts w:ascii="Arial" w:hAnsi="Arial" w:cs="Arial"/>
          <w:sz w:val="20"/>
          <w:szCs w:val="20"/>
        </w:rPr>
        <w:tab/>
      </w:r>
    </w:p>
    <w:p w:rsidR="00774A17" w:rsidRPr="00F264F6" w:rsidRDefault="00774A17" w:rsidP="00774A17">
      <w:pPr>
        <w:tabs>
          <w:tab w:val="left" w:leader="dot" w:pos="5580"/>
          <w:tab w:val="left" w:leader="dot" w:pos="9072"/>
        </w:tabs>
        <w:spacing w:after="120"/>
        <w:ind w:firstLine="720"/>
        <w:jc w:val="both"/>
        <w:rPr>
          <w:rFonts w:ascii="Arial" w:hAnsi="Arial" w:cs="Arial"/>
          <w:sz w:val="20"/>
          <w:szCs w:val="20"/>
        </w:rPr>
      </w:pPr>
      <w:r w:rsidRPr="00F264F6">
        <w:rPr>
          <w:rFonts w:ascii="Arial" w:hAnsi="Arial" w:cs="Arial"/>
          <w:sz w:val="20"/>
          <w:szCs w:val="20"/>
        </w:rPr>
        <w:t>Hồ sơ bao gồm:</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1.</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2.</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3.</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4.</w:t>
      </w:r>
      <w:r w:rsidRPr="00F264F6">
        <w:rPr>
          <w:rFonts w:ascii="Arial" w:hAnsi="Arial" w:cs="Arial"/>
          <w:sz w:val="20"/>
          <w:szCs w:val="20"/>
        </w:rPr>
        <w:tab/>
      </w:r>
    </w:p>
    <w:p w:rsidR="00774A17" w:rsidRPr="00F264F6" w:rsidRDefault="00774A17" w:rsidP="00774A17">
      <w:pPr>
        <w:spacing w:after="120"/>
        <w:ind w:firstLine="720"/>
        <w:jc w:val="both"/>
        <w:rPr>
          <w:rFonts w:ascii="Arial" w:hAnsi="Arial" w:cs="Arial"/>
          <w:i/>
          <w:sz w:val="20"/>
          <w:szCs w:val="20"/>
        </w:rPr>
      </w:pPr>
      <w:r w:rsidRPr="00F264F6">
        <w:rPr>
          <w:rFonts w:ascii="Arial" w:hAnsi="Arial" w:cs="Arial"/>
          <w:i/>
          <w:sz w:val="20"/>
          <w:szCs w:val="20"/>
        </w:rPr>
        <w:lastRenderedPageBreak/>
        <w:t>Trường hợp doanh nghiệp nộp hồ sơ đăng ký thay đổi nội dung đăng ký doanh nghiệp hoặc hồ sơ thông báo thay đổi nội dung đăng ký doanh nghiệp và có nhu cầu nhận Giấy xác nhận thay đổi nội dung đăng ký doanh nghiệp thì ghi:</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Phòng Đăng ký kinh doanh hẹn Ông/Bà ngày …./…./…… liên hệ với Phòng Đăng ký kinh doanh để được giải quyết theo quy định của pháp luật.</w:t>
      </w:r>
    </w:p>
    <w:p w:rsidR="00774A17" w:rsidRPr="00F264F6" w:rsidRDefault="00774A17" w:rsidP="00774A17">
      <w:pPr>
        <w:spacing w:after="120"/>
        <w:ind w:firstLine="720"/>
        <w:jc w:val="both"/>
        <w:rPr>
          <w:rFonts w:ascii="Arial" w:hAnsi="Arial" w:cs="Arial"/>
          <w:i/>
          <w:sz w:val="20"/>
          <w:szCs w:val="20"/>
        </w:rPr>
      </w:pPr>
      <w:r w:rsidRPr="00F264F6">
        <w:rPr>
          <w:rFonts w:ascii="Arial" w:hAnsi="Arial" w:cs="Arial"/>
          <w:i/>
          <w:sz w:val="20"/>
          <w:szCs w:val="20"/>
        </w:rPr>
        <w:t>Trường hợp doanh nghiệp nộp hồ sơ thông báo thay đổi nội dung đăng ký doanh nghiệp và không có nhu cầu nhận Giấy xác nhận thay đổi nội dung đăng ký doanh nghiệp thì ghi:</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Trong vòng 03 ngày làm việc kể từ ngày nhận hồ sơ hợp lệ của doanh nghiệp, thông tin thay đổi nội dung đăng ký doanh nghiệp của doanh nghiệp sẽ được cập nhật trong Cơ sở dữ liệu quốc gia về đăng ký doanh nghiệp.</w:t>
      </w:r>
    </w:p>
    <w:p w:rsidR="00774A17" w:rsidRPr="00F264F6" w:rsidRDefault="00774A17" w:rsidP="00774A17">
      <w:pPr>
        <w:spacing w:after="120"/>
        <w:ind w:firstLine="720"/>
        <w:jc w:val="both"/>
        <w:rPr>
          <w:rFonts w:ascii="Arial" w:hAnsi="Arial" w:cs="Arial"/>
          <w:i/>
          <w:sz w:val="20"/>
          <w:szCs w:val="20"/>
        </w:rPr>
      </w:pPr>
      <w:r w:rsidRPr="00F264F6">
        <w:rPr>
          <w:rFonts w:ascii="Arial" w:hAnsi="Arial" w:cs="Arial"/>
          <w:sz w:val="20"/>
          <w:szCs w:val="20"/>
        </w:rPr>
        <w:t xml:space="preserve"> </w:t>
      </w:r>
      <w:r w:rsidRPr="00F264F6">
        <w:rPr>
          <w:rFonts w:ascii="Arial" w:hAnsi="Arial" w:cs="Arial"/>
          <w:i/>
          <w:sz w:val="20"/>
          <w:szCs w:val="20"/>
        </w:rPr>
        <w:t>Trường hợp doanh nghiệp nộp hồ sơ thông báo mẫu con dấu của doanh nghiệp, chi nhánh, văn phòng đại diện thì ghi:</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Phòng Đăng ký kinh doanh sẽ đăng tải thông tin về mẫu con dấu của Quý Doanh nghiệp trên Cổng thông tin quốc gia về đăng ký doanh nghiệp.</w:t>
      </w:r>
    </w:p>
    <w:p w:rsidR="00774A17" w:rsidRPr="00F264F6" w:rsidRDefault="00774A17" w:rsidP="00774A17">
      <w:pPr>
        <w:jc w:val="both"/>
        <w:rPr>
          <w:rFonts w:ascii="Arial" w:hAnsi="Arial" w:cs="Arial"/>
          <w:sz w:val="20"/>
          <w:szCs w:val="20"/>
        </w:rPr>
      </w:pPr>
    </w:p>
    <w:tbl>
      <w:tblPr>
        <w:tblW w:w="0" w:type="auto"/>
        <w:tblInd w:w="108" w:type="dxa"/>
        <w:tblLook w:val="04A0"/>
      </w:tblPr>
      <w:tblGrid>
        <w:gridCol w:w="4535"/>
        <w:gridCol w:w="4825"/>
      </w:tblGrid>
      <w:tr w:rsidR="00774A17" w:rsidRPr="00F264F6" w:rsidTr="00CD573F">
        <w:tc>
          <w:tcPr>
            <w:tcW w:w="4535"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NGƯỜI NỘP</w:t>
            </w:r>
          </w:p>
          <w:p w:rsidR="00774A17" w:rsidRPr="00F264F6" w:rsidRDefault="00774A17" w:rsidP="00CD573F">
            <w:pPr>
              <w:jc w:val="center"/>
              <w:rPr>
                <w:rFonts w:ascii="Arial" w:hAnsi="Arial" w:cs="Arial"/>
                <w:b/>
                <w:sz w:val="20"/>
                <w:szCs w:val="20"/>
              </w:rPr>
            </w:pPr>
            <w:r w:rsidRPr="00F264F6">
              <w:rPr>
                <w:rFonts w:ascii="Arial" w:hAnsi="Arial" w:cs="Arial"/>
                <w:sz w:val="20"/>
                <w:szCs w:val="20"/>
              </w:rPr>
              <w:t>(</w:t>
            </w:r>
            <w:r w:rsidRPr="00F264F6">
              <w:rPr>
                <w:rFonts w:ascii="Arial" w:hAnsi="Arial" w:cs="Arial"/>
                <w:i/>
                <w:sz w:val="20"/>
                <w:szCs w:val="20"/>
              </w:rPr>
              <w:t>Ký và ghi họ tên</w:t>
            </w:r>
            <w:r w:rsidRPr="00F264F6">
              <w:rPr>
                <w:rFonts w:ascii="Arial" w:hAnsi="Arial" w:cs="Arial"/>
                <w:sz w:val="20"/>
                <w:szCs w:val="20"/>
              </w:rPr>
              <w:t>)</w:t>
            </w:r>
          </w:p>
        </w:tc>
        <w:tc>
          <w:tcPr>
            <w:tcW w:w="4825"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NGƯỜI NHẬN</w:t>
            </w:r>
          </w:p>
          <w:p w:rsidR="00774A17" w:rsidRPr="00F264F6" w:rsidRDefault="00774A17" w:rsidP="00CD573F">
            <w:pPr>
              <w:jc w:val="center"/>
              <w:rPr>
                <w:rFonts w:ascii="Arial" w:hAnsi="Arial" w:cs="Arial"/>
                <w:sz w:val="20"/>
                <w:szCs w:val="20"/>
              </w:rPr>
            </w:pPr>
            <w:r w:rsidRPr="00F264F6">
              <w:rPr>
                <w:rFonts w:ascii="Arial" w:hAnsi="Arial" w:cs="Arial"/>
                <w:sz w:val="20"/>
                <w:szCs w:val="20"/>
              </w:rPr>
              <w:t>(</w:t>
            </w:r>
            <w:r w:rsidRPr="00F264F6">
              <w:rPr>
                <w:rFonts w:ascii="Arial" w:hAnsi="Arial" w:cs="Arial"/>
                <w:i/>
                <w:sz w:val="20"/>
                <w:szCs w:val="20"/>
              </w:rPr>
              <w:t>Ký, ghi họ tên và đóng dấu</w:t>
            </w:r>
            <w:r w:rsidRPr="00F264F6">
              <w:rPr>
                <w:rFonts w:ascii="Arial" w:hAnsi="Arial" w:cs="Arial"/>
                <w:sz w:val="20"/>
                <w:szCs w:val="20"/>
              </w:rPr>
              <w:t>)</w:t>
            </w:r>
          </w:p>
        </w:tc>
      </w:tr>
    </w:tbl>
    <w:p w:rsidR="00774A17" w:rsidRPr="00F264F6" w:rsidRDefault="00774A17" w:rsidP="00774A17">
      <w:pPr>
        <w:rPr>
          <w:rFonts w:ascii="Arial" w:hAnsi="Arial" w:cs="Arial"/>
          <w:b/>
          <w:bCs/>
          <w:sz w:val="20"/>
          <w:szCs w:val="20"/>
          <w:lang/>
        </w:rPr>
      </w:pPr>
    </w:p>
    <w:p w:rsidR="00774A17" w:rsidRPr="00F264F6" w:rsidRDefault="00774A17" w:rsidP="00774A17">
      <w:pPr>
        <w:jc w:val="center"/>
        <w:rPr>
          <w:rFonts w:ascii="Arial" w:hAnsi="Arial" w:cs="Arial"/>
          <w:b/>
          <w:bCs/>
          <w:sz w:val="20"/>
          <w:szCs w:val="20"/>
          <w:lang/>
        </w:rPr>
      </w:pPr>
      <w:bookmarkStart w:id="229" w:name="chuong_phuluc_4_24"/>
      <w:r w:rsidRPr="00F264F6">
        <w:rPr>
          <w:rFonts w:ascii="Arial" w:hAnsi="Arial" w:cs="Arial"/>
          <w:b/>
          <w:bCs/>
          <w:sz w:val="20"/>
          <w:szCs w:val="20"/>
          <w:lang/>
        </w:rPr>
        <w:t>Phụ lục V-24</w:t>
      </w:r>
      <w:bookmarkEnd w:id="229"/>
    </w:p>
    <w:tbl>
      <w:tblPr>
        <w:tblW w:w="0" w:type="auto"/>
        <w:tblInd w:w="108" w:type="dxa"/>
        <w:tblLook w:val="01E0"/>
      </w:tblPr>
      <w:tblGrid>
        <w:gridCol w:w="3240"/>
        <w:gridCol w:w="612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SỞ KẾ HOẠCH VÀ ĐẦU TƯ TỈNH/TP…</w:t>
            </w:r>
            <w:r w:rsidRPr="00F264F6">
              <w:rPr>
                <w:rFonts w:ascii="Arial" w:hAnsi="Arial" w:cs="Arial"/>
                <w:b/>
                <w:bCs/>
                <w:spacing w:val="5"/>
                <w:sz w:val="20"/>
                <w:szCs w:val="20"/>
              </w:rPr>
              <w:br/>
              <w:t>PHÒNG ĐĂNG KÝ KINH DOANH</w:t>
            </w:r>
            <w:r w:rsidRPr="00F264F6">
              <w:rPr>
                <w:rFonts w:ascii="Arial" w:hAnsi="Arial" w:cs="Arial"/>
                <w:b/>
                <w:bCs/>
                <w:spacing w:val="5"/>
                <w:sz w:val="20"/>
                <w:szCs w:val="20"/>
              </w:rPr>
              <w:br/>
              <w:t>--------</w:t>
            </w:r>
          </w:p>
        </w:tc>
        <w:tc>
          <w:tcPr>
            <w:tcW w:w="612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612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 tháng …. năm ….</w:t>
            </w:r>
          </w:p>
        </w:tc>
      </w:tr>
    </w:tbl>
    <w:p w:rsidR="00774A17" w:rsidRPr="00F264F6" w:rsidRDefault="00774A17" w:rsidP="00774A17">
      <w:pPr>
        <w:rPr>
          <w:rFonts w:ascii="Arial" w:hAnsi="Arial" w:cs="Arial"/>
          <w:b/>
          <w:noProof/>
          <w:sz w:val="20"/>
          <w:szCs w:val="20"/>
        </w:rPr>
      </w:pPr>
    </w:p>
    <w:p w:rsidR="00774A17" w:rsidRPr="00F264F6" w:rsidRDefault="00774A17" w:rsidP="00774A17">
      <w:pPr>
        <w:jc w:val="center"/>
        <w:rPr>
          <w:rFonts w:ascii="Arial" w:hAnsi="Arial" w:cs="Arial"/>
          <w:b/>
          <w:noProof/>
          <w:sz w:val="20"/>
          <w:szCs w:val="20"/>
        </w:rPr>
      </w:pPr>
      <w:bookmarkStart w:id="230" w:name="chuong_phuluc_4_24_name"/>
      <w:r w:rsidRPr="00F264F6">
        <w:rPr>
          <w:rFonts w:ascii="Arial" w:hAnsi="Arial" w:cs="Arial"/>
          <w:b/>
          <w:noProof/>
          <w:sz w:val="20"/>
          <w:szCs w:val="20"/>
        </w:rPr>
        <w:t>GIẤY BIÊN NHẬN</w:t>
      </w:r>
      <w:bookmarkEnd w:id="230"/>
    </w:p>
    <w:p w:rsidR="00774A17" w:rsidRPr="00F264F6" w:rsidRDefault="00774A17" w:rsidP="00774A17">
      <w:pPr>
        <w:jc w:val="center"/>
        <w:rPr>
          <w:rFonts w:ascii="Arial" w:hAnsi="Arial" w:cs="Arial"/>
          <w:b/>
          <w:noProof/>
          <w:sz w:val="20"/>
          <w:szCs w:val="20"/>
        </w:rPr>
      </w:pPr>
      <w:bookmarkStart w:id="231" w:name="chuong_phuluc_4_24_name_name"/>
      <w:r w:rsidRPr="00F264F6">
        <w:rPr>
          <w:rFonts w:ascii="Arial" w:hAnsi="Arial" w:cs="Arial"/>
          <w:b/>
          <w:noProof/>
          <w:sz w:val="20"/>
          <w:szCs w:val="20"/>
        </w:rPr>
        <w:t>Hồ sơ đăng ký doanh nghiệp qua mạng điện tử</w:t>
      </w:r>
      <w:bookmarkEnd w:id="231"/>
    </w:p>
    <w:p w:rsidR="00774A17" w:rsidRPr="00F264F6" w:rsidRDefault="00774A17" w:rsidP="00774A17">
      <w:pPr>
        <w:tabs>
          <w:tab w:val="left" w:leader="dot" w:pos="9072"/>
        </w:tabs>
        <w:spacing w:after="120"/>
        <w:ind w:firstLine="720"/>
        <w:jc w:val="both"/>
        <w:rPr>
          <w:rFonts w:ascii="Arial" w:hAnsi="Arial" w:cs="Arial"/>
          <w:noProof/>
          <w:sz w:val="20"/>
          <w:szCs w:val="20"/>
        </w:rPr>
      </w:pPr>
      <w:r w:rsidRPr="00F264F6">
        <w:rPr>
          <w:rFonts w:ascii="Arial" w:hAnsi="Arial" w:cs="Arial"/>
          <w:noProof/>
          <w:sz w:val="20"/>
          <w:szCs w:val="20"/>
        </w:rPr>
        <w:t xml:space="preserve">Phòng Đăng ký kinh doanh: </w:t>
      </w:r>
      <w:r w:rsidRPr="00F264F6">
        <w:rPr>
          <w:rFonts w:ascii="Arial" w:hAnsi="Arial" w:cs="Arial"/>
          <w:noProof/>
          <w:sz w:val="20"/>
          <w:szCs w:val="20"/>
        </w:rPr>
        <w:tab/>
      </w:r>
    </w:p>
    <w:p w:rsidR="00774A17" w:rsidRPr="00F264F6" w:rsidRDefault="00774A17" w:rsidP="00774A17">
      <w:pPr>
        <w:tabs>
          <w:tab w:val="left" w:leader="dot" w:pos="9072"/>
        </w:tabs>
        <w:jc w:val="both"/>
        <w:rPr>
          <w:rFonts w:ascii="Arial" w:hAnsi="Arial" w:cs="Arial"/>
          <w:noProof/>
          <w:sz w:val="20"/>
          <w:szCs w:val="20"/>
        </w:rPr>
      </w:pPr>
      <w:r w:rsidRPr="00F264F6">
        <w:rPr>
          <w:rFonts w:ascii="Arial" w:hAnsi="Arial" w:cs="Arial"/>
          <w:noProof/>
          <w:sz w:val="20"/>
          <w:szCs w:val="20"/>
        </w:rPr>
        <w:tab/>
      </w:r>
    </w:p>
    <w:p w:rsidR="00774A17" w:rsidRPr="00F264F6" w:rsidRDefault="00774A17" w:rsidP="00774A17">
      <w:pPr>
        <w:tabs>
          <w:tab w:val="left" w:leader="dot" w:pos="9072"/>
        </w:tabs>
        <w:spacing w:after="120"/>
        <w:ind w:firstLine="720"/>
        <w:jc w:val="both"/>
        <w:rPr>
          <w:rFonts w:ascii="Arial" w:hAnsi="Arial" w:cs="Arial"/>
          <w:noProof/>
          <w:sz w:val="20"/>
          <w:szCs w:val="20"/>
        </w:rPr>
      </w:pPr>
      <w:r w:rsidRPr="00F264F6">
        <w:rPr>
          <w:rFonts w:ascii="Arial" w:hAnsi="Arial" w:cs="Arial"/>
          <w:noProof/>
          <w:sz w:val="20"/>
          <w:szCs w:val="20"/>
        </w:rPr>
        <w:t xml:space="preserve">Địa chỉ trụ sở: </w:t>
      </w:r>
      <w:r w:rsidRPr="00F264F6">
        <w:rPr>
          <w:rFonts w:ascii="Arial" w:hAnsi="Arial" w:cs="Arial"/>
          <w:noProof/>
          <w:sz w:val="20"/>
          <w:szCs w:val="20"/>
        </w:rPr>
        <w:tab/>
      </w:r>
    </w:p>
    <w:p w:rsidR="00774A17" w:rsidRPr="00F264F6" w:rsidRDefault="00774A17" w:rsidP="00774A17">
      <w:pPr>
        <w:tabs>
          <w:tab w:val="left" w:leader="dot" w:pos="5760"/>
          <w:tab w:val="left" w:pos="5850"/>
          <w:tab w:val="left" w:leader="dot" w:pos="9072"/>
        </w:tabs>
        <w:spacing w:after="120"/>
        <w:ind w:firstLine="720"/>
        <w:jc w:val="both"/>
        <w:rPr>
          <w:rFonts w:ascii="Arial" w:hAnsi="Arial" w:cs="Arial"/>
          <w:noProof/>
          <w:sz w:val="20"/>
          <w:szCs w:val="20"/>
        </w:rPr>
      </w:pPr>
      <w:r w:rsidRPr="00F264F6">
        <w:rPr>
          <w:rFonts w:ascii="Arial" w:hAnsi="Arial" w:cs="Arial"/>
          <w:noProof/>
          <w:sz w:val="20"/>
          <w:szCs w:val="20"/>
        </w:rPr>
        <w:t xml:space="preserve">Điện thoại: </w:t>
      </w:r>
      <w:r w:rsidRPr="00F264F6">
        <w:rPr>
          <w:rFonts w:ascii="Arial" w:hAnsi="Arial" w:cs="Arial"/>
          <w:noProof/>
          <w:sz w:val="20"/>
          <w:szCs w:val="20"/>
        </w:rPr>
        <w:tab/>
      </w:r>
      <w:r w:rsidRPr="00F264F6">
        <w:rPr>
          <w:rFonts w:ascii="Arial" w:hAnsi="Arial" w:cs="Arial"/>
          <w:noProof/>
          <w:sz w:val="20"/>
          <w:szCs w:val="20"/>
        </w:rPr>
        <w:tab/>
        <w:t xml:space="preserve">Fax: </w:t>
      </w:r>
      <w:r w:rsidRPr="00F264F6">
        <w:rPr>
          <w:rFonts w:ascii="Arial" w:hAnsi="Arial" w:cs="Arial"/>
          <w:noProof/>
          <w:sz w:val="20"/>
          <w:szCs w:val="20"/>
        </w:rPr>
        <w:tab/>
      </w:r>
    </w:p>
    <w:p w:rsidR="00774A17" w:rsidRPr="00F264F6" w:rsidRDefault="00774A17" w:rsidP="00774A17">
      <w:pPr>
        <w:tabs>
          <w:tab w:val="left" w:leader="dot" w:pos="5760"/>
          <w:tab w:val="left" w:pos="6030"/>
          <w:tab w:val="left" w:leader="dot" w:pos="9072"/>
        </w:tabs>
        <w:spacing w:after="120"/>
        <w:ind w:firstLine="720"/>
        <w:jc w:val="both"/>
        <w:rPr>
          <w:rFonts w:ascii="Arial" w:hAnsi="Arial" w:cs="Arial"/>
          <w:noProof/>
          <w:sz w:val="20"/>
          <w:szCs w:val="20"/>
        </w:rPr>
      </w:pPr>
      <w:r w:rsidRPr="00F264F6">
        <w:rPr>
          <w:rFonts w:ascii="Arial" w:hAnsi="Arial" w:cs="Arial"/>
          <w:noProof/>
          <w:sz w:val="20"/>
          <w:szCs w:val="20"/>
        </w:rPr>
        <w:t xml:space="preserve">Email: </w:t>
      </w:r>
      <w:r w:rsidRPr="00F264F6">
        <w:rPr>
          <w:rFonts w:ascii="Arial" w:hAnsi="Arial" w:cs="Arial"/>
          <w:noProof/>
          <w:sz w:val="20"/>
          <w:szCs w:val="20"/>
        </w:rPr>
        <w:tab/>
        <w:t xml:space="preserve">Website: </w:t>
      </w:r>
      <w:r w:rsidRPr="00F264F6">
        <w:rPr>
          <w:rFonts w:ascii="Arial" w:hAnsi="Arial" w:cs="Arial"/>
          <w:noProof/>
          <w:sz w:val="20"/>
          <w:szCs w:val="20"/>
        </w:rPr>
        <w:tab/>
      </w:r>
    </w:p>
    <w:p w:rsidR="00774A17" w:rsidRPr="00F264F6" w:rsidRDefault="00774A17" w:rsidP="00774A17">
      <w:pPr>
        <w:tabs>
          <w:tab w:val="left" w:leader="dot" w:pos="9072"/>
        </w:tabs>
        <w:spacing w:after="120"/>
        <w:ind w:firstLine="720"/>
        <w:jc w:val="both"/>
        <w:rPr>
          <w:rFonts w:ascii="Arial" w:hAnsi="Arial" w:cs="Arial"/>
          <w:noProof/>
          <w:sz w:val="20"/>
          <w:szCs w:val="20"/>
        </w:rPr>
      </w:pPr>
      <w:r w:rsidRPr="00F264F6">
        <w:rPr>
          <w:rFonts w:ascii="Arial" w:hAnsi="Arial" w:cs="Arial"/>
          <w:noProof/>
          <w:sz w:val="20"/>
          <w:szCs w:val="20"/>
        </w:rPr>
        <w:t xml:space="preserve">Ngày …./…./…. đã nhận của Ông/Bà </w:t>
      </w:r>
      <w:r w:rsidRPr="00F264F6">
        <w:rPr>
          <w:rFonts w:ascii="Arial" w:hAnsi="Arial" w:cs="Arial"/>
          <w:noProof/>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Chứng minh nhân dân (hoặc tên loại giấy tờ chứng thực cá nhân khác) số: </w:t>
      </w:r>
      <w:r w:rsidRPr="00F264F6">
        <w:rPr>
          <w:rFonts w:ascii="Arial" w:hAnsi="Arial" w:cs="Arial"/>
          <w:sz w:val="20"/>
          <w:szCs w:val="20"/>
        </w:rPr>
        <w:tab/>
      </w:r>
    </w:p>
    <w:p w:rsidR="00774A17" w:rsidRPr="00F264F6" w:rsidRDefault="00774A17" w:rsidP="00774A17">
      <w:pPr>
        <w:tabs>
          <w:tab w:val="left" w:leader="dot" w:pos="4536"/>
          <w:tab w:val="left" w:leader="dot" w:pos="9072"/>
        </w:tabs>
        <w:spacing w:after="120"/>
        <w:ind w:firstLine="720"/>
        <w:jc w:val="both"/>
        <w:rPr>
          <w:rFonts w:ascii="Arial" w:hAnsi="Arial" w:cs="Arial"/>
          <w:noProof/>
          <w:sz w:val="20"/>
          <w:szCs w:val="20"/>
        </w:rPr>
      </w:pPr>
      <w:r w:rsidRPr="00F264F6">
        <w:rPr>
          <w:rFonts w:ascii="Arial" w:hAnsi="Arial" w:cs="Arial"/>
          <w:noProof/>
          <w:sz w:val="20"/>
          <w:szCs w:val="20"/>
        </w:rPr>
        <w:t xml:space="preserve">Điện thoại: </w:t>
      </w:r>
      <w:r w:rsidRPr="00F264F6">
        <w:rPr>
          <w:rFonts w:ascii="Arial" w:hAnsi="Arial" w:cs="Arial"/>
          <w:noProof/>
          <w:sz w:val="20"/>
          <w:szCs w:val="20"/>
        </w:rPr>
        <w:tab/>
        <w:t xml:space="preserve"> Fax: </w:t>
      </w:r>
      <w:r w:rsidRPr="00F264F6">
        <w:rPr>
          <w:rFonts w:ascii="Arial" w:hAnsi="Arial" w:cs="Arial"/>
          <w:noProof/>
          <w:sz w:val="20"/>
          <w:szCs w:val="20"/>
        </w:rPr>
        <w:tab/>
      </w:r>
    </w:p>
    <w:p w:rsidR="00774A17" w:rsidRPr="00F264F6" w:rsidRDefault="00774A17" w:rsidP="00774A17">
      <w:pPr>
        <w:tabs>
          <w:tab w:val="left" w:leader="dot" w:pos="4536"/>
          <w:tab w:val="left" w:leader="dot" w:pos="9072"/>
        </w:tabs>
        <w:spacing w:after="120"/>
        <w:ind w:firstLine="720"/>
        <w:jc w:val="both"/>
        <w:rPr>
          <w:rFonts w:ascii="Arial" w:hAnsi="Arial" w:cs="Arial"/>
          <w:noProof/>
          <w:sz w:val="20"/>
          <w:szCs w:val="20"/>
        </w:rPr>
      </w:pPr>
      <w:r w:rsidRPr="00F264F6">
        <w:rPr>
          <w:rFonts w:ascii="Arial" w:hAnsi="Arial" w:cs="Arial"/>
          <w:noProof/>
          <w:sz w:val="20"/>
          <w:szCs w:val="20"/>
        </w:rPr>
        <w:t>Email:</w:t>
      </w:r>
      <w:r w:rsidRPr="00F264F6">
        <w:rPr>
          <w:rFonts w:ascii="Arial" w:hAnsi="Arial" w:cs="Arial"/>
          <w:noProof/>
          <w:sz w:val="20"/>
          <w:szCs w:val="20"/>
        </w:rPr>
        <w:tab/>
        <w:t xml:space="preserve"> Website:</w:t>
      </w:r>
      <w:r w:rsidRPr="00F264F6">
        <w:rPr>
          <w:rFonts w:ascii="Arial" w:hAnsi="Arial" w:cs="Arial"/>
          <w:noProof/>
          <w:sz w:val="20"/>
          <w:szCs w:val="20"/>
        </w:rPr>
        <w:tab/>
      </w:r>
    </w:p>
    <w:p w:rsidR="00774A17" w:rsidRPr="00F264F6" w:rsidRDefault="00774A17" w:rsidP="00774A17">
      <w:pPr>
        <w:tabs>
          <w:tab w:val="left" w:leader="dot" w:pos="6946"/>
          <w:tab w:val="left" w:leader="dot" w:pos="9072"/>
        </w:tabs>
        <w:spacing w:after="120"/>
        <w:ind w:firstLine="720"/>
        <w:jc w:val="both"/>
        <w:rPr>
          <w:rFonts w:ascii="Arial" w:hAnsi="Arial" w:cs="Arial"/>
          <w:noProof/>
          <w:sz w:val="20"/>
          <w:szCs w:val="20"/>
        </w:rPr>
      </w:pPr>
      <w:r w:rsidRPr="00F264F6">
        <w:rPr>
          <w:rFonts w:ascii="Arial" w:hAnsi="Arial" w:cs="Arial"/>
          <w:noProof/>
          <w:sz w:val="20"/>
          <w:szCs w:val="20"/>
        </w:rPr>
        <w:t xml:space="preserve">01 bộ hồ sơ đăng ký qua mạng điện tử mã số: </w:t>
      </w:r>
      <w:r w:rsidRPr="00F264F6">
        <w:rPr>
          <w:rFonts w:ascii="Arial" w:hAnsi="Arial" w:cs="Arial"/>
          <w:noProof/>
          <w:sz w:val="20"/>
          <w:szCs w:val="20"/>
        </w:rPr>
        <w:tab/>
        <w:t xml:space="preserve"> về việc </w:t>
      </w:r>
      <w:r w:rsidRPr="00F264F6">
        <w:rPr>
          <w:rFonts w:ascii="Arial" w:hAnsi="Arial" w:cs="Arial"/>
          <w:noProof/>
          <w:sz w:val="20"/>
          <w:szCs w:val="20"/>
        </w:rPr>
        <w:tab/>
      </w:r>
    </w:p>
    <w:p w:rsidR="00774A17" w:rsidRPr="00F264F6" w:rsidRDefault="00774A17" w:rsidP="00774A17">
      <w:pPr>
        <w:tabs>
          <w:tab w:val="left" w:leader="dot" w:pos="5580"/>
          <w:tab w:val="left" w:leader="dot" w:pos="9072"/>
        </w:tabs>
        <w:spacing w:after="120"/>
        <w:ind w:firstLine="720"/>
        <w:jc w:val="both"/>
        <w:rPr>
          <w:rFonts w:ascii="Arial" w:hAnsi="Arial" w:cs="Arial"/>
          <w:noProof/>
          <w:sz w:val="20"/>
          <w:szCs w:val="20"/>
        </w:rPr>
      </w:pPr>
      <w:r w:rsidRPr="00F264F6">
        <w:rPr>
          <w:rFonts w:ascii="Arial" w:hAnsi="Arial" w:cs="Arial"/>
          <w:noProof/>
          <w:sz w:val="20"/>
          <w:szCs w:val="20"/>
        </w:rPr>
        <w:t>Hồ sơ bao gồm:</w:t>
      </w:r>
    </w:p>
    <w:p w:rsidR="00774A17" w:rsidRPr="00F264F6" w:rsidRDefault="00774A17" w:rsidP="00774A17">
      <w:pPr>
        <w:tabs>
          <w:tab w:val="left" w:leader="dot" w:pos="9072"/>
        </w:tabs>
        <w:spacing w:after="120"/>
        <w:ind w:firstLine="720"/>
        <w:jc w:val="both"/>
        <w:rPr>
          <w:rFonts w:ascii="Arial" w:hAnsi="Arial" w:cs="Arial"/>
          <w:noProof/>
          <w:sz w:val="20"/>
          <w:szCs w:val="20"/>
        </w:rPr>
      </w:pPr>
      <w:r w:rsidRPr="00F264F6">
        <w:rPr>
          <w:rFonts w:ascii="Arial" w:hAnsi="Arial" w:cs="Arial"/>
          <w:noProof/>
          <w:sz w:val="20"/>
          <w:szCs w:val="20"/>
        </w:rPr>
        <w:t>1</w:t>
      </w:r>
      <w:r w:rsidRPr="00F264F6">
        <w:rPr>
          <w:rFonts w:ascii="Arial" w:hAnsi="Arial" w:cs="Arial"/>
          <w:noProof/>
          <w:sz w:val="20"/>
          <w:szCs w:val="20"/>
        </w:rPr>
        <w:tab/>
      </w:r>
    </w:p>
    <w:p w:rsidR="00774A17" w:rsidRPr="00F264F6" w:rsidRDefault="00774A17" w:rsidP="00774A17">
      <w:pPr>
        <w:tabs>
          <w:tab w:val="left" w:leader="dot" w:pos="9072"/>
        </w:tabs>
        <w:spacing w:after="120"/>
        <w:ind w:firstLine="720"/>
        <w:jc w:val="both"/>
        <w:rPr>
          <w:rFonts w:ascii="Arial" w:hAnsi="Arial" w:cs="Arial"/>
          <w:noProof/>
          <w:sz w:val="20"/>
          <w:szCs w:val="20"/>
        </w:rPr>
      </w:pPr>
      <w:r w:rsidRPr="00F264F6">
        <w:rPr>
          <w:rFonts w:ascii="Arial" w:hAnsi="Arial" w:cs="Arial"/>
          <w:noProof/>
          <w:sz w:val="20"/>
          <w:szCs w:val="20"/>
        </w:rPr>
        <w:t>2.</w:t>
      </w:r>
      <w:r w:rsidRPr="00F264F6">
        <w:rPr>
          <w:rFonts w:ascii="Arial" w:hAnsi="Arial" w:cs="Arial"/>
          <w:noProof/>
          <w:sz w:val="20"/>
          <w:szCs w:val="20"/>
        </w:rPr>
        <w:tab/>
      </w:r>
    </w:p>
    <w:p w:rsidR="00774A17" w:rsidRPr="00F264F6" w:rsidRDefault="00774A17" w:rsidP="00774A17">
      <w:pPr>
        <w:tabs>
          <w:tab w:val="left" w:leader="dot" w:pos="9072"/>
        </w:tabs>
        <w:spacing w:after="120"/>
        <w:ind w:firstLine="720"/>
        <w:jc w:val="both"/>
        <w:rPr>
          <w:rFonts w:ascii="Arial" w:hAnsi="Arial" w:cs="Arial"/>
          <w:noProof/>
          <w:sz w:val="20"/>
          <w:szCs w:val="20"/>
        </w:rPr>
      </w:pPr>
      <w:r w:rsidRPr="00F264F6">
        <w:rPr>
          <w:rFonts w:ascii="Arial" w:hAnsi="Arial" w:cs="Arial"/>
          <w:noProof/>
          <w:sz w:val="20"/>
          <w:szCs w:val="20"/>
        </w:rPr>
        <w:t>3.</w:t>
      </w:r>
      <w:r w:rsidRPr="00F264F6">
        <w:rPr>
          <w:rFonts w:ascii="Arial" w:hAnsi="Arial" w:cs="Arial"/>
          <w:noProof/>
          <w:sz w:val="20"/>
          <w:szCs w:val="20"/>
        </w:rPr>
        <w:tab/>
      </w:r>
    </w:p>
    <w:p w:rsidR="00774A17" w:rsidRPr="00F264F6" w:rsidRDefault="00774A17" w:rsidP="00774A17">
      <w:pPr>
        <w:tabs>
          <w:tab w:val="left" w:leader="dot" w:pos="9072"/>
        </w:tabs>
        <w:spacing w:after="120"/>
        <w:ind w:firstLine="720"/>
        <w:jc w:val="both"/>
        <w:rPr>
          <w:rFonts w:ascii="Arial" w:hAnsi="Arial" w:cs="Arial"/>
          <w:noProof/>
          <w:sz w:val="20"/>
          <w:szCs w:val="20"/>
        </w:rPr>
      </w:pPr>
      <w:r w:rsidRPr="00F264F6">
        <w:rPr>
          <w:rFonts w:ascii="Arial" w:hAnsi="Arial" w:cs="Arial"/>
          <w:noProof/>
          <w:sz w:val="20"/>
          <w:szCs w:val="20"/>
        </w:rPr>
        <w:t>4.</w:t>
      </w:r>
      <w:r w:rsidRPr="00F264F6">
        <w:rPr>
          <w:rFonts w:ascii="Arial" w:hAnsi="Arial" w:cs="Arial"/>
          <w:noProof/>
          <w:sz w:val="20"/>
          <w:szCs w:val="20"/>
        </w:rPr>
        <w:tab/>
      </w:r>
    </w:p>
    <w:p w:rsidR="00774A17" w:rsidRPr="00F264F6" w:rsidRDefault="00774A17" w:rsidP="00774A17">
      <w:pPr>
        <w:spacing w:after="120"/>
        <w:ind w:firstLine="720"/>
        <w:jc w:val="both"/>
        <w:rPr>
          <w:rFonts w:ascii="Arial" w:hAnsi="Arial" w:cs="Arial"/>
          <w:noProof/>
          <w:sz w:val="20"/>
          <w:szCs w:val="20"/>
        </w:rPr>
      </w:pPr>
      <w:r w:rsidRPr="00F264F6">
        <w:rPr>
          <w:rFonts w:ascii="Arial" w:hAnsi="Arial" w:cs="Arial"/>
          <w:noProof/>
          <w:sz w:val="20"/>
          <w:szCs w:val="20"/>
        </w:rPr>
        <w:t>Trong thời hạn 03 ngày làm việc, kể từ ngày hồ sơ được tiếp nhận trên Hệ thống thông tin quốc gia về đăng ký doanh nghiệp, Phòng Đăng ký kinh doanh sẽ thông báo cho Ông/Bà về kết quả xử lý hồ sơ đăng ký doanh nghiệp của Ông/Bà.</w:t>
      </w:r>
    </w:p>
    <w:p w:rsidR="00774A17" w:rsidRPr="00F264F6" w:rsidRDefault="00774A17" w:rsidP="00774A17">
      <w:pPr>
        <w:spacing w:after="120"/>
        <w:ind w:firstLine="720"/>
        <w:jc w:val="both"/>
        <w:rPr>
          <w:rFonts w:ascii="Arial" w:hAnsi="Arial" w:cs="Arial"/>
          <w:noProof/>
          <w:sz w:val="20"/>
          <w:szCs w:val="20"/>
        </w:rPr>
      </w:pPr>
      <w:r w:rsidRPr="00F264F6">
        <w:rPr>
          <w:rFonts w:ascii="Arial" w:hAnsi="Arial" w:cs="Arial"/>
          <w:noProof/>
          <w:sz w:val="20"/>
          <w:szCs w:val="20"/>
        </w:rPr>
        <w:t>Kết quả xử lý hồ sơ đăng ký doanh nghiệp sẽ được gửi vào địa chỉ thư điện tử và tài khoản truy cập Hệ thống thông tin quốc gia về đăng ký doanh nghiệp của Ông/Bà.</w:t>
      </w:r>
    </w:p>
    <w:p w:rsidR="00774A17" w:rsidRPr="00F264F6" w:rsidRDefault="00774A17" w:rsidP="00774A17">
      <w:pPr>
        <w:spacing w:after="120"/>
        <w:ind w:firstLine="720"/>
        <w:jc w:val="both"/>
        <w:rPr>
          <w:rFonts w:ascii="Arial" w:hAnsi="Arial" w:cs="Arial"/>
          <w:noProof/>
          <w:sz w:val="20"/>
          <w:szCs w:val="20"/>
        </w:rPr>
      </w:pPr>
    </w:p>
    <w:tbl>
      <w:tblPr>
        <w:tblW w:w="0" w:type="auto"/>
        <w:tblInd w:w="108" w:type="dxa"/>
        <w:tblLook w:val="04A0"/>
      </w:tblPr>
      <w:tblGrid>
        <w:gridCol w:w="4086"/>
        <w:gridCol w:w="5274"/>
      </w:tblGrid>
      <w:tr w:rsidR="00774A17" w:rsidRPr="00F264F6" w:rsidTr="00CD573F">
        <w:tc>
          <w:tcPr>
            <w:tcW w:w="4086" w:type="dxa"/>
          </w:tcPr>
          <w:p w:rsidR="00774A17" w:rsidRPr="00F264F6" w:rsidRDefault="00774A17" w:rsidP="00CD573F">
            <w:pPr>
              <w:contextualSpacing/>
              <w:rPr>
                <w:rFonts w:ascii="Arial" w:hAnsi="Arial" w:cs="Arial"/>
                <w:b/>
                <w:sz w:val="20"/>
                <w:szCs w:val="20"/>
              </w:rPr>
            </w:pPr>
          </w:p>
        </w:tc>
        <w:tc>
          <w:tcPr>
            <w:tcW w:w="5274" w:type="dxa"/>
          </w:tcPr>
          <w:p w:rsidR="00774A17" w:rsidRPr="00F264F6" w:rsidRDefault="00774A17" w:rsidP="00CD573F">
            <w:pPr>
              <w:contextualSpacing/>
              <w:jc w:val="center"/>
              <w:rPr>
                <w:rFonts w:ascii="Arial" w:hAnsi="Arial" w:cs="Arial"/>
                <w:b/>
                <w:sz w:val="20"/>
                <w:szCs w:val="20"/>
              </w:rPr>
            </w:pPr>
            <w:r w:rsidRPr="00F264F6">
              <w:rPr>
                <w:rFonts w:ascii="Arial" w:hAnsi="Arial" w:cs="Arial"/>
                <w:b/>
                <w:sz w:val="20"/>
                <w:szCs w:val="20"/>
              </w:rPr>
              <w:t>PHÒNG ĐĂNG KÝ KINH DOANH</w:t>
            </w:r>
          </w:p>
        </w:tc>
      </w:tr>
    </w:tbl>
    <w:p w:rsidR="00774A17" w:rsidRPr="00F264F6" w:rsidRDefault="00774A17" w:rsidP="00774A17">
      <w:pPr>
        <w:rPr>
          <w:rFonts w:ascii="Arial" w:hAnsi="Arial" w:cs="Arial"/>
          <w:b/>
          <w:bCs/>
          <w:noProof/>
          <w:sz w:val="20"/>
          <w:szCs w:val="20"/>
          <w:lang/>
        </w:rPr>
      </w:pPr>
    </w:p>
    <w:p w:rsidR="00774A17" w:rsidRPr="00F264F6" w:rsidRDefault="00774A17" w:rsidP="00774A17">
      <w:pPr>
        <w:jc w:val="center"/>
        <w:rPr>
          <w:rFonts w:ascii="Arial" w:hAnsi="Arial" w:cs="Arial"/>
          <w:b/>
          <w:bCs/>
          <w:noProof/>
          <w:sz w:val="20"/>
          <w:szCs w:val="20"/>
          <w:lang/>
        </w:rPr>
      </w:pPr>
      <w:bookmarkStart w:id="232" w:name="chuong_phuluc_4_25"/>
      <w:r w:rsidRPr="00F264F6">
        <w:rPr>
          <w:rFonts w:ascii="Arial" w:hAnsi="Arial" w:cs="Arial"/>
          <w:b/>
          <w:bCs/>
          <w:noProof/>
          <w:sz w:val="20"/>
          <w:szCs w:val="20"/>
          <w:lang/>
        </w:rPr>
        <w:lastRenderedPageBreak/>
        <w:t>Phụ lục V-25</w:t>
      </w:r>
      <w:bookmarkEnd w:id="232"/>
    </w:p>
    <w:p w:rsidR="00774A17" w:rsidRPr="00F264F6" w:rsidRDefault="00774A17" w:rsidP="00774A17">
      <w:pPr>
        <w:jc w:val="center"/>
        <w:rPr>
          <w:rFonts w:ascii="Arial" w:hAnsi="Arial" w:cs="Arial"/>
          <w:b/>
          <w:sz w:val="20"/>
          <w:szCs w:val="20"/>
          <w:lang/>
        </w:rPr>
      </w:pPr>
      <w:bookmarkStart w:id="233" w:name="chuong_phuluc_4_25_name"/>
      <w:r w:rsidRPr="00F264F6">
        <w:rPr>
          <w:rFonts w:ascii="Arial" w:hAnsi="Arial" w:cs="Arial"/>
          <w:b/>
          <w:sz w:val="20"/>
          <w:szCs w:val="20"/>
          <w:lang/>
        </w:rPr>
        <w:t>CÔNG BỐ NỘI DUNG ĐĂNG KÝ THÀNH LẬP DOANH NGHIỆP</w:t>
      </w:r>
      <w:bookmarkEnd w:id="233"/>
    </w:p>
    <w:p w:rsidR="00774A17" w:rsidRPr="00F264F6" w:rsidRDefault="00774A17" w:rsidP="00774A17">
      <w:pPr>
        <w:jc w:val="center"/>
        <w:rPr>
          <w:rFonts w:ascii="Arial" w:hAnsi="Arial" w:cs="Arial"/>
          <w:b/>
          <w:bCs/>
          <w:noProof/>
          <w:sz w:val="20"/>
          <w:szCs w:val="20"/>
          <w:lang/>
        </w:rPr>
      </w:pPr>
      <w:r w:rsidRPr="00F264F6">
        <w:rPr>
          <w:rFonts w:ascii="Arial" w:hAnsi="Arial" w:cs="Arial"/>
          <w:b/>
          <w:bCs/>
          <w:noProof/>
          <w:sz w:val="20"/>
          <w:szCs w:val="20"/>
          <w:lang/>
        </w:rPr>
        <w:t>(TÊN DOANH NGHIỆP TƯ NHÂN)</w:t>
      </w:r>
    </w:p>
    <w:p w:rsidR="00774A17" w:rsidRPr="00F264F6" w:rsidRDefault="00774A17" w:rsidP="00774A17">
      <w:pPr>
        <w:jc w:val="center"/>
        <w:rPr>
          <w:rFonts w:ascii="Arial" w:hAnsi="Arial" w:cs="Arial"/>
          <w:b/>
          <w:bCs/>
          <w:noProof/>
          <w:sz w:val="20"/>
          <w:szCs w:val="20"/>
          <w:lang/>
        </w:rPr>
      </w:pPr>
      <w:r w:rsidRPr="00F264F6">
        <w:rPr>
          <w:rFonts w:ascii="Arial" w:hAnsi="Arial" w:cs="Arial"/>
          <w:b/>
          <w:bCs/>
          <w:noProof/>
          <w:sz w:val="20"/>
          <w:szCs w:val="20"/>
          <w:lang/>
        </w:rPr>
        <w:t>CÔNG BỐ NỘI DUNG ĐĂNG KÝ THÀNH LẬP MỚI</w:t>
      </w:r>
    </w:p>
    <w:p w:rsidR="00774A17" w:rsidRPr="00F264F6" w:rsidRDefault="00774A17" w:rsidP="00774A17">
      <w:pPr>
        <w:spacing w:after="120"/>
        <w:ind w:firstLine="720"/>
        <w:jc w:val="both"/>
        <w:rPr>
          <w:rFonts w:ascii="Arial" w:hAnsi="Arial" w:cs="Arial"/>
          <w:b/>
          <w:sz w:val="20"/>
          <w:szCs w:val="20"/>
        </w:rPr>
      </w:pPr>
      <w:r w:rsidRPr="00F264F6">
        <w:rPr>
          <w:rFonts w:ascii="Arial" w:hAnsi="Arial" w:cs="Arial"/>
          <w:b/>
          <w:sz w:val="20"/>
          <w:szCs w:val="20"/>
        </w:rPr>
        <w:t>1. Tên doanh nghiệp</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Tên doanh nghiệp viết bằng tiếng Việt: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Tên doanh nghiệp viết bằng tiếng nước ngoài: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Tên doanh nghiệp viết tắt: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2. Mã số doanh nghiệp:</w:t>
      </w:r>
      <w:r w:rsidRPr="00F264F6">
        <w:rPr>
          <w:rFonts w:ascii="Arial" w:hAnsi="Arial" w:cs="Arial"/>
          <w:sz w:val="20"/>
          <w:szCs w:val="20"/>
        </w:rPr>
        <w:t xml:space="preserve">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3. Ngày thành lập:</w:t>
      </w:r>
      <w:r w:rsidRPr="00F264F6">
        <w:rPr>
          <w:rFonts w:ascii="Arial" w:hAnsi="Arial" w:cs="Arial"/>
          <w:sz w:val="20"/>
          <w:szCs w:val="20"/>
        </w:rPr>
        <w:t xml:space="preserve">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4. Địa chỉ trụ sở chính:</w:t>
      </w:r>
      <w:r w:rsidRPr="00F264F6">
        <w:rPr>
          <w:rFonts w:ascii="Arial" w:hAnsi="Arial" w:cs="Arial"/>
          <w:sz w:val="20"/>
          <w:szCs w:val="20"/>
        </w:rPr>
        <w:t xml:space="preserve">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Điện thoại: ………………………………….. Fax: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Email: ………………………………………. Website: ………………………..</w:t>
      </w:r>
    </w:p>
    <w:p w:rsidR="00774A17" w:rsidRPr="00F264F6" w:rsidRDefault="00774A17" w:rsidP="00774A17">
      <w:pPr>
        <w:tabs>
          <w:tab w:val="left" w:leader="dot" w:pos="9026"/>
        </w:tabs>
        <w:spacing w:after="120"/>
        <w:ind w:firstLine="720"/>
        <w:jc w:val="both"/>
        <w:rPr>
          <w:rFonts w:ascii="Arial" w:hAnsi="Arial" w:cs="Arial"/>
          <w:b/>
          <w:sz w:val="20"/>
          <w:szCs w:val="20"/>
        </w:rPr>
      </w:pPr>
      <w:r w:rsidRPr="00F264F6">
        <w:rPr>
          <w:rFonts w:ascii="Arial" w:hAnsi="Arial" w:cs="Arial"/>
          <w:b/>
          <w:sz w:val="20"/>
          <w:szCs w:val="20"/>
        </w:rPr>
        <w:t>5. Ngành, nghề kinh doanh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6"/>
        <w:gridCol w:w="4820"/>
        <w:gridCol w:w="3514"/>
      </w:tblGrid>
      <w:tr w:rsidR="00774A17" w:rsidRPr="00F264F6" w:rsidTr="00CD573F">
        <w:tc>
          <w:tcPr>
            <w:tcW w:w="1026" w:type="dxa"/>
          </w:tcPr>
          <w:p w:rsidR="00774A17" w:rsidRPr="00F264F6" w:rsidRDefault="00774A17" w:rsidP="00CD573F">
            <w:pPr>
              <w:tabs>
                <w:tab w:val="left" w:leader="dot" w:pos="9026"/>
              </w:tabs>
              <w:jc w:val="center"/>
              <w:rPr>
                <w:rFonts w:ascii="Arial" w:hAnsi="Arial" w:cs="Arial"/>
                <w:b/>
                <w:sz w:val="20"/>
                <w:szCs w:val="20"/>
              </w:rPr>
            </w:pPr>
            <w:r w:rsidRPr="00F264F6">
              <w:rPr>
                <w:rFonts w:ascii="Arial" w:hAnsi="Arial" w:cs="Arial"/>
                <w:b/>
                <w:sz w:val="20"/>
                <w:szCs w:val="20"/>
              </w:rPr>
              <w:t>STT</w:t>
            </w:r>
          </w:p>
        </w:tc>
        <w:tc>
          <w:tcPr>
            <w:tcW w:w="4820" w:type="dxa"/>
          </w:tcPr>
          <w:p w:rsidR="00774A17" w:rsidRPr="00F264F6" w:rsidRDefault="00774A17" w:rsidP="00CD573F">
            <w:pPr>
              <w:tabs>
                <w:tab w:val="left" w:leader="dot" w:pos="9026"/>
              </w:tabs>
              <w:jc w:val="center"/>
              <w:rPr>
                <w:rFonts w:ascii="Arial" w:hAnsi="Arial" w:cs="Arial"/>
                <w:b/>
                <w:sz w:val="20"/>
                <w:szCs w:val="20"/>
              </w:rPr>
            </w:pPr>
            <w:r w:rsidRPr="00F264F6">
              <w:rPr>
                <w:rFonts w:ascii="Arial" w:hAnsi="Arial" w:cs="Arial"/>
                <w:b/>
                <w:sz w:val="20"/>
                <w:szCs w:val="20"/>
              </w:rPr>
              <w:t>Tên ngành</w:t>
            </w:r>
          </w:p>
        </w:tc>
        <w:tc>
          <w:tcPr>
            <w:tcW w:w="3514" w:type="dxa"/>
          </w:tcPr>
          <w:p w:rsidR="00774A17" w:rsidRPr="00F264F6" w:rsidRDefault="00774A17" w:rsidP="00CD573F">
            <w:pPr>
              <w:tabs>
                <w:tab w:val="left" w:leader="dot" w:pos="9026"/>
              </w:tabs>
              <w:jc w:val="center"/>
              <w:rPr>
                <w:rFonts w:ascii="Arial" w:hAnsi="Arial" w:cs="Arial"/>
                <w:b/>
                <w:sz w:val="20"/>
                <w:szCs w:val="20"/>
              </w:rPr>
            </w:pPr>
            <w:r w:rsidRPr="00F264F6">
              <w:rPr>
                <w:rFonts w:ascii="Arial" w:hAnsi="Arial" w:cs="Arial"/>
                <w:b/>
                <w:sz w:val="20"/>
                <w:szCs w:val="20"/>
              </w:rPr>
              <w:t>Mã ngành</w:t>
            </w:r>
          </w:p>
        </w:tc>
      </w:tr>
      <w:tr w:rsidR="00774A17" w:rsidRPr="00F264F6" w:rsidTr="00CD573F">
        <w:tc>
          <w:tcPr>
            <w:tcW w:w="1026" w:type="dxa"/>
          </w:tcPr>
          <w:p w:rsidR="00774A17" w:rsidRPr="00F264F6" w:rsidRDefault="00774A17" w:rsidP="00CD573F">
            <w:pPr>
              <w:tabs>
                <w:tab w:val="left" w:leader="dot" w:pos="9026"/>
              </w:tabs>
              <w:rPr>
                <w:rFonts w:ascii="Arial" w:hAnsi="Arial" w:cs="Arial"/>
                <w:b/>
                <w:sz w:val="20"/>
                <w:szCs w:val="20"/>
              </w:rPr>
            </w:pPr>
          </w:p>
        </w:tc>
        <w:tc>
          <w:tcPr>
            <w:tcW w:w="4820" w:type="dxa"/>
          </w:tcPr>
          <w:p w:rsidR="00774A17" w:rsidRPr="00F264F6" w:rsidRDefault="00774A17" w:rsidP="00CD573F">
            <w:pPr>
              <w:tabs>
                <w:tab w:val="left" w:leader="dot" w:pos="9026"/>
              </w:tabs>
              <w:rPr>
                <w:rFonts w:ascii="Arial" w:hAnsi="Arial" w:cs="Arial"/>
                <w:b/>
                <w:sz w:val="20"/>
                <w:szCs w:val="20"/>
              </w:rPr>
            </w:pPr>
          </w:p>
        </w:tc>
        <w:tc>
          <w:tcPr>
            <w:tcW w:w="3514" w:type="dxa"/>
          </w:tcPr>
          <w:p w:rsidR="00774A17" w:rsidRPr="00F264F6" w:rsidRDefault="00774A17" w:rsidP="00CD573F">
            <w:pPr>
              <w:tabs>
                <w:tab w:val="left" w:leader="dot" w:pos="9026"/>
              </w:tabs>
              <w:rPr>
                <w:rFonts w:ascii="Arial" w:hAnsi="Arial" w:cs="Arial"/>
                <w:b/>
                <w:sz w:val="20"/>
                <w:szCs w:val="20"/>
              </w:rPr>
            </w:pPr>
          </w:p>
        </w:tc>
      </w:tr>
      <w:tr w:rsidR="00774A17" w:rsidRPr="00F264F6" w:rsidTr="00CD573F">
        <w:tc>
          <w:tcPr>
            <w:tcW w:w="1026" w:type="dxa"/>
          </w:tcPr>
          <w:p w:rsidR="00774A17" w:rsidRPr="00F264F6" w:rsidRDefault="00774A17" w:rsidP="00CD573F">
            <w:pPr>
              <w:tabs>
                <w:tab w:val="left" w:leader="dot" w:pos="9026"/>
              </w:tabs>
              <w:rPr>
                <w:rFonts w:ascii="Arial" w:hAnsi="Arial" w:cs="Arial"/>
                <w:b/>
                <w:sz w:val="20"/>
                <w:szCs w:val="20"/>
              </w:rPr>
            </w:pPr>
          </w:p>
        </w:tc>
        <w:tc>
          <w:tcPr>
            <w:tcW w:w="4820" w:type="dxa"/>
          </w:tcPr>
          <w:p w:rsidR="00774A17" w:rsidRPr="00F264F6" w:rsidRDefault="00774A17" w:rsidP="00CD573F">
            <w:pPr>
              <w:tabs>
                <w:tab w:val="left" w:leader="dot" w:pos="9026"/>
              </w:tabs>
              <w:rPr>
                <w:rFonts w:ascii="Arial" w:hAnsi="Arial" w:cs="Arial"/>
                <w:b/>
                <w:sz w:val="20"/>
                <w:szCs w:val="20"/>
              </w:rPr>
            </w:pPr>
          </w:p>
        </w:tc>
        <w:tc>
          <w:tcPr>
            <w:tcW w:w="3514" w:type="dxa"/>
          </w:tcPr>
          <w:p w:rsidR="00774A17" w:rsidRPr="00F264F6" w:rsidRDefault="00774A17" w:rsidP="00CD573F">
            <w:pPr>
              <w:tabs>
                <w:tab w:val="left" w:leader="dot" w:pos="9026"/>
              </w:tabs>
              <w:rPr>
                <w:rFonts w:ascii="Arial" w:hAnsi="Arial" w:cs="Arial"/>
                <w:b/>
                <w:sz w:val="20"/>
                <w:szCs w:val="20"/>
              </w:rPr>
            </w:pPr>
          </w:p>
        </w:tc>
      </w:tr>
    </w:tbl>
    <w:p w:rsidR="00774A17" w:rsidRPr="00F264F6" w:rsidRDefault="00774A17" w:rsidP="00774A17">
      <w:pPr>
        <w:tabs>
          <w:tab w:val="left" w:leader="dot" w:pos="9026"/>
        </w:tabs>
        <w:spacing w:after="120"/>
        <w:ind w:firstLine="720"/>
        <w:jc w:val="both"/>
        <w:rPr>
          <w:rFonts w:ascii="Arial" w:hAnsi="Arial" w:cs="Arial"/>
          <w:b/>
          <w:sz w:val="20"/>
          <w:szCs w:val="20"/>
        </w:rPr>
      </w:pPr>
      <w:r w:rsidRPr="00F264F6">
        <w:rPr>
          <w:rFonts w:ascii="Arial" w:hAnsi="Arial" w:cs="Arial"/>
          <w:b/>
          <w:sz w:val="20"/>
          <w:szCs w:val="20"/>
        </w:rPr>
        <w:t>6. Chủ doanh nghiệp</w:t>
      </w:r>
    </w:p>
    <w:p w:rsidR="00774A17" w:rsidRPr="00F264F6" w:rsidRDefault="00774A17" w:rsidP="00774A17">
      <w:pPr>
        <w:tabs>
          <w:tab w:val="left" w:leader="dot" w:pos="7088"/>
          <w:tab w:val="left" w:leader="dot" w:pos="9026"/>
        </w:tabs>
        <w:spacing w:after="120"/>
        <w:ind w:firstLine="720"/>
        <w:jc w:val="both"/>
        <w:rPr>
          <w:rFonts w:ascii="Arial" w:hAnsi="Arial" w:cs="Arial"/>
          <w:sz w:val="20"/>
          <w:szCs w:val="20"/>
        </w:rPr>
      </w:pPr>
      <w:r w:rsidRPr="00F264F6">
        <w:rPr>
          <w:rFonts w:ascii="Arial" w:hAnsi="Arial" w:cs="Arial"/>
          <w:sz w:val="20"/>
          <w:szCs w:val="20"/>
        </w:rPr>
        <w:t>Họ và tên (</w:t>
      </w:r>
      <w:r w:rsidRPr="00F264F6">
        <w:rPr>
          <w:rFonts w:ascii="Arial" w:hAnsi="Arial" w:cs="Arial"/>
          <w:i/>
          <w:sz w:val="20"/>
          <w:szCs w:val="20"/>
        </w:rPr>
        <w:t>ghi bằng chữ in hoa</w:t>
      </w:r>
      <w:r w:rsidRPr="00F264F6">
        <w:rPr>
          <w:rFonts w:ascii="Arial" w:hAnsi="Arial" w:cs="Arial"/>
          <w:sz w:val="20"/>
          <w:szCs w:val="20"/>
        </w:rPr>
        <w:t>):</w:t>
      </w:r>
      <w:r w:rsidRPr="00F264F6">
        <w:rPr>
          <w:rFonts w:ascii="Arial" w:hAnsi="Arial" w:cs="Arial"/>
          <w:sz w:val="20"/>
          <w:szCs w:val="20"/>
        </w:rPr>
        <w:tab/>
        <w:t xml:space="preserve"> Giới tính:</w:t>
      </w:r>
      <w:r w:rsidRPr="00F264F6">
        <w:rPr>
          <w:rFonts w:ascii="Arial" w:hAnsi="Arial" w:cs="Arial"/>
          <w:sz w:val="20"/>
          <w:szCs w:val="20"/>
        </w:rPr>
        <w:tab/>
      </w:r>
    </w:p>
    <w:p w:rsidR="00774A17" w:rsidRPr="00F264F6" w:rsidRDefault="00774A17" w:rsidP="00774A17">
      <w:pPr>
        <w:tabs>
          <w:tab w:val="left" w:leader="dot" w:pos="2610"/>
          <w:tab w:val="left" w:leader="dot" w:pos="3600"/>
          <w:tab w:val="left" w:leader="dot" w:pos="4500"/>
          <w:tab w:val="left" w:leader="dot" w:pos="6926"/>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Sinh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Dân tộc: </w:t>
      </w:r>
      <w:r w:rsidRPr="00F264F6">
        <w:rPr>
          <w:rFonts w:ascii="Arial" w:hAnsi="Arial" w:cs="Arial"/>
          <w:sz w:val="20"/>
          <w:szCs w:val="20"/>
        </w:rPr>
        <w:tab/>
        <w:t>Quốc tịch:</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Loại giấy tờ chứng thực cá nhân: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Số giấy chứng thực cá nhân: </w:t>
      </w:r>
      <w:r w:rsidRPr="00F264F6">
        <w:rPr>
          <w:rFonts w:ascii="Arial" w:hAnsi="Arial" w:cs="Arial"/>
          <w:sz w:val="20"/>
          <w:szCs w:val="20"/>
        </w:rPr>
        <w:tab/>
      </w:r>
    </w:p>
    <w:p w:rsidR="00774A17" w:rsidRPr="00F264F6" w:rsidRDefault="00774A17" w:rsidP="00774A17">
      <w:pPr>
        <w:tabs>
          <w:tab w:val="left" w:leader="dot" w:pos="2880"/>
          <w:tab w:val="left" w:leader="dot" w:pos="4320"/>
          <w:tab w:val="left" w:leader="dot" w:pos="5760"/>
          <w:tab w:val="left" w:leader="dot" w:pos="9026"/>
        </w:tabs>
        <w:spacing w:after="120"/>
        <w:ind w:firstLine="720"/>
        <w:jc w:val="both"/>
        <w:rPr>
          <w:rFonts w:ascii="Arial" w:hAnsi="Arial" w:cs="Arial"/>
          <w:sz w:val="20"/>
          <w:szCs w:val="20"/>
        </w:rPr>
      </w:pPr>
      <w:r w:rsidRPr="00F264F6">
        <w:rPr>
          <w:rFonts w:ascii="Arial" w:hAnsi="Arial" w:cs="Arial"/>
          <w:sz w:val="20"/>
          <w:szCs w:val="20"/>
        </w:rPr>
        <w:t>Ngày cấp:</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Nơi cấp: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Nơi đăng ký hộ khẩu thường trú: </w:t>
      </w:r>
      <w:r w:rsidRPr="00F264F6">
        <w:rPr>
          <w:rFonts w:ascii="Arial" w:hAnsi="Arial" w:cs="Arial"/>
          <w:sz w:val="20"/>
          <w:szCs w:val="20"/>
        </w:rPr>
        <w:tab/>
        <w:t xml:space="preserve">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Chỗ ở hiện tại: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7. Nơi đăng ký:</w:t>
      </w:r>
      <w:r w:rsidRPr="00F264F6">
        <w:rPr>
          <w:rFonts w:ascii="Arial" w:hAnsi="Arial" w:cs="Arial"/>
          <w:sz w:val="20"/>
          <w:szCs w:val="20"/>
        </w:rPr>
        <w:t xml:space="preserve"> Phòng Đăng ký kinh doanh tỉnh/thành phố …………………</w:t>
      </w:r>
    </w:p>
    <w:p w:rsidR="00774A17" w:rsidRPr="00F264F6" w:rsidRDefault="00774A17" w:rsidP="00774A17">
      <w:pPr>
        <w:jc w:val="center"/>
        <w:rPr>
          <w:rFonts w:ascii="Arial" w:hAnsi="Arial" w:cs="Arial"/>
          <w:b/>
          <w:bCs/>
          <w:noProof/>
          <w:sz w:val="20"/>
          <w:szCs w:val="20"/>
          <w:lang/>
        </w:rPr>
      </w:pPr>
      <w:r w:rsidRPr="00F264F6">
        <w:rPr>
          <w:rFonts w:ascii="Arial" w:hAnsi="Arial" w:cs="Arial"/>
          <w:b/>
          <w:bCs/>
          <w:noProof/>
          <w:sz w:val="20"/>
          <w:szCs w:val="20"/>
          <w:lang/>
        </w:rPr>
        <w:t>(TÊN CÔNG TY TNHH MỘT THÀNH VIÊN)</w:t>
      </w:r>
    </w:p>
    <w:p w:rsidR="00774A17" w:rsidRPr="00F264F6" w:rsidRDefault="00774A17" w:rsidP="00774A17">
      <w:pPr>
        <w:jc w:val="center"/>
        <w:rPr>
          <w:rFonts w:ascii="Arial" w:hAnsi="Arial" w:cs="Arial"/>
          <w:b/>
          <w:bCs/>
          <w:noProof/>
          <w:sz w:val="20"/>
          <w:szCs w:val="20"/>
          <w:lang/>
        </w:rPr>
      </w:pPr>
      <w:r w:rsidRPr="00F264F6">
        <w:rPr>
          <w:rFonts w:ascii="Arial" w:hAnsi="Arial" w:cs="Arial"/>
          <w:b/>
          <w:bCs/>
          <w:noProof/>
          <w:sz w:val="20"/>
          <w:szCs w:val="20"/>
          <w:lang/>
        </w:rPr>
        <w:t>CÔNG BỐ NỘI DUNG ĐĂNG KÝ THÀNH LẬP MỚI</w:t>
      </w:r>
    </w:p>
    <w:p w:rsidR="00774A17" w:rsidRPr="00F264F6" w:rsidRDefault="00774A17" w:rsidP="00774A17">
      <w:pPr>
        <w:spacing w:after="120"/>
        <w:ind w:firstLine="720"/>
        <w:jc w:val="both"/>
        <w:rPr>
          <w:rFonts w:ascii="Arial" w:hAnsi="Arial" w:cs="Arial"/>
          <w:b/>
          <w:sz w:val="20"/>
          <w:szCs w:val="20"/>
        </w:rPr>
      </w:pPr>
      <w:r w:rsidRPr="00F264F6">
        <w:rPr>
          <w:rFonts w:ascii="Arial" w:hAnsi="Arial" w:cs="Arial"/>
          <w:b/>
          <w:sz w:val="20"/>
          <w:szCs w:val="20"/>
        </w:rPr>
        <w:t>1. Tên công ty</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Tên công ty viết bằng tiếng Việt: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Tên công ty viết bằng tiếng nước ngoài: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Tên công ty viết tắt: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2. Mã số doanh nghiệp:</w:t>
      </w:r>
      <w:r w:rsidRPr="00F264F6">
        <w:rPr>
          <w:rFonts w:ascii="Arial" w:hAnsi="Arial" w:cs="Arial"/>
          <w:sz w:val="20"/>
          <w:szCs w:val="20"/>
        </w:rPr>
        <w:t xml:space="preserve">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3. Ngày thành lập:</w:t>
      </w:r>
      <w:r w:rsidRPr="00F264F6">
        <w:rPr>
          <w:rFonts w:ascii="Arial" w:hAnsi="Arial" w:cs="Arial"/>
          <w:sz w:val="20"/>
          <w:szCs w:val="20"/>
        </w:rPr>
        <w:t xml:space="preserve">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4. Địa chỉ trụ sở chính:</w:t>
      </w:r>
      <w:r w:rsidRPr="00F264F6">
        <w:rPr>
          <w:rFonts w:ascii="Arial" w:hAnsi="Arial" w:cs="Arial"/>
          <w:sz w:val="20"/>
          <w:szCs w:val="20"/>
        </w:rPr>
        <w:t xml:space="preserve">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Điện thoại: ………………………………….. Fax: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Email: ………………………………………. Website: ………………………..</w:t>
      </w:r>
    </w:p>
    <w:p w:rsidR="00774A17" w:rsidRPr="00F264F6" w:rsidRDefault="00774A17" w:rsidP="00774A17">
      <w:pPr>
        <w:tabs>
          <w:tab w:val="left" w:leader="dot" w:pos="9026"/>
        </w:tabs>
        <w:spacing w:after="120"/>
        <w:ind w:firstLine="720"/>
        <w:jc w:val="both"/>
        <w:rPr>
          <w:rFonts w:ascii="Arial" w:hAnsi="Arial" w:cs="Arial"/>
          <w:b/>
          <w:sz w:val="20"/>
          <w:szCs w:val="20"/>
        </w:rPr>
      </w:pPr>
      <w:r w:rsidRPr="00F264F6">
        <w:rPr>
          <w:rFonts w:ascii="Arial" w:hAnsi="Arial" w:cs="Arial"/>
          <w:b/>
          <w:sz w:val="20"/>
          <w:szCs w:val="20"/>
        </w:rPr>
        <w:t>5. Ngành, nghề kinh doanh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6"/>
        <w:gridCol w:w="4678"/>
        <w:gridCol w:w="3656"/>
      </w:tblGrid>
      <w:tr w:rsidR="00774A17" w:rsidRPr="00F264F6" w:rsidTr="00CD573F">
        <w:tc>
          <w:tcPr>
            <w:tcW w:w="1026" w:type="dxa"/>
          </w:tcPr>
          <w:p w:rsidR="00774A17" w:rsidRPr="00F264F6" w:rsidRDefault="00774A17" w:rsidP="00CD573F">
            <w:pPr>
              <w:tabs>
                <w:tab w:val="left" w:leader="dot" w:pos="9026"/>
              </w:tabs>
              <w:jc w:val="center"/>
              <w:rPr>
                <w:rFonts w:ascii="Arial" w:hAnsi="Arial" w:cs="Arial"/>
                <w:sz w:val="20"/>
                <w:szCs w:val="20"/>
              </w:rPr>
            </w:pPr>
            <w:r w:rsidRPr="00F264F6">
              <w:rPr>
                <w:rFonts w:ascii="Arial" w:hAnsi="Arial" w:cs="Arial"/>
                <w:sz w:val="20"/>
                <w:szCs w:val="20"/>
              </w:rPr>
              <w:t>STT</w:t>
            </w:r>
          </w:p>
        </w:tc>
        <w:tc>
          <w:tcPr>
            <w:tcW w:w="4678" w:type="dxa"/>
          </w:tcPr>
          <w:p w:rsidR="00774A17" w:rsidRPr="00F264F6" w:rsidRDefault="00774A17" w:rsidP="00CD573F">
            <w:pPr>
              <w:tabs>
                <w:tab w:val="left" w:leader="dot" w:pos="9026"/>
              </w:tabs>
              <w:jc w:val="center"/>
              <w:rPr>
                <w:rFonts w:ascii="Arial" w:hAnsi="Arial" w:cs="Arial"/>
                <w:sz w:val="20"/>
                <w:szCs w:val="20"/>
              </w:rPr>
            </w:pPr>
            <w:r w:rsidRPr="00F264F6">
              <w:rPr>
                <w:rFonts w:ascii="Arial" w:hAnsi="Arial" w:cs="Arial"/>
                <w:sz w:val="20"/>
                <w:szCs w:val="20"/>
              </w:rPr>
              <w:t>Tên ngành</w:t>
            </w:r>
          </w:p>
        </w:tc>
        <w:tc>
          <w:tcPr>
            <w:tcW w:w="3656" w:type="dxa"/>
          </w:tcPr>
          <w:p w:rsidR="00774A17" w:rsidRPr="00F264F6" w:rsidRDefault="00774A17" w:rsidP="00CD573F">
            <w:pPr>
              <w:tabs>
                <w:tab w:val="left" w:leader="dot" w:pos="9026"/>
              </w:tabs>
              <w:jc w:val="center"/>
              <w:rPr>
                <w:rFonts w:ascii="Arial" w:hAnsi="Arial" w:cs="Arial"/>
                <w:sz w:val="20"/>
                <w:szCs w:val="20"/>
              </w:rPr>
            </w:pPr>
            <w:r w:rsidRPr="00F264F6">
              <w:rPr>
                <w:rFonts w:ascii="Arial" w:hAnsi="Arial" w:cs="Arial"/>
                <w:sz w:val="20"/>
                <w:szCs w:val="20"/>
              </w:rPr>
              <w:t>Mã ngành</w:t>
            </w:r>
          </w:p>
        </w:tc>
      </w:tr>
      <w:tr w:rsidR="00774A17" w:rsidRPr="00F264F6" w:rsidTr="00CD573F">
        <w:tc>
          <w:tcPr>
            <w:tcW w:w="1026" w:type="dxa"/>
          </w:tcPr>
          <w:p w:rsidR="00774A17" w:rsidRPr="00F264F6" w:rsidRDefault="00774A17" w:rsidP="00CD573F">
            <w:pPr>
              <w:tabs>
                <w:tab w:val="left" w:leader="dot" w:pos="9026"/>
              </w:tabs>
              <w:rPr>
                <w:rFonts w:ascii="Arial" w:hAnsi="Arial" w:cs="Arial"/>
                <w:sz w:val="20"/>
                <w:szCs w:val="20"/>
              </w:rPr>
            </w:pPr>
          </w:p>
        </w:tc>
        <w:tc>
          <w:tcPr>
            <w:tcW w:w="4678" w:type="dxa"/>
          </w:tcPr>
          <w:p w:rsidR="00774A17" w:rsidRPr="00F264F6" w:rsidRDefault="00774A17" w:rsidP="00CD573F">
            <w:pPr>
              <w:tabs>
                <w:tab w:val="left" w:leader="dot" w:pos="9026"/>
              </w:tabs>
              <w:rPr>
                <w:rFonts w:ascii="Arial" w:hAnsi="Arial" w:cs="Arial"/>
                <w:sz w:val="20"/>
                <w:szCs w:val="20"/>
              </w:rPr>
            </w:pPr>
          </w:p>
        </w:tc>
        <w:tc>
          <w:tcPr>
            <w:tcW w:w="3656" w:type="dxa"/>
          </w:tcPr>
          <w:p w:rsidR="00774A17" w:rsidRPr="00F264F6" w:rsidRDefault="00774A17" w:rsidP="00CD573F">
            <w:pPr>
              <w:tabs>
                <w:tab w:val="left" w:leader="dot" w:pos="9026"/>
              </w:tabs>
              <w:rPr>
                <w:rFonts w:ascii="Arial" w:hAnsi="Arial" w:cs="Arial"/>
                <w:sz w:val="20"/>
                <w:szCs w:val="20"/>
              </w:rPr>
            </w:pPr>
          </w:p>
        </w:tc>
      </w:tr>
      <w:tr w:rsidR="00774A17" w:rsidRPr="00F264F6" w:rsidTr="00CD573F">
        <w:tc>
          <w:tcPr>
            <w:tcW w:w="1026" w:type="dxa"/>
          </w:tcPr>
          <w:p w:rsidR="00774A17" w:rsidRPr="00F264F6" w:rsidRDefault="00774A17" w:rsidP="00CD573F">
            <w:pPr>
              <w:tabs>
                <w:tab w:val="left" w:leader="dot" w:pos="9026"/>
              </w:tabs>
              <w:rPr>
                <w:rFonts w:ascii="Arial" w:hAnsi="Arial" w:cs="Arial"/>
                <w:sz w:val="20"/>
                <w:szCs w:val="20"/>
              </w:rPr>
            </w:pPr>
          </w:p>
        </w:tc>
        <w:tc>
          <w:tcPr>
            <w:tcW w:w="4678" w:type="dxa"/>
          </w:tcPr>
          <w:p w:rsidR="00774A17" w:rsidRPr="00F264F6" w:rsidRDefault="00774A17" w:rsidP="00CD573F">
            <w:pPr>
              <w:tabs>
                <w:tab w:val="left" w:leader="dot" w:pos="9026"/>
              </w:tabs>
              <w:rPr>
                <w:rFonts w:ascii="Arial" w:hAnsi="Arial" w:cs="Arial"/>
                <w:sz w:val="20"/>
                <w:szCs w:val="20"/>
              </w:rPr>
            </w:pPr>
          </w:p>
        </w:tc>
        <w:tc>
          <w:tcPr>
            <w:tcW w:w="3656" w:type="dxa"/>
          </w:tcPr>
          <w:p w:rsidR="00774A17" w:rsidRPr="00F264F6" w:rsidRDefault="00774A17" w:rsidP="00CD573F">
            <w:pPr>
              <w:tabs>
                <w:tab w:val="left" w:leader="dot" w:pos="9026"/>
              </w:tabs>
              <w:rPr>
                <w:rFonts w:ascii="Arial" w:hAnsi="Arial" w:cs="Arial"/>
                <w:sz w:val="20"/>
                <w:szCs w:val="20"/>
              </w:rPr>
            </w:pPr>
          </w:p>
        </w:tc>
      </w:tr>
    </w:tbl>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 xml:space="preserve">6. Vốn điều lệ: </w:t>
      </w:r>
      <w:r w:rsidRPr="00F264F6">
        <w:rPr>
          <w:rFonts w:ascii="Arial" w:hAnsi="Arial" w:cs="Arial"/>
          <w:sz w:val="20"/>
          <w:szCs w:val="20"/>
        </w:rPr>
        <w:t xml:space="preserve">………..……, </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b/>
          <w:sz w:val="20"/>
          <w:szCs w:val="20"/>
        </w:rPr>
        <w:t>7. Thông tin về chủ sở hữu</w:t>
      </w:r>
      <w:r w:rsidRPr="00F264F6">
        <w:rPr>
          <w:rFonts w:ascii="Arial" w:hAnsi="Arial" w:cs="Arial"/>
          <w:sz w:val="20"/>
          <w:szCs w:val="20"/>
        </w:rPr>
        <w:t xml:space="preserve"> </w:t>
      </w:r>
    </w:p>
    <w:p w:rsidR="00774A17" w:rsidRPr="00F264F6" w:rsidRDefault="00774A17" w:rsidP="00774A17">
      <w:pPr>
        <w:tabs>
          <w:tab w:val="left" w:leader="dot" w:pos="9072"/>
        </w:tabs>
        <w:spacing w:after="120"/>
        <w:ind w:firstLine="720"/>
        <w:jc w:val="both"/>
        <w:rPr>
          <w:rFonts w:ascii="Arial" w:hAnsi="Arial" w:cs="Arial"/>
          <w:b/>
          <w:i/>
          <w:sz w:val="20"/>
          <w:szCs w:val="20"/>
        </w:rPr>
      </w:pPr>
      <w:r w:rsidRPr="00F264F6">
        <w:rPr>
          <w:rFonts w:ascii="Arial" w:hAnsi="Arial" w:cs="Arial"/>
          <w:b/>
          <w:i/>
          <w:sz w:val="20"/>
          <w:szCs w:val="20"/>
        </w:rPr>
        <w:lastRenderedPageBreak/>
        <w:t xml:space="preserve">Đối với chủ sở hữu là cá nhân: </w:t>
      </w:r>
    </w:p>
    <w:p w:rsidR="00774A17" w:rsidRPr="00F264F6" w:rsidRDefault="00774A17" w:rsidP="00774A17">
      <w:pPr>
        <w:tabs>
          <w:tab w:val="left" w:leader="dot" w:pos="7230"/>
          <w:tab w:val="left" w:leader="dot" w:pos="9072"/>
        </w:tabs>
        <w:spacing w:after="120"/>
        <w:ind w:firstLine="720"/>
        <w:jc w:val="both"/>
        <w:rPr>
          <w:rFonts w:ascii="Arial" w:hAnsi="Arial" w:cs="Arial"/>
          <w:sz w:val="20"/>
          <w:szCs w:val="20"/>
        </w:rPr>
      </w:pPr>
      <w:r w:rsidRPr="00F264F6">
        <w:rPr>
          <w:rFonts w:ascii="Arial" w:hAnsi="Arial" w:cs="Arial"/>
          <w:sz w:val="20"/>
          <w:szCs w:val="20"/>
        </w:rPr>
        <w:t>Họ và tên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t xml:space="preserve">Giới tính: </w:t>
      </w:r>
      <w:r w:rsidRPr="00F264F6">
        <w:rPr>
          <w:rFonts w:ascii="Arial" w:hAnsi="Arial" w:cs="Arial"/>
          <w:sz w:val="20"/>
          <w:szCs w:val="20"/>
        </w:rPr>
        <w:tab/>
      </w:r>
    </w:p>
    <w:p w:rsidR="00774A17" w:rsidRPr="00F264F6" w:rsidRDefault="00774A17" w:rsidP="00774A17">
      <w:pPr>
        <w:tabs>
          <w:tab w:val="left" w:leader="dot" w:pos="2700"/>
          <w:tab w:val="left" w:leader="dot" w:pos="3600"/>
          <w:tab w:val="left" w:leader="dot" w:pos="4500"/>
          <w:tab w:val="left" w:leader="dot" w:pos="7056"/>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Sinh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Dân tộc: </w:t>
      </w:r>
      <w:r w:rsidRPr="00F264F6">
        <w:rPr>
          <w:rFonts w:ascii="Arial" w:hAnsi="Arial" w:cs="Arial"/>
          <w:sz w:val="20"/>
          <w:szCs w:val="20"/>
        </w:rPr>
        <w:tab/>
        <w:t xml:space="preserve">Quốc tịch: </w:t>
      </w:r>
      <w:r w:rsidRPr="00F264F6">
        <w:rPr>
          <w:rFonts w:ascii="Arial" w:hAnsi="Arial" w:cs="Arial"/>
          <w:sz w:val="20"/>
          <w:szCs w:val="20"/>
        </w:rPr>
        <w:tab/>
      </w:r>
    </w:p>
    <w:p w:rsidR="00774A17" w:rsidRPr="00F264F6" w:rsidRDefault="00774A17" w:rsidP="00774A17">
      <w:pPr>
        <w:tabs>
          <w:tab w:val="left" w:leader="dot" w:pos="4500"/>
          <w:tab w:val="left" w:leader="dot" w:pos="7056"/>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Loại giấy tờ chứng thực cá nhân: </w:t>
      </w:r>
      <w:r w:rsidRPr="00F264F6">
        <w:rPr>
          <w:rFonts w:ascii="Arial" w:hAnsi="Arial" w:cs="Arial"/>
          <w:sz w:val="20"/>
          <w:szCs w:val="20"/>
        </w:rPr>
        <w:tab/>
      </w:r>
      <w:r w:rsidRPr="00F264F6">
        <w:rPr>
          <w:rFonts w:ascii="Arial" w:hAnsi="Arial" w:cs="Arial"/>
          <w:sz w:val="20"/>
          <w:szCs w:val="20"/>
        </w:rPr>
        <w:tab/>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Số giấy chứng thực cá nhân:</w:t>
      </w:r>
      <w:r w:rsidRPr="00F264F6">
        <w:rPr>
          <w:rFonts w:ascii="Arial" w:hAnsi="Arial" w:cs="Arial"/>
          <w:sz w:val="20"/>
          <w:szCs w:val="20"/>
        </w:rPr>
        <w:tab/>
      </w:r>
      <w:r w:rsidRPr="00F264F6">
        <w:rPr>
          <w:rFonts w:ascii="Arial" w:hAnsi="Arial" w:cs="Arial"/>
          <w:sz w:val="20"/>
          <w:szCs w:val="20"/>
        </w:rPr>
        <w:tab/>
      </w:r>
    </w:p>
    <w:p w:rsidR="00774A17" w:rsidRPr="00F264F6" w:rsidRDefault="00774A17" w:rsidP="00774A17">
      <w:pPr>
        <w:tabs>
          <w:tab w:val="left" w:leader="dot" w:pos="2880"/>
          <w:tab w:val="left" w:leader="dot" w:pos="4320"/>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Ngày cấp: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Nơi cấp: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Nơi đăng ký hộ khẩu thường trú: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Chỗ ở hiện tại: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
          <w:i/>
          <w:sz w:val="20"/>
          <w:szCs w:val="20"/>
        </w:rPr>
      </w:pPr>
      <w:r w:rsidRPr="00F264F6">
        <w:rPr>
          <w:rFonts w:ascii="Arial" w:hAnsi="Arial" w:cs="Arial"/>
          <w:b/>
          <w:i/>
          <w:sz w:val="20"/>
          <w:szCs w:val="20"/>
        </w:rPr>
        <w:t>Đối với chủ sở hữu là tổ chức:</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Tên tổ chức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Mã số doanh nghiệp/Quyết định thành lập số: </w:t>
      </w:r>
      <w:r w:rsidRPr="00F264F6">
        <w:rPr>
          <w:rFonts w:ascii="Arial" w:hAnsi="Arial" w:cs="Arial"/>
          <w:sz w:val="20"/>
          <w:szCs w:val="20"/>
        </w:rPr>
        <w:tab/>
      </w:r>
    </w:p>
    <w:p w:rsidR="00774A17" w:rsidRPr="00F264F6" w:rsidRDefault="00774A17" w:rsidP="00774A17">
      <w:pPr>
        <w:tabs>
          <w:tab w:val="left" w:leader="dot" w:pos="4320"/>
          <w:tab w:val="left" w:leader="dot" w:pos="6840"/>
          <w:tab w:val="left" w:leader="dot" w:pos="792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Do: </w:t>
      </w:r>
      <w:r w:rsidRPr="00F264F6">
        <w:rPr>
          <w:rFonts w:ascii="Arial" w:hAnsi="Arial" w:cs="Arial"/>
          <w:sz w:val="20"/>
          <w:szCs w:val="20"/>
        </w:rPr>
        <w:tab/>
        <w:t xml:space="preserve">Cấp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Địa chỉ trụ sở chính: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b/>
          <w:sz w:val="20"/>
          <w:szCs w:val="20"/>
        </w:rPr>
      </w:pPr>
      <w:r w:rsidRPr="00F264F6">
        <w:rPr>
          <w:rFonts w:ascii="Arial" w:hAnsi="Arial" w:cs="Arial"/>
          <w:b/>
          <w:sz w:val="20"/>
          <w:szCs w:val="20"/>
        </w:rPr>
        <w:t>8. Người đại diện theo pháp luật của công ty</w:t>
      </w:r>
      <w:r w:rsidRPr="00F264F6">
        <w:rPr>
          <w:rFonts w:ascii="Arial" w:hAnsi="Arial" w:cs="Arial"/>
          <w:b/>
          <w:sz w:val="20"/>
          <w:szCs w:val="20"/>
          <w:vertAlign w:val="superscript"/>
        </w:rPr>
        <w:footnoteReference w:id="101"/>
      </w:r>
      <w:r w:rsidRPr="00F264F6">
        <w:rPr>
          <w:rFonts w:ascii="Arial" w:hAnsi="Arial" w:cs="Arial"/>
          <w:b/>
          <w:sz w:val="20"/>
          <w:szCs w:val="20"/>
        </w:rPr>
        <w:t>:</w:t>
      </w:r>
    </w:p>
    <w:p w:rsidR="00774A17" w:rsidRPr="00F264F6" w:rsidRDefault="00774A17" w:rsidP="00774A17">
      <w:pPr>
        <w:tabs>
          <w:tab w:val="left" w:leader="dot" w:pos="7088"/>
          <w:tab w:val="left" w:leader="dot" w:pos="9026"/>
        </w:tabs>
        <w:spacing w:after="120"/>
        <w:ind w:firstLine="720"/>
        <w:jc w:val="both"/>
        <w:rPr>
          <w:rFonts w:ascii="Arial" w:hAnsi="Arial" w:cs="Arial"/>
          <w:sz w:val="20"/>
          <w:szCs w:val="20"/>
        </w:rPr>
      </w:pPr>
      <w:r w:rsidRPr="00F264F6">
        <w:rPr>
          <w:rFonts w:ascii="Arial" w:hAnsi="Arial" w:cs="Arial"/>
          <w:sz w:val="20"/>
          <w:szCs w:val="20"/>
        </w:rPr>
        <w:t>- Họ và tên (</w:t>
      </w:r>
      <w:r w:rsidRPr="00F264F6">
        <w:rPr>
          <w:rFonts w:ascii="Arial" w:hAnsi="Arial" w:cs="Arial"/>
          <w:i/>
          <w:sz w:val="20"/>
          <w:szCs w:val="20"/>
        </w:rPr>
        <w:t>ghi bằng chữ in hoa</w:t>
      </w:r>
      <w:r w:rsidRPr="00F264F6">
        <w:rPr>
          <w:rFonts w:ascii="Arial" w:hAnsi="Arial" w:cs="Arial"/>
          <w:sz w:val="20"/>
          <w:szCs w:val="20"/>
        </w:rPr>
        <w:t>):</w:t>
      </w:r>
      <w:r w:rsidRPr="00F264F6">
        <w:rPr>
          <w:rFonts w:ascii="Arial" w:hAnsi="Arial" w:cs="Arial"/>
          <w:sz w:val="20"/>
          <w:szCs w:val="20"/>
        </w:rPr>
        <w:tab/>
        <w:t xml:space="preserve"> Giới tính:</w:t>
      </w:r>
      <w:r w:rsidRPr="00F264F6">
        <w:rPr>
          <w:rFonts w:ascii="Arial" w:hAnsi="Arial" w:cs="Arial"/>
          <w:sz w:val="20"/>
          <w:szCs w:val="20"/>
        </w:rPr>
        <w:tab/>
      </w:r>
    </w:p>
    <w:p w:rsidR="00774A17" w:rsidRPr="00F264F6" w:rsidRDefault="00774A17" w:rsidP="00774A17">
      <w:pPr>
        <w:tabs>
          <w:tab w:val="left" w:leader="dot" w:pos="7088"/>
          <w:tab w:val="left" w:leader="dot" w:pos="9026"/>
        </w:tabs>
        <w:spacing w:after="120"/>
        <w:ind w:firstLine="720"/>
        <w:jc w:val="both"/>
        <w:rPr>
          <w:rFonts w:ascii="Arial" w:hAnsi="Arial" w:cs="Arial"/>
          <w:sz w:val="20"/>
          <w:szCs w:val="20"/>
        </w:rPr>
      </w:pPr>
      <w:r w:rsidRPr="00F264F6">
        <w:rPr>
          <w:rFonts w:ascii="Arial" w:hAnsi="Arial" w:cs="Arial"/>
          <w:sz w:val="20"/>
          <w:szCs w:val="20"/>
        </w:rPr>
        <w:t>Chức danh:………………………………………………………………</w:t>
      </w:r>
    </w:p>
    <w:p w:rsidR="00774A17" w:rsidRPr="00F264F6" w:rsidRDefault="00774A17" w:rsidP="00774A17">
      <w:pPr>
        <w:tabs>
          <w:tab w:val="left" w:leader="dot" w:pos="2610"/>
          <w:tab w:val="left" w:leader="dot" w:pos="3600"/>
          <w:tab w:val="left" w:leader="dot" w:pos="4500"/>
          <w:tab w:val="left" w:leader="dot" w:pos="6926"/>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Sinh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Dân tộc: </w:t>
      </w:r>
      <w:r w:rsidRPr="00F264F6">
        <w:rPr>
          <w:rFonts w:ascii="Arial" w:hAnsi="Arial" w:cs="Arial"/>
          <w:sz w:val="20"/>
          <w:szCs w:val="20"/>
        </w:rPr>
        <w:tab/>
        <w:t>Quốc tịch:</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Loại giấy tờ chứng thực cá nhân: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Số giấy chứng thực cá nhân: </w:t>
      </w:r>
      <w:r w:rsidRPr="00F264F6">
        <w:rPr>
          <w:rFonts w:ascii="Arial" w:hAnsi="Arial" w:cs="Arial"/>
          <w:sz w:val="20"/>
          <w:szCs w:val="20"/>
        </w:rPr>
        <w:tab/>
      </w:r>
    </w:p>
    <w:p w:rsidR="00774A17" w:rsidRPr="00F264F6" w:rsidRDefault="00774A17" w:rsidP="00774A17">
      <w:pPr>
        <w:tabs>
          <w:tab w:val="left" w:leader="dot" w:pos="2880"/>
          <w:tab w:val="left" w:leader="dot" w:pos="4320"/>
          <w:tab w:val="left" w:leader="dot" w:pos="5760"/>
          <w:tab w:val="left" w:leader="dot" w:pos="9026"/>
        </w:tabs>
        <w:spacing w:after="120"/>
        <w:ind w:firstLine="720"/>
        <w:jc w:val="both"/>
        <w:rPr>
          <w:rFonts w:ascii="Arial" w:hAnsi="Arial" w:cs="Arial"/>
          <w:sz w:val="20"/>
          <w:szCs w:val="20"/>
        </w:rPr>
      </w:pPr>
      <w:r w:rsidRPr="00F264F6">
        <w:rPr>
          <w:rFonts w:ascii="Arial" w:hAnsi="Arial" w:cs="Arial"/>
          <w:sz w:val="20"/>
          <w:szCs w:val="20"/>
        </w:rPr>
        <w:t>Ngày cấp:</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Nơi cấp: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Nơi đăng ký hộ khẩu thường trú: </w:t>
      </w:r>
      <w:r w:rsidRPr="00F264F6">
        <w:rPr>
          <w:rFonts w:ascii="Arial" w:hAnsi="Arial" w:cs="Arial"/>
          <w:sz w:val="20"/>
          <w:szCs w:val="20"/>
        </w:rPr>
        <w:tab/>
        <w:t xml:space="preserve">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Chỗ ở hiện tại: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9. Nơi đăng ký:</w:t>
      </w:r>
      <w:r w:rsidRPr="00F264F6">
        <w:rPr>
          <w:rFonts w:ascii="Arial" w:hAnsi="Arial" w:cs="Arial"/>
          <w:sz w:val="20"/>
          <w:szCs w:val="20"/>
        </w:rPr>
        <w:t xml:space="preserve"> Phòng Đăng ký kinh doanh tỉnh/thành phố …………………</w:t>
      </w:r>
    </w:p>
    <w:p w:rsidR="00774A17" w:rsidRPr="00F264F6" w:rsidRDefault="00774A17" w:rsidP="00774A17">
      <w:pPr>
        <w:jc w:val="center"/>
        <w:rPr>
          <w:rFonts w:ascii="Arial" w:hAnsi="Arial" w:cs="Arial"/>
          <w:b/>
          <w:noProof/>
          <w:sz w:val="20"/>
          <w:szCs w:val="20"/>
        </w:rPr>
      </w:pPr>
      <w:r w:rsidRPr="00F264F6">
        <w:rPr>
          <w:rFonts w:ascii="Arial" w:hAnsi="Arial" w:cs="Arial"/>
          <w:b/>
          <w:noProof/>
          <w:sz w:val="20"/>
          <w:szCs w:val="20"/>
        </w:rPr>
        <w:t>(TÊN CÔNG TY TNHH HAI THÀNH VIÊN)</w:t>
      </w:r>
    </w:p>
    <w:p w:rsidR="00774A17" w:rsidRPr="00F264F6" w:rsidRDefault="00774A17" w:rsidP="00774A17">
      <w:pPr>
        <w:jc w:val="center"/>
        <w:rPr>
          <w:rFonts w:ascii="Arial" w:hAnsi="Arial" w:cs="Arial"/>
          <w:b/>
          <w:bCs/>
          <w:noProof/>
          <w:sz w:val="20"/>
          <w:szCs w:val="20"/>
          <w:lang/>
        </w:rPr>
      </w:pPr>
      <w:r w:rsidRPr="00F264F6">
        <w:rPr>
          <w:rFonts w:ascii="Arial" w:hAnsi="Arial" w:cs="Arial"/>
          <w:b/>
          <w:bCs/>
          <w:noProof/>
          <w:sz w:val="20"/>
          <w:szCs w:val="20"/>
          <w:lang/>
        </w:rPr>
        <w:t>CÔNG BỐ NỘI DUNG ĐĂNG KÝ THÀNH LẬP MỚI</w:t>
      </w:r>
    </w:p>
    <w:p w:rsidR="00774A17" w:rsidRPr="00F264F6" w:rsidRDefault="00774A17" w:rsidP="00774A17">
      <w:pPr>
        <w:spacing w:after="120"/>
        <w:ind w:firstLine="720"/>
        <w:jc w:val="both"/>
        <w:rPr>
          <w:rFonts w:ascii="Arial" w:hAnsi="Arial" w:cs="Arial"/>
          <w:b/>
          <w:sz w:val="20"/>
          <w:szCs w:val="20"/>
        </w:rPr>
      </w:pPr>
      <w:r w:rsidRPr="00F264F6">
        <w:rPr>
          <w:rFonts w:ascii="Arial" w:hAnsi="Arial" w:cs="Arial"/>
          <w:b/>
          <w:sz w:val="20"/>
          <w:szCs w:val="20"/>
        </w:rPr>
        <w:t>1. Tên công ty</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Tên công ty viết bằng tiếng Việt: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Tên công ty viết bằng tiếng nước ngoài: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Tên công ty viết tắt: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2. Mã số doanh nghiệp:</w:t>
      </w:r>
      <w:r w:rsidRPr="00F264F6">
        <w:rPr>
          <w:rFonts w:ascii="Arial" w:hAnsi="Arial" w:cs="Arial"/>
          <w:sz w:val="20"/>
          <w:szCs w:val="20"/>
        </w:rPr>
        <w:t xml:space="preserve">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3. Ngày thành lập:</w:t>
      </w:r>
      <w:r w:rsidRPr="00F264F6">
        <w:rPr>
          <w:rFonts w:ascii="Arial" w:hAnsi="Arial" w:cs="Arial"/>
          <w:sz w:val="20"/>
          <w:szCs w:val="20"/>
        </w:rPr>
        <w:t xml:space="preserve">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4. Địa chỉ trụ sở chính:</w:t>
      </w:r>
      <w:r w:rsidRPr="00F264F6">
        <w:rPr>
          <w:rFonts w:ascii="Arial" w:hAnsi="Arial" w:cs="Arial"/>
          <w:sz w:val="20"/>
          <w:szCs w:val="20"/>
        </w:rPr>
        <w:t xml:space="preserve">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Điện thoại: …………………………………..Fax: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Email: ………………………………………. Website: ………………………..</w:t>
      </w:r>
    </w:p>
    <w:p w:rsidR="00774A17" w:rsidRPr="00F264F6" w:rsidRDefault="00774A17" w:rsidP="00774A17">
      <w:pPr>
        <w:tabs>
          <w:tab w:val="left" w:leader="dot" w:pos="9026"/>
        </w:tabs>
        <w:spacing w:after="120"/>
        <w:ind w:firstLine="720"/>
        <w:jc w:val="both"/>
        <w:rPr>
          <w:rFonts w:ascii="Arial" w:hAnsi="Arial" w:cs="Arial"/>
          <w:b/>
          <w:sz w:val="20"/>
          <w:szCs w:val="20"/>
        </w:rPr>
      </w:pPr>
      <w:r w:rsidRPr="00F264F6">
        <w:rPr>
          <w:rFonts w:ascii="Arial" w:hAnsi="Arial" w:cs="Arial"/>
          <w:b/>
          <w:sz w:val="20"/>
          <w:szCs w:val="20"/>
        </w:rPr>
        <w:t>5. Ngành, nghề kinh doanh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6"/>
        <w:gridCol w:w="4626"/>
        <w:gridCol w:w="3708"/>
      </w:tblGrid>
      <w:tr w:rsidR="00774A17" w:rsidRPr="00F264F6" w:rsidTr="00CD573F">
        <w:tc>
          <w:tcPr>
            <w:tcW w:w="1026" w:type="dxa"/>
          </w:tcPr>
          <w:p w:rsidR="00774A17" w:rsidRPr="00F264F6" w:rsidRDefault="00774A17" w:rsidP="00CD573F">
            <w:pPr>
              <w:tabs>
                <w:tab w:val="left" w:leader="dot" w:pos="9026"/>
              </w:tabs>
              <w:jc w:val="center"/>
              <w:rPr>
                <w:rFonts w:ascii="Arial" w:hAnsi="Arial" w:cs="Arial"/>
                <w:sz w:val="20"/>
                <w:szCs w:val="20"/>
              </w:rPr>
            </w:pPr>
            <w:r w:rsidRPr="00F264F6">
              <w:rPr>
                <w:rFonts w:ascii="Arial" w:hAnsi="Arial" w:cs="Arial"/>
                <w:sz w:val="20"/>
                <w:szCs w:val="20"/>
              </w:rPr>
              <w:t>STT</w:t>
            </w:r>
          </w:p>
        </w:tc>
        <w:tc>
          <w:tcPr>
            <w:tcW w:w="4626" w:type="dxa"/>
          </w:tcPr>
          <w:p w:rsidR="00774A17" w:rsidRPr="00F264F6" w:rsidRDefault="00774A17" w:rsidP="00CD573F">
            <w:pPr>
              <w:tabs>
                <w:tab w:val="left" w:leader="dot" w:pos="9026"/>
              </w:tabs>
              <w:jc w:val="center"/>
              <w:rPr>
                <w:rFonts w:ascii="Arial" w:hAnsi="Arial" w:cs="Arial"/>
                <w:sz w:val="20"/>
                <w:szCs w:val="20"/>
              </w:rPr>
            </w:pPr>
            <w:r w:rsidRPr="00F264F6">
              <w:rPr>
                <w:rFonts w:ascii="Arial" w:hAnsi="Arial" w:cs="Arial"/>
                <w:sz w:val="20"/>
                <w:szCs w:val="20"/>
              </w:rPr>
              <w:t>Tên ngành</w:t>
            </w:r>
          </w:p>
        </w:tc>
        <w:tc>
          <w:tcPr>
            <w:tcW w:w="3708" w:type="dxa"/>
          </w:tcPr>
          <w:p w:rsidR="00774A17" w:rsidRPr="00F264F6" w:rsidRDefault="00774A17" w:rsidP="00CD573F">
            <w:pPr>
              <w:tabs>
                <w:tab w:val="left" w:leader="dot" w:pos="9026"/>
              </w:tabs>
              <w:jc w:val="center"/>
              <w:rPr>
                <w:rFonts w:ascii="Arial" w:hAnsi="Arial" w:cs="Arial"/>
                <w:sz w:val="20"/>
                <w:szCs w:val="20"/>
              </w:rPr>
            </w:pPr>
            <w:r w:rsidRPr="00F264F6">
              <w:rPr>
                <w:rFonts w:ascii="Arial" w:hAnsi="Arial" w:cs="Arial"/>
                <w:sz w:val="20"/>
                <w:szCs w:val="20"/>
              </w:rPr>
              <w:t>Mã ngành</w:t>
            </w:r>
          </w:p>
        </w:tc>
      </w:tr>
      <w:tr w:rsidR="00774A17" w:rsidRPr="00F264F6" w:rsidTr="00CD573F">
        <w:tc>
          <w:tcPr>
            <w:tcW w:w="1026" w:type="dxa"/>
          </w:tcPr>
          <w:p w:rsidR="00774A17" w:rsidRPr="00F264F6" w:rsidRDefault="00774A17" w:rsidP="00CD573F">
            <w:pPr>
              <w:tabs>
                <w:tab w:val="left" w:leader="dot" w:pos="9026"/>
              </w:tabs>
              <w:rPr>
                <w:rFonts w:ascii="Arial" w:hAnsi="Arial" w:cs="Arial"/>
                <w:b/>
                <w:sz w:val="20"/>
                <w:szCs w:val="20"/>
              </w:rPr>
            </w:pPr>
          </w:p>
        </w:tc>
        <w:tc>
          <w:tcPr>
            <w:tcW w:w="4626" w:type="dxa"/>
          </w:tcPr>
          <w:p w:rsidR="00774A17" w:rsidRPr="00F264F6" w:rsidRDefault="00774A17" w:rsidP="00CD573F">
            <w:pPr>
              <w:tabs>
                <w:tab w:val="left" w:leader="dot" w:pos="9026"/>
              </w:tabs>
              <w:rPr>
                <w:rFonts w:ascii="Arial" w:hAnsi="Arial" w:cs="Arial"/>
                <w:b/>
                <w:sz w:val="20"/>
                <w:szCs w:val="20"/>
              </w:rPr>
            </w:pPr>
          </w:p>
        </w:tc>
        <w:tc>
          <w:tcPr>
            <w:tcW w:w="3708" w:type="dxa"/>
          </w:tcPr>
          <w:p w:rsidR="00774A17" w:rsidRPr="00F264F6" w:rsidRDefault="00774A17" w:rsidP="00CD573F">
            <w:pPr>
              <w:tabs>
                <w:tab w:val="left" w:leader="dot" w:pos="9026"/>
              </w:tabs>
              <w:rPr>
                <w:rFonts w:ascii="Arial" w:hAnsi="Arial" w:cs="Arial"/>
                <w:b/>
                <w:sz w:val="20"/>
                <w:szCs w:val="20"/>
              </w:rPr>
            </w:pPr>
          </w:p>
        </w:tc>
      </w:tr>
      <w:tr w:rsidR="00774A17" w:rsidRPr="00F264F6" w:rsidTr="00CD573F">
        <w:tc>
          <w:tcPr>
            <w:tcW w:w="1026" w:type="dxa"/>
          </w:tcPr>
          <w:p w:rsidR="00774A17" w:rsidRPr="00F264F6" w:rsidRDefault="00774A17" w:rsidP="00CD573F">
            <w:pPr>
              <w:tabs>
                <w:tab w:val="left" w:leader="dot" w:pos="9026"/>
              </w:tabs>
              <w:rPr>
                <w:rFonts w:ascii="Arial" w:hAnsi="Arial" w:cs="Arial"/>
                <w:b/>
                <w:sz w:val="20"/>
                <w:szCs w:val="20"/>
              </w:rPr>
            </w:pPr>
          </w:p>
        </w:tc>
        <w:tc>
          <w:tcPr>
            <w:tcW w:w="4626" w:type="dxa"/>
          </w:tcPr>
          <w:p w:rsidR="00774A17" w:rsidRPr="00F264F6" w:rsidRDefault="00774A17" w:rsidP="00CD573F">
            <w:pPr>
              <w:tabs>
                <w:tab w:val="left" w:leader="dot" w:pos="9026"/>
              </w:tabs>
              <w:rPr>
                <w:rFonts w:ascii="Arial" w:hAnsi="Arial" w:cs="Arial"/>
                <w:b/>
                <w:sz w:val="20"/>
                <w:szCs w:val="20"/>
              </w:rPr>
            </w:pPr>
          </w:p>
        </w:tc>
        <w:tc>
          <w:tcPr>
            <w:tcW w:w="3708" w:type="dxa"/>
          </w:tcPr>
          <w:p w:rsidR="00774A17" w:rsidRPr="00F264F6" w:rsidRDefault="00774A17" w:rsidP="00CD573F">
            <w:pPr>
              <w:tabs>
                <w:tab w:val="left" w:leader="dot" w:pos="9026"/>
              </w:tabs>
              <w:rPr>
                <w:rFonts w:ascii="Arial" w:hAnsi="Arial" w:cs="Arial"/>
                <w:b/>
                <w:sz w:val="20"/>
                <w:szCs w:val="20"/>
              </w:rPr>
            </w:pPr>
          </w:p>
        </w:tc>
      </w:tr>
    </w:tbl>
    <w:p w:rsidR="00774A17" w:rsidRPr="00F264F6" w:rsidRDefault="00774A17" w:rsidP="00774A17">
      <w:pPr>
        <w:tabs>
          <w:tab w:val="left" w:leader="dot" w:pos="9026"/>
        </w:tabs>
        <w:rPr>
          <w:rFonts w:ascii="Arial" w:hAnsi="Arial" w:cs="Arial"/>
          <w:sz w:val="20"/>
          <w:szCs w:val="20"/>
        </w:rPr>
      </w:pPr>
      <w:r w:rsidRPr="00F264F6">
        <w:rPr>
          <w:rFonts w:ascii="Arial" w:hAnsi="Arial" w:cs="Arial"/>
          <w:b/>
          <w:sz w:val="20"/>
          <w:szCs w:val="20"/>
        </w:rPr>
        <w:t xml:space="preserve">6. Vốn điều lệ: </w:t>
      </w:r>
      <w:r w:rsidRPr="00F264F6">
        <w:rPr>
          <w:rFonts w:ascii="Arial" w:hAnsi="Arial" w:cs="Arial"/>
          <w:sz w:val="20"/>
          <w:szCs w:val="20"/>
        </w:rPr>
        <w:t>……..………</w:t>
      </w:r>
    </w:p>
    <w:p w:rsidR="00774A17" w:rsidRPr="00F264F6" w:rsidRDefault="00774A17" w:rsidP="00774A17">
      <w:pPr>
        <w:tabs>
          <w:tab w:val="left" w:leader="dot" w:pos="9026"/>
        </w:tabs>
        <w:rPr>
          <w:rFonts w:ascii="Arial" w:hAnsi="Arial" w:cs="Arial"/>
          <w:b/>
          <w:sz w:val="20"/>
          <w:szCs w:val="20"/>
        </w:rPr>
      </w:pPr>
      <w:r w:rsidRPr="00F264F6">
        <w:rPr>
          <w:rFonts w:ascii="Arial" w:hAnsi="Arial" w:cs="Arial"/>
          <w:b/>
          <w:sz w:val="20"/>
          <w:szCs w:val="20"/>
        </w:rPr>
        <w:lastRenderedPageBreak/>
        <w:t>7. Danh sách thành viên góp vốn: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1"/>
        <w:gridCol w:w="963"/>
        <w:gridCol w:w="2079"/>
        <w:gridCol w:w="1701"/>
        <w:gridCol w:w="709"/>
        <w:gridCol w:w="2486"/>
        <w:gridCol w:w="821"/>
      </w:tblGrid>
      <w:tr w:rsidR="00774A17" w:rsidRPr="00F264F6" w:rsidTr="00CD573F">
        <w:tc>
          <w:tcPr>
            <w:tcW w:w="601" w:type="dxa"/>
          </w:tcPr>
          <w:p w:rsidR="00774A17" w:rsidRPr="00F264F6" w:rsidRDefault="00774A17" w:rsidP="00CD573F">
            <w:pPr>
              <w:tabs>
                <w:tab w:val="left" w:pos="5760"/>
                <w:tab w:val="left" w:leader="dot" w:pos="9072"/>
              </w:tabs>
              <w:jc w:val="center"/>
              <w:rPr>
                <w:rFonts w:ascii="Arial" w:hAnsi="Arial" w:cs="Arial"/>
                <w:sz w:val="20"/>
                <w:szCs w:val="20"/>
              </w:rPr>
            </w:pPr>
            <w:r w:rsidRPr="00F264F6">
              <w:rPr>
                <w:rFonts w:ascii="Arial" w:hAnsi="Arial" w:cs="Arial"/>
                <w:sz w:val="20"/>
                <w:szCs w:val="20"/>
              </w:rPr>
              <w:t>STT</w:t>
            </w:r>
          </w:p>
        </w:tc>
        <w:tc>
          <w:tcPr>
            <w:tcW w:w="963" w:type="dxa"/>
          </w:tcPr>
          <w:p w:rsidR="00774A17" w:rsidRPr="00F264F6" w:rsidRDefault="00774A17" w:rsidP="00CD573F">
            <w:pPr>
              <w:tabs>
                <w:tab w:val="left" w:pos="5760"/>
                <w:tab w:val="left" w:leader="dot" w:pos="9072"/>
              </w:tabs>
              <w:jc w:val="center"/>
              <w:rPr>
                <w:rFonts w:ascii="Arial" w:hAnsi="Arial" w:cs="Arial"/>
                <w:sz w:val="20"/>
                <w:szCs w:val="20"/>
              </w:rPr>
            </w:pPr>
            <w:r w:rsidRPr="00F264F6">
              <w:rPr>
                <w:rFonts w:ascii="Arial" w:hAnsi="Arial" w:cs="Arial"/>
                <w:sz w:val="20"/>
                <w:szCs w:val="20"/>
              </w:rPr>
              <w:t>Tên thành viên</w:t>
            </w:r>
          </w:p>
        </w:tc>
        <w:tc>
          <w:tcPr>
            <w:tcW w:w="2079" w:type="dxa"/>
          </w:tcPr>
          <w:p w:rsidR="00774A17" w:rsidRPr="00F264F6" w:rsidRDefault="00774A17" w:rsidP="00CD573F">
            <w:pPr>
              <w:tabs>
                <w:tab w:val="left" w:pos="5760"/>
                <w:tab w:val="left" w:leader="dot" w:pos="9072"/>
              </w:tabs>
              <w:jc w:val="center"/>
              <w:rPr>
                <w:rFonts w:ascii="Arial" w:hAnsi="Arial" w:cs="Arial"/>
                <w:sz w:val="20"/>
                <w:szCs w:val="20"/>
              </w:rPr>
            </w:pPr>
            <w:r w:rsidRPr="00F264F6">
              <w:rPr>
                <w:rFonts w:ascii="Arial" w:hAnsi="Arial" w:cs="Arial"/>
                <w:sz w:val="20"/>
                <w:szCs w:val="20"/>
              </w:rPr>
              <w:t>Nơi đăng ký hộ khẩu thường trú đối với cá nhân; địa chỉ trụ sở chính đối với tổ chức</w:t>
            </w:r>
          </w:p>
        </w:tc>
        <w:tc>
          <w:tcPr>
            <w:tcW w:w="1701" w:type="dxa"/>
          </w:tcPr>
          <w:p w:rsidR="00774A17" w:rsidRPr="00F264F6" w:rsidRDefault="00774A17" w:rsidP="00CD573F">
            <w:pPr>
              <w:tabs>
                <w:tab w:val="left" w:pos="5760"/>
                <w:tab w:val="left" w:leader="dot" w:pos="9072"/>
              </w:tabs>
              <w:jc w:val="center"/>
              <w:rPr>
                <w:rFonts w:ascii="Arial" w:hAnsi="Arial" w:cs="Arial"/>
                <w:sz w:val="20"/>
                <w:szCs w:val="20"/>
              </w:rPr>
            </w:pPr>
            <w:r w:rsidRPr="00F264F6">
              <w:rPr>
                <w:rFonts w:ascii="Arial" w:hAnsi="Arial" w:cs="Arial"/>
                <w:sz w:val="20"/>
                <w:szCs w:val="20"/>
              </w:rPr>
              <w:t>Giá trị phần vốn góp</w:t>
            </w:r>
          </w:p>
          <w:p w:rsidR="00774A17" w:rsidRPr="00F264F6" w:rsidRDefault="00774A17" w:rsidP="00CD573F">
            <w:pPr>
              <w:tabs>
                <w:tab w:val="left" w:pos="5760"/>
                <w:tab w:val="left" w:leader="dot" w:pos="9072"/>
              </w:tabs>
              <w:jc w:val="center"/>
              <w:rPr>
                <w:rFonts w:ascii="Arial" w:hAnsi="Arial" w:cs="Arial"/>
                <w:i/>
                <w:sz w:val="20"/>
                <w:szCs w:val="20"/>
              </w:rPr>
            </w:pPr>
            <w:r w:rsidRPr="00F264F6">
              <w:rPr>
                <w:rFonts w:ascii="Arial" w:hAnsi="Arial" w:cs="Arial"/>
                <w:i/>
                <w:sz w:val="20"/>
                <w:szCs w:val="20"/>
              </w:rPr>
              <w:t>(VNĐ và giá trị tương đương theo đơn vị tiền nước ngoài, nếu có)</w:t>
            </w:r>
          </w:p>
        </w:tc>
        <w:tc>
          <w:tcPr>
            <w:tcW w:w="709" w:type="dxa"/>
          </w:tcPr>
          <w:p w:rsidR="00774A17" w:rsidRPr="00F264F6" w:rsidRDefault="00774A17" w:rsidP="00CD573F">
            <w:pPr>
              <w:tabs>
                <w:tab w:val="left" w:pos="5760"/>
                <w:tab w:val="left" w:leader="dot" w:pos="9072"/>
              </w:tabs>
              <w:jc w:val="center"/>
              <w:rPr>
                <w:rFonts w:ascii="Arial" w:hAnsi="Arial" w:cs="Arial"/>
                <w:sz w:val="20"/>
                <w:szCs w:val="20"/>
              </w:rPr>
            </w:pPr>
            <w:r w:rsidRPr="00F264F6">
              <w:rPr>
                <w:rFonts w:ascii="Arial" w:hAnsi="Arial" w:cs="Arial"/>
                <w:sz w:val="20"/>
                <w:szCs w:val="20"/>
              </w:rPr>
              <w:t>Tỷ lệ (%)</w:t>
            </w:r>
          </w:p>
        </w:tc>
        <w:tc>
          <w:tcPr>
            <w:tcW w:w="2486" w:type="dxa"/>
          </w:tcPr>
          <w:p w:rsidR="00774A17" w:rsidRPr="00F264F6" w:rsidRDefault="00774A17" w:rsidP="00CD573F">
            <w:pPr>
              <w:tabs>
                <w:tab w:val="left" w:pos="5760"/>
                <w:tab w:val="left" w:leader="dot" w:pos="9072"/>
              </w:tabs>
              <w:jc w:val="center"/>
              <w:rPr>
                <w:rFonts w:ascii="Arial" w:hAnsi="Arial" w:cs="Arial"/>
                <w:sz w:val="20"/>
                <w:szCs w:val="20"/>
              </w:rPr>
            </w:pPr>
            <w:r w:rsidRPr="00F264F6">
              <w:rPr>
                <w:rFonts w:ascii="Arial" w:hAnsi="Arial" w:cs="Arial"/>
                <w:sz w:val="20"/>
                <w:szCs w:val="20"/>
              </w:rPr>
              <w:t>Số CMND (hoặc chứng thực cá nhân hợp pháp khác) đối với cá nhân; Mã số doanh nghiệp đối với doanh nghiệp; Số Quyết định thành lập đối với tổ chức</w:t>
            </w:r>
          </w:p>
        </w:tc>
        <w:tc>
          <w:tcPr>
            <w:tcW w:w="821" w:type="dxa"/>
          </w:tcPr>
          <w:p w:rsidR="00774A17" w:rsidRPr="00F264F6" w:rsidRDefault="00774A17" w:rsidP="00CD573F">
            <w:pPr>
              <w:tabs>
                <w:tab w:val="left" w:pos="5760"/>
                <w:tab w:val="left" w:leader="dot" w:pos="9072"/>
              </w:tabs>
              <w:jc w:val="center"/>
              <w:rPr>
                <w:rFonts w:ascii="Arial" w:hAnsi="Arial" w:cs="Arial"/>
                <w:sz w:val="20"/>
                <w:szCs w:val="20"/>
              </w:rPr>
            </w:pPr>
            <w:r w:rsidRPr="00F264F6">
              <w:rPr>
                <w:rFonts w:ascii="Arial" w:hAnsi="Arial" w:cs="Arial"/>
                <w:sz w:val="20"/>
                <w:szCs w:val="20"/>
              </w:rPr>
              <w:t>Ghi chú</w:t>
            </w:r>
          </w:p>
        </w:tc>
      </w:tr>
      <w:tr w:rsidR="00774A17" w:rsidRPr="00F264F6" w:rsidTr="00CD573F">
        <w:tc>
          <w:tcPr>
            <w:tcW w:w="601" w:type="dxa"/>
          </w:tcPr>
          <w:p w:rsidR="00774A17" w:rsidRPr="00F264F6" w:rsidRDefault="00774A17" w:rsidP="00CD573F">
            <w:pPr>
              <w:tabs>
                <w:tab w:val="left" w:pos="5760"/>
                <w:tab w:val="left" w:leader="dot" w:pos="9072"/>
              </w:tabs>
              <w:jc w:val="both"/>
              <w:rPr>
                <w:rFonts w:ascii="Arial" w:hAnsi="Arial" w:cs="Arial"/>
                <w:b/>
                <w:sz w:val="20"/>
                <w:szCs w:val="20"/>
              </w:rPr>
            </w:pPr>
          </w:p>
        </w:tc>
        <w:tc>
          <w:tcPr>
            <w:tcW w:w="963" w:type="dxa"/>
          </w:tcPr>
          <w:p w:rsidR="00774A17" w:rsidRPr="00F264F6" w:rsidRDefault="00774A17" w:rsidP="00CD573F">
            <w:pPr>
              <w:tabs>
                <w:tab w:val="left" w:pos="5760"/>
                <w:tab w:val="left" w:leader="dot" w:pos="9072"/>
              </w:tabs>
              <w:jc w:val="both"/>
              <w:rPr>
                <w:rFonts w:ascii="Arial" w:hAnsi="Arial" w:cs="Arial"/>
                <w:b/>
                <w:sz w:val="20"/>
                <w:szCs w:val="20"/>
              </w:rPr>
            </w:pPr>
          </w:p>
        </w:tc>
        <w:tc>
          <w:tcPr>
            <w:tcW w:w="2079" w:type="dxa"/>
          </w:tcPr>
          <w:p w:rsidR="00774A17" w:rsidRPr="00F264F6" w:rsidRDefault="00774A17" w:rsidP="00CD573F">
            <w:pPr>
              <w:tabs>
                <w:tab w:val="left" w:pos="5760"/>
                <w:tab w:val="left" w:leader="dot" w:pos="9072"/>
              </w:tabs>
              <w:jc w:val="both"/>
              <w:rPr>
                <w:rFonts w:ascii="Arial" w:hAnsi="Arial" w:cs="Arial"/>
                <w:b/>
                <w:sz w:val="20"/>
                <w:szCs w:val="20"/>
              </w:rPr>
            </w:pPr>
          </w:p>
        </w:tc>
        <w:tc>
          <w:tcPr>
            <w:tcW w:w="1701" w:type="dxa"/>
          </w:tcPr>
          <w:p w:rsidR="00774A17" w:rsidRPr="00F264F6" w:rsidRDefault="00774A17" w:rsidP="00CD573F">
            <w:pPr>
              <w:tabs>
                <w:tab w:val="left" w:pos="5760"/>
                <w:tab w:val="left" w:leader="dot" w:pos="9072"/>
              </w:tabs>
              <w:jc w:val="both"/>
              <w:rPr>
                <w:rFonts w:ascii="Arial" w:hAnsi="Arial" w:cs="Arial"/>
                <w:b/>
                <w:sz w:val="20"/>
                <w:szCs w:val="20"/>
              </w:rPr>
            </w:pPr>
          </w:p>
        </w:tc>
        <w:tc>
          <w:tcPr>
            <w:tcW w:w="709" w:type="dxa"/>
          </w:tcPr>
          <w:p w:rsidR="00774A17" w:rsidRPr="00F264F6" w:rsidRDefault="00774A17" w:rsidP="00CD573F">
            <w:pPr>
              <w:tabs>
                <w:tab w:val="left" w:pos="5760"/>
                <w:tab w:val="left" w:leader="dot" w:pos="9072"/>
              </w:tabs>
              <w:jc w:val="both"/>
              <w:rPr>
                <w:rFonts w:ascii="Arial" w:hAnsi="Arial" w:cs="Arial"/>
                <w:b/>
                <w:sz w:val="20"/>
                <w:szCs w:val="20"/>
              </w:rPr>
            </w:pPr>
          </w:p>
        </w:tc>
        <w:tc>
          <w:tcPr>
            <w:tcW w:w="2486" w:type="dxa"/>
          </w:tcPr>
          <w:p w:rsidR="00774A17" w:rsidRPr="00F264F6" w:rsidRDefault="00774A17" w:rsidP="00CD573F">
            <w:pPr>
              <w:tabs>
                <w:tab w:val="left" w:pos="5760"/>
                <w:tab w:val="left" w:leader="dot" w:pos="9072"/>
              </w:tabs>
              <w:jc w:val="both"/>
              <w:rPr>
                <w:rFonts w:ascii="Arial" w:hAnsi="Arial" w:cs="Arial"/>
                <w:b/>
                <w:sz w:val="20"/>
                <w:szCs w:val="20"/>
              </w:rPr>
            </w:pPr>
          </w:p>
        </w:tc>
        <w:tc>
          <w:tcPr>
            <w:tcW w:w="821" w:type="dxa"/>
          </w:tcPr>
          <w:p w:rsidR="00774A17" w:rsidRPr="00F264F6" w:rsidRDefault="00774A17" w:rsidP="00CD573F">
            <w:pPr>
              <w:tabs>
                <w:tab w:val="left" w:pos="5760"/>
                <w:tab w:val="left" w:leader="dot" w:pos="9072"/>
              </w:tabs>
              <w:jc w:val="both"/>
              <w:rPr>
                <w:rFonts w:ascii="Arial" w:hAnsi="Arial" w:cs="Arial"/>
                <w:b/>
                <w:sz w:val="20"/>
                <w:szCs w:val="20"/>
              </w:rPr>
            </w:pPr>
          </w:p>
        </w:tc>
      </w:tr>
    </w:tbl>
    <w:p w:rsidR="00774A17" w:rsidRPr="00F264F6" w:rsidRDefault="00774A17" w:rsidP="00774A17">
      <w:pPr>
        <w:tabs>
          <w:tab w:val="left" w:leader="dot" w:pos="9026"/>
        </w:tabs>
        <w:spacing w:after="120"/>
        <w:ind w:firstLine="720"/>
        <w:jc w:val="both"/>
        <w:rPr>
          <w:rFonts w:ascii="Arial" w:hAnsi="Arial" w:cs="Arial"/>
          <w:b/>
          <w:sz w:val="20"/>
          <w:szCs w:val="20"/>
        </w:rPr>
      </w:pPr>
      <w:r w:rsidRPr="00F264F6">
        <w:rPr>
          <w:rFonts w:ascii="Arial" w:hAnsi="Arial" w:cs="Arial"/>
          <w:b/>
          <w:sz w:val="20"/>
          <w:szCs w:val="20"/>
        </w:rPr>
        <w:t>8. Người đại diện theo pháp luật của công ty</w:t>
      </w:r>
      <w:r w:rsidRPr="00F264F6">
        <w:rPr>
          <w:rFonts w:ascii="Arial" w:hAnsi="Arial" w:cs="Arial"/>
          <w:b/>
          <w:sz w:val="20"/>
          <w:szCs w:val="20"/>
          <w:vertAlign w:val="superscript"/>
        </w:rPr>
        <w:footnoteReference w:id="102"/>
      </w:r>
      <w:r w:rsidRPr="00F264F6">
        <w:rPr>
          <w:rFonts w:ascii="Arial" w:hAnsi="Arial" w:cs="Arial"/>
          <w:b/>
          <w:sz w:val="20"/>
          <w:szCs w:val="20"/>
        </w:rPr>
        <w:t>:</w:t>
      </w:r>
    </w:p>
    <w:p w:rsidR="00774A17" w:rsidRPr="00F264F6" w:rsidRDefault="00774A17" w:rsidP="00774A17">
      <w:pPr>
        <w:tabs>
          <w:tab w:val="left" w:leader="dot" w:pos="7088"/>
          <w:tab w:val="left" w:leader="dot" w:pos="9026"/>
        </w:tabs>
        <w:spacing w:after="120"/>
        <w:ind w:firstLine="720"/>
        <w:jc w:val="both"/>
        <w:rPr>
          <w:rFonts w:ascii="Arial" w:hAnsi="Arial" w:cs="Arial"/>
          <w:sz w:val="20"/>
          <w:szCs w:val="20"/>
        </w:rPr>
      </w:pPr>
      <w:r w:rsidRPr="00F264F6">
        <w:rPr>
          <w:rFonts w:ascii="Arial" w:hAnsi="Arial" w:cs="Arial"/>
          <w:sz w:val="20"/>
          <w:szCs w:val="20"/>
        </w:rPr>
        <w:t>- Họ và tên (</w:t>
      </w:r>
      <w:r w:rsidRPr="00F264F6">
        <w:rPr>
          <w:rFonts w:ascii="Arial" w:hAnsi="Arial" w:cs="Arial"/>
          <w:i/>
          <w:sz w:val="20"/>
          <w:szCs w:val="20"/>
        </w:rPr>
        <w:t>ghi bằng chữ in hoa</w:t>
      </w:r>
      <w:r w:rsidRPr="00F264F6">
        <w:rPr>
          <w:rFonts w:ascii="Arial" w:hAnsi="Arial" w:cs="Arial"/>
          <w:sz w:val="20"/>
          <w:szCs w:val="20"/>
        </w:rPr>
        <w:t>):</w:t>
      </w:r>
      <w:r w:rsidRPr="00F264F6">
        <w:rPr>
          <w:rFonts w:ascii="Arial" w:hAnsi="Arial" w:cs="Arial"/>
          <w:sz w:val="20"/>
          <w:szCs w:val="20"/>
        </w:rPr>
        <w:tab/>
        <w:t xml:space="preserve"> Giới tính:</w:t>
      </w:r>
      <w:r w:rsidRPr="00F264F6">
        <w:rPr>
          <w:rFonts w:ascii="Arial" w:hAnsi="Arial" w:cs="Arial"/>
          <w:sz w:val="20"/>
          <w:szCs w:val="20"/>
        </w:rPr>
        <w:tab/>
      </w:r>
    </w:p>
    <w:p w:rsidR="00774A17" w:rsidRPr="00F264F6" w:rsidRDefault="00774A17" w:rsidP="00774A17">
      <w:pPr>
        <w:tabs>
          <w:tab w:val="left" w:leader="dot" w:pos="7088"/>
          <w:tab w:val="left" w:leader="dot" w:pos="9026"/>
        </w:tabs>
        <w:spacing w:after="120"/>
        <w:ind w:firstLine="720"/>
        <w:jc w:val="both"/>
        <w:rPr>
          <w:rFonts w:ascii="Arial" w:hAnsi="Arial" w:cs="Arial"/>
          <w:sz w:val="20"/>
          <w:szCs w:val="20"/>
        </w:rPr>
      </w:pPr>
      <w:r w:rsidRPr="00F264F6">
        <w:rPr>
          <w:rFonts w:ascii="Arial" w:hAnsi="Arial" w:cs="Arial"/>
          <w:sz w:val="20"/>
          <w:szCs w:val="20"/>
        </w:rPr>
        <w:t>Chức danh:………………………………………………………………</w:t>
      </w:r>
    </w:p>
    <w:p w:rsidR="00774A17" w:rsidRPr="00F264F6" w:rsidRDefault="00774A17" w:rsidP="00774A17">
      <w:pPr>
        <w:tabs>
          <w:tab w:val="left" w:leader="dot" w:pos="2610"/>
          <w:tab w:val="left" w:leader="dot" w:pos="3600"/>
          <w:tab w:val="left" w:leader="dot" w:pos="4500"/>
          <w:tab w:val="left" w:leader="dot" w:pos="6926"/>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Sinh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Dân tộc: </w:t>
      </w:r>
      <w:r w:rsidRPr="00F264F6">
        <w:rPr>
          <w:rFonts w:ascii="Arial" w:hAnsi="Arial" w:cs="Arial"/>
          <w:sz w:val="20"/>
          <w:szCs w:val="20"/>
        </w:rPr>
        <w:tab/>
        <w:t>Quốc tịch:</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Loại giấy tờ chứng thực cá nhân: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Số giấy chứng thực cá nhân: </w:t>
      </w:r>
      <w:r w:rsidRPr="00F264F6">
        <w:rPr>
          <w:rFonts w:ascii="Arial" w:hAnsi="Arial" w:cs="Arial"/>
          <w:sz w:val="20"/>
          <w:szCs w:val="20"/>
        </w:rPr>
        <w:tab/>
      </w:r>
    </w:p>
    <w:p w:rsidR="00774A17" w:rsidRPr="00F264F6" w:rsidRDefault="00774A17" w:rsidP="00774A17">
      <w:pPr>
        <w:tabs>
          <w:tab w:val="left" w:leader="dot" w:pos="2880"/>
          <w:tab w:val="left" w:leader="dot" w:pos="4320"/>
          <w:tab w:val="left" w:leader="dot" w:pos="5760"/>
          <w:tab w:val="left" w:leader="dot" w:pos="9026"/>
        </w:tabs>
        <w:spacing w:after="120"/>
        <w:ind w:firstLine="720"/>
        <w:jc w:val="both"/>
        <w:rPr>
          <w:rFonts w:ascii="Arial" w:hAnsi="Arial" w:cs="Arial"/>
          <w:sz w:val="20"/>
          <w:szCs w:val="20"/>
        </w:rPr>
      </w:pPr>
      <w:r w:rsidRPr="00F264F6">
        <w:rPr>
          <w:rFonts w:ascii="Arial" w:hAnsi="Arial" w:cs="Arial"/>
          <w:sz w:val="20"/>
          <w:szCs w:val="20"/>
        </w:rPr>
        <w:t>Ngày cấp:</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Nơi cấp: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Nơi đăng ký hộ khẩu thường trú: </w:t>
      </w:r>
      <w:r w:rsidRPr="00F264F6">
        <w:rPr>
          <w:rFonts w:ascii="Arial" w:hAnsi="Arial" w:cs="Arial"/>
          <w:sz w:val="20"/>
          <w:szCs w:val="20"/>
        </w:rPr>
        <w:tab/>
        <w:t xml:space="preserve">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Chỗ ở hiện tại: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9. Nơi đăng ký:</w:t>
      </w:r>
      <w:r w:rsidRPr="00F264F6">
        <w:rPr>
          <w:rFonts w:ascii="Arial" w:hAnsi="Arial" w:cs="Arial"/>
          <w:sz w:val="20"/>
          <w:szCs w:val="20"/>
        </w:rPr>
        <w:t xml:space="preserve"> Phòng Đăng ký kinh doanh tỉnh/thành phố …………………</w:t>
      </w:r>
    </w:p>
    <w:p w:rsidR="00774A17" w:rsidRPr="00F264F6" w:rsidRDefault="00774A17" w:rsidP="00774A17">
      <w:pPr>
        <w:jc w:val="center"/>
        <w:rPr>
          <w:rFonts w:ascii="Arial" w:hAnsi="Arial" w:cs="Arial"/>
          <w:b/>
          <w:bCs/>
          <w:noProof/>
          <w:sz w:val="20"/>
          <w:szCs w:val="20"/>
          <w:lang/>
        </w:rPr>
      </w:pPr>
      <w:r w:rsidRPr="00F264F6">
        <w:rPr>
          <w:rFonts w:ascii="Arial" w:hAnsi="Arial" w:cs="Arial"/>
          <w:b/>
          <w:bCs/>
          <w:noProof/>
          <w:sz w:val="20"/>
          <w:szCs w:val="20"/>
          <w:lang/>
        </w:rPr>
        <w:t>(TÊN CÔNG TY CỔ PHẦN)</w:t>
      </w:r>
    </w:p>
    <w:p w:rsidR="00774A17" w:rsidRPr="00F264F6" w:rsidRDefault="00774A17" w:rsidP="00774A17">
      <w:pPr>
        <w:jc w:val="center"/>
        <w:rPr>
          <w:rFonts w:ascii="Arial" w:hAnsi="Arial" w:cs="Arial"/>
          <w:b/>
          <w:bCs/>
          <w:noProof/>
          <w:sz w:val="20"/>
          <w:szCs w:val="20"/>
          <w:lang/>
        </w:rPr>
      </w:pPr>
      <w:r w:rsidRPr="00F264F6">
        <w:rPr>
          <w:rFonts w:ascii="Arial" w:hAnsi="Arial" w:cs="Arial"/>
          <w:b/>
          <w:bCs/>
          <w:noProof/>
          <w:sz w:val="20"/>
          <w:szCs w:val="20"/>
          <w:lang/>
        </w:rPr>
        <w:t>CÔNG BỐ NỘI DUNG ĐĂNG KÝ THÀNH LẬP MỚI</w:t>
      </w:r>
    </w:p>
    <w:p w:rsidR="00774A17" w:rsidRPr="00F264F6" w:rsidRDefault="00774A17" w:rsidP="00774A17">
      <w:pPr>
        <w:spacing w:after="120"/>
        <w:ind w:firstLine="720"/>
        <w:jc w:val="both"/>
        <w:rPr>
          <w:rFonts w:ascii="Arial" w:hAnsi="Arial" w:cs="Arial"/>
          <w:b/>
          <w:sz w:val="20"/>
          <w:szCs w:val="20"/>
        </w:rPr>
      </w:pPr>
      <w:r w:rsidRPr="00F264F6">
        <w:rPr>
          <w:rFonts w:ascii="Arial" w:hAnsi="Arial" w:cs="Arial"/>
          <w:b/>
          <w:sz w:val="20"/>
          <w:szCs w:val="20"/>
        </w:rPr>
        <w:t>1. Tên công ty</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Tên công ty viết bằng tiếng Việt: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Tên công ty viết bằng tiếng nước ngoài: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Tên công ty viết tắt: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2. Mã số doanh nghiệp:</w:t>
      </w:r>
      <w:r w:rsidRPr="00F264F6">
        <w:rPr>
          <w:rFonts w:ascii="Arial" w:hAnsi="Arial" w:cs="Arial"/>
          <w:sz w:val="20"/>
          <w:szCs w:val="20"/>
        </w:rPr>
        <w:t xml:space="preserve">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3. Ngày thành lập:</w:t>
      </w:r>
      <w:r w:rsidRPr="00F264F6">
        <w:rPr>
          <w:rFonts w:ascii="Arial" w:hAnsi="Arial" w:cs="Arial"/>
          <w:sz w:val="20"/>
          <w:szCs w:val="20"/>
        </w:rPr>
        <w:t xml:space="preserve">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4. Địa chỉ trụ sở chính:</w:t>
      </w:r>
      <w:r w:rsidRPr="00F264F6">
        <w:rPr>
          <w:rFonts w:ascii="Arial" w:hAnsi="Arial" w:cs="Arial"/>
          <w:sz w:val="20"/>
          <w:szCs w:val="20"/>
        </w:rPr>
        <w:t xml:space="preserve">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Điện thoại: ………………………………….. Fax: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Email: ………………………………………. Website: ………………………..</w:t>
      </w:r>
    </w:p>
    <w:p w:rsidR="00774A17" w:rsidRPr="00F264F6" w:rsidRDefault="00774A17" w:rsidP="00774A17">
      <w:pPr>
        <w:tabs>
          <w:tab w:val="left" w:leader="dot" w:pos="9026"/>
        </w:tabs>
        <w:spacing w:after="120"/>
        <w:ind w:firstLine="720"/>
        <w:jc w:val="both"/>
        <w:rPr>
          <w:rFonts w:ascii="Arial" w:hAnsi="Arial" w:cs="Arial"/>
          <w:b/>
          <w:sz w:val="20"/>
          <w:szCs w:val="20"/>
        </w:rPr>
      </w:pPr>
      <w:r w:rsidRPr="00F264F6">
        <w:rPr>
          <w:rFonts w:ascii="Arial" w:hAnsi="Arial" w:cs="Arial"/>
          <w:b/>
          <w:sz w:val="20"/>
          <w:szCs w:val="20"/>
        </w:rPr>
        <w:t>5. Ngành, nghề kinh doanh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3"/>
        <w:gridCol w:w="5025"/>
        <w:gridCol w:w="3372"/>
      </w:tblGrid>
      <w:tr w:rsidR="00774A17" w:rsidRPr="00F264F6" w:rsidTr="00CD573F">
        <w:tc>
          <w:tcPr>
            <w:tcW w:w="963" w:type="dxa"/>
          </w:tcPr>
          <w:p w:rsidR="00774A17" w:rsidRPr="00F264F6" w:rsidRDefault="00774A17" w:rsidP="00CD573F">
            <w:pPr>
              <w:tabs>
                <w:tab w:val="left" w:leader="dot" w:pos="9026"/>
              </w:tabs>
              <w:jc w:val="center"/>
              <w:rPr>
                <w:rFonts w:ascii="Arial" w:hAnsi="Arial" w:cs="Arial"/>
                <w:sz w:val="20"/>
                <w:szCs w:val="20"/>
              </w:rPr>
            </w:pPr>
            <w:r w:rsidRPr="00F264F6">
              <w:rPr>
                <w:rFonts w:ascii="Arial" w:hAnsi="Arial" w:cs="Arial"/>
                <w:sz w:val="20"/>
                <w:szCs w:val="20"/>
              </w:rPr>
              <w:t>STT</w:t>
            </w:r>
          </w:p>
        </w:tc>
        <w:tc>
          <w:tcPr>
            <w:tcW w:w="5025" w:type="dxa"/>
          </w:tcPr>
          <w:p w:rsidR="00774A17" w:rsidRPr="00F264F6" w:rsidRDefault="00774A17" w:rsidP="00CD573F">
            <w:pPr>
              <w:tabs>
                <w:tab w:val="left" w:leader="dot" w:pos="9026"/>
              </w:tabs>
              <w:jc w:val="center"/>
              <w:rPr>
                <w:rFonts w:ascii="Arial" w:hAnsi="Arial" w:cs="Arial"/>
                <w:sz w:val="20"/>
                <w:szCs w:val="20"/>
              </w:rPr>
            </w:pPr>
            <w:r w:rsidRPr="00F264F6">
              <w:rPr>
                <w:rFonts w:ascii="Arial" w:hAnsi="Arial" w:cs="Arial"/>
                <w:sz w:val="20"/>
                <w:szCs w:val="20"/>
              </w:rPr>
              <w:t>Tên ngành</w:t>
            </w:r>
          </w:p>
        </w:tc>
        <w:tc>
          <w:tcPr>
            <w:tcW w:w="3372" w:type="dxa"/>
          </w:tcPr>
          <w:p w:rsidR="00774A17" w:rsidRPr="00F264F6" w:rsidRDefault="00774A17" w:rsidP="00CD573F">
            <w:pPr>
              <w:tabs>
                <w:tab w:val="left" w:leader="dot" w:pos="9026"/>
              </w:tabs>
              <w:jc w:val="center"/>
              <w:rPr>
                <w:rFonts w:ascii="Arial" w:hAnsi="Arial" w:cs="Arial"/>
                <w:sz w:val="20"/>
                <w:szCs w:val="20"/>
              </w:rPr>
            </w:pPr>
            <w:r w:rsidRPr="00F264F6">
              <w:rPr>
                <w:rFonts w:ascii="Arial" w:hAnsi="Arial" w:cs="Arial"/>
                <w:sz w:val="20"/>
                <w:szCs w:val="20"/>
              </w:rPr>
              <w:t>Mã ngành</w:t>
            </w:r>
          </w:p>
        </w:tc>
      </w:tr>
      <w:tr w:rsidR="00774A17" w:rsidRPr="00F264F6" w:rsidTr="00CD573F">
        <w:tc>
          <w:tcPr>
            <w:tcW w:w="963" w:type="dxa"/>
          </w:tcPr>
          <w:p w:rsidR="00774A17" w:rsidRPr="00F264F6" w:rsidRDefault="00774A17" w:rsidP="00CD573F">
            <w:pPr>
              <w:tabs>
                <w:tab w:val="left" w:leader="dot" w:pos="9026"/>
              </w:tabs>
              <w:rPr>
                <w:rFonts w:ascii="Arial" w:hAnsi="Arial" w:cs="Arial"/>
                <w:sz w:val="20"/>
                <w:szCs w:val="20"/>
              </w:rPr>
            </w:pPr>
          </w:p>
        </w:tc>
        <w:tc>
          <w:tcPr>
            <w:tcW w:w="5025" w:type="dxa"/>
          </w:tcPr>
          <w:p w:rsidR="00774A17" w:rsidRPr="00F264F6" w:rsidRDefault="00774A17" w:rsidP="00CD573F">
            <w:pPr>
              <w:tabs>
                <w:tab w:val="left" w:leader="dot" w:pos="9026"/>
              </w:tabs>
              <w:rPr>
                <w:rFonts w:ascii="Arial" w:hAnsi="Arial" w:cs="Arial"/>
                <w:sz w:val="20"/>
                <w:szCs w:val="20"/>
              </w:rPr>
            </w:pPr>
          </w:p>
        </w:tc>
        <w:tc>
          <w:tcPr>
            <w:tcW w:w="3372" w:type="dxa"/>
          </w:tcPr>
          <w:p w:rsidR="00774A17" w:rsidRPr="00F264F6" w:rsidRDefault="00774A17" w:rsidP="00CD573F">
            <w:pPr>
              <w:tabs>
                <w:tab w:val="left" w:leader="dot" w:pos="9026"/>
              </w:tabs>
              <w:rPr>
                <w:rFonts w:ascii="Arial" w:hAnsi="Arial" w:cs="Arial"/>
                <w:sz w:val="20"/>
                <w:szCs w:val="20"/>
              </w:rPr>
            </w:pPr>
          </w:p>
        </w:tc>
      </w:tr>
    </w:tbl>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b/>
          <w:sz w:val="20"/>
          <w:szCs w:val="20"/>
        </w:rPr>
        <w:t xml:space="preserve">6. Vốn điều lệ </w:t>
      </w:r>
      <w:r w:rsidRPr="00F264F6">
        <w:rPr>
          <w:rFonts w:ascii="Arial" w:hAnsi="Arial" w:cs="Arial"/>
          <w:sz w:val="20"/>
          <w:szCs w:val="20"/>
        </w:rPr>
        <w:t>(</w:t>
      </w:r>
      <w:r w:rsidRPr="00F264F6">
        <w:rPr>
          <w:rFonts w:ascii="Arial" w:hAnsi="Arial" w:cs="Arial"/>
          <w:i/>
          <w:sz w:val="20"/>
          <w:szCs w:val="20"/>
        </w:rPr>
        <w:t>bằng số; VNĐ và giá trị tương đương theo đơn vị tiền nước ngoài, nếu có</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Mệnh giá cổ phần: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Tổng số cổ phần: </w:t>
      </w:r>
      <w:r w:rsidRPr="00F264F6">
        <w:rPr>
          <w:rFonts w:ascii="Arial" w:hAnsi="Arial" w:cs="Arial"/>
          <w:sz w:val="20"/>
          <w:szCs w:val="20"/>
        </w:rPr>
        <w:tab/>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b/>
          <w:bCs/>
          <w:sz w:val="20"/>
          <w:szCs w:val="20"/>
        </w:rPr>
        <w:t>7. Cổ đông sáng lập:</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0"/>
        <w:gridCol w:w="948"/>
        <w:gridCol w:w="1493"/>
        <w:gridCol w:w="851"/>
        <w:gridCol w:w="773"/>
        <w:gridCol w:w="1220"/>
        <w:gridCol w:w="768"/>
        <w:gridCol w:w="1943"/>
        <w:gridCol w:w="794"/>
      </w:tblGrid>
      <w:tr w:rsidR="00774A17" w:rsidRPr="00F264F6" w:rsidTr="00CD573F">
        <w:tc>
          <w:tcPr>
            <w:tcW w:w="57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jc w:val="center"/>
              <w:rPr>
                <w:rFonts w:ascii="Arial" w:hAnsi="Arial" w:cs="Arial"/>
                <w:sz w:val="20"/>
                <w:szCs w:val="20"/>
              </w:rPr>
            </w:pPr>
            <w:r w:rsidRPr="00F264F6">
              <w:rPr>
                <w:rFonts w:ascii="Arial" w:hAnsi="Arial" w:cs="Arial"/>
                <w:sz w:val="20"/>
                <w:szCs w:val="20"/>
              </w:rPr>
              <w:t>STT</w:t>
            </w:r>
          </w:p>
        </w:tc>
        <w:tc>
          <w:tcPr>
            <w:tcW w:w="948"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jc w:val="center"/>
              <w:rPr>
                <w:rFonts w:ascii="Arial" w:hAnsi="Arial" w:cs="Arial"/>
                <w:sz w:val="20"/>
                <w:szCs w:val="20"/>
              </w:rPr>
            </w:pPr>
            <w:r w:rsidRPr="00F264F6">
              <w:rPr>
                <w:rFonts w:ascii="Arial" w:hAnsi="Arial" w:cs="Arial"/>
                <w:sz w:val="20"/>
                <w:szCs w:val="20"/>
              </w:rPr>
              <w:t>Tên cổ đông</w:t>
            </w:r>
          </w:p>
        </w:tc>
        <w:tc>
          <w:tcPr>
            <w:tcW w:w="1493"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jc w:val="center"/>
              <w:rPr>
                <w:rFonts w:ascii="Arial" w:hAnsi="Arial" w:cs="Arial"/>
                <w:sz w:val="20"/>
                <w:szCs w:val="20"/>
              </w:rPr>
            </w:pPr>
            <w:r w:rsidRPr="00F264F6">
              <w:rPr>
                <w:rFonts w:ascii="Arial" w:hAnsi="Arial" w:cs="Arial"/>
                <w:sz w:val="20"/>
                <w:szCs w:val="20"/>
              </w:rPr>
              <w:t>Nơi đăng ký hộ khẩu thường trú đối với cá nhân; địa chỉ trụ sở chính đối với tổ chức</w:t>
            </w:r>
          </w:p>
        </w:tc>
        <w:tc>
          <w:tcPr>
            <w:tcW w:w="851"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jc w:val="center"/>
              <w:rPr>
                <w:rFonts w:ascii="Arial" w:hAnsi="Arial" w:cs="Arial"/>
                <w:sz w:val="20"/>
                <w:szCs w:val="20"/>
              </w:rPr>
            </w:pPr>
            <w:r w:rsidRPr="00F264F6">
              <w:rPr>
                <w:rFonts w:ascii="Arial" w:hAnsi="Arial" w:cs="Arial"/>
                <w:sz w:val="20"/>
                <w:szCs w:val="20"/>
              </w:rPr>
              <w:t>Loại cổ phần</w:t>
            </w:r>
          </w:p>
        </w:tc>
        <w:tc>
          <w:tcPr>
            <w:tcW w:w="773"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jc w:val="center"/>
              <w:rPr>
                <w:rFonts w:ascii="Arial" w:hAnsi="Arial" w:cs="Arial"/>
                <w:sz w:val="20"/>
                <w:szCs w:val="20"/>
              </w:rPr>
            </w:pPr>
            <w:r w:rsidRPr="00F264F6">
              <w:rPr>
                <w:rFonts w:ascii="Arial" w:hAnsi="Arial" w:cs="Arial"/>
                <w:sz w:val="20"/>
                <w:szCs w:val="20"/>
              </w:rPr>
              <w:t>Số cổ phần</w:t>
            </w:r>
          </w:p>
        </w:tc>
        <w:tc>
          <w:tcPr>
            <w:tcW w:w="122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jc w:val="center"/>
              <w:rPr>
                <w:rFonts w:ascii="Arial" w:hAnsi="Arial" w:cs="Arial"/>
                <w:sz w:val="20"/>
                <w:szCs w:val="20"/>
              </w:rPr>
            </w:pPr>
            <w:r w:rsidRPr="00F264F6">
              <w:rPr>
                <w:rFonts w:ascii="Arial" w:hAnsi="Arial" w:cs="Arial"/>
                <w:sz w:val="20"/>
                <w:szCs w:val="20"/>
              </w:rPr>
              <w:t>Giá trị cổ phần</w:t>
            </w:r>
          </w:p>
          <w:p w:rsidR="00774A17" w:rsidRPr="00F264F6" w:rsidRDefault="00774A17" w:rsidP="00CD573F">
            <w:pPr>
              <w:tabs>
                <w:tab w:val="left" w:pos="5760"/>
                <w:tab w:val="left" w:leader="dot" w:pos="9072"/>
              </w:tabs>
              <w:jc w:val="center"/>
              <w:rPr>
                <w:rFonts w:ascii="Arial" w:hAnsi="Arial" w:cs="Arial"/>
                <w:i/>
                <w:sz w:val="20"/>
                <w:szCs w:val="20"/>
              </w:rPr>
            </w:pPr>
            <w:r w:rsidRPr="00F264F6">
              <w:rPr>
                <w:rFonts w:ascii="Arial" w:hAnsi="Arial" w:cs="Arial"/>
                <w:i/>
                <w:sz w:val="20"/>
                <w:szCs w:val="20"/>
              </w:rPr>
              <w:t xml:space="preserve">(VNĐ và giá trị tương đương theo đơn vị tiền nước </w:t>
            </w:r>
            <w:r w:rsidRPr="00F264F6">
              <w:rPr>
                <w:rFonts w:ascii="Arial" w:hAnsi="Arial" w:cs="Arial"/>
                <w:i/>
                <w:sz w:val="20"/>
                <w:szCs w:val="20"/>
              </w:rPr>
              <w:lastRenderedPageBreak/>
              <w:t>ngoài, nếu có)</w:t>
            </w:r>
          </w:p>
        </w:tc>
        <w:tc>
          <w:tcPr>
            <w:tcW w:w="768"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jc w:val="center"/>
              <w:rPr>
                <w:rFonts w:ascii="Arial" w:hAnsi="Arial" w:cs="Arial"/>
                <w:sz w:val="20"/>
                <w:szCs w:val="20"/>
              </w:rPr>
            </w:pPr>
            <w:r w:rsidRPr="00F264F6">
              <w:rPr>
                <w:rFonts w:ascii="Arial" w:hAnsi="Arial" w:cs="Arial"/>
                <w:sz w:val="20"/>
                <w:szCs w:val="20"/>
              </w:rPr>
              <w:lastRenderedPageBreak/>
              <w:t>Tỷ lệ (%)</w:t>
            </w:r>
          </w:p>
        </w:tc>
        <w:tc>
          <w:tcPr>
            <w:tcW w:w="1943"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jc w:val="center"/>
              <w:rPr>
                <w:rFonts w:ascii="Arial" w:hAnsi="Arial" w:cs="Arial"/>
                <w:sz w:val="20"/>
                <w:szCs w:val="20"/>
              </w:rPr>
            </w:pPr>
            <w:r w:rsidRPr="00F264F6">
              <w:rPr>
                <w:rFonts w:ascii="Arial" w:hAnsi="Arial" w:cs="Arial"/>
                <w:sz w:val="20"/>
                <w:szCs w:val="20"/>
              </w:rPr>
              <w:t xml:space="preserve">Số giấy CMND (hoặc chứng thực cá nhân hợp pháp khác) đối với cá nhân; Mã số doanh nghiệp đối với doanh nghiệp; Số Quyết định thành </w:t>
            </w:r>
            <w:r w:rsidRPr="00F264F6">
              <w:rPr>
                <w:rFonts w:ascii="Arial" w:hAnsi="Arial" w:cs="Arial"/>
                <w:sz w:val="20"/>
                <w:szCs w:val="20"/>
              </w:rPr>
              <w:lastRenderedPageBreak/>
              <w:t>lập đối với tổ chức</w:t>
            </w:r>
          </w:p>
        </w:tc>
        <w:tc>
          <w:tcPr>
            <w:tcW w:w="794"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jc w:val="center"/>
              <w:rPr>
                <w:rFonts w:ascii="Arial" w:hAnsi="Arial" w:cs="Arial"/>
                <w:sz w:val="20"/>
                <w:szCs w:val="20"/>
                <w:vertAlign w:val="superscript"/>
              </w:rPr>
            </w:pPr>
            <w:r w:rsidRPr="00F264F6">
              <w:rPr>
                <w:rFonts w:ascii="Arial" w:hAnsi="Arial" w:cs="Arial"/>
                <w:sz w:val="20"/>
                <w:szCs w:val="20"/>
              </w:rPr>
              <w:lastRenderedPageBreak/>
              <w:t>Ghi chú</w:t>
            </w:r>
          </w:p>
        </w:tc>
      </w:tr>
      <w:tr w:rsidR="00774A17" w:rsidRPr="00F264F6" w:rsidTr="00CD573F">
        <w:tc>
          <w:tcPr>
            <w:tcW w:w="57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rPr>
                <w:rFonts w:ascii="Arial" w:hAnsi="Arial" w:cs="Arial"/>
                <w:sz w:val="20"/>
                <w:szCs w:val="20"/>
              </w:rPr>
            </w:pPr>
          </w:p>
        </w:tc>
        <w:tc>
          <w:tcPr>
            <w:tcW w:w="948"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rPr>
                <w:rFonts w:ascii="Arial" w:hAnsi="Arial" w:cs="Arial"/>
                <w:sz w:val="20"/>
                <w:szCs w:val="20"/>
              </w:rPr>
            </w:pPr>
          </w:p>
        </w:tc>
        <w:tc>
          <w:tcPr>
            <w:tcW w:w="1493"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rPr>
                <w:rFonts w:ascii="Arial" w:hAnsi="Arial" w:cs="Arial"/>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rPr>
                <w:rFonts w:ascii="Arial" w:hAnsi="Arial" w:cs="Arial"/>
                <w:sz w:val="20"/>
                <w:szCs w:val="20"/>
              </w:rPr>
            </w:pPr>
          </w:p>
        </w:tc>
        <w:tc>
          <w:tcPr>
            <w:tcW w:w="1220"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rPr>
                <w:rFonts w:ascii="Arial" w:hAnsi="Arial" w:cs="Arial"/>
                <w:sz w:val="20"/>
                <w:szCs w:val="20"/>
              </w:rPr>
            </w:pPr>
          </w:p>
        </w:tc>
        <w:tc>
          <w:tcPr>
            <w:tcW w:w="768"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rPr>
                <w:rFonts w:ascii="Arial" w:hAnsi="Arial" w:cs="Arial"/>
                <w:sz w:val="20"/>
                <w:szCs w:val="20"/>
              </w:rPr>
            </w:pPr>
          </w:p>
        </w:tc>
        <w:tc>
          <w:tcPr>
            <w:tcW w:w="1943"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rPr>
                <w:rFonts w:ascii="Arial" w:hAnsi="Arial" w:cs="Arial"/>
                <w:sz w:val="20"/>
                <w:szCs w:val="20"/>
              </w:rPr>
            </w:pPr>
          </w:p>
        </w:tc>
        <w:tc>
          <w:tcPr>
            <w:tcW w:w="794"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rPr>
                <w:rFonts w:ascii="Arial" w:hAnsi="Arial" w:cs="Arial"/>
                <w:sz w:val="20"/>
                <w:szCs w:val="20"/>
              </w:rPr>
            </w:pPr>
          </w:p>
        </w:tc>
      </w:tr>
    </w:tbl>
    <w:p w:rsidR="00774A17" w:rsidRPr="00F264F6" w:rsidRDefault="00774A17" w:rsidP="00774A17">
      <w:pPr>
        <w:spacing w:after="120"/>
        <w:ind w:firstLine="720"/>
        <w:jc w:val="both"/>
        <w:rPr>
          <w:rFonts w:ascii="Arial" w:hAnsi="Arial" w:cs="Arial"/>
          <w:i/>
          <w:sz w:val="20"/>
          <w:szCs w:val="20"/>
        </w:rPr>
      </w:pPr>
      <w:r w:rsidRPr="00F264F6">
        <w:rPr>
          <w:rFonts w:ascii="Arial" w:hAnsi="Arial" w:cs="Arial"/>
          <w:b/>
          <w:bCs/>
          <w:sz w:val="20"/>
          <w:szCs w:val="20"/>
        </w:rPr>
        <w:t xml:space="preserve">8. Cổ đông là nhà đầu tư nước ngoài: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1"/>
        <w:gridCol w:w="1227"/>
        <w:gridCol w:w="1773"/>
        <w:gridCol w:w="818"/>
        <w:gridCol w:w="819"/>
        <w:gridCol w:w="973"/>
        <w:gridCol w:w="754"/>
        <w:gridCol w:w="1955"/>
        <w:gridCol w:w="682"/>
      </w:tblGrid>
      <w:tr w:rsidR="00774A17" w:rsidRPr="00F264F6" w:rsidTr="00CD573F">
        <w:tc>
          <w:tcPr>
            <w:tcW w:w="301"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jc w:val="center"/>
              <w:rPr>
                <w:rFonts w:ascii="Arial" w:hAnsi="Arial" w:cs="Arial"/>
                <w:sz w:val="20"/>
                <w:szCs w:val="20"/>
              </w:rPr>
            </w:pPr>
            <w:r w:rsidRPr="00F264F6">
              <w:rPr>
                <w:rFonts w:ascii="Arial" w:hAnsi="Arial" w:cs="Arial"/>
                <w:sz w:val="20"/>
                <w:szCs w:val="20"/>
              </w:rPr>
              <w:t>STT</w:t>
            </w:r>
          </w:p>
        </w:tc>
        <w:tc>
          <w:tcPr>
            <w:tcW w:w="1227"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jc w:val="center"/>
              <w:rPr>
                <w:rFonts w:ascii="Arial" w:hAnsi="Arial" w:cs="Arial"/>
                <w:sz w:val="20"/>
                <w:szCs w:val="20"/>
              </w:rPr>
            </w:pPr>
            <w:r w:rsidRPr="00F264F6">
              <w:rPr>
                <w:rFonts w:ascii="Arial" w:hAnsi="Arial" w:cs="Arial"/>
                <w:sz w:val="20"/>
                <w:szCs w:val="20"/>
              </w:rPr>
              <w:t>Tên cổ đông</w:t>
            </w:r>
          </w:p>
        </w:tc>
        <w:tc>
          <w:tcPr>
            <w:tcW w:w="1773"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jc w:val="center"/>
              <w:rPr>
                <w:rFonts w:ascii="Arial" w:hAnsi="Arial" w:cs="Arial"/>
                <w:sz w:val="20"/>
                <w:szCs w:val="20"/>
              </w:rPr>
            </w:pPr>
            <w:r w:rsidRPr="00F264F6">
              <w:rPr>
                <w:rFonts w:ascii="Arial" w:hAnsi="Arial" w:cs="Arial"/>
                <w:sz w:val="20"/>
                <w:szCs w:val="20"/>
              </w:rPr>
              <w:t>Chỗ ở hiện tại đối với cá nhân; địa chỉ trụ sở chính đối với tổ chức</w:t>
            </w:r>
          </w:p>
        </w:tc>
        <w:tc>
          <w:tcPr>
            <w:tcW w:w="818"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jc w:val="center"/>
              <w:rPr>
                <w:rFonts w:ascii="Arial" w:hAnsi="Arial" w:cs="Arial"/>
                <w:sz w:val="20"/>
                <w:szCs w:val="20"/>
              </w:rPr>
            </w:pPr>
            <w:r w:rsidRPr="00F264F6">
              <w:rPr>
                <w:rFonts w:ascii="Arial" w:hAnsi="Arial" w:cs="Arial"/>
                <w:sz w:val="20"/>
                <w:szCs w:val="20"/>
              </w:rPr>
              <w:t>Loại cổ phần</w:t>
            </w:r>
          </w:p>
        </w:tc>
        <w:tc>
          <w:tcPr>
            <w:tcW w:w="819"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jc w:val="center"/>
              <w:rPr>
                <w:rFonts w:ascii="Arial" w:hAnsi="Arial" w:cs="Arial"/>
                <w:sz w:val="20"/>
                <w:szCs w:val="20"/>
              </w:rPr>
            </w:pPr>
            <w:r w:rsidRPr="00F264F6">
              <w:rPr>
                <w:rFonts w:ascii="Arial" w:hAnsi="Arial" w:cs="Arial"/>
                <w:sz w:val="20"/>
                <w:szCs w:val="20"/>
              </w:rPr>
              <w:t>Số cổ phần</w:t>
            </w:r>
          </w:p>
        </w:tc>
        <w:tc>
          <w:tcPr>
            <w:tcW w:w="973"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jc w:val="center"/>
              <w:rPr>
                <w:rFonts w:ascii="Arial" w:hAnsi="Arial" w:cs="Arial"/>
                <w:sz w:val="20"/>
                <w:szCs w:val="20"/>
              </w:rPr>
            </w:pPr>
            <w:r w:rsidRPr="00F264F6">
              <w:rPr>
                <w:rFonts w:ascii="Arial" w:hAnsi="Arial" w:cs="Arial"/>
                <w:sz w:val="20"/>
                <w:szCs w:val="20"/>
              </w:rPr>
              <w:t>Giá trị cổ phần</w:t>
            </w:r>
          </w:p>
          <w:p w:rsidR="00774A17" w:rsidRPr="00F264F6" w:rsidRDefault="00774A17" w:rsidP="00CD573F">
            <w:pPr>
              <w:tabs>
                <w:tab w:val="left" w:pos="5760"/>
                <w:tab w:val="left" w:leader="dot" w:pos="9072"/>
              </w:tabs>
              <w:jc w:val="center"/>
              <w:rPr>
                <w:rFonts w:ascii="Arial" w:hAnsi="Arial" w:cs="Arial"/>
                <w:i/>
                <w:sz w:val="20"/>
                <w:szCs w:val="20"/>
              </w:rPr>
            </w:pPr>
            <w:r w:rsidRPr="00F264F6">
              <w:rPr>
                <w:rFonts w:ascii="Arial" w:hAnsi="Arial" w:cs="Arial"/>
                <w:i/>
                <w:sz w:val="20"/>
                <w:szCs w:val="20"/>
              </w:rPr>
              <w:t>(VNĐ và giá trị tương đương theo đơn vị tiền nước ngoài, nếu có)</w:t>
            </w:r>
          </w:p>
        </w:tc>
        <w:tc>
          <w:tcPr>
            <w:tcW w:w="754"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jc w:val="center"/>
              <w:rPr>
                <w:rFonts w:ascii="Arial" w:hAnsi="Arial" w:cs="Arial"/>
                <w:sz w:val="20"/>
                <w:szCs w:val="20"/>
              </w:rPr>
            </w:pPr>
            <w:r w:rsidRPr="00F264F6">
              <w:rPr>
                <w:rFonts w:ascii="Arial" w:hAnsi="Arial" w:cs="Arial"/>
                <w:sz w:val="20"/>
                <w:szCs w:val="20"/>
              </w:rPr>
              <w:t>Tỷ lệ (%)</w:t>
            </w:r>
          </w:p>
        </w:tc>
        <w:tc>
          <w:tcPr>
            <w:tcW w:w="1955"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jc w:val="center"/>
              <w:rPr>
                <w:rFonts w:ascii="Arial" w:hAnsi="Arial" w:cs="Arial"/>
                <w:sz w:val="20"/>
                <w:szCs w:val="20"/>
              </w:rPr>
            </w:pPr>
            <w:r w:rsidRPr="00F264F6">
              <w:rPr>
                <w:rFonts w:ascii="Arial" w:hAnsi="Arial" w:cs="Arial"/>
                <w:sz w:val="20"/>
                <w:szCs w:val="20"/>
              </w:rPr>
              <w:t>Số hộ chiếu đối với cá nhân; Mã số doanh nghiệp đối với doanh nghiệp; Số Quyết định thành lập đối với tổ chức</w:t>
            </w:r>
          </w:p>
        </w:tc>
        <w:tc>
          <w:tcPr>
            <w:tcW w:w="682"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jc w:val="center"/>
              <w:rPr>
                <w:rFonts w:ascii="Arial" w:hAnsi="Arial" w:cs="Arial"/>
                <w:sz w:val="20"/>
                <w:szCs w:val="20"/>
                <w:vertAlign w:val="superscript"/>
              </w:rPr>
            </w:pPr>
            <w:r w:rsidRPr="00F264F6">
              <w:rPr>
                <w:rFonts w:ascii="Arial" w:hAnsi="Arial" w:cs="Arial"/>
                <w:sz w:val="20"/>
                <w:szCs w:val="20"/>
              </w:rPr>
              <w:t>Ghi chú</w:t>
            </w:r>
          </w:p>
        </w:tc>
      </w:tr>
      <w:tr w:rsidR="00774A17" w:rsidRPr="00F264F6" w:rsidTr="00CD573F">
        <w:tc>
          <w:tcPr>
            <w:tcW w:w="301"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rPr>
                <w:rFonts w:ascii="Arial" w:hAnsi="Arial" w:cs="Arial"/>
                <w:sz w:val="20"/>
                <w:szCs w:val="20"/>
              </w:rPr>
            </w:pPr>
          </w:p>
        </w:tc>
        <w:tc>
          <w:tcPr>
            <w:tcW w:w="1227"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rPr>
                <w:rFonts w:ascii="Arial" w:hAnsi="Arial" w:cs="Arial"/>
                <w:sz w:val="20"/>
                <w:szCs w:val="20"/>
              </w:rPr>
            </w:pPr>
          </w:p>
        </w:tc>
        <w:tc>
          <w:tcPr>
            <w:tcW w:w="1773"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rPr>
                <w:rFonts w:ascii="Arial" w:hAnsi="Arial" w:cs="Arial"/>
                <w:sz w:val="20"/>
                <w:szCs w:val="20"/>
              </w:rPr>
            </w:pPr>
          </w:p>
        </w:tc>
        <w:tc>
          <w:tcPr>
            <w:tcW w:w="818"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rPr>
                <w:rFonts w:ascii="Arial" w:hAnsi="Arial" w:cs="Arial"/>
                <w:sz w:val="20"/>
                <w:szCs w:val="20"/>
              </w:rPr>
            </w:pPr>
          </w:p>
        </w:tc>
        <w:tc>
          <w:tcPr>
            <w:tcW w:w="819"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rPr>
                <w:rFonts w:ascii="Arial" w:hAnsi="Arial" w:cs="Arial"/>
                <w:sz w:val="20"/>
                <w:szCs w:val="20"/>
              </w:rPr>
            </w:pPr>
          </w:p>
        </w:tc>
        <w:tc>
          <w:tcPr>
            <w:tcW w:w="973"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rPr>
                <w:rFonts w:ascii="Arial" w:hAnsi="Arial" w:cs="Arial"/>
                <w:sz w:val="20"/>
                <w:szCs w:val="20"/>
              </w:rPr>
            </w:pPr>
          </w:p>
        </w:tc>
        <w:tc>
          <w:tcPr>
            <w:tcW w:w="754"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rPr>
                <w:rFonts w:ascii="Arial" w:hAnsi="Arial" w:cs="Arial"/>
                <w:sz w:val="20"/>
                <w:szCs w:val="20"/>
              </w:rPr>
            </w:pPr>
          </w:p>
        </w:tc>
        <w:tc>
          <w:tcPr>
            <w:tcW w:w="1955"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rPr>
                <w:rFonts w:ascii="Arial" w:hAnsi="Arial" w:cs="Arial"/>
                <w:sz w:val="20"/>
                <w:szCs w:val="20"/>
              </w:rPr>
            </w:pPr>
          </w:p>
        </w:tc>
        <w:tc>
          <w:tcPr>
            <w:tcW w:w="682" w:type="dxa"/>
            <w:tcBorders>
              <w:top w:val="single" w:sz="4" w:space="0" w:color="000000"/>
              <w:left w:val="single" w:sz="4" w:space="0" w:color="000000"/>
              <w:bottom w:val="single" w:sz="4" w:space="0" w:color="000000"/>
              <w:right w:val="single" w:sz="4" w:space="0" w:color="000000"/>
            </w:tcBorders>
          </w:tcPr>
          <w:p w:rsidR="00774A17" w:rsidRPr="00F264F6" w:rsidRDefault="00774A17" w:rsidP="00CD573F">
            <w:pPr>
              <w:tabs>
                <w:tab w:val="left" w:pos="5760"/>
                <w:tab w:val="left" w:leader="dot" w:pos="9072"/>
              </w:tabs>
              <w:rPr>
                <w:rFonts w:ascii="Arial" w:hAnsi="Arial" w:cs="Arial"/>
                <w:sz w:val="20"/>
                <w:szCs w:val="20"/>
              </w:rPr>
            </w:pPr>
          </w:p>
        </w:tc>
      </w:tr>
    </w:tbl>
    <w:p w:rsidR="00774A17" w:rsidRPr="00F264F6" w:rsidRDefault="00774A17" w:rsidP="00774A17">
      <w:pPr>
        <w:tabs>
          <w:tab w:val="left" w:leader="dot" w:pos="9026"/>
        </w:tabs>
        <w:spacing w:after="120"/>
        <w:ind w:firstLine="720"/>
        <w:jc w:val="both"/>
        <w:rPr>
          <w:rFonts w:ascii="Arial" w:hAnsi="Arial" w:cs="Arial"/>
          <w:b/>
          <w:sz w:val="20"/>
          <w:szCs w:val="20"/>
        </w:rPr>
      </w:pPr>
      <w:r w:rsidRPr="00F264F6">
        <w:rPr>
          <w:rFonts w:ascii="Arial" w:hAnsi="Arial" w:cs="Arial"/>
          <w:b/>
          <w:sz w:val="20"/>
          <w:szCs w:val="20"/>
        </w:rPr>
        <w:t>9. Người đại diện theo pháp luật của công ty</w:t>
      </w:r>
      <w:r w:rsidRPr="00F264F6">
        <w:rPr>
          <w:rFonts w:ascii="Arial" w:hAnsi="Arial" w:cs="Arial"/>
          <w:b/>
          <w:sz w:val="20"/>
          <w:szCs w:val="20"/>
          <w:vertAlign w:val="superscript"/>
        </w:rPr>
        <w:footnoteReference w:id="103"/>
      </w:r>
      <w:r w:rsidRPr="00F264F6">
        <w:rPr>
          <w:rFonts w:ascii="Arial" w:hAnsi="Arial" w:cs="Arial"/>
          <w:b/>
          <w:sz w:val="20"/>
          <w:szCs w:val="20"/>
        </w:rPr>
        <w:t>:</w:t>
      </w:r>
    </w:p>
    <w:p w:rsidR="00774A17" w:rsidRPr="00F264F6" w:rsidRDefault="00774A17" w:rsidP="00774A17">
      <w:pPr>
        <w:tabs>
          <w:tab w:val="left" w:leader="dot" w:pos="7088"/>
          <w:tab w:val="left" w:leader="dot" w:pos="9026"/>
        </w:tabs>
        <w:spacing w:after="120"/>
        <w:ind w:firstLine="720"/>
        <w:jc w:val="both"/>
        <w:rPr>
          <w:rFonts w:ascii="Arial" w:hAnsi="Arial" w:cs="Arial"/>
          <w:sz w:val="20"/>
          <w:szCs w:val="20"/>
        </w:rPr>
      </w:pPr>
      <w:r w:rsidRPr="00F264F6">
        <w:rPr>
          <w:rFonts w:ascii="Arial" w:hAnsi="Arial" w:cs="Arial"/>
          <w:sz w:val="20"/>
          <w:szCs w:val="20"/>
        </w:rPr>
        <w:t>- Họ và tên (</w:t>
      </w:r>
      <w:r w:rsidRPr="00F264F6">
        <w:rPr>
          <w:rFonts w:ascii="Arial" w:hAnsi="Arial" w:cs="Arial"/>
          <w:i/>
          <w:sz w:val="20"/>
          <w:szCs w:val="20"/>
        </w:rPr>
        <w:t>ghi bằng chữ in hoa</w:t>
      </w:r>
      <w:r w:rsidRPr="00F264F6">
        <w:rPr>
          <w:rFonts w:ascii="Arial" w:hAnsi="Arial" w:cs="Arial"/>
          <w:sz w:val="20"/>
          <w:szCs w:val="20"/>
        </w:rPr>
        <w:t>):</w:t>
      </w:r>
      <w:r w:rsidRPr="00F264F6">
        <w:rPr>
          <w:rFonts w:ascii="Arial" w:hAnsi="Arial" w:cs="Arial"/>
          <w:sz w:val="20"/>
          <w:szCs w:val="20"/>
        </w:rPr>
        <w:tab/>
        <w:t xml:space="preserve"> Giới tính:</w:t>
      </w:r>
      <w:r w:rsidRPr="00F264F6">
        <w:rPr>
          <w:rFonts w:ascii="Arial" w:hAnsi="Arial" w:cs="Arial"/>
          <w:sz w:val="20"/>
          <w:szCs w:val="20"/>
        </w:rPr>
        <w:tab/>
      </w:r>
    </w:p>
    <w:p w:rsidR="00774A17" w:rsidRPr="00F264F6" w:rsidRDefault="00774A17" w:rsidP="00774A17">
      <w:pPr>
        <w:tabs>
          <w:tab w:val="left" w:leader="dot" w:pos="7088"/>
          <w:tab w:val="left" w:leader="dot" w:pos="9026"/>
        </w:tabs>
        <w:spacing w:after="120"/>
        <w:ind w:firstLine="720"/>
        <w:jc w:val="both"/>
        <w:rPr>
          <w:rFonts w:ascii="Arial" w:hAnsi="Arial" w:cs="Arial"/>
          <w:sz w:val="20"/>
          <w:szCs w:val="20"/>
        </w:rPr>
      </w:pPr>
      <w:r w:rsidRPr="00F264F6">
        <w:rPr>
          <w:rFonts w:ascii="Arial" w:hAnsi="Arial" w:cs="Arial"/>
          <w:sz w:val="20"/>
          <w:szCs w:val="20"/>
        </w:rPr>
        <w:t>Chức danh:………………………………………………………………</w:t>
      </w:r>
    </w:p>
    <w:p w:rsidR="00774A17" w:rsidRPr="00F264F6" w:rsidRDefault="00774A17" w:rsidP="00774A17">
      <w:pPr>
        <w:tabs>
          <w:tab w:val="left" w:leader="dot" w:pos="2610"/>
          <w:tab w:val="left" w:leader="dot" w:pos="3600"/>
          <w:tab w:val="left" w:leader="dot" w:pos="4500"/>
          <w:tab w:val="left" w:leader="dot" w:pos="6926"/>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Sinh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Dân tộc: </w:t>
      </w:r>
      <w:r w:rsidRPr="00F264F6">
        <w:rPr>
          <w:rFonts w:ascii="Arial" w:hAnsi="Arial" w:cs="Arial"/>
          <w:sz w:val="20"/>
          <w:szCs w:val="20"/>
        </w:rPr>
        <w:tab/>
        <w:t>Quốc tịch:</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Loại giấy tờ chứng thực cá nhân: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Số giấy chứng thực cá nhân: </w:t>
      </w:r>
      <w:r w:rsidRPr="00F264F6">
        <w:rPr>
          <w:rFonts w:ascii="Arial" w:hAnsi="Arial" w:cs="Arial"/>
          <w:sz w:val="20"/>
          <w:szCs w:val="20"/>
        </w:rPr>
        <w:tab/>
      </w:r>
    </w:p>
    <w:p w:rsidR="00774A17" w:rsidRPr="00F264F6" w:rsidRDefault="00774A17" w:rsidP="00774A17">
      <w:pPr>
        <w:tabs>
          <w:tab w:val="left" w:leader="dot" w:pos="2880"/>
          <w:tab w:val="left" w:leader="dot" w:pos="4320"/>
          <w:tab w:val="left" w:leader="dot" w:pos="5760"/>
          <w:tab w:val="left" w:leader="dot" w:pos="9026"/>
        </w:tabs>
        <w:spacing w:after="120"/>
        <w:ind w:firstLine="720"/>
        <w:jc w:val="both"/>
        <w:rPr>
          <w:rFonts w:ascii="Arial" w:hAnsi="Arial" w:cs="Arial"/>
          <w:sz w:val="20"/>
          <w:szCs w:val="20"/>
        </w:rPr>
      </w:pPr>
      <w:r w:rsidRPr="00F264F6">
        <w:rPr>
          <w:rFonts w:ascii="Arial" w:hAnsi="Arial" w:cs="Arial"/>
          <w:sz w:val="20"/>
          <w:szCs w:val="20"/>
        </w:rPr>
        <w:t>Ngày cấp:</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Nơi cấp: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Nơi đăng ký hộ khẩu thường trú: </w:t>
      </w:r>
      <w:r w:rsidRPr="00F264F6">
        <w:rPr>
          <w:rFonts w:ascii="Arial" w:hAnsi="Arial" w:cs="Arial"/>
          <w:sz w:val="20"/>
          <w:szCs w:val="20"/>
        </w:rPr>
        <w:tab/>
        <w:t xml:space="preserve">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Chỗ ở hiện tại: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10. Nơi đăng ký:</w:t>
      </w:r>
      <w:r w:rsidRPr="00F264F6">
        <w:rPr>
          <w:rFonts w:ascii="Arial" w:hAnsi="Arial" w:cs="Arial"/>
          <w:sz w:val="20"/>
          <w:szCs w:val="20"/>
        </w:rPr>
        <w:t xml:space="preserve"> Phòng Đăng ký kinh doanh tỉnh/thành phố …………………</w:t>
      </w:r>
    </w:p>
    <w:p w:rsidR="00774A17" w:rsidRPr="00F264F6" w:rsidRDefault="00774A17" w:rsidP="00774A17">
      <w:pPr>
        <w:jc w:val="center"/>
        <w:rPr>
          <w:rFonts w:ascii="Arial" w:hAnsi="Arial" w:cs="Arial"/>
          <w:b/>
          <w:bCs/>
          <w:noProof/>
          <w:sz w:val="20"/>
          <w:szCs w:val="20"/>
          <w:lang/>
        </w:rPr>
      </w:pPr>
      <w:r w:rsidRPr="00F264F6">
        <w:rPr>
          <w:rFonts w:ascii="Arial" w:hAnsi="Arial" w:cs="Arial"/>
          <w:b/>
          <w:bCs/>
          <w:noProof/>
          <w:sz w:val="20"/>
          <w:szCs w:val="20"/>
          <w:lang/>
        </w:rPr>
        <w:t>(TÊN CÔNG TY HỢP DANH)</w:t>
      </w:r>
    </w:p>
    <w:p w:rsidR="00774A17" w:rsidRPr="00F264F6" w:rsidRDefault="00774A17" w:rsidP="00774A17">
      <w:pPr>
        <w:jc w:val="center"/>
        <w:rPr>
          <w:rFonts w:ascii="Arial" w:hAnsi="Arial" w:cs="Arial"/>
          <w:b/>
          <w:bCs/>
          <w:noProof/>
          <w:sz w:val="20"/>
          <w:szCs w:val="20"/>
          <w:lang/>
        </w:rPr>
      </w:pPr>
      <w:r w:rsidRPr="00F264F6">
        <w:rPr>
          <w:rFonts w:ascii="Arial" w:hAnsi="Arial" w:cs="Arial"/>
          <w:b/>
          <w:bCs/>
          <w:noProof/>
          <w:sz w:val="20"/>
          <w:szCs w:val="20"/>
          <w:lang/>
        </w:rPr>
        <w:t>CÔNG BỐ NỘI DUNG ĐĂNG KÝ THÀNH LẬP MỚI</w:t>
      </w:r>
    </w:p>
    <w:p w:rsidR="00774A17" w:rsidRPr="00F264F6" w:rsidRDefault="00774A17" w:rsidP="00774A17">
      <w:pPr>
        <w:spacing w:after="120"/>
        <w:ind w:firstLine="720"/>
        <w:jc w:val="both"/>
        <w:rPr>
          <w:rFonts w:ascii="Arial" w:hAnsi="Arial" w:cs="Arial"/>
          <w:b/>
          <w:sz w:val="20"/>
          <w:szCs w:val="20"/>
        </w:rPr>
      </w:pPr>
      <w:r w:rsidRPr="00F264F6">
        <w:rPr>
          <w:rFonts w:ascii="Arial" w:hAnsi="Arial" w:cs="Arial"/>
          <w:b/>
          <w:sz w:val="20"/>
          <w:szCs w:val="20"/>
        </w:rPr>
        <w:t>1. Tên công ty</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Tên công ty viết bằng tiếng Việt: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Tên công ty viết bằng tiếng nước ngoài: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Tên công ty viết tắt: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2. Mã số doanh nghiệp:</w:t>
      </w:r>
      <w:r w:rsidRPr="00F264F6">
        <w:rPr>
          <w:rFonts w:ascii="Arial" w:hAnsi="Arial" w:cs="Arial"/>
          <w:sz w:val="20"/>
          <w:szCs w:val="20"/>
        </w:rPr>
        <w:t xml:space="preserve">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3. Ngày thành lập:</w:t>
      </w:r>
      <w:r w:rsidRPr="00F264F6">
        <w:rPr>
          <w:rFonts w:ascii="Arial" w:hAnsi="Arial" w:cs="Arial"/>
          <w:sz w:val="20"/>
          <w:szCs w:val="20"/>
        </w:rPr>
        <w:t xml:space="preserve">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4. Địa chỉ trụ sở chính:</w:t>
      </w:r>
      <w:r w:rsidRPr="00F264F6">
        <w:rPr>
          <w:rFonts w:ascii="Arial" w:hAnsi="Arial" w:cs="Arial"/>
          <w:sz w:val="20"/>
          <w:szCs w:val="20"/>
        </w:rPr>
        <w:t xml:space="preserve">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Điện thoại: ………………………………….. Fax: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Email: ………………………………………. Website: ………………………..</w:t>
      </w:r>
    </w:p>
    <w:p w:rsidR="00774A17" w:rsidRPr="00F264F6" w:rsidRDefault="00774A17" w:rsidP="00774A17">
      <w:pPr>
        <w:tabs>
          <w:tab w:val="left" w:leader="dot" w:pos="9026"/>
        </w:tabs>
        <w:spacing w:after="120"/>
        <w:ind w:firstLine="720"/>
        <w:jc w:val="both"/>
        <w:rPr>
          <w:rFonts w:ascii="Arial" w:hAnsi="Arial" w:cs="Arial"/>
          <w:b/>
          <w:sz w:val="20"/>
          <w:szCs w:val="20"/>
        </w:rPr>
      </w:pPr>
      <w:r w:rsidRPr="00F264F6">
        <w:rPr>
          <w:rFonts w:ascii="Arial" w:hAnsi="Arial" w:cs="Arial"/>
          <w:b/>
          <w:sz w:val="20"/>
          <w:szCs w:val="20"/>
        </w:rPr>
        <w:t>5. Ngành, nghề kinh doanh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3"/>
        <w:gridCol w:w="5025"/>
        <w:gridCol w:w="3372"/>
      </w:tblGrid>
      <w:tr w:rsidR="00774A17" w:rsidRPr="00F264F6" w:rsidTr="00CD573F">
        <w:tc>
          <w:tcPr>
            <w:tcW w:w="963" w:type="dxa"/>
          </w:tcPr>
          <w:p w:rsidR="00774A17" w:rsidRPr="00F264F6" w:rsidRDefault="00774A17" w:rsidP="00CD573F">
            <w:pPr>
              <w:tabs>
                <w:tab w:val="left" w:leader="dot" w:pos="9026"/>
              </w:tabs>
              <w:jc w:val="center"/>
              <w:rPr>
                <w:rFonts w:ascii="Arial" w:hAnsi="Arial" w:cs="Arial"/>
                <w:sz w:val="20"/>
                <w:szCs w:val="20"/>
              </w:rPr>
            </w:pPr>
            <w:r w:rsidRPr="00F264F6">
              <w:rPr>
                <w:rFonts w:ascii="Arial" w:hAnsi="Arial" w:cs="Arial"/>
                <w:sz w:val="20"/>
                <w:szCs w:val="20"/>
              </w:rPr>
              <w:t>STT</w:t>
            </w:r>
          </w:p>
        </w:tc>
        <w:tc>
          <w:tcPr>
            <w:tcW w:w="5025" w:type="dxa"/>
          </w:tcPr>
          <w:p w:rsidR="00774A17" w:rsidRPr="00F264F6" w:rsidRDefault="00774A17" w:rsidP="00CD573F">
            <w:pPr>
              <w:tabs>
                <w:tab w:val="left" w:leader="dot" w:pos="9026"/>
              </w:tabs>
              <w:jc w:val="center"/>
              <w:rPr>
                <w:rFonts w:ascii="Arial" w:hAnsi="Arial" w:cs="Arial"/>
                <w:sz w:val="20"/>
                <w:szCs w:val="20"/>
              </w:rPr>
            </w:pPr>
            <w:r w:rsidRPr="00F264F6">
              <w:rPr>
                <w:rFonts w:ascii="Arial" w:hAnsi="Arial" w:cs="Arial"/>
                <w:sz w:val="20"/>
                <w:szCs w:val="20"/>
              </w:rPr>
              <w:t>Tên ngành</w:t>
            </w:r>
          </w:p>
        </w:tc>
        <w:tc>
          <w:tcPr>
            <w:tcW w:w="3372" w:type="dxa"/>
          </w:tcPr>
          <w:p w:rsidR="00774A17" w:rsidRPr="00F264F6" w:rsidRDefault="00774A17" w:rsidP="00CD573F">
            <w:pPr>
              <w:tabs>
                <w:tab w:val="left" w:leader="dot" w:pos="9026"/>
              </w:tabs>
              <w:jc w:val="center"/>
              <w:rPr>
                <w:rFonts w:ascii="Arial" w:hAnsi="Arial" w:cs="Arial"/>
                <w:sz w:val="20"/>
                <w:szCs w:val="20"/>
              </w:rPr>
            </w:pPr>
            <w:r w:rsidRPr="00F264F6">
              <w:rPr>
                <w:rFonts w:ascii="Arial" w:hAnsi="Arial" w:cs="Arial"/>
                <w:sz w:val="20"/>
                <w:szCs w:val="20"/>
              </w:rPr>
              <w:t>Mã ngành</w:t>
            </w:r>
          </w:p>
        </w:tc>
      </w:tr>
      <w:tr w:rsidR="00774A17" w:rsidRPr="00F264F6" w:rsidTr="00CD573F">
        <w:tc>
          <w:tcPr>
            <w:tcW w:w="963" w:type="dxa"/>
          </w:tcPr>
          <w:p w:rsidR="00774A17" w:rsidRPr="00F264F6" w:rsidRDefault="00774A17" w:rsidP="00CD573F">
            <w:pPr>
              <w:tabs>
                <w:tab w:val="left" w:leader="dot" w:pos="9026"/>
              </w:tabs>
              <w:rPr>
                <w:rFonts w:ascii="Arial" w:hAnsi="Arial" w:cs="Arial"/>
                <w:sz w:val="20"/>
                <w:szCs w:val="20"/>
              </w:rPr>
            </w:pPr>
          </w:p>
        </w:tc>
        <w:tc>
          <w:tcPr>
            <w:tcW w:w="5025" w:type="dxa"/>
          </w:tcPr>
          <w:p w:rsidR="00774A17" w:rsidRPr="00F264F6" w:rsidRDefault="00774A17" w:rsidP="00CD573F">
            <w:pPr>
              <w:tabs>
                <w:tab w:val="left" w:leader="dot" w:pos="9026"/>
              </w:tabs>
              <w:rPr>
                <w:rFonts w:ascii="Arial" w:hAnsi="Arial" w:cs="Arial"/>
                <w:sz w:val="20"/>
                <w:szCs w:val="20"/>
              </w:rPr>
            </w:pPr>
          </w:p>
        </w:tc>
        <w:tc>
          <w:tcPr>
            <w:tcW w:w="3372" w:type="dxa"/>
          </w:tcPr>
          <w:p w:rsidR="00774A17" w:rsidRPr="00F264F6" w:rsidRDefault="00774A17" w:rsidP="00CD573F">
            <w:pPr>
              <w:tabs>
                <w:tab w:val="left" w:leader="dot" w:pos="9026"/>
              </w:tabs>
              <w:rPr>
                <w:rFonts w:ascii="Arial" w:hAnsi="Arial" w:cs="Arial"/>
                <w:sz w:val="20"/>
                <w:szCs w:val="20"/>
              </w:rPr>
            </w:pPr>
          </w:p>
        </w:tc>
      </w:tr>
    </w:tbl>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 xml:space="preserve">6. Vốn điều lệ: </w:t>
      </w:r>
      <w:r w:rsidRPr="00F264F6">
        <w:rPr>
          <w:rFonts w:ascii="Arial" w:hAnsi="Arial" w:cs="Arial"/>
          <w:sz w:val="20"/>
          <w:szCs w:val="20"/>
        </w:rPr>
        <w:t>……………</w:t>
      </w:r>
    </w:p>
    <w:p w:rsidR="00774A17" w:rsidRPr="00F264F6" w:rsidRDefault="00774A17" w:rsidP="00774A17">
      <w:pPr>
        <w:tabs>
          <w:tab w:val="left" w:leader="dot" w:pos="9026"/>
        </w:tabs>
        <w:spacing w:after="120"/>
        <w:ind w:firstLine="720"/>
        <w:jc w:val="both"/>
        <w:rPr>
          <w:rFonts w:ascii="Arial" w:hAnsi="Arial" w:cs="Arial"/>
          <w:b/>
          <w:sz w:val="20"/>
          <w:szCs w:val="20"/>
        </w:rPr>
      </w:pPr>
      <w:r w:rsidRPr="00F264F6">
        <w:rPr>
          <w:rFonts w:ascii="Arial" w:hAnsi="Arial" w:cs="Arial"/>
          <w:b/>
          <w:sz w:val="20"/>
          <w:szCs w:val="20"/>
        </w:rPr>
        <w:t>7. Danh sách thành viên hợp danh: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986"/>
        <w:gridCol w:w="1286"/>
        <w:gridCol w:w="956"/>
        <w:gridCol w:w="2021"/>
        <w:gridCol w:w="889"/>
        <w:gridCol w:w="2675"/>
      </w:tblGrid>
      <w:tr w:rsidR="00774A17" w:rsidRPr="00F264F6" w:rsidTr="00CD573F">
        <w:tc>
          <w:tcPr>
            <w:tcW w:w="594" w:type="dxa"/>
          </w:tcPr>
          <w:p w:rsidR="00774A17" w:rsidRPr="00F264F6" w:rsidRDefault="00774A17" w:rsidP="00CD573F">
            <w:pPr>
              <w:jc w:val="center"/>
              <w:rPr>
                <w:rFonts w:ascii="Arial" w:hAnsi="Arial" w:cs="Arial"/>
                <w:sz w:val="20"/>
                <w:szCs w:val="20"/>
              </w:rPr>
            </w:pPr>
            <w:r w:rsidRPr="00F264F6">
              <w:rPr>
                <w:rFonts w:ascii="Arial" w:hAnsi="Arial" w:cs="Arial"/>
                <w:sz w:val="20"/>
                <w:szCs w:val="20"/>
              </w:rPr>
              <w:t>STT</w:t>
            </w:r>
          </w:p>
        </w:tc>
        <w:tc>
          <w:tcPr>
            <w:tcW w:w="986" w:type="dxa"/>
          </w:tcPr>
          <w:p w:rsidR="00774A17" w:rsidRPr="00F264F6" w:rsidRDefault="00774A17" w:rsidP="00CD573F">
            <w:pPr>
              <w:jc w:val="center"/>
              <w:rPr>
                <w:rFonts w:ascii="Arial" w:hAnsi="Arial" w:cs="Arial"/>
                <w:sz w:val="20"/>
                <w:szCs w:val="20"/>
              </w:rPr>
            </w:pPr>
            <w:r w:rsidRPr="00F264F6">
              <w:rPr>
                <w:rFonts w:ascii="Arial" w:hAnsi="Arial" w:cs="Arial"/>
                <w:sz w:val="20"/>
                <w:szCs w:val="20"/>
              </w:rPr>
              <w:t xml:space="preserve">Tên thành </w:t>
            </w:r>
            <w:r w:rsidRPr="00F264F6">
              <w:rPr>
                <w:rFonts w:ascii="Arial" w:hAnsi="Arial" w:cs="Arial"/>
                <w:sz w:val="20"/>
                <w:szCs w:val="20"/>
              </w:rPr>
              <w:lastRenderedPageBreak/>
              <w:t>viên hợp danh</w:t>
            </w:r>
          </w:p>
        </w:tc>
        <w:tc>
          <w:tcPr>
            <w:tcW w:w="1286" w:type="dxa"/>
          </w:tcPr>
          <w:p w:rsidR="00774A17" w:rsidRPr="00F264F6" w:rsidRDefault="00774A17" w:rsidP="00CD573F">
            <w:pPr>
              <w:jc w:val="center"/>
              <w:rPr>
                <w:rFonts w:ascii="Arial" w:hAnsi="Arial" w:cs="Arial"/>
                <w:sz w:val="20"/>
                <w:szCs w:val="20"/>
              </w:rPr>
            </w:pPr>
            <w:r w:rsidRPr="00F264F6">
              <w:rPr>
                <w:rFonts w:ascii="Arial" w:hAnsi="Arial" w:cs="Arial"/>
                <w:sz w:val="20"/>
                <w:szCs w:val="20"/>
              </w:rPr>
              <w:lastRenderedPageBreak/>
              <w:t xml:space="preserve">Nơi đăng ký hộ khẩu </w:t>
            </w:r>
            <w:r w:rsidRPr="00F264F6">
              <w:rPr>
                <w:rFonts w:ascii="Arial" w:hAnsi="Arial" w:cs="Arial"/>
                <w:sz w:val="20"/>
                <w:szCs w:val="20"/>
              </w:rPr>
              <w:lastRenderedPageBreak/>
              <w:t>thường trú</w:t>
            </w:r>
          </w:p>
          <w:p w:rsidR="00774A17" w:rsidRPr="00F264F6" w:rsidRDefault="00774A17" w:rsidP="00CD573F">
            <w:pPr>
              <w:jc w:val="center"/>
              <w:rPr>
                <w:rFonts w:ascii="Arial" w:hAnsi="Arial" w:cs="Arial"/>
                <w:sz w:val="20"/>
                <w:szCs w:val="20"/>
              </w:rPr>
            </w:pPr>
          </w:p>
        </w:tc>
        <w:tc>
          <w:tcPr>
            <w:tcW w:w="956" w:type="dxa"/>
          </w:tcPr>
          <w:p w:rsidR="00774A17" w:rsidRPr="00F264F6" w:rsidRDefault="00774A17" w:rsidP="00CD573F">
            <w:pPr>
              <w:jc w:val="center"/>
              <w:rPr>
                <w:rFonts w:ascii="Arial" w:hAnsi="Arial" w:cs="Arial"/>
                <w:sz w:val="20"/>
                <w:szCs w:val="20"/>
              </w:rPr>
            </w:pPr>
            <w:r w:rsidRPr="00F264F6">
              <w:rPr>
                <w:rFonts w:ascii="Arial" w:hAnsi="Arial" w:cs="Arial"/>
                <w:sz w:val="20"/>
                <w:szCs w:val="20"/>
              </w:rPr>
              <w:lastRenderedPageBreak/>
              <w:t>Quốc tịch</w:t>
            </w:r>
          </w:p>
        </w:tc>
        <w:tc>
          <w:tcPr>
            <w:tcW w:w="2021" w:type="dxa"/>
          </w:tcPr>
          <w:p w:rsidR="00774A17" w:rsidRPr="00F264F6" w:rsidRDefault="00774A17" w:rsidP="00CD573F">
            <w:pPr>
              <w:jc w:val="center"/>
              <w:rPr>
                <w:rFonts w:ascii="Arial" w:hAnsi="Arial" w:cs="Arial"/>
                <w:sz w:val="20"/>
                <w:szCs w:val="20"/>
              </w:rPr>
            </w:pPr>
            <w:r w:rsidRPr="00F264F6">
              <w:rPr>
                <w:rFonts w:ascii="Arial" w:hAnsi="Arial" w:cs="Arial"/>
                <w:sz w:val="20"/>
                <w:szCs w:val="20"/>
              </w:rPr>
              <w:t>Giá trị phần vốn góp</w:t>
            </w:r>
          </w:p>
          <w:p w:rsidR="00774A17" w:rsidRPr="00F264F6" w:rsidRDefault="00774A17" w:rsidP="00CD573F">
            <w:pPr>
              <w:jc w:val="center"/>
              <w:rPr>
                <w:rFonts w:ascii="Arial" w:hAnsi="Arial" w:cs="Arial"/>
                <w:i/>
                <w:sz w:val="20"/>
                <w:szCs w:val="20"/>
              </w:rPr>
            </w:pPr>
            <w:r w:rsidRPr="00F264F6">
              <w:rPr>
                <w:rFonts w:ascii="Arial" w:hAnsi="Arial" w:cs="Arial"/>
                <w:i/>
                <w:sz w:val="20"/>
                <w:szCs w:val="20"/>
              </w:rPr>
              <w:t xml:space="preserve">(VNĐ và giá trị </w:t>
            </w:r>
            <w:r w:rsidRPr="00F264F6">
              <w:rPr>
                <w:rFonts w:ascii="Arial" w:hAnsi="Arial" w:cs="Arial"/>
                <w:i/>
                <w:sz w:val="20"/>
                <w:szCs w:val="20"/>
              </w:rPr>
              <w:lastRenderedPageBreak/>
              <w:t>tương đương theo đơn vị tiền nước ngoài, nếu có)</w:t>
            </w:r>
          </w:p>
        </w:tc>
        <w:tc>
          <w:tcPr>
            <w:tcW w:w="889" w:type="dxa"/>
          </w:tcPr>
          <w:p w:rsidR="00774A17" w:rsidRPr="00F264F6" w:rsidRDefault="00774A17" w:rsidP="00CD573F">
            <w:pPr>
              <w:jc w:val="center"/>
              <w:rPr>
                <w:rFonts w:ascii="Arial" w:hAnsi="Arial" w:cs="Arial"/>
                <w:sz w:val="20"/>
                <w:szCs w:val="20"/>
              </w:rPr>
            </w:pPr>
            <w:r w:rsidRPr="00F264F6">
              <w:rPr>
                <w:rFonts w:ascii="Arial" w:hAnsi="Arial" w:cs="Arial"/>
                <w:sz w:val="20"/>
                <w:szCs w:val="20"/>
              </w:rPr>
              <w:lastRenderedPageBreak/>
              <w:t>Tỷ lệ (%)</w:t>
            </w:r>
          </w:p>
        </w:tc>
        <w:tc>
          <w:tcPr>
            <w:tcW w:w="2675" w:type="dxa"/>
          </w:tcPr>
          <w:p w:rsidR="00774A17" w:rsidRPr="00F264F6" w:rsidRDefault="00774A17" w:rsidP="00CD573F">
            <w:pPr>
              <w:jc w:val="center"/>
              <w:rPr>
                <w:rFonts w:ascii="Arial" w:hAnsi="Arial" w:cs="Arial"/>
                <w:sz w:val="20"/>
                <w:szCs w:val="20"/>
              </w:rPr>
            </w:pPr>
            <w:r w:rsidRPr="00F264F6">
              <w:rPr>
                <w:rFonts w:ascii="Arial" w:hAnsi="Arial" w:cs="Arial"/>
                <w:sz w:val="20"/>
                <w:szCs w:val="20"/>
              </w:rPr>
              <w:t xml:space="preserve">Số CMND (hoặc chứng thực cá nhân hợp pháp </w:t>
            </w:r>
            <w:r w:rsidRPr="00F264F6">
              <w:rPr>
                <w:rFonts w:ascii="Arial" w:hAnsi="Arial" w:cs="Arial"/>
                <w:sz w:val="20"/>
                <w:szCs w:val="20"/>
              </w:rPr>
              <w:lastRenderedPageBreak/>
              <w:t>khác)</w:t>
            </w:r>
          </w:p>
        </w:tc>
      </w:tr>
      <w:tr w:rsidR="00774A17" w:rsidRPr="00F264F6" w:rsidTr="00CD573F">
        <w:tc>
          <w:tcPr>
            <w:tcW w:w="594" w:type="dxa"/>
          </w:tcPr>
          <w:p w:rsidR="00774A17" w:rsidRPr="00F264F6" w:rsidRDefault="00774A17" w:rsidP="00CD573F">
            <w:pPr>
              <w:jc w:val="both"/>
              <w:rPr>
                <w:rFonts w:ascii="Arial" w:hAnsi="Arial" w:cs="Arial"/>
                <w:sz w:val="20"/>
                <w:szCs w:val="20"/>
              </w:rPr>
            </w:pPr>
          </w:p>
        </w:tc>
        <w:tc>
          <w:tcPr>
            <w:tcW w:w="986" w:type="dxa"/>
          </w:tcPr>
          <w:p w:rsidR="00774A17" w:rsidRPr="00F264F6" w:rsidRDefault="00774A17" w:rsidP="00CD573F">
            <w:pPr>
              <w:jc w:val="both"/>
              <w:rPr>
                <w:rFonts w:ascii="Arial" w:hAnsi="Arial" w:cs="Arial"/>
                <w:sz w:val="20"/>
                <w:szCs w:val="20"/>
              </w:rPr>
            </w:pPr>
          </w:p>
        </w:tc>
        <w:tc>
          <w:tcPr>
            <w:tcW w:w="1286" w:type="dxa"/>
          </w:tcPr>
          <w:p w:rsidR="00774A17" w:rsidRPr="00F264F6" w:rsidRDefault="00774A17" w:rsidP="00CD573F">
            <w:pPr>
              <w:jc w:val="both"/>
              <w:rPr>
                <w:rFonts w:ascii="Arial" w:hAnsi="Arial" w:cs="Arial"/>
                <w:sz w:val="20"/>
                <w:szCs w:val="20"/>
              </w:rPr>
            </w:pPr>
          </w:p>
        </w:tc>
        <w:tc>
          <w:tcPr>
            <w:tcW w:w="956" w:type="dxa"/>
          </w:tcPr>
          <w:p w:rsidR="00774A17" w:rsidRPr="00F264F6" w:rsidRDefault="00774A17" w:rsidP="00CD573F">
            <w:pPr>
              <w:jc w:val="both"/>
              <w:rPr>
                <w:rFonts w:ascii="Arial" w:hAnsi="Arial" w:cs="Arial"/>
                <w:sz w:val="20"/>
                <w:szCs w:val="20"/>
              </w:rPr>
            </w:pPr>
          </w:p>
        </w:tc>
        <w:tc>
          <w:tcPr>
            <w:tcW w:w="2021" w:type="dxa"/>
          </w:tcPr>
          <w:p w:rsidR="00774A17" w:rsidRPr="00F264F6" w:rsidRDefault="00774A17" w:rsidP="00CD573F">
            <w:pPr>
              <w:jc w:val="both"/>
              <w:rPr>
                <w:rFonts w:ascii="Arial" w:hAnsi="Arial" w:cs="Arial"/>
                <w:sz w:val="20"/>
                <w:szCs w:val="20"/>
              </w:rPr>
            </w:pPr>
          </w:p>
        </w:tc>
        <w:tc>
          <w:tcPr>
            <w:tcW w:w="889" w:type="dxa"/>
          </w:tcPr>
          <w:p w:rsidR="00774A17" w:rsidRPr="00F264F6" w:rsidRDefault="00774A17" w:rsidP="00CD573F">
            <w:pPr>
              <w:jc w:val="both"/>
              <w:rPr>
                <w:rFonts w:ascii="Arial" w:hAnsi="Arial" w:cs="Arial"/>
                <w:sz w:val="20"/>
                <w:szCs w:val="20"/>
              </w:rPr>
            </w:pPr>
          </w:p>
        </w:tc>
        <w:tc>
          <w:tcPr>
            <w:tcW w:w="2675" w:type="dxa"/>
          </w:tcPr>
          <w:p w:rsidR="00774A17" w:rsidRPr="00F264F6" w:rsidRDefault="00774A17" w:rsidP="00CD573F">
            <w:pPr>
              <w:jc w:val="both"/>
              <w:rPr>
                <w:rFonts w:ascii="Arial" w:hAnsi="Arial" w:cs="Arial"/>
                <w:sz w:val="20"/>
                <w:szCs w:val="20"/>
              </w:rPr>
            </w:pPr>
          </w:p>
        </w:tc>
      </w:tr>
    </w:tbl>
    <w:p w:rsidR="00774A17" w:rsidRPr="00F264F6" w:rsidRDefault="00774A17" w:rsidP="00774A17">
      <w:pPr>
        <w:tabs>
          <w:tab w:val="left" w:leader="dot" w:pos="9026"/>
        </w:tabs>
        <w:spacing w:after="120"/>
        <w:ind w:firstLine="720"/>
        <w:jc w:val="both"/>
        <w:rPr>
          <w:rFonts w:ascii="Arial" w:hAnsi="Arial" w:cs="Arial"/>
          <w:b/>
          <w:sz w:val="20"/>
          <w:szCs w:val="20"/>
        </w:rPr>
      </w:pPr>
      <w:r w:rsidRPr="00F264F6">
        <w:rPr>
          <w:rFonts w:ascii="Arial" w:hAnsi="Arial" w:cs="Arial"/>
          <w:b/>
          <w:sz w:val="20"/>
          <w:szCs w:val="20"/>
        </w:rPr>
        <w:t xml:space="preserve">8. Nơi đăng ký: </w:t>
      </w:r>
      <w:r w:rsidRPr="00F264F6">
        <w:rPr>
          <w:rFonts w:ascii="Arial" w:hAnsi="Arial" w:cs="Arial"/>
          <w:sz w:val="20"/>
          <w:szCs w:val="20"/>
        </w:rPr>
        <w:t>Phòng Đăng ký kinh doanh tỉnh/thành phố …………………….</w:t>
      </w:r>
    </w:p>
    <w:p w:rsidR="00774A17" w:rsidRPr="00F264F6" w:rsidRDefault="00774A17" w:rsidP="00774A17">
      <w:pPr>
        <w:rPr>
          <w:rFonts w:ascii="Arial" w:hAnsi="Arial" w:cs="Arial"/>
          <w:b/>
          <w:bCs/>
          <w:noProof/>
          <w:sz w:val="20"/>
          <w:szCs w:val="20"/>
          <w:lang/>
        </w:rPr>
      </w:pPr>
    </w:p>
    <w:p w:rsidR="00774A17" w:rsidRPr="00F264F6" w:rsidRDefault="00774A17" w:rsidP="00774A17">
      <w:pPr>
        <w:jc w:val="center"/>
        <w:rPr>
          <w:rFonts w:ascii="Arial" w:hAnsi="Arial" w:cs="Arial"/>
          <w:b/>
          <w:bCs/>
          <w:noProof/>
          <w:sz w:val="20"/>
          <w:szCs w:val="20"/>
          <w:lang/>
        </w:rPr>
      </w:pPr>
      <w:bookmarkStart w:id="234" w:name="chuong_phuluc_4_26"/>
      <w:r w:rsidRPr="00F264F6">
        <w:rPr>
          <w:rFonts w:ascii="Arial" w:hAnsi="Arial" w:cs="Arial"/>
          <w:b/>
          <w:bCs/>
          <w:noProof/>
          <w:sz w:val="20"/>
          <w:szCs w:val="20"/>
          <w:lang/>
        </w:rPr>
        <w:t>Phụ lục V-26</w:t>
      </w:r>
      <w:bookmarkEnd w:id="234"/>
    </w:p>
    <w:p w:rsidR="00774A17" w:rsidRPr="00F264F6" w:rsidRDefault="00774A17" w:rsidP="00774A17">
      <w:pPr>
        <w:jc w:val="center"/>
        <w:rPr>
          <w:rFonts w:ascii="Arial" w:hAnsi="Arial" w:cs="Arial"/>
          <w:b/>
          <w:bCs/>
          <w:noProof/>
          <w:sz w:val="20"/>
          <w:szCs w:val="20"/>
          <w:lang/>
        </w:rPr>
      </w:pPr>
      <w:bookmarkStart w:id="235" w:name="chuong_phuluc_4_26_name"/>
      <w:r w:rsidRPr="00F264F6">
        <w:rPr>
          <w:rFonts w:ascii="Arial" w:hAnsi="Arial" w:cs="Arial"/>
          <w:b/>
          <w:bCs/>
          <w:noProof/>
          <w:sz w:val="20"/>
          <w:szCs w:val="20"/>
          <w:lang/>
        </w:rPr>
        <w:t>CÔNG BỐ THAY ĐỔI NỘI DUNG ĐĂNG KÝ DOANH NGHIỆP</w:t>
      </w:r>
      <w:bookmarkEnd w:id="235"/>
    </w:p>
    <w:p w:rsidR="00774A17" w:rsidRPr="00F264F6" w:rsidRDefault="00774A17" w:rsidP="00774A17">
      <w:pPr>
        <w:jc w:val="center"/>
        <w:rPr>
          <w:rFonts w:ascii="Arial" w:hAnsi="Arial" w:cs="Arial"/>
          <w:b/>
          <w:bCs/>
          <w:noProof/>
          <w:sz w:val="20"/>
          <w:szCs w:val="20"/>
          <w:lang/>
        </w:rPr>
      </w:pPr>
      <w:r w:rsidRPr="00F264F6">
        <w:rPr>
          <w:rFonts w:ascii="Arial" w:hAnsi="Arial" w:cs="Arial"/>
          <w:b/>
          <w:bCs/>
          <w:noProof/>
          <w:sz w:val="20"/>
          <w:szCs w:val="20"/>
          <w:lang/>
        </w:rPr>
        <w:t>(TÊN DOANH NGHIỆP TƯ NHÂN)</w:t>
      </w:r>
    </w:p>
    <w:p w:rsidR="00774A17" w:rsidRPr="00F264F6" w:rsidRDefault="00774A17" w:rsidP="00774A17">
      <w:pPr>
        <w:jc w:val="center"/>
        <w:rPr>
          <w:rFonts w:ascii="Arial" w:hAnsi="Arial" w:cs="Arial"/>
          <w:b/>
          <w:bCs/>
          <w:noProof/>
          <w:sz w:val="20"/>
          <w:szCs w:val="20"/>
          <w:lang/>
        </w:rPr>
      </w:pPr>
      <w:r w:rsidRPr="00F264F6">
        <w:rPr>
          <w:rFonts w:ascii="Arial" w:hAnsi="Arial" w:cs="Arial"/>
          <w:b/>
          <w:bCs/>
          <w:noProof/>
          <w:sz w:val="20"/>
          <w:szCs w:val="20"/>
          <w:lang/>
        </w:rPr>
        <w:t>CÔNG BỐ THAY ĐỔI NỘI DUNG ĐĂNG KÝ DOANH NGHIỆP</w:t>
      </w:r>
    </w:p>
    <w:p w:rsidR="00774A17" w:rsidRPr="00F264F6" w:rsidRDefault="00774A17" w:rsidP="00774A17">
      <w:pPr>
        <w:spacing w:after="120"/>
        <w:ind w:firstLine="720"/>
        <w:jc w:val="both"/>
        <w:rPr>
          <w:rFonts w:ascii="Arial" w:hAnsi="Arial" w:cs="Arial"/>
          <w:b/>
          <w:sz w:val="20"/>
          <w:szCs w:val="20"/>
        </w:rPr>
      </w:pPr>
      <w:r w:rsidRPr="00F264F6">
        <w:rPr>
          <w:rFonts w:ascii="Arial" w:hAnsi="Arial" w:cs="Arial"/>
          <w:b/>
          <w:sz w:val="20"/>
          <w:szCs w:val="20"/>
        </w:rPr>
        <w:t xml:space="preserve">1. Tên doanh nghiệp: </w:t>
      </w:r>
      <w:r w:rsidRPr="00F264F6">
        <w:rPr>
          <w:rFonts w:ascii="Arial" w:hAnsi="Arial" w:cs="Arial"/>
          <w:i/>
          <w:sz w:val="20"/>
          <w:szCs w:val="20"/>
        </w:rPr>
        <w:t>(ghi thông tin mới nhất của doanh nghiệp)</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Tên doanh nghiệp viết bằng tiếng Việt: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Tên doanh nghiệp viết bằng tiếng nước ngoài: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Tên doanh nghiệp viết tắt: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2. Mã số doanh nghiệp:</w:t>
      </w:r>
      <w:r w:rsidRPr="00F264F6">
        <w:rPr>
          <w:rFonts w:ascii="Arial" w:hAnsi="Arial" w:cs="Arial"/>
          <w:sz w:val="20"/>
          <w:szCs w:val="20"/>
        </w:rPr>
        <w:t xml:space="preserve">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3. Ngày thành lập:</w:t>
      </w:r>
      <w:r w:rsidRPr="00F264F6">
        <w:rPr>
          <w:rFonts w:ascii="Arial" w:hAnsi="Arial" w:cs="Arial"/>
          <w:sz w:val="20"/>
          <w:szCs w:val="20"/>
        </w:rPr>
        <w:t xml:space="preserve"> ……………………………………….....................................</w:t>
      </w:r>
    </w:p>
    <w:p w:rsidR="00774A17" w:rsidRPr="00F264F6" w:rsidRDefault="00774A17" w:rsidP="00774A17">
      <w:pPr>
        <w:tabs>
          <w:tab w:val="left" w:leader="dot" w:pos="9026"/>
        </w:tabs>
        <w:spacing w:after="120"/>
        <w:ind w:firstLine="720"/>
        <w:jc w:val="both"/>
        <w:rPr>
          <w:rFonts w:ascii="Arial" w:hAnsi="Arial" w:cs="Arial"/>
          <w:i/>
          <w:sz w:val="20"/>
          <w:szCs w:val="20"/>
        </w:rPr>
      </w:pPr>
      <w:r w:rsidRPr="00F264F6">
        <w:rPr>
          <w:rFonts w:ascii="Arial" w:hAnsi="Arial" w:cs="Arial"/>
          <w:b/>
          <w:sz w:val="20"/>
          <w:szCs w:val="20"/>
        </w:rPr>
        <w:t>4. Địa chỉ trụ sở chính:</w:t>
      </w:r>
      <w:r w:rsidRPr="00F264F6">
        <w:rPr>
          <w:rFonts w:ascii="Arial" w:hAnsi="Arial" w:cs="Arial"/>
          <w:sz w:val="20"/>
          <w:szCs w:val="20"/>
        </w:rPr>
        <w:t xml:space="preserve"> </w:t>
      </w:r>
      <w:r w:rsidRPr="00F264F6">
        <w:rPr>
          <w:rFonts w:ascii="Arial" w:hAnsi="Arial" w:cs="Arial"/>
          <w:i/>
          <w:sz w:val="20"/>
          <w:szCs w:val="20"/>
        </w:rPr>
        <w:t>(ghi thông tin mới nhất của doanh nghiệp)</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w:t>
      </w:r>
    </w:p>
    <w:p w:rsidR="00774A17" w:rsidRPr="00F264F6" w:rsidRDefault="00774A17" w:rsidP="00774A17">
      <w:pPr>
        <w:tabs>
          <w:tab w:val="left" w:leader="dot" w:pos="9026"/>
        </w:tabs>
        <w:spacing w:after="120"/>
        <w:ind w:firstLine="720"/>
        <w:jc w:val="both"/>
        <w:rPr>
          <w:rFonts w:ascii="Arial" w:hAnsi="Arial" w:cs="Arial"/>
          <w:b/>
          <w:sz w:val="20"/>
          <w:szCs w:val="20"/>
        </w:rPr>
      </w:pPr>
      <w:r w:rsidRPr="00F264F6">
        <w:rPr>
          <w:rFonts w:ascii="Arial" w:hAnsi="Arial" w:cs="Arial"/>
          <w:b/>
          <w:sz w:val="20"/>
          <w:szCs w:val="20"/>
        </w:rPr>
        <w:t xml:space="preserve">5. Chủ doanh nghiệp: </w:t>
      </w:r>
      <w:r w:rsidRPr="00F264F6">
        <w:rPr>
          <w:rFonts w:ascii="Arial" w:hAnsi="Arial" w:cs="Arial"/>
          <w:i/>
          <w:sz w:val="20"/>
          <w:szCs w:val="20"/>
        </w:rPr>
        <w:t>(ghi thông tin mới nhất của doanh nghiệp)</w:t>
      </w:r>
    </w:p>
    <w:p w:rsidR="00774A17" w:rsidRPr="00F264F6" w:rsidRDefault="00774A17" w:rsidP="00774A17">
      <w:pPr>
        <w:tabs>
          <w:tab w:val="left" w:leader="dot" w:pos="7088"/>
          <w:tab w:val="left" w:leader="dot" w:pos="9026"/>
        </w:tabs>
        <w:spacing w:after="120"/>
        <w:ind w:firstLine="720"/>
        <w:jc w:val="both"/>
        <w:rPr>
          <w:rFonts w:ascii="Arial" w:hAnsi="Arial" w:cs="Arial"/>
          <w:sz w:val="20"/>
          <w:szCs w:val="20"/>
        </w:rPr>
      </w:pPr>
      <w:r w:rsidRPr="00F264F6">
        <w:rPr>
          <w:rFonts w:ascii="Arial" w:hAnsi="Arial" w:cs="Arial"/>
          <w:sz w:val="20"/>
          <w:szCs w:val="20"/>
        </w:rPr>
        <w:t>Họ và tên (</w:t>
      </w:r>
      <w:r w:rsidRPr="00F264F6">
        <w:rPr>
          <w:rFonts w:ascii="Arial" w:hAnsi="Arial" w:cs="Arial"/>
          <w:i/>
          <w:sz w:val="20"/>
          <w:szCs w:val="20"/>
        </w:rPr>
        <w:t>ghi bằng chữ in hoa</w:t>
      </w:r>
      <w:r w:rsidRPr="00F264F6">
        <w:rPr>
          <w:rFonts w:ascii="Arial" w:hAnsi="Arial" w:cs="Arial"/>
          <w:sz w:val="20"/>
          <w:szCs w:val="20"/>
        </w:rPr>
        <w:t>):</w:t>
      </w:r>
      <w:r w:rsidRPr="00F264F6">
        <w:rPr>
          <w:rFonts w:ascii="Arial" w:hAnsi="Arial" w:cs="Arial"/>
          <w:sz w:val="20"/>
          <w:szCs w:val="20"/>
        </w:rPr>
        <w:tab/>
        <w:t xml:space="preserve"> Giới tính:</w:t>
      </w:r>
      <w:r w:rsidRPr="00F264F6">
        <w:rPr>
          <w:rFonts w:ascii="Arial" w:hAnsi="Arial" w:cs="Arial"/>
          <w:sz w:val="20"/>
          <w:szCs w:val="20"/>
        </w:rPr>
        <w:tab/>
      </w:r>
    </w:p>
    <w:p w:rsidR="00774A17" w:rsidRPr="00F264F6" w:rsidRDefault="00774A17" w:rsidP="00774A17">
      <w:pPr>
        <w:tabs>
          <w:tab w:val="left" w:leader="dot" w:pos="2610"/>
          <w:tab w:val="left" w:leader="dot" w:pos="3600"/>
          <w:tab w:val="left" w:leader="dot" w:pos="4500"/>
          <w:tab w:val="left" w:leader="dot" w:pos="6926"/>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Sinh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Dân tộc: </w:t>
      </w:r>
      <w:r w:rsidRPr="00F264F6">
        <w:rPr>
          <w:rFonts w:ascii="Arial" w:hAnsi="Arial" w:cs="Arial"/>
          <w:sz w:val="20"/>
          <w:szCs w:val="20"/>
        </w:rPr>
        <w:tab/>
        <w:t>Quốc tịch:</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Loại giấy tờ chứng thực cá nhân: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Số giấy chứng thực cá nhân: </w:t>
      </w:r>
      <w:r w:rsidRPr="00F264F6">
        <w:rPr>
          <w:rFonts w:ascii="Arial" w:hAnsi="Arial" w:cs="Arial"/>
          <w:sz w:val="20"/>
          <w:szCs w:val="20"/>
        </w:rPr>
        <w:tab/>
      </w:r>
    </w:p>
    <w:p w:rsidR="00774A17" w:rsidRPr="00F264F6" w:rsidRDefault="00774A17" w:rsidP="00774A17">
      <w:pPr>
        <w:tabs>
          <w:tab w:val="left" w:leader="dot" w:pos="2880"/>
          <w:tab w:val="left" w:leader="dot" w:pos="4320"/>
          <w:tab w:val="left" w:leader="dot" w:pos="5760"/>
          <w:tab w:val="left" w:leader="dot" w:pos="9026"/>
        </w:tabs>
        <w:spacing w:after="120"/>
        <w:ind w:firstLine="720"/>
        <w:jc w:val="both"/>
        <w:rPr>
          <w:rFonts w:ascii="Arial" w:hAnsi="Arial" w:cs="Arial"/>
          <w:sz w:val="20"/>
          <w:szCs w:val="20"/>
        </w:rPr>
      </w:pPr>
      <w:r w:rsidRPr="00F264F6">
        <w:rPr>
          <w:rFonts w:ascii="Arial" w:hAnsi="Arial" w:cs="Arial"/>
          <w:sz w:val="20"/>
          <w:szCs w:val="20"/>
        </w:rPr>
        <w:t>Ngày cấp:</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Nơi cấp: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Nơi đăng ký hộ khẩu thường trú: </w:t>
      </w:r>
      <w:r w:rsidRPr="00F264F6">
        <w:rPr>
          <w:rFonts w:ascii="Arial" w:hAnsi="Arial" w:cs="Arial"/>
          <w:sz w:val="20"/>
          <w:szCs w:val="20"/>
        </w:rPr>
        <w:tab/>
        <w:t xml:space="preserve">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Chỗ ở hiện tại: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b/>
          <w:sz w:val="20"/>
          <w:szCs w:val="20"/>
        </w:rPr>
      </w:pPr>
      <w:r w:rsidRPr="00F264F6">
        <w:rPr>
          <w:rFonts w:ascii="Arial" w:hAnsi="Arial" w:cs="Arial"/>
          <w:b/>
          <w:sz w:val="20"/>
          <w:szCs w:val="20"/>
        </w:rPr>
        <w:t>6. Nội dung thay đổi</w:t>
      </w:r>
    </w:p>
    <w:p w:rsidR="00774A17" w:rsidRPr="00F264F6" w:rsidRDefault="00774A17" w:rsidP="00774A17">
      <w:pPr>
        <w:tabs>
          <w:tab w:val="left" w:leader="dot" w:pos="9026"/>
        </w:tabs>
        <w:spacing w:after="120"/>
        <w:ind w:firstLine="720"/>
        <w:jc w:val="both"/>
        <w:rPr>
          <w:rFonts w:ascii="Arial" w:hAnsi="Arial" w:cs="Arial"/>
          <w:b/>
          <w:sz w:val="20"/>
          <w:szCs w:val="20"/>
        </w:rPr>
      </w:pPr>
      <w:r w:rsidRPr="00F264F6">
        <w:rPr>
          <w:rFonts w:ascii="Arial" w:hAnsi="Arial" w:cs="Arial"/>
          <w:b/>
          <w:sz w:val="20"/>
          <w:szCs w:val="20"/>
        </w:rPr>
        <w:t xml:space="preserve">Khối thông tin cũ: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w:t>
      </w:r>
    </w:p>
    <w:p w:rsidR="00774A17" w:rsidRPr="00F264F6" w:rsidRDefault="00774A17" w:rsidP="00774A17">
      <w:pPr>
        <w:tabs>
          <w:tab w:val="left" w:leader="dot" w:pos="9026"/>
        </w:tabs>
        <w:spacing w:after="120"/>
        <w:ind w:firstLine="720"/>
        <w:jc w:val="both"/>
        <w:rPr>
          <w:rFonts w:ascii="Arial" w:hAnsi="Arial" w:cs="Arial"/>
          <w:b/>
          <w:sz w:val="20"/>
          <w:szCs w:val="20"/>
        </w:rPr>
      </w:pPr>
      <w:r w:rsidRPr="00F264F6">
        <w:rPr>
          <w:rFonts w:ascii="Arial" w:hAnsi="Arial" w:cs="Arial"/>
          <w:b/>
          <w:sz w:val="20"/>
          <w:szCs w:val="20"/>
        </w:rPr>
        <w:t>Khối thông tin mới:</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7. Ngày cấp đăng ký thay đổi:</w:t>
      </w:r>
      <w:r w:rsidRPr="00F264F6">
        <w:rPr>
          <w:rFonts w:ascii="Arial" w:hAnsi="Arial" w:cs="Arial"/>
          <w:sz w:val="20"/>
          <w:szCs w:val="20"/>
        </w:rPr>
        <w:t xml:space="preserve">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8. Nơi đăng ký:</w:t>
      </w:r>
      <w:r w:rsidRPr="00F264F6">
        <w:rPr>
          <w:rFonts w:ascii="Arial" w:hAnsi="Arial" w:cs="Arial"/>
          <w:sz w:val="20"/>
          <w:szCs w:val="20"/>
        </w:rPr>
        <w:t xml:space="preserve"> Phòng Đăng ký kinh doanh tỉnh/thành phố …………………</w:t>
      </w:r>
    </w:p>
    <w:p w:rsidR="00774A17" w:rsidRPr="00F264F6" w:rsidRDefault="00774A17" w:rsidP="00774A17">
      <w:pPr>
        <w:spacing w:after="120"/>
        <w:ind w:firstLine="720"/>
        <w:jc w:val="both"/>
        <w:rPr>
          <w:rFonts w:ascii="Arial" w:hAnsi="Arial" w:cs="Arial"/>
          <w:b/>
          <w:bCs/>
          <w:noProof/>
          <w:sz w:val="20"/>
          <w:szCs w:val="20"/>
          <w:lang/>
        </w:rPr>
      </w:pPr>
      <w:r w:rsidRPr="00F264F6">
        <w:rPr>
          <w:rFonts w:ascii="Arial" w:hAnsi="Arial" w:cs="Arial"/>
          <w:b/>
          <w:bCs/>
          <w:noProof/>
          <w:sz w:val="20"/>
          <w:szCs w:val="20"/>
          <w:lang/>
        </w:rPr>
        <w:t>(TÊN CÔNG TY TNHH MỘT THÀNH VIÊN)</w:t>
      </w:r>
    </w:p>
    <w:p w:rsidR="00774A17" w:rsidRPr="00F264F6" w:rsidRDefault="00774A17" w:rsidP="00774A17">
      <w:pPr>
        <w:spacing w:after="120"/>
        <w:ind w:firstLine="720"/>
        <w:jc w:val="both"/>
        <w:rPr>
          <w:rFonts w:ascii="Arial" w:hAnsi="Arial" w:cs="Arial"/>
          <w:b/>
          <w:bCs/>
          <w:noProof/>
          <w:sz w:val="20"/>
          <w:szCs w:val="20"/>
          <w:lang/>
        </w:rPr>
      </w:pPr>
      <w:r w:rsidRPr="00F264F6">
        <w:rPr>
          <w:rFonts w:ascii="Arial" w:hAnsi="Arial" w:cs="Arial"/>
          <w:b/>
          <w:bCs/>
          <w:noProof/>
          <w:sz w:val="20"/>
          <w:szCs w:val="20"/>
          <w:lang/>
        </w:rPr>
        <w:t>CÔNG BỐ THAY ĐỔI NỘI DUNG ĐĂNG KÝ DOANH NGHIỆP</w:t>
      </w:r>
    </w:p>
    <w:p w:rsidR="00774A17" w:rsidRPr="00F264F6" w:rsidRDefault="00774A17" w:rsidP="00774A17">
      <w:pPr>
        <w:spacing w:after="120"/>
        <w:ind w:firstLine="720"/>
        <w:jc w:val="both"/>
        <w:rPr>
          <w:rFonts w:ascii="Arial" w:hAnsi="Arial" w:cs="Arial"/>
          <w:b/>
          <w:sz w:val="20"/>
          <w:szCs w:val="20"/>
        </w:rPr>
      </w:pPr>
      <w:r w:rsidRPr="00F264F6">
        <w:rPr>
          <w:rFonts w:ascii="Arial" w:hAnsi="Arial" w:cs="Arial"/>
          <w:b/>
          <w:sz w:val="20"/>
          <w:szCs w:val="20"/>
        </w:rPr>
        <w:t xml:space="preserve">1. Tên công ty: </w:t>
      </w:r>
      <w:r w:rsidRPr="00F264F6">
        <w:rPr>
          <w:rFonts w:ascii="Arial" w:hAnsi="Arial" w:cs="Arial"/>
          <w:i/>
          <w:sz w:val="20"/>
          <w:szCs w:val="20"/>
        </w:rPr>
        <w:t>(ghi thông tin mới nhất của doanh nghiệp)</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Tên công ty viết bằng tiếng Việt: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Tên công ty viết bằng tiếng nước ngoài: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Tên công ty viết tắt: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2. Mã số doanh nghiệp:</w:t>
      </w:r>
      <w:r w:rsidRPr="00F264F6">
        <w:rPr>
          <w:rFonts w:ascii="Arial" w:hAnsi="Arial" w:cs="Arial"/>
          <w:sz w:val="20"/>
          <w:szCs w:val="20"/>
        </w:rPr>
        <w:t xml:space="preserve">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3. Ngày thành lập:</w:t>
      </w:r>
      <w:r w:rsidRPr="00F264F6">
        <w:rPr>
          <w:rFonts w:ascii="Arial" w:hAnsi="Arial" w:cs="Arial"/>
          <w:sz w:val="20"/>
          <w:szCs w:val="20"/>
        </w:rPr>
        <w:t xml:space="preserve">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4. Địa chỉ trụ sở chính:</w:t>
      </w:r>
      <w:r w:rsidRPr="00F264F6">
        <w:rPr>
          <w:rFonts w:ascii="Arial" w:hAnsi="Arial" w:cs="Arial"/>
          <w:sz w:val="20"/>
          <w:szCs w:val="20"/>
        </w:rPr>
        <w:t xml:space="preserve"> </w:t>
      </w:r>
      <w:r w:rsidRPr="00F264F6">
        <w:rPr>
          <w:rFonts w:ascii="Arial" w:hAnsi="Arial" w:cs="Arial"/>
          <w:i/>
          <w:sz w:val="20"/>
          <w:szCs w:val="20"/>
        </w:rPr>
        <w:t>(ghi thông tin mới nhất của doanh nghiệp)</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lastRenderedPageBreak/>
        <w:t>………………………………………………………….........................................</w:t>
      </w:r>
    </w:p>
    <w:p w:rsidR="00774A17" w:rsidRPr="00F264F6" w:rsidRDefault="00774A17" w:rsidP="00774A17">
      <w:pPr>
        <w:tabs>
          <w:tab w:val="left" w:leader="dot" w:pos="9026"/>
        </w:tabs>
        <w:spacing w:after="120"/>
        <w:ind w:firstLine="720"/>
        <w:jc w:val="both"/>
        <w:rPr>
          <w:rFonts w:ascii="Arial" w:hAnsi="Arial" w:cs="Arial"/>
          <w:b/>
          <w:sz w:val="20"/>
          <w:szCs w:val="20"/>
        </w:rPr>
      </w:pPr>
      <w:r w:rsidRPr="00F264F6">
        <w:rPr>
          <w:rFonts w:ascii="Arial" w:hAnsi="Arial" w:cs="Arial"/>
          <w:b/>
          <w:sz w:val="20"/>
          <w:szCs w:val="20"/>
        </w:rPr>
        <w:t>5. Người đại diện theo pháp luật của công ty</w:t>
      </w:r>
      <w:r w:rsidRPr="00F264F6">
        <w:rPr>
          <w:rFonts w:ascii="Arial" w:hAnsi="Arial" w:cs="Arial"/>
          <w:b/>
          <w:sz w:val="20"/>
          <w:szCs w:val="20"/>
          <w:vertAlign w:val="superscript"/>
        </w:rPr>
        <w:footnoteReference w:id="104"/>
      </w:r>
      <w:r w:rsidRPr="00F264F6">
        <w:rPr>
          <w:rFonts w:ascii="Arial" w:hAnsi="Arial" w:cs="Arial"/>
          <w:b/>
          <w:sz w:val="20"/>
          <w:szCs w:val="20"/>
        </w:rPr>
        <w:t xml:space="preserve">: </w:t>
      </w:r>
      <w:r w:rsidRPr="00F264F6">
        <w:rPr>
          <w:rFonts w:ascii="Arial" w:hAnsi="Arial" w:cs="Arial"/>
          <w:i/>
          <w:sz w:val="20"/>
          <w:szCs w:val="20"/>
        </w:rPr>
        <w:t>(ghi thông tin mới nhất của doanh nghiệp)</w:t>
      </w:r>
    </w:p>
    <w:p w:rsidR="00774A17" w:rsidRPr="00F264F6" w:rsidRDefault="00774A17" w:rsidP="00774A17">
      <w:pPr>
        <w:tabs>
          <w:tab w:val="left" w:leader="dot" w:pos="7088"/>
          <w:tab w:val="left" w:leader="dot" w:pos="9026"/>
        </w:tabs>
        <w:spacing w:after="120"/>
        <w:ind w:firstLine="720"/>
        <w:jc w:val="both"/>
        <w:rPr>
          <w:rFonts w:ascii="Arial" w:hAnsi="Arial" w:cs="Arial"/>
          <w:sz w:val="20"/>
          <w:szCs w:val="20"/>
        </w:rPr>
      </w:pPr>
      <w:r w:rsidRPr="00F264F6">
        <w:rPr>
          <w:rFonts w:ascii="Arial" w:hAnsi="Arial" w:cs="Arial"/>
          <w:sz w:val="20"/>
          <w:szCs w:val="20"/>
        </w:rPr>
        <w:t>- Họ và tên (</w:t>
      </w:r>
      <w:r w:rsidRPr="00F264F6">
        <w:rPr>
          <w:rFonts w:ascii="Arial" w:hAnsi="Arial" w:cs="Arial"/>
          <w:i/>
          <w:sz w:val="20"/>
          <w:szCs w:val="20"/>
        </w:rPr>
        <w:t>ghi bằng chữ in hoa</w:t>
      </w:r>
      <w:r w:rsidRPr="00F264F6">
        <w:rPr>
          <w:rFonts w:ascii="Arial" w:hAnsi="Arial" w:cs="Arial"/>
          <w:sz w:val="20"/>
          <w:szCs w:val="20"/>
        </w:rPr>
        <w:t>):</w:t>
      </w:r>
      <w:r w:rsidRPr="00F264F6">
        <w:rPr>
          <w:rFonts w:ascii="Arial" w:hAnsi="Arial" w:cs="Arial"/>
          <w:sz w:val="20"/>
          <w:szCs w:val="20"/>
        </w:rPr>
        <w:tab/>
        <w:t xml:space="preserve"> Giới tính:</w:t>
      </w:r>
      <w:r w:rsidRPr="00F264F6">
        <w:rPr>
          <w:rFonts w:ascii="Arial" w:hAnsi="Arial" w:cs="Arial"/>
          <w:sz w:val="20"/>
          <w:szCs w:val="20"/>
        </w:rPr>
        <w:tab/>
      </w:r>
    </w:p>
    <w:p w:rsidR="00774A17" w:rsidRPr="00F264F6" w:rsidRDefault="00774A17" w:rsidP="00774A17">
      <w:pPr>
        <w:tabs>
          <w:tab w:val="left" w:leader="dot" w:pos="7088"/>
          <w:tab w:val="left" w:leader="dot" w:pos="9026"/>
        </w:tabs>
        <w:spacing w:after="120"/>
        <w:ind w:firstLine="720"/>
        <w:jc w:val="both"/>
        <w:rPr>
          <w:rFonts w:ascii="Arial" w:hAnsi="Arial" w:cs="Arial"/>
          <w:sz w:val="20"/>
          <w:szCs w:val="20"/>
        </w:rPr>
      </w:pPr>
      <w:r w:rsidRPr="00F264F6">
        <w:rPr>
          <w:rFonts w:ascii="Arial" w:hAnsi="Arial" w:cs="Arial"/>
          <w:sz w:val="20"/>
          <w:szCs w:val="20"/>
        </w:rPr>
        <w:t>Chức danh:………………………………………………………………</w:t>
      </w:r>
    </w:p>
    <w:p w:rsidR="00774A17" w:rsidRPr="00F264F6" w:rsidRDefault="00774A17" w:rsidP="00774A17">
      <w:pPr>
        <w:tabs>
          <w:tab w:val="left" w:leader="dot" w:pos="2610"/>
          <w:tab w:val="left" w:leader="dot" w:pos="3600"/>
          <w:tab w:val="left" w:leader="dot" w:pos="4500"/>
          <w:tab w:val="left" w:leader="dot" w:pos="6926"/>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Sinh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Dân tộc: </w:t>
      </w:r>
      <w:r w:rsidRPr="00F264F6">
        <w:rPr>
          <w:rFonts w:ascii="Arial" w:hAnsi="Arial" w:cs="Arial"/>
          <w:sz w:val="20"/>
          <w:szCs w:val="20"/>
        </w:rPr>
        <w:tab/>
        <w:t>Quốc tịch:</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Loại giấy tờ chứng thực cá nhân: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Số giấy chứng thực cá nhân: </w:t>
      </w:r>
      <w:r w:rsidRPr="00F264F6">
        <w:rPr>
          <w:rFonts w:ascii="Arial" w:hAnsi="Arial" w:cs="Arial"/>
          <w:sz w:val="20"/>
          <w:szCs w:val="20"/>
        </w:rPr>
        <w:tab/>
      </w:r>
    </w:p>
    <w:p w:rsidR="00774A17" w:rsidRPr="00F264F6" w:rsidRDefault="00774A17" w:rsidP="00774A17">
      <w:pPr>
        <w:tabs>
          <w:tab w:val="left" w:leader="dot" w:pos="2880"/>
          <w:tab w:val="left" w:leader="dot" w:pos="4320"/>
          <w:tab w:val="left" w:leader="dot" w:pos="5760"/>
          <w:tab w:val="left" w:leader="dot" w:pos="9026"/>
        </w:tabs>
        <w:spacing w:after="120"/>
        <w:ind w:firstLine="720"/>
        <w:jc w:val="both"/>
        <w:rPr>
          <w:rFonts w:ascii="Arial" w:hAnsi="Arial" w:cs="Arial"/>
          <w:sz w:val="20"/>
          <w:szCs w:val="20"/>
        </w:rPr>
      </w:pPr>
      <w:r w:rsidRPr="00F264F6">
        <w:rPr>
          <w:rFonts w:ascii="Arial" w:hAnsi="Arial" w:cs="Arial"/>
          <w:sz w:val="20"/>
          <w:szCs w:val="20"/>
        </w:rPr>
        <w:t>Ngày cấp:</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Nơi cấp: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Nơi đăng ký hộ khẩu thường trú: </w:t>
      </w:r>
      <w:r w:rsidRPr="00F264F6">
        <w:rPr>
          <w:rFonts w:ascii="Arial" w:hAnsi="Arial" w:cs="Arial"/>
          <w:sz w:val="20"/>
          <w:szCs w:val="20"/>
        </w:rPr>
        <w:tab/>
        <w:t xml:space="preserve">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Chỗ ở hiện tại: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b/>
          <w:sz w:val="20"/>
          <w:szCs w:val="20"/>
        </w:rPr>
      </w:pPr>
      <w:r w:rsidRPr="00F264F6">
        <w:rPr>
          <w:rFonts w:ascii="Arial" w:hAnsi="Arial" w:cs="Arial"/>
          <w:b/>
          <w:sz w:val="20"/>
          <w:szCs w:val="20"/>
        </w:rPr>
        <w:t>6. Nội dung thay đổi</w:t>
      </w:r>
    </w:p>
    <w:p w:rsidR="00774A17" w:rsidRPr="00F264F6" w:rsidRDefault="00774A17" w:rsidP="00774A17">
      <w:pPr>
        <w:tabs>
          <w:tab w:val="left" w:leader="dot" w:pos="9026"/>
        </w:tabs>
        <w:spacing w:after="120"/>
        <w:ind w:firstLine="720"/>
        <w:jc w:val="both"/>
        <w:rPr>
          <w:rFonts w:ascii="Arial" w:hAnsi="Arial" w:cs="Arial"/>
          <w:b/>
          <w:sz w:val="20"/>
          <w:szCs w:val="20"/>
        </w:rPr>
      </w:pPr>
      <w:r w:rsidRPr="00F264F6">
        <w:rPr>
          <w:rFonts w:ascii="Arial" w:hAnsi="Arial" w:cs="Arial"/>
          <w:b/>
          <w:sz w:val="20"/>
          <w:szCs w:val="20"/>
        </w:rPr>
        <w:t xml:space="preserve">Khối thông tin cũ: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w:t>
      </w:r>
    </w:p>
    <w:p w:rsidR="00774A17" w:rsidRPr="00F264F6" w:rsidRDefault="00774A17" w:rsidP="00774A17">
      <w:pPr>
        <w:tabs>
          <w:tab w:val="left" w:leader="dot" w:pos="9026"/>
        </w:tabs>
        <w:spacing w:after="120"/>
        <w:ind w:firstLine="720"/>
        <w:jc w:val="both"/>
        <w:rPr>
          <w:rFonts w:ascii="Arial" w:hAnsi="Arial" w:cs="Arial"/>
          <w:b/>
          <w:sz w:val="20"/>
          <w:szCs w:val="20"/>
        </w:rPr>
      </w:pPr>
      <w:r w:rsidRPr="00F264F6">
        <w:rPr>
          <w:rFonts w:ascii="Arial" w:hAnsi="Arial" w:cs="Arial"/>
          <w:b/>
          <w:sz w:val="20"/>
          <w:szCs w:val="20"/>
        </w:rPr>
        <w:t>Khối thông tin mới:</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7. Ngày cấp đăng ký thay đổi:</w:t>
      </w:r>
      <w:r w:rsidRPr="00F264F6">
        <w:rPr>
          <w:rFonts w:ascii="Arial" w:hAnsi="Arial" w:cs="Arial"/>
          <w:sz w:val="20"/>
          <w:szCs w:val="20"/>
        </w:rPr>
        <w:t xml:space="preserve">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8. Nơi đăng ký:</w:t>
      </w:r>
      <w:r w:rsidRPr="00F264F6">
        <w:rPr>
          <w:rFonts w:ascii="Arial" w:hAnsi="Arial" w:cs="Arial"/>
          <w:sz w:val="20"/>
          <w:szCs w:val="20"/>
        </w:rPr>
        <w:t xml:space="preserve"> Phòng Đăng ký kinh doanh tỉnh/thành phố …………………</w:t>
      </w:r>
    </w:p>
    <w:p w:rsidR="00774A17" w:rsidRPr="00F264F6" w:rsidRDefault="00774A17" w:rsidP="00774A17">
      <w:pPr>
        <w:jc w:val="center"/>
        <w:rPr>
          <w:rFonts w:ascii="Arial" w:hAnsi="Arial" w:cs="Arial"/>
          <w:b/>
          <w:bCs/>
          <w:noProof/>
          <w:sz w:val="20"/>
          <w:szCs w:val="20"/>
          <w:lang/>
        </w:rPr>
      </w:pPr>
      <w:r w:rsidRPr="00F264F6">
        <w:rPr>
          <w:rFonts w:ascii="Arial" w:hAnsi="Arial" w:cs="Arial"/>
          <w:b/>
          <w:bCs/>
          <w:noProof/>
          <w:sz w:val="20"/>
          <w:szCs w:val="20"/>
          <w:lang/>
        </w:rPr>
        <w:t>(TÊN CÔNG TY TNHH HAI THÀNH VIÊN)</w:t>
      </w:r>
    </w:p>
    <w:p w:rsidR="00774A17" w:rsidRPr="00F264F6" w:rsidRDefault="00774A17" w:rsidP="00774A17">
      <w:pPr>
        <w:jc w:val="center"/>
        <w:rPr>
          <w:rFonts w:ascii="Arial" w:hAnsi="Arial" w:cs="Arial"/>
          <w:b/>
          <w:bCs/>
          <w:noProof/>
          <w:sz w:val="20"/>
          <w:szCs w:val="20"/>
          <w:lang/>
        </w:rPr>
      </w:pPr>
      <w:r w:rsidRPr="00F264F6">
        <w:rPr>
          <w:rFonts w:ascii="Arial" w:hAnsi="Arial" w:cs="Arial"/>
          <w:b/>
          <w:bCs/>
          <w:noProof/>
          <w:sz w:val="20"/>
          <w:szCs w:val="20"/>
          <w:lang/>
        </w:rPr>
        <w:t>CÔNG BỐ THAY ĐỔI NỘI DUNG ĐĂNG KÝ DOANH NGHIỆP</w:t>
      </w:r>
    </w:p>
    <w:p w:rsidR="00774A17" w:rsidRPr="00F264F6" w:rsidRDefault="00774A17" w:rsidP="00774A17">
      <w:pPr>
        <w:spacing w:after="120"/>
        <w:ind w:firstLine="720"/>
        <w:jc w:val="both"/>
        <w:rPr>
          <w:rFonts w:ascii="Arial" w:hAnsi="Arial" w:cs="Arial"/>
          <w:b/>
          <w:sz w:val="20"/>
          <w:szCs w:val="20"/>
        </w:rPr>
      </w:pPr>
      <w:r w:rsidRPr="00F264F6">
        <w:rPr>
          <w:rFonts w:ascii="Arial" w:hAnsi="Arial" w:cs="Arial"/>
          <w:b/>
          <w:sz w:val="20"/>
          <w:szCs w:val="20"/>
        </w:rPr>
        <w:t xml:space="preserve">1. Tên công ty: </w:t>
      </w:r>
      <w:r w:rsidRPr="00F264F6">
        <w:rPr>
          <w:rFonts w:ascii="Arial" w:hAnsi="Arial" w:cs="Arial"/>
          <w:i/>
          <w:sz w:val="20"/>
          <w:szCs w:val="20"/>
        </w:rPr>
        <w:t>(ghi thông tin mới nhất của doanh nghiệp)</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Tên công ty viết bằng tiếng Việt: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Tên công ty viết bằng tiếng nước ngoài: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Tên công ty viết tắt: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2. Mã số doanh nghiệp:</w:t>
      </w:r>
      <w:r w:rsidRPr="00F264F6">
        <w:rPr>
          <w:rFonts w:ascii="Arial" w:hAnsi="Arial" w:cs="Arial"/>
          <w:sz w:val="20"/>
          <w:szCs w:val="20"/>
        </w:rPr>
        <w:t xml:space="preserve">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3. Ngày thành lập:</w:t>
      </w:r>
      <w:r w:rsidRPr="00F264F6">
        <w:rPr>
          <w:rFonts w:ascii="Arial" w:hAnsi="Arial" w:cs="Arial"/>
          <w:sz w:val="20"/>
          <w:szCs w:val="20"/>
        </w:rPr>
        <w:t xml:space="preserve">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4. Địa chỉ trụ sở chính:</w:t>
      </w:r>
      <w:r w:rsidRPr="00F264F6">
        <w:rPr>
          <w:rFonts w:ascii="Arial" w:hAnsi="Arial" w:cs="Arial"/>
          <w:sz w:val="20"/>
          <w:szCs w:val="20"/>
        </w:rPr>
        <w:t xml:space="preserve"> </w:t>
      </w:r>
      <w:r w:rsidRPr="00F264F6">
        <w:rPr>
          <w:rFonts w:ascii="Arial" w:hAnsi="Arial" w:cs="Arial"/>
          <w:i/>
          <w:sz w:val="20"/>
          <w:szCs w:val="20"/>
        </w:rPr>
        <w:t>(ghi thông tin mới nhất của doanh nghiệp)</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w:t>
      </w:r>
    </w:p>
    <w:p w:rsidR="00774A17" w:rsidRPr="00F264F6" w:rsidRDefault="00774A17" w:rsidP="00774A17">
      <w:pPr>
        <w:tabs>
          <w:tab w:val="left" w:leader="dot" w:pos="9026"/>
        </w:tabs>
        <w:spacing w:after="120"/>
        <w:ind w:firstLine="720"/>
        <w:jc w:val="both"/>
        <w:rPr>
          <w:rFonts w:ascii="Arial" w:hAnsi="Arial" w:cs="Arial"/>
          <w:b/>
          <w:sz w:val="20"/>
          <w:szCs w:val="20"/>
        </w:rPr>
      </w:pPr>
      <w:r w:rsidRPr="00F264F6">
        <w:rPr>
          <w:rFonts w:ascii="Arial" w:hAnsi="Arial" w:cs="Arial"/>
          <w:b/>
          <w:sz w:val="20"/>
          <w:szCs w:val="20"/>
        </w:rPr>
        <w:t>5. Người đại diện theo pháp luật của công ty</w:t>
      </w:r>
      <w:r w:rsidRPr="00F264F6">
        <w:rPr>
          <w:rFonts w:ascii="Arial" w:hAnsi="Arial" w:cs="Arial"/>
          <w:b/>
          <w:sz w:val="20"/>
          <w:szCs w:val="20"/>
          <w:vertAlign w:val="superscript"/>
        </w:rPr>
        <w:footnoteReference w:id="105"/>
      </w:r>
      <w:r w:rsidRPr="00F264F6">
        <w:rPr>
          <w:rFonts w:ascii="Arial" w:hAnsi="Arial" w:cs="Arial"/>
          <w:b/>
          <w:sz w:val="20"/>
          <w:szCs w:val="20"/>
        </w:rPr>
        <w:t xml:space="preserve">: </w:t>
      </w:r>
      <w:r w:rsidRPr="00F264F6">
        <w:rPr>
          <w:rFonts w:ascii="Arial" w:hAnsi="Arial" w:cs="Arial"/>
          <w:i/>
          <w:sz w:val="20"/>
          <w:szCs w:val="20"/>
        </w:rPr>
        <w:t>(ghi thông tin mới nhất của doanh nghiệp)</w:t>
      </w:r>
    </w:p>
    <w:p w:rsidR="00774A17" w:rsidRPr="00F264F6" w:rsidRDefault="00774A17" w:rsidP="00774A17">
      <w:pPr>
        <w:tabs>
          <w:tab w:val="left" w:leader="dot" w:pos="7088"/>
          <w:tab w:val="left" w:leader="dot" w:pos="9026"/>
        </w:tabs>
        <w:spacing w:after="120"/>
        <w:ind w:firstLine="720"/>
        <w:jc w:val="both"/>
        <w:rPr>
          <w:rFonts w:ascii="Arial" w:hAnsi="Arial" w:cs="Arial"/>
          <w:sz w:val="20"/>
          <w:szCs w:val="20"/>
        </w:rPr>
      </w:pPr>
      <w:r w:rsidRPr="00F264F6">
        <w:rPr>
          <w:rFonts w:ascii="Arial" w:hAnsi="Arial" w:cs="Arial"/>
          <w:sz w:val="20"/>
          <w:szCs w:val="20"/>
        </w:rPr>
        <w:t>- Họ và tên (</w:t>
      </w:r>
      <w:r w:rsidRPr="00F264F6">
        <w:rPr>
          <w:rFonts w:ascii="Arial" w:hAnsi="Arial" w:cs="Arial"/>
          <w:i/>
          <w:sz w:val="20"/>
          <w:szCs w:val="20"/>
        </w:rPr>
        <w:t>ghi bằng chữ in hoa</w:t>
      </w:r>
      <w:r w:rsidRPr="00F264F6">
        <w:rPr>
          <w:rFonts w:ascii="Arial" w:hAnsi="Arial" w:cs="Arial"/>
          <w:sz w:val="20"/>
          <w:szCs w:val="20"/>
        </w:rPr>
        <w:t>):</w:t>
      </w:r>
      <w:r w:rsidRPr="00F264F6">
        <w:rPr>
          <w:rFonts w:ascii="Arial" w:hAnsi="Arial" w:cs="Arial"/>
          <w:sz w:val="20"/>
          <w:szCs w:val="20"/>
        </w:rPr>
        <w:tab/>
        <w:t xml:space="preserve"> Giới tính:</w:t>
      </w:r>
      <w:r w:rsidRPr="00F264F6">
        <w:rPr>
          <w:rFonts w:ascii="Arial" w:hAnsi="Arial" w:cs="Arial"/>
          <w:sz w:val="20"/>
          <w:szCs w:val="20"/>
        </w:rPr>
        <w:tab/>
      </w:r>
    </w:p>
    <w:p w:rsidR="00774A17" w:rsidRPr="00F264F6" w:rsidRDefault="00774A17" w:rsidP="00774A17">
      <w:pPr>
        <w:tabs>
          <w:tab w:val="left" w:leader="dot" w:pos="7088"/>
          <w:tab w:val="left" w:leader="dot" w:pos="9026"/>
        </w:tabs>
        <w:spacing w:after="120"/>
        <w:ind w:firstLine="720"/>
        <w:jc w:val="both"/>
        <w:rPr>
          <w:rFonts w:ascii="Arial" w:hAnsi="Arial" w:cs="Arial"/>
          <w:sz w:val="20"/>
          <w:szCs w:val="20"/>
        </w:rPr>
      </w:pPr>
      <w:r w:rsidRPr="00F264F6">
        <w:rPr>
          <w:rFonts w:ascii="Arial" w:hAnsi="Arial" w:cs="Arial"/>
          <w:sz w:val="20"/>
          <w:szCs w:val="20"/>
        </w:rPr>
        <w:t>Chức danh:………………………………………………………………</w:t>
      </w:r>
    </w:p>
    <w:p w:rsidR="00774A17" w:rsidRPr="00F264F6" w:rsidRDefault="00774A17" w:rsidP="00774A17">
      <w:pPr>
        <w:tabs>
          <w:tab w:val="left" w:leader="dot" w:pos="2610"/>
          <w:tab w:val="left" w:leader="dot" w:pos="3600"/>
          <w:tab w:val="left" w:leader="dot" w:pos="4500"/>
          <w:tab w:val="left" w:leader="dot" w:pos="6926"/>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Sinh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Dân tộc: </w:t>
      </w:r>
      <w:r w:rsidRPr="00F264F6">
        <w:rPr>
          <w:rFonts w:ascii="Arial" w:hAnsi="Arial" w:cs="Arial"/>
          <w:sz w:val="20"/>
          <w:szCs w:val="20"/>
        </w:rPr>
        <w:tab/>
        <w:t>Quốc tịch:</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Loại giấy tờ chứng thực cá nhân: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Số giấy chứng thực cá nhân: </w:t>
      </w:r>
      <w:r w:rsidRPr="00F264F6">
        <w:rPr>
          <w:rFonts w:ascii="Arial" w:hAnsi="Arial" w:cs="Arial"/>
          <w:sz w:val="20"/>
          <w:szCs w:val="20"/>
        </w:rPr>
        <w:tab/>
      </w:r>
    </w:p>
    <w:p w:rsidR="00774A17" w:rsidRPr="00F264F6" w:rsidRDefault="00774A17" w:rsidP="00774A17">
      <w:pPr>
        <w:tabs>
          <w:tab w:val="left" w:leader="dot" w:pos="2880"/>
          <w:tab w:val="left" w:leader="dot" w:pos="4320"/>
          <w:tab w:val="left" w:leader="dot" w:pos="5760"/>
          <w:tab w:val="left" w:leader="dot" w:pos="9026"/>
        </w:tabs>
        <w:spacing w:after="120"/>
        <w:ind w:firstLine="720"/>
        <w:jc w:val="both"/>
        <w:rPr>
          <w:rFonts w:ascii="Arial" w:hAnsi="Arial" w:cs="Arial"/>
          <w:sz w:val="20"/>
          <w:szCs w:val="20"/>
        </w:rPr>
      </w:pPr>
      <w:r w:rsidRPr="00F264F6">
        <w:rPr>
          <w:rFonts w:ascii="Arial" w:hAnsi="Arial" w:cs="Arial"/>
          <w:sz w:val="20"/>
          <w:szCs w:val="20"/>
        </w:rPr>
        <w:t>Ngày cấp:</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Nơi cấp: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Nơi đăng ký hộ khẩu thường trú: </w:t>
      </w:r>
      <w:r w:rsidRPr="00F264F6">
        <w:rPr>
          <w:rFonts w:ascii="Arial" w:hAnsi="Arial" w:cs="Arial"/>
          <w:sz w:val="20"/>
          <w:szCs w:val="20"/>
        </w:rPr>
        <w:tab/>
        <w:t xml:space="preserve">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Chỗ ở hiện tại: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b/>
          <w:sz w:val="20"/>
          <w:szCs w:val="20"/>
        </w:rPr>
      </w:pPr>
      <w:r w:rsidRPr="00F264F6">
        <w:rPr>
          <w:rFonts w:ascii="Arial" w:hAnsi="Arial" w:cs="Arial"/>
          <w:b/>
          <w:sz w:val="20"/>
          <w:szCs w:val="20"/>
        </w:rPr>
        <w:lastRenderedPageBreak/>
        <w:t>6. Nội dung thay đổi</w:t>
      </w:r>
    </w:p>
    <w:p w:rsidR="00774A17" w:rsidRPr="00F264F6" w:rsidRDefault="00774A17" w:rsidP="00774A17">
      <w:pPr>
        <w:tabs>
          <w:tab w:val="left" w:leader="dot" w:pos="9026"/>
        </w:tabs>
        <w:spacing w:after="120"/>
        <w:ind w:firstLine="720"/>
        <w:jc w:val="both"/>
        <w:rPr>
          <w:rFonts w:ascii="Arial" w:hAnsi="Arial" w:cs="Arial"/>
          <w:b/>
          <w:sz w:val="20"/>
          <w:szCs w:val="20"/>
        </w:rPr>
      </w:pPr>
      <w:r w:rsidRPr="00F264F6">
        <w:rPr>
          <w:rFonts w:ascii="Arial" w:hAnsi="Arial" w:cs="Arial"/>
          <w:b/>
          <w:sz w:val="20"/>
          <w:szCs w:val="20"/>
        </w:rPr>
        <w:t xml:space="preserve">Khối thông tin cũ: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w:t>
      </w:r>
    </w:p>
    <w:p w:rsidR="00774A17" w:rsidRPr="00F264F6" w:rsidRDefault="00774A17" w:rsidP="00774A17">
      <w:pPr>
        <w:tabs>
          <w:tab w:val="left" w:leader="dot" w:pos="9026"/>
        </w:tabs>
        <w:spacing w:after="120"/>
        <w:ind w:firstLine="720"/>
        <w:jc w:val="both"/>
        <w:rPr>
          <w:rFonts w:ascii="Arial" w:hAnsi="Arial" w:cs="Arial"/>
          <w:b/>
          <w:sz w:val="20"/>
          <w:szCs w:val="20"/>
        </w:rPr>
      </w:pPr>
      <w:r w:rsidRPr="00F264F6">
        <w:rPr>
          <w:rFonts w:ascii="Arial" w:hAnsi="Arial" w:cs="Arial"/>
          <w:b/>
          <w:sz w:val="20"/>
          <w:szCs w:val="20"/>
        </w:rPr>
        <w:t>Khối thông tin mới:</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7. Ngày cấp đăng ký thay đổi:</w:t>
      </w:r>
      <w:r w:rsidRPr="00F264F6">
        <w:rPr>
          <w:rFonts w:ascii="Arial" w:hAnsi="Arial" w:cs="Arial"/>
          <w:sz w:val="20"/>
          <w:szCs w:val="20"/>
        </w:rPr>
        <w:t xml:space="preserve">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8. Nơi đăng ký:</w:t>
      </w:r>
      <w:r w:rsidRPr="00F264F6">
        <w:rPr>
          <w:rFonts w:ascii="Arial" w:hAnsi="Arial" w:cs="Arial"/>
          <w:sz w:val="20"/>
          <w:szCs w:val="20"/>
        </w:rPr>
        <w:t xml:space="preserve"> Phòng Đăng ký kinh doanh tỉnh/thành phố …………………</w:t>
      </w:r>
    </w:p>
    <w:p w:rsidR="00774A17" w:rsidRPr="00F264F6" w:rsidRDefault="00774A17" w:rsidP="00774A17">
      <w:pPr>
        <w:jc w:val="center"/>
        <w:rPr>
          <w:rFonts w:ascii="Arial" w:hAnsi="Arial" w:cs="Arial"/>
          <w:b/>
          <w:bCs/>
          <w:noProof/>
          <w:sz w:val="20"/>
          <w:szCs w:val="20"/>
          <w:lang/>
        </w:rPr>
      </w:pPr>
      <w:r w:rsidRPr="00F264F6">
        <w:rPr>
          <w:rFonts w:ascii="Arial" w:hAnsi="Arial" w:cs="Arial"/>
          <w:b/>
          <w:bCs/>
          <w:noProof/>
          <w:sz w:val="20"/>
          <w:szCs w:val="20"/>
          <w:lang/>
        </w:rPr>
        <w:t>(TÊN CÔNG TY CỔ PHẦN)</w:t>
      </w:r>
    </w:p>
    <w:p w:rsidR="00774A17" w:rsidRPr="00F264F6" w:rsidRDefault="00774A17" w:rsidP="00774A17">
      <w:pPr>
        <w:jc w:val="center"/>
        <w:rPr>
          <w:rFonts w:ascii="Arial" w:hAnsi="Arial" w:cs="Arial"/>
          <w:b/>
          <w:bCs/>
          <w:noProof/>
          <w:sz w:val="20"/>
          <w:szCs w:val="20"/>
          <w:lang/>
        </w:rPr>
      </w:pPr>
      <w:r w:rsidRPr="00F264F6">
        <w:rPr>
          <w:rFonts w:ascii="Arial" w:hAnsi="Arial" w:cs="Arial"/>
          <w:b/>
          <w:bCs/>
          <w:noProof/>
          <w:sz w:val="20"/>
          <w:szCs w:val="20"/>
          <w:lang/>
        </w:rPr>
        <w:t>CÔNG BỐ THAY ĐỔI NỘI DUNG ĐĂNG KÝ DOANH NGHIỆP</w:t>
      </w:r>
    </w:p>
    <w:p w:rsidR="00774A17" w:rsidRPr="00F264F6" w:rsidRDefault="00774A17" w:rsidP="00774A17">
      <w:pPr>
        <w:spacing w:after="120"/>
        <w:ind w:firstLine="720"/>
        <w:jc w:val="both"/>
        <w:rPr>
          <w:rFonts w:ascii="Arial" w:hAnsi="Arial" w:cs="Arial"/>
          <w:b/>
          <w:sz w:val="20"/>
          <w:szCs w:val="20"/>
        </w:rPr>
      </w:pPr>
      <w:r w:rsidRPr="00F264F6">
        <w:rPr>
          <w:rFonts w:ascii="Arial" w:hAnsi="Arial" w:cs="Arial"/>
          <w:b/>
          <w:sz w:val="20"/>
          <w:szCs w:val="20"/>
        </w:rPr>
        <w:t xml:space="preserve">1. Tên công ty: </w:t>
      </w:r>
      <w:r w:rsidRPr="00F264F6">
        <w:rPr>
          <w:rFonts w:ascii="Arial" w:hAnsi="Arial" w:cs="Arial"/>
          <w:i/>
          <w:sz w:val="20"/>
          <w:szCs w:val="20"/>
        </w:rPr>
        <w:t>(ghi thông tin mới nhất của doanh nghiệp)</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Tên công ty viết bằng tiếng Việt: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Tên công ty viết bằng tiếng nước ngoài: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Tên công ty viết tắt: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2. Mã số doanh nghiệp:</w:t>
      </w:r>
      <w:r w:rsidRPr="00F264F6">
        <w:rPr>
          <w:rFonts w:ascii="Arial" w:hAnsi="Arial" w:cs="Arial"/>
          <w:sz w:val="20"/>
          <w:szCs w:val="20"/>
        </w:rPr>
        <w:t xml:space="preserve">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3. Ngày thành lập:</w:t>
      </w:r>
      <w:r w:rsidRPr="00F264F6">
        <w:rPr>
          <w:rFonts w:ascii="Arial" w:hAnsi="Arial" w:cs="Arial"/>
          <w:sz w:val="20"/>
          <w:szCs w:val="20"/>
        </w:rPr>
        <w:t xml:space="preserve">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4. Địa chỉ trụ sở chính:</w:t>
      </w:r>
      <w:r w:rsidRPr="00F264F6">
        <w:rPr>
          <w:rFonts w:ascii="Arial" w:hAnsi="Arial" w:cs="Arial"/>
          <w:sz w:val="20"/>
          <w:szCs w:val="20"/>
        </w:rPr>
        <w:t xml:space="preserve"> </w:t>
      </w:r>
      <w:r w:rsidRPr="00F264F6">
        <w:rPr>
          <w:rFonts w:ascii="Arial" w:hAnsi="Arial" w:cs="Arial"/>
          <w:i/>
          <w:sz w:val="20"/>
          <w:szCs w:val="20"/>
        </w:rPr>
        <w:t>(ghi thông tin mới nhất của doanh nghiệp)</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w:t>
      </w:r>
    </w:p>
    <w:p w:rsidR="00774A17" w:rsidRPr="00F264F6" w:rsidRDefault="00774A17" w:rsidP="00774A17">
      <w:pPr>
        <w:tabs>
          <w:tab w:val="left" w:leader="dot" w:pos="9026"/>
        </w:tabs>
        <w:spacing w:after="120"/>
        <w:ind w:firstLine="720"/>
        <w:jc w:val="both"/>
        <w:rPr>
          <w:rFonts w:ascii="Arial" w:hAnsi="Arial" w:cs="Arial"/>
          <w:b/>
          <w:sz w:val="20"/>
          <w:szCs w:val="20"/>
        </w:rPr>
      </w:pPr>
      <w:r w:rsidRPr="00F264F6">
        <w:rPr>
          <w:rFonts w:ascii="Arial" w:hAnsi="Arial" w:cs="Arial"/>
          <w:b/>
          <w:sz w:val="20"/>
          <w:szCs w:val="20"/>
        </w:rPr>
        <w:t>5. Người đại diện theo pháp luật của công ty</w:t>
      </w:r>
      <w:r w:rsidRPr="00F264F6">
        <w:rPr>
          <w:rFonts w:ascii="Arial" w:hAnsi="Arial" w:cs="Arial"/>
          <w:b/>
          <w:sz w:val="20"/>
          <w:szCs w:val="20"/>
          <w:vertAlign w:val="superscript"/>
        </w:rPr>
        <w:footnoteReference w:id="106"/>
      </w:r>
      <w:r w:rsidRPr="00F264F6">
        <w:rPr>
          <w:rFonts w:ascii="Arial" w:hAnsi="Arial" w:cs="Arial"/>
          <w:b/>
          <w:sz w:val="20"/>
          <w:szCs w:val="20"/>
        </w:rPr>
        <w:t xml:space="preserve">: </w:t>
      </w:r>
      <w:r w:rsidRPr="00F264F6">
        <w:rPr>
          <w:rFonts w:ascii="Arial" w:hAnsi="Arial" w:cs="Arial"/>
          <w:i/>
          <w:sz w:val="20"/>
          <w:szCs w:val="20"/>
        </w:rPr>
        <w:t>(ghi thông tin mới nhất của doanh nghiệp)</w:t>
      </w:r>
    </w:p>
    <w:p w:rsidR="00774A17" w:rsidRPr="00F264F6" w:rsidRDefault="00774A17" w:rsidP="00774A17">
      <w:pPr>
        <w:tabs>
          <w:tab w:val="left" w:leader="dot" w:pos="7088"/>
          <w:tab w:val="left" w:leader="dot" w:pos="9026"/>
        </w:tabs>
        <w:spacing w:after="120"/>
        <w:ind w:firstLine="720"/>
        <w:jc w:val="both"/>
        <w:rPr>
          <w:rFonts w:ascii="Arial" w:hAnsi="Arial" w:cs="Arial"/>
          <w:sz w:val="20"/>
          <w:szCs w:val="20"/>
        </w:rPr>
      </w:pPr>
      <w:r w:rsidRPr="00F264F6">
        <w:rPr>
          <w:rFonts w:ascii="Arial" w:hAnsi="Arial" w:cs="Arial"/>
          <w:sz w:val="20"/>
          <w:szCs w:val="20"/>
        </w:rPr>
        <w:t>- Họ và tên (</w:t>
      </w:r>
      <w:r w:rsidRPr="00F264F6">
        <w:rPr>
          <w:rFonts w:ascii="Arial" w:hAnsi="Arial" w:cs="Arial"/>
          <w:i/>
          <w:sz w:val="20"/>
          <w:szCs w:val="20"/>
        </w:rPr>
        <w:t>ghi bằng chữ in hoa</w:t>
      </w:r>
      <w:r w:rsidRPr="00F264F6">
        <w:rPr>
          <w:rFonts w:ascii="Arial" w:hAnsi="Arial" w:cs="Arial"/>
          <w:sz w:val="20"/>
          <w:szCs w:val="20"/>
        </w:rPr>
        <w:t>):</w:t>
      </w:r>
      <w:r w:rsidRPr="00F264F6">
        <w:rPr>
          <w:rFonts w:ascii="Arial" w:hAnsi="Arial" w:cs="Arial"/>
          <w:sz w:val="20"/>
          <w:szCs w:val="20"/>
        </w:rPr>
        <w:tab/>
        <w:t xml:space="preserve"> Giới tính:</w:t>
      </w:r>
      <w:r w:rsidRPr="00F264F6">
        <w:rPr>
          <w:rFonts w:ascii="Arial" w:hAnsi="Arial" w:cs="Arial"/>
          <w:sz w:val="20"/>
          <w:szCs w:val="20"/>
        </w:rPr>
        <w:tab/>
      </w:r>
    </w:p>
    <w:p w:rsidR="00774A17" w:rsidRPr="00F264F6" w:rsidRDefault="00774A17" w:rsidP="00774A17">
      <w:pPr>
        <w:tabs>
          <w:tab w:val="left" w:leader="dot" w:pos="7088"/>
          <w:tab w:val="left" w:leader="dot" w:pos="9026"/>
        </w:tabs>
        <w:spacing w:after="120"/>
        <w:ind w:firstLine="720"/>
        <w:jc w:val="both"/>
        <w:rPr>
          <w:rFonts w:ascii="Arial" w:hAnsi="Arial" w:cs="Arial"/>
          <w:sz w:val="20"/>
          <w:szCs w:val="20"/>
        </w:rPr>
      </w:pPr>
      <w:r w:rsidRPr="00F264F6">
        <w:rPr>
          <w:rFonts w:ascii="Arial" w:hAnsi="Arial" w:cs="Arial"/>
          <w:sz w:val="20"/>
          <w:szCs w:val="20"/>
        </w:rPr>
        <w:t>Chức danh:………………………………………………………………</w:t>
      </w:r>
    </w:p>
    <w:p w:rsidR="00774A17" w:rsidRPr="00F264F6" w:rsidRDefault="00774A17" w:rsidP="00774A17">
      <w:pPr>
        <w:tabs>
          <w:tab w:val="left" w:leader="dot" w:pos="2610"/>
          <w:tab w:val="left" w:leader="dot" w:pos="3600"/>
          <w:tab w:val="left" w:leader="dot" w:pos="4500"/>
          <w:tab w:val="left" w:leader="dot" w:pos="6926"/>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Sinh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Dân tộc: </w:t>
      </w:r>
      <w:r w:rsidRPr="00F264F6">
        <w:rPr>
          <w:rFonts w:ascii="Arial" w:hAnsi="Arial" w:cs="Arial"/>
          <w:sz w:val="20"/>
          <w:szCs w:val="20"/>
        </w:rPr>
        <w:tab/>
        <w:t>Quốc tịch:</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Loại giấy tờ chứng thực cá nhân: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Số giấy chứng thực cá nhân: </w:t>
      </w:r>
      <w:r w:rsidRPr="00F264F6">
        <w:rPr>
          <w:rFonts w:ascii="Arial" w:hAnsi="Arial" w:cs="Arial"/>
          <w:sz w:val="20"/>
          <w:szCs w:val="20"/>
        </w:rPr>
        <w:tab/>
      </w:r>
    </w:p>
    <w:p w:rsidR="00774A17" w:rsidRPr="00F264F6" w:rsidRDefault="00774A17" w:rsidP="00774A17">
      <w:pPr>
        <w:tabs>
          <w:tab w:val="left" w:leader="dot" w:pos="2880"/>
          <w:tab w:val="left" w:leader="dot" w:pos="4320"/>
          <w:tab w:val="left" w:leader="dot" w:pos="5760"/>
          <w:tab w:val="left" w:leader="dot" w:pos="9026"/>
        </w:tabs>
        <w:spacing w:after="120"/>
        <w:ind w:firstLine="720"/>
        <w:jc w:val="both"/>
        <w:rPr>
          <w:rFonts w:ascii="Arial" w:hAnsi="Arial" w:cs="Arial"/>
          <w:sz w:val="20"/>
          <w:szCs w:val="20"/>
        </w:rPr>
      </w:pPr>
      <w:r w:rsidRPr="00F264F6">
        <w:rPr>
          <w:rFonts w:ascii="Arial" w:hAnsi="Arial" w:cs="Arial"/>
          <w:sz w:val="20"/>
          <w:szCs w:val="20"/>
        </w:rPr>
        <w:t>Ngày cấp:</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Nơi cấp: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Nơi đăng ký hộ khẩu thường trú: </w:t>
      </w:r>
      <w:r w:rsidRPr="00F264F6">
        <w:rPr>
          <w:rFonts w:ascii="Arial" w:hAnsi="Arial" w:cs="Arial"/>
          <w:sz w:val="20"/>
          <w:szCs w:val="20"/>
        </w:rPr>
        <w:tab/>
        <w:t xml:space="preserve">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Chỗ ở hiện tại: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b/>
          <w:sz w:val="20"/>
          <w:szCs w:val="20"/>
        </w:rPr>
      </w:pPr>
      <w:r w:rsidRPr="00F264F6">
        <w:rPr>
          <w:rFonts w:ascii="Arial" w:hAnsi="Arial" w:cs="Arial"/>
          <w:b/>
          <w:sz w:val="20"/>
          <w:szCs w:val="20"/>
        </w:rPr>
        <w:t>6. Nội dung thay đổi</w:t>
      </w:r>
    </w:p>
    <w:p w:rsidR="00774A17" w:rsidRPr="00F264F6" w:rsidRDefault="00774A17" w:rsidP="00774A17">
      <w:pPr>
        <w:tabs>
          <w:tab w:val="left" w:leader="dot" w:pos="9026"/>
        </w:tabs>
        <w:spacing w:after="120"/>
        <w:ind w:firstLine="720"/>
        <w:jc w:val="both"/>
        <w:rPr>
          <w:rFonts w:ascii="Arial" w:hAnsi="Arial" w:cs="Arial"/>
          <w:b/>
          <w:sz w:val="20"/>
          <w:szCs w:val="20"/>
        </w:rPr>
      </w:pPr>
      <w:r w:rsidRPr="00F264F6">
        <w:rPr>
          <w:rFonts w:ascii="Arial" w:hAnsi="Arial" w:cs="Arial"/>
          <w:b/>
          <w:sz w:val="20"/>
          <w:szCs w:val="20"/>
        </w:rPr>
        <w:t xml:space="preserve">Khối thông tin cũ: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w:t>
      </w:r>
    </w:p>
    <w:p w:rsidR="00774A17" w:rsidRPr="00F264F6" w:rsidRDefault="00774A17" w:rsidP="00774A17">
      <w:pPr>
        <w:tabs>
          <w:tab w:val="left" w:leader="dot" w:pos="9026"/>
        </w:tabs>
        <w:spacing w:after="120"/>
        <w:ind w:firstLine="720"/>
        <w:jc w:val="both"/>
        <w:rPr>
          <w:rFonts w:ascii="Arial" w:hAnsi="Arial" w:cs="Arial"/>
          <w:b/>
          <w:sz w:val="20"/>
          <w:szCs w:val="20"/>
        </w:rPr>
      </w:pPr>
      <w:r w:rsidRPr="00F264F6">
        <w:rPr>
          <w:rFonts w:ascii="Arial" w:hAnsi="Arial" w:cs="Arial"/>
          <w:b/>
          <w:sz w:val="20"/>
          <w:szCs w:val="20"/>
        </w:rPr>
        <w:t>Khối thông tin mới:</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7. Ngày cấp đăng ký thay đổi:</w:t>
      </w:r>
      <w:r w:rsidRPr="00F264F6">
        <w:rPr>
          <w:rFonts w:ascii="Arial" w:hAnsi="Arial" w:cs="Arial"/>
          <w:sz w:val="20"/>
          <w:szCs w:val="20"/>
        </w:rPr>
        <w:t xml:space="preserve">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8. Nơi đăng ký:</w:t>
      </w:r>
      <w:r w:rsidRPr="00F264F6">
        <w:rPr>
          <w:rFonts w:ascii="Arial" w:hAnsi="Arial" w:cs="Arial"/>
          <w:sz w:val="20"/>
          <w:szCs w:val="20"/>
        </w:rPr>
        <w:t xml:space="preserve"> Phòng Đăng ký kinh doanh tỉnh/thành phố …………………</w:t>
      </w:r>
    </w:p>
    <w:p w:rsidR="00774A17" w:rsidRPr="00F264F6" w:rsidRDefault="00774A17" w:rsidP="00774A17">
      <w:pPr>
        <w:jc w:val="center"/>
        <w:rPr>
          <w:rFonts w:ascii="Arial" w:hAnsi="Arial" w:cs="Arial"/>
          <w:b/>
          <w:bCs/>
          <w:noProof/>
          <w:sz w:val="20"/>
          <w:szCs w:val="20"/>
          <w:lang/>
        </w:rPr>
      </w:pPr>
      <w:r w:rsidRPr="00F264F6">
        <w:rPr>
          <w:rFonts w:ascii="Arial" w:hAnsi="Arial" w:cs="Arial"/>
          <w:b/>
          <w:bCs/>
          <w:noProof/>
          <w:sz w:val="20"/>
          <w:szCs w:val="20"/>
          <w:lang/>
        </w:rPr>
        <w:t>(TÊN CÔNG TY HỢP DANH)</w:t>
      </w:r>
    </w:p>
    <w:p w:rsidR="00774A17" w:rsidRPr="00F264F6" w:rsidRDefault="00774A17" w:rsidP="00774A17">
      <w:pPr>
        <w:jc w:val="center"/>
        <w:rPr>
          <w:rFonts w:ascii="Arial" w:hAnsi="Arial" w:cs="Arial"/>
          <w:b/>
          <w:bCs/>
          <w:noProof/>
          <w:sz w:val="20"/>
          <w:szCs w:val="20"/>
          <w:lang/>
        </w:rPr>
      </w:pPr>
      <w:r w:rsidRPr="00F264F6">
        <w:rPr>
          <w:rFonts w:ascii="Arial" w:hAnsi="Arial" w:cs="Arial"/>
          <w:b/>
          <w:bCs/>
          <w:noProof/>
          <w:sz w:val="20"/>
          <w:szCs w:val="20"/>
          <w:lang/>
        </w:rPr>
        <w:t>CÔNG BỐ THAY ĐỔI NỘI DUNG ĐĂNG KÝ DOANH NGHIỆP</w:t>
      </w:r>
    </w:p>
    <w:p w:rsidR="00774A17" w:rsidRPr="00F264F6" w:rsidRDefault="00774A17" w:rsidP="00774A17">
      <w:pPr>
        <w:spacing w:after="120"/>
        <w:ind w:firstLine="720"/>
        <w:jc w:val="both"/>
        <w:rPr>
          <w:rFonts w:ascii="Arial" w:hAnsi="Arial" w:cs="Arial"/>
          <w:b/>
          <w:sz w:val="20"/>
          <w:szCs w:val="20"/>
        </w:rPr>
      </w:pPr>
      <w:r w:rsidRPr="00F264F6">
        <w:rPr>
          <w:rFonts w:ascii="Arial" w:hAnsi="Arial" w:cs="Arial"/>
          <w:b/>
          <w:sz w:val="20"/>
          <w:szCs w:val="20"/>
        </w:rPr>
        <w:t xml:space="preserve">1. Tên công ty: </w:t>
      </w:r>
      <w:r w:rsidRPr="00F264F6">
        <w:rPr>
          <w:rFonts w:ascii="Arial" w:hAnsi="Arial" w:cs="Arial"/>
          <w:i/>
          <w:sz w:val="20"/>
          <w:szCs w:val="20"/>
        </w:rPr>
        <w:t>(ghi thông tin mới nhất của doanh nghiệp)</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lastRenderedPageBreak/>
        <w:t xml:space="preserve">Tên công ty viết bằng tiếng Việt: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Tên công ty viết bằng tiếng nước ngoài: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Tên công ty viết tắt: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2. Mã số doanh nghiệp:</w:t>
      </w:r>
      <w:r w:rsidRPr="00F264F6">
        <w:rPr>
          <w:rFonts w:ascii="Arial" w:hAnsi="Arial" w:cs="Arial"/>
          <w:sz w:val="20"/>
          <w:szCs w:val="20"/>
        </w:rPr>
        <w:t xml:space="preserve">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3. Ngày thành lập:</w:t>
      </w:r>
      <w:r w:rsidRPr="00F264F6">
        <w:rPr>
          <w:rFonts w:ascii="Arial" w:hAnsi="Arial" w:cs="Arial"/>
          <w:sz w:val="20"/>
          <w:szCs w:val="20"/>
        </w:rPr>
        <w:t xml:space="preserve">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4. Địa chỉ trụ sở chính:</w:t>
      </w:r>
      <w:r w:rsidRPr="00F264F6">
        <w:rPr>
          <w:rFonts w:ascii="Arial" w:hAnsi="Arial" w:cs="Arial"/>
          <w:sz w:val="20"/>
          <w:szCs w:val="20"/>
        </w:rPr>
        <w:t xml:space="preserve"> </w:t>
      </w:r>
      <w:r w:rsidRPr="00F264F6">
        <w:rPr>
          <w:rFonts w:ascii="Arial" w:hAnsi="Arial" w:cs="Arial"/>
          <w:i/>
          <w:sz w:val="20"/>
          <w:szCs w:val="20"/>
        </w:rPr>
        <w:t>(ghi thông tin mới nhất của doanh nghiệp)</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w:t>
      </w:r>
    </w:p>
    <w:p w:rsidR="00774A17" w:rsidRPr="00F264F6" w:rsidRDefault="00774A17" w:rsidP="00774A17">
      <w:pPr>
        <w:tabs>
          <w:tab w:val="left" w:leader="dot" w:pos="9026"/>
        </w:tabs>
        <w:spacing w:after="120"/>
        <w:ind w:firstLine="720"/>
        <w:jc w:val="both"/>
        <w:rPr>
          <w:rFonts w:ascii="Arial" w:hAnsi="Arial" w:cs="Arial"/>
          <w:b/>
          <w:sz w:val="20"/>
          <w:szCs w:val="20"/>
        </w:rPr>
      </w:pPr>
      <w:r w:rsidRPr="00F264F6">
        <w:rPr>
          <w:rFonts w:ascii="Arial" w:hAnsi="Arial" w:cs="Arial"/>
          <w:b/>
          <w:sz w:val="20"/>
          <w:szCs w:val="20"/>
        </w:rPr>
        <w:t xml:space="preserve">5. Danh sách thành viên hợp danh: </w:t>
      </w:r>
      <w:r w:rsidRPr="00F264F6">
        <w:rPr>
          <w:rFonts w:ascii="Arial" w:hAnsi="Arial" w:cs="Arial"/>
          <w:i/>
          <w:sz w:val="20"/>
          <w:szCs w:val="20"/>
        </w:rPr>
        <w:t>(ghi thông tin mới nhất của doanh nghiệp)</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986"/>
        <w:gridCol w:w="1286"/>
        <w:gridCol w:w="956"/>
        <w:gridCol w:w="2021"/>
        <w:gridCol w:w="889"/>
        <w:gridCol w:w="2628"/>
      </w:tblGrid>
      <w:tr w:rsidR="00774A17" w:rsidRPr="00F264F6" w:rsidTr="00CD573F">
        <w:tc>
          <w:tcPr>
            <w:tcW w:w="594" w:type="dxa"/>
          </w:tcPr>
          <w:p w:rsidR="00774A17" w:rsidRPr="00F264F6" w:rsidRDefault="00774A17" w:rsidP="00CD573F">
            <w:pPr>
              <w:jc w:val="center"/>
              <w:rPr>
                <w:rFonts w:ascii="Arial" w:hAnsi="Arial" w:cs="Arial"/>
                <w:sz w:val="20"/>
                <w:szCs w:val="20"/>
              </w:rPr>
            </w:pPr>
            <w:r w:rsidRPr="00F264F6">
              <w:rPr>
                <w:rFonts w:ascii="Arial" w:hAnsi="Arial" w:cs="Arial"/>
                <w:sz w:val="20"/>
                <w:szCs w:val="20"/>
              </w:rPr>
              <w:t>STT</w:t>
            </w:r>
          </w:p>
        </w:tc>
        <w:tc>
          <w:tcPr>
            <w:tcW w:w="986" w:type="dxa"/>
          </w:tcPr>
          <w:p w:rsidR="00774A17" w:rsidRPr="00F264F6" w:rsidRDefault="00774A17" w:rsidP="00CD573F">
            <w:pPr>
              <w:jc w:val="center"/>
              <w:rPr>
                <w:rFonts w:ascii="Arial" w:hAnsi="Arial" w:cs="Arial"/>
                <w:sz w:val="20"/>
                <w:szCs w:val="20"/>
              </w:rPr>
            </w:pPr>
            <w:r w:rsidRPr="00F264F6">
              <w:rPr>
                <w:rFonts w:ascii="Arial" w:hAnsi="Arial" w:cs="Arial"/>
                <w:sz w:val="20"/>
                <w:szCs w:val="20"/>
              </w:rPr>
              <w:t>Tên thành viên hợp danh</w:t>
            </w:r>
          </w:p>
        </w:tc>
        <w:tc>
          <w:tcPr>
            <w:tcW w:w="1286" w:type="dxa"/>
          </w:tcPr>
          <w:p w:rsidR="00774A17" w:rsidRPr="00F264F6" w:rsidRDefault="00774A17" w:rsidP="00CD573F">
            <w:pPr>
              <w:jc w:val="center"/>
              <w:rPr>
                <w:rFonts w:ascii="Arial" w:hAnsi="Arial" w:cs="Arial"/>
                <w:sz w:val="20"/>
                <w:szCs w:val="20"/>
              </w:rPr>
            </w:pPr>
            <w:r w:rsidRPr="00F264F6">
              <w:rPr>
                <w:rFonts w:ascii="Arial" w:hAnsi="Arial" w:cs="Arial"/>
                <w:sz w:val="20"/>
                <w:szCs w:val="20"/>
              </w:rPr>
              <w:t>Nơi đăng ký hộ khẩu thường trú</w:t>
            </w:r>
          </w:p>
          <w:p w:rsidR="00774A17" w:rsidRPr="00F264F6" w:rsidRDefault="00774A17" w:rsidP="00CD573F">
            <w:pPr>
              <w:jc w:val="center"/>
              <w:rPr>
                <w:rFonts w:ascii="Arial" w:hAnsi="Arial" w:cs="Arial"/>
                <w:sz w:val="20"/>
                <w:szCs w:val="20"/>
              </w:rPr>
            </w:pPr>
          </w:p>
        </w:tc>
        <w:tc>
          <w:tcPr>
            <w:tcW w:w="956" w:type="dxa"/>
          </w:tcPr>
          <w:p w:rsidR="00774A17" w:rsidRPr="00F264F6" w:rsidRDefault="00774A17" w:rsidP="00CD573F">
            <w:pPr>
              <w:jc w:val="center"/>
              <w:rPr>
                <w:rFonts w:ascii="Arial" w:hAnsi="Arial" w:cs="Arial"/>
                <w:sz w:val="20"/>
                <w:szCs w:val="20"/>
              </w:rPr>
            </w:pPr>
            <w:r w:rsidRPr="00F264F6">
              <w:rPr>
                <w:rFonts w:ascii="Arial" w:hAnsi="Arial" w:cs="Arial"/>
                <w:sz w:val="20"/>
                <w:szCs w:val="20"/>
              </w:rPr>
              <w:t>Quốc tịch</w:t>
            </w:r>
          </w:p>
        </w:tc>
        <w:tc>
          <w:tcPr>
            <w:tcW w:w="2021" w:type="dxa"/>
          </w:tcPr>
          <w:p w:rsidR="00774A17" w:rsidRPr="00F264F6" w:rsidRDefault="00774A17" w:rsidP="00CD573F">
            <w:pPr>
              <w:jc w:val="center"/>
              <w:rPr>
                <w:rFonts w:ascii="Arial" w:hAnsi="Arial" w:cs="Arial"/>
                <w:sz w:val="20"/>
                <w:szCs w:val="20"/>
              </w:rPr>
            </w:pPr>
            <w:r w:rsidRPr="00F264F6">
              <w:rPr>
                <w:rFonts w:ascii="Arial" w:hAnsi="Arial" w:cs="Arial"/>
                <w:sz w:val="20"/>
                <w:szCs w:val="20"/>
              </w:rPr>
              <w:t>Giá trị phần vốn góp</w:t>
            </w:r>
          </w:p>
          <w:p w:rsidR="00774A17" w:rsidRPr="00F264F6" w:rsidRDefault="00774A17" w:rsidP="00CD573F">
            <w:pPr>
              <w:jc w:val="center"/>
              <w:rPr>
                <w:rFonts w:ascii="Arial" w:hAnsi="Arial" w:cs="Arial"/>
                <w:i/>
                <w:sz w:val="20"/>
                <w:szCs w:val="20"/>
              </w:rPr>
            </w:pPr>
            <w:r w:rsidRPr="00F264F6">
              <w:rPr>
                <w:rFonts w:ascii="Arial" w:hAnsi="Arial" w:cs="Arial"/>
                <w:i/>
                <w:sz w:val="20"/>
                <w:szCs w:val="20"/>
              </w:rPr>
              <w:t>(VNĐ và giá trị tương đương theo đơn vị tiền nước ngoài, nếu có)</w:t>
            </w:r>
          </w:p>
        </w:tc>
        <w:tc>
          <w:tcPr>
            <w:tcW w:w="889" w:type="dxa"/>
          </w:tcPr>
          <w:p w:rsidR="00774A17" w:rsidRPr="00F264F6" w:rsidRDefault="00774A17" w:rsidP="00CD573F">
            <w:pPr>
              <w:jc w:val="center"/>
              <w:rPr>
                <w:rFonts w:ascii="Arial" w:hAnsi="Arial" w:cs="Arial"/>
                <w:sz w:val="20"/>
                <w:szCs w:val="20"/>
              </w:rPr>
            </w:pPr>
            <w:r w:rsidRPr="00F264F6">
              <w:rPr>
                <w:rFonts w:ascii="Arial" w:hAnsi="Arial" w:cs="Arial"/>
                <w:sz w:val="20"/>
                <w:szCs w:val="20"/>
              </w:rPr>
              <w:t>Tỷ lệ (%)</w:t>
            </w:r>
          </w:p>
        </w:tc>
        <w:tc>
          <w:tcPr>
            <w:tcW w:w="2628" w:type="dxa"/>
          </w:tcPr>
          <w:p w:rsidR="00774A17" w:rsidRPr="00F264F6" w:rsidRDefault="00774A17" w:rsidP="00CD573F">
            <w:pPr>
              <w:jc w:val="center"/>
              <w:rPr>
                <w:rFonts w:ascii="Arial" w:hAnsi="Arial" w:cs="Arial"/>
                <w:sz w:val="20"/>
                <w:szCs w:val="20"/>
              </w:rPr>
            </w:pPr>
            <w:r w:rsidRPr="00F264F6">
              <w:rPr>
                <w:rFonts w:ascii="Arial" w:hAnsi="Arial" w:cs="Arial"/>
                <w:sz w:val="20"/>
                <w:szCs w:val="20"/>
              </w:rPr>
              <w:t>Số CMND (hoặc chứng thực cá nhân hợp pháp khác)</w:t>
            </w:r>
          </w:p>
        </w:tc>
      </w:tr>
      <w:tr w:rsidR="00774A17" w:rsidRPr="00F264F6" w:rsidTr="00CD573F">
        <w:tc>
          <w:tcPr>
            <w:tcW w:w="594" w:type="dxa"/>
          </w:tcPr>
          <w:p w:rsidR="00774A17" w:rsidRPr="00F264F6" w:rsidRDefault="00774A17" w:rsidP="00CD573F">
            <w:pPr>
              <w:jc w:val="both"/>
              <w:rPr>
                <w:rFonts w:ascii="Arial" w:hAnsi="Arial" w:cs="Arial"/>
                <w:sz w:val="20"/>
                <w:szCs w:val="20"/>
              </w:rPr>
            </w:pPr>
          </w:p>
        </w:tc>
        <w:tc>
          <w:tcPr>
            <w:tcW w:w="986" w:type="dxa"/>
          </w:tcPr>
          <w:p w:rsidR="00774A17" w:rsidRPr="00F264F6" w:rsidRDefault="00774A17" w:rsidP="00CD573F">
            <w:pPr>
              <w:jc w:val="both"/>
              <w:rPr>
                <w:rFonts w:ascii="Arial" w:hAnsi="Arial" w:cs="Arial"/>
                <w:sz w:val="20"/>
                <w:szCs w:val="20"/>
              </w:rPr>
            </w:pPr>
          </w:p>
        </w:tc>
        <w:tc>
          <w:tcPr>
            <w:tcW w:w="1286" w:type="dxa"/>
          </w:tcPr>
          <w:p w:rsidR="00774A17" w:rsidRPr="00F264F6" w:rsidRDefault="00774A17" w:rsidP="00CD573F">
            <w:pPr>
              <w:jc w:val="both"/>
              <w:rPr>
                <w:rFonts w:ascii="Arial" w:hAnsi="Arial" w:cs="Arial"/>
                <w:sz w:val="20"/>
                <w:szCs w:val="20"/>
              </w:rPr>
            </w:pPr>
          </w:p>
        </w:tc>
        <w:tc>
          <w:tcPr>
            <w:tcW w:w="956" w:type="dxa"/>
          </w:tcPr>
          <w:p w:rsidR="00774A17" w:rsidRPr="00F264F6" w:rsidRDefault="00774A17" w:rsidP="00CD573F">
            <w:pPr>
              <w:jc w:val="both"/>
              <w:rPr>
                <w:rFonts w:ascii="Arial" w:hAnsi="Arial" w:cs="Arial"/>
                <w:sz w:val="20"/>
                <w:szCs w:val="20"/>
              </w:rPr>
            </w:pPr>
          </w:p>
        </w:tc>
        <w:tc>
          <w:tcPr>
            <w:tcW w:w="2021" w:type="dxa"/>
          </w:tcPr>
          <w:p w:rsidR="00774A17" w:rsidRPr="00F264F6" w:rsidRDefault="00774A17" w:rsidP="00CD573F">
            <w:pPr>
              <w:jc w:val="both"/>
              <w:rPr>
                <w:rFonts w:ascii="Arial" w:hAnsi="Arial" w:cs="Arial"/>
                <w:sz w:val="20"/>
                <w:szCs w:val="20"/>
              </w:rPr>
            </w:pPr>
          </w:p>
        </w:tc>
        <w:tc>
          <w:tcPr>
            <w:tcW w:w="889" w:type="dxa"/>
          </w:tcPr>
          <w:p w:rsidR="00774A17" w:rsidRPr="00F264F6" w:rsidRDefault="00774A17" w:rsidP="00CD573F">
            <w:pPr>
              <w:jc w:val="both"/>
              <w:rPr>
                <w:rFonts w:ascii="Arial" w:hAnsi="Arial" w:cs="Arial"/>
                <w:sz w:val="20"/>
                <w:szCs w:val="20"/>
              </w:rPr>
            </w:pPr>
          </w:p>
        </w:tc>
        <w:tc>
          <w:tcPr>
            <w:tcW w:w="2628" w:type="dxa"/>
          </w:tcPr>
          <w:p w:rsidR="00774A17" w:rsidRPr="00F264F6" w:rsidRDefault="00774A17" w:rsidP="00CD573F">
            <w:pPr>
              <w:jc w:val="both"/>
              <w:rPr>
                <w:rFonts w:ascii="Arial" w:hAnsi="Arial" w:cs="Arial"/>
                <w:sz w:val="20"/>
                <w:szCs w:val="20"/>
              </w:rPr>
            </w:pPr>
          </w:p>
        </w:tc>
      </w:tr>
    </w:tbl>
    <w:p w:rsidR="00774A17" w:rsidRPr="00F264F6" w:rsidRDefault="00774A17" w:rsidP="00774A17">
      <w:pPr>
        <w:tabs>
          <w:tab w:val="left" w:leader="dot" w:pos="9026"/>
        </w:tabs>
        <w:spacing w:after="120"/>
        <w:ind w:firstLine="720"/>
        <w:jc w:val="both"/>
        <w:rPr>
          <w:rFonts w:ascii="Arial" w:hAnsi="Arial" w:cs="Arial"/>
          <w:b/>
          <w:sz w:val="20"/>
          <w:szCs w:val="20"/>
        </w:rPr>
      </w:pPr>
      <w:r w:rsidRPr="00F264F6">
        <w:rPr>
          <w:rFonts w:ascii="Arial" w:hAnsi="Arial" w:cs="Arial"/>
          <w:b/>
          <w:sz w:val="20"/>
          <w:szCs w:val="20"/>
        </w:rPr>
        <w:t>6. Nội dung thay đổi</w:t>
      </w:r>
    </w:p>
    <w:p w:rsidR="00774A17" w:rsidRPr="00F264F6" w:rsidRDefault="00774A17" w:rsidP="00774A17">
      <w:pPr>
        <w:tabs>
          <w:tab w:val="left" w:leader="dot" w:pos="9026"/>
        </w:tabs>
        <w:spacing w:after="120"/>
        <w:ind w:firstLine="720"/>
        <w:jc w:val="both"/>
        <w:rPr>
          <w:rFonts w:ascii="Arial" w:hAnsi="Arial" w:cs="Arial"/>
          <w:b/>
          <w:sz w:val="20"/>
          <w:szCs w:val="20"/>
        </w:rPr>
      </w:pPr>
      <w:r w:rsidRPr="00F264F6">
        <w:rPr>
          <w:rFonts w:ascii="Arial" w:hAnsi="Arial" w:cs="Arial"/>
          <w:b/>
          <w:sz w:val="20"/>
          <w:szCs w:val="20"/>
        </w:rPr>
        <w:t xml:space="preserve">Khối thông tin cũ: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w:t>
      </w:r>
    </w:p>
    <w:p w:rsidR="00774A17" w:rsidRPr="00F264F6" w:rsidRDefault="00774A17" w:rsidP="00774A17">
      <w:pPr>
        <w:tabs>
          <w:tab w:val="left" w:leader="dot" w:pos="9026"/>
        </w:tabs>
        <w:spacing w:after="120"/>
        <w:ind w:firstLine="720"/>
        <w:jc w:val="both"/>
        <w:rPr>
          <w:rFonts w:ascii="Arial" w:hAnsi="Arial" w:cs="Arial"/>
          <w:b/>
          <w:sz w:val="20"/>
          <w:szCs w:val="20"/>
        </w:rPr>
      </w:pPr>
      <w:r w:rsidRPr="00F264F6">
        <w:rPr>
          <w:rFonts w:ascii="Arial" w:hAnsi="Arial" w:cs="Arial"/>
          <w:b/>
          <w:sz w:val="20"/>
          <w:szCs w:val="20"/>
        </w:rPr>
        <w:t>Khối thông tin mới:</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7. Ngày cấp đăng ký thay đổi:</w:t>
      </w:r>
      <w:r w:rsidRPr="00F264F6">
        <w:rPr>
          <w:rFonts w:ascii="Arial" w:hAnsi="Arial" w:cs="Arial"/>
          <w:sz w:val="20"/>
          <w:szCs w:val="20"/>
        </w:rPr>
        <w:t xml:space="preserve"> …………………………………………………</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b/>
          <w:sz w:val="20"/>
          <w:szCs w:val="20"/>
        </w:rPr>
        <w:t>8. Nơi đăng ký:</w:t>
      </w:r>
      <w:r w:rsidRPr="00F264F6">
        <w:rPr>
          <w:rFonts w:ascii="Arial" w:hAnsi="Arial" w:cs="Arial"/>
          <w:sz w:val="20"/>
          <w:szCs w:val="20"/>
        </w:rPr>
        <w:t xml:space="preserve"> Phòng Đăng ký kinh doanh tỉnh/thành phố …………………</w:t>
      </w:r>
    </w:p>
    <w:p w:rsidR="00774A17" w:rsidRPr="00F264F6" w:rsidRDefault="00774A17" w:rsidP="00774A17">
      <w:pPr>
        <w:rPr>
          <w:rFonts w:ascii="Arial" w:hAnsi="Arial" w:cs="Arial"/>
          <w:b/>
          <w:bCs/>
          <w:noProof/>
          <w:sz w:val="20"/>
          <w:szCs w:val="20"/>
          <w:lang/>
        </w:rPr>
      </w:pPr>
    </w:p>
    <w:p w:rsidR="00774A17" w:rsidRPr="00F264F6" w:rsidRDefault="00774A17" w:rsidP="00774A17">
      <w:pPr>
        <w:jc w:val="center"/>
        <w:rPr>
          <w:rFonts w:ascii="Arial" w:hAnsi="Arial" w:cs="Arial"/>
          <w:b/>
          <w:bCs/>
          <w:noProof/>
          <w:sz w:val="20"/>
          <w:szCs w:val="20"/>
          <w:lang/>
        </w:rPr>
      </w:pPr>
      <w:bookmarkStart w:id="236" w:name="chuong_phuluc_4_27"/>
      <w:r w:rsidRPr="00F264F6">
        <w:rPr>
          <w:rFonts w:ascii="Arial" w:hAnsi="Arial" w:cs="Arial"/>
          <w:b/>
          <w:bCs/>
          <w:noProof/>
          <w:sz w:val="20"/>
          <w:szCs w:val="20"/>
          <w:lang/>
        </w:rPr>
        <w:t>Phụ lục V-27</w:t>
      </w:r>
      <w:bookmarkEnd w:id="236"/>
    </w:p>
    <w:p w:rsidR="00774A17" w:rsidRPr="00F264F6" w:rsidRDefault="00774A17" w:rsidP="00774A17">
      <w:pPr>
        <w:jc w:val="center"/>
        <w:rPr>
          <w:rFonts w:ascii="Arial" w:hAnsi="Arial" w:cs="Arial"/>
          <w:b/>
          <w:bCs/>
          <w:noProof/>
          <w:sz w:val="20"/>
          <w:szCs w:val="20"/>
          <w:lang/>
        </w:rPr>
      </w:pPr>
      <w:bookmarkStart w:id="237" w:name="chuong_phuluc_4_27_name"/>
      <w:r w:rsidRPr="00F264F6">
        <w:rPr>
          <w:rFonts w:ascii="Arial" w:hAnsi="Arial" w:cs="Arial"/>
          <w:b/>
          <w:bCs/>
          <w:noProof/>
          <w:sz w:val="20"/>
          <w:szCs w:val="20"/>
          <w:lang/>
        </w:rPr>
        <w:t>CÔNG BỐ NỘI DUNG ĐĂNG KÝ DOANH NGHIỆP</w:t>
      </w:r>
      <w:bookmarkEnd w:id="237"/>
    </w:p>
    <w:p w:rsidR="00774A17" w:rsidRPr="00F264F6" w:rsidRDefault="00774A17" w:rsidP="00774A17">
      <w:pPr>
        <w:jc w:val="center"/>
        <w:rPr>
          <w:rFonts w:ascii="Arial" w:hAnsi="Arial" w:cs="Arial"/>
          <w:i/>
          <w:sz w:val="20"/>
          <w:szCs w:val="20"/>
          <w:lang/>
        </w:rPr>
      </w:pPr>
      <w:r w:rsidRPr="00F264F6">
        <w:rPr>
          <w:rFonts w:ascii="Arial" w:hAnsi="Arial" w:cs="Arial"/>
          <w:i/>
          <w:sz w:val="20"/>
          <w:szCs w:val="20"/>
          <w:lang/>
        </w:rPr>
        <w:t>(Áp dụng trong các trường hợp các loại công bố nội dung đăng ký doanh nghiệp khác ngoài các nội dung Phụ lục V-25, V-26 Thông tư này)</w:t>
      </w:r>
    </w:p>
    <w:p w:rsidR="00774A17" w:rsidRPr="00F264F6" w:rsidRDefault="00774A17" w:rsidP="00774A17">
      <w:pPr>
        <w:jc w:val="center"/>
        <w:rPr>
          <w:rFonts w:ascii="Arial" w:hAnsi="Arial" w:cs="Arial"/>
          <w:b/>
          <w:bCs/>
          <w:noProof/>
          <w:sz w:val="20"/>
          <w:szCs w:val="20"/>
          <w:lang/>
        </w:rPr>
      </w:pPr>
      <w:r w:rsidRPr="00F264F6">
        <w:rPr>
          <w:rFonts w:ascii="Arial" w:hAnsi="Arial" w:cs="Arial"/>
          <w:b/>
          <w:bCs/>
          <w:noProof/>
          <w:sz w:val="20"/>
          <w:szCs w:val="20"/>
          <w:lang/>
        </w:rPr>
        <w:t>PHÒNG ĐĂNG KÝ KINH DOANH TỈNH/THÀNH PHỐ…</w:t>
      </w:r>
    </w:p>
    <w:p w:rsidR="00774A17" w:rsidRPr="00F264F6" w:rsidRDefault="00774A17" w:rsidP="00774A17">
      <w:pPr>
        <w:jc w:val="center"/>
        <w:rPr>
          <w:rFonts w:ascii="Arial" w:hAnsi="Arial" w:cs="Arial"/>
          <w:b/>
          <w:bCs/>
          <w:noProof/>
          <w:sz w:val="20"/>
          <w:szCs w:val="20"/>
          <w:lang/>
        </w:rPr>
      </w:pPr>
      <w:r w:rsidRPr="00F264F6">
        <w:rPr>
          <w:rFonts w:ascii="Arial" w:hAnsi="Arial" w:cs="Arial"/>
          <w:b/>
          <w:bCs/>
          <w:noProof/>
          <w:sz w:val="20"/>
          <w:szCs w:val="20"/>
          <w:lang/>
        </w:rPr>
        <w:t>THÔNG BÁO</w:t>
      </w:r>
    </w:p>
    <w:p w:rsidR="00774A17" w:rsidRPr="00F264F6" w:rsidRDefault="00774A17" w:rsidP="00774A17">
      <w:pPr>
        <w:spacing w:after="120"/>
        <w:ind w:firstLine="720"/>
        <w:jc w:val="both"/>
        <w:rPr>
          <w:rFonts w:ascii="Arial" w:hAnsi="Arial" w:cs="Arial"/>
          <w:b/>
          <w:sz w:val="20"/>
          <w:szCs w:val="20"/>
        </w:rPr>
      </w:pPr>
      <w:r w:rsidRPr="00F264F6">
        <w:rPr>
          <w:rFonts w:ascii="Arial" w:hAnsi="Arial" w:cs="Arial"/>
          <w:b/>
          <w:sz w:val="20"/>
          <w:szCs w:val="20"/>
        </w:rPr>
        <w:t>1. Tên doanh nghiệp:</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Tên doanh nghiệp viết bằng tiếng Việt: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Tên doanh nghiệp viết bằng tiếng nước ngoài: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 xml:space="preserve">Tên doanh nghiệp viết tắt: </w:t>
      </w:r>
      <w:r w:rsidRPr="00F264F6">
        <w:rPr>
          <w:rFonts w:ascii="Arial" w:hAnsi="Arial" w:cs="Arial"/>
          <w:sz w:val="20"/>
          <w:szCs w:val="20"/>
        </w:rPr>
        <w:tab/>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2. Mã số doanh nghiệp:</w:t>
      </w:r>
      <w:r w:rsidRPr="00F264F6">
        <w:rPr>
          <w:rFonts w:ascii="Arial" w:hAnsi="Arial" w:cs="Arial"/>
          <w:sz w:val="20"/>
          <w:szCs w:val="20"/>
        </w:rPr>
        <w:t xml:space="preserve">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3. Ngày thành lập:</w:t>
      </w:r>
      <w:r w:rsidRPr="00F264F6">
        <w:rPr>
          <w:rFonts w:ascii="Arial" w:hAnsi="Arial" w:cs="Arial"/>
          <w:sz w:val="20"/>
          <w:szCs w:val="20"/>
        </w:rPr>
        <w:t xml:space="preserve">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4. Địa chỉ trụ sở chính:</w:t>
      </w:r>
      <w:r w:rsidRPr="00F264F6">
        <w:rPr>
          <w:rFonts w:ascii="Arial" w:hAnsi="Arial" w:cs="Arial"/>
          <w:sz w:val="20"/>
          <w:szCs w:val="20"/>
        </w:rPr>
        <w:t xml:space="preserve">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 xml:space="preserve">5. Nơi đăng ký: </w:t>
      </w:r>
      <w:r w:rsidRPr="00F264F6">
        <w:rPr>
          <w:rFonts w:ascii="Arial" w:hAnsi="Arial" w:cs="Arial"/>
          <w:sz w:val="20"/>
          <w:szCs w:val="20"/>
        </w:rPr>
        <w:t>Phòng Đăng ký kinh doanh tỉnh/thành phố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b/>
          <w:sz w:val="20"/>
          <w:szCs w:val="20"/>
        </w:rPr>
        <w:t>6. Nội dung thông báo:</w:t>
      </w:r>
      <w:r w:rsidRPr="00F264F6">
        <w:rPr>
          <w:rFonts w:ascii="Arial" w:hAnsi="Arial" w:cs="Arial"/>
          <w:sz w:val="20"/>
          <w:szCs w:val="20"/>
        </w:rPr>
        <w:t xml:space="preserve"> ……………………………………………………………………………………………………</w:t>
      </w:r>
    </w:p>
    <w:p w:rsidR="00774A17" w:rsidRPr="00F264F6" w:rsidRDefault="00774A17" w:rsidP="00774A17">
      <w:pPr>
        <w:tabs>
          <w:tab w:val="left" w:leader="dot" w:pos="9026"/>
        </w:tabs>
        <w:spacing w:after="120"/>
        <w:ind w:firstLine="720"/>
        <w:jc w:val="both"/>
        <w:rPr>
          <w:rFonts w:ascii="Arial" w:hAnsi="Arial" w:cs="Arial"/>
          <w:sz w:val="20"/>
          <w:szCs w:val="20"/>
        </w:rPr>
      </w:pPr>
      <w:r w:rsidRPr="00F264F6">
        <w:rPr>
          <w:rFonts w:ascii="Arial" w:hAnsi="Arial" w:cs="Arial"/>
          <w:sz w:val="20"/>
          <w:szCs w:val="20"/>
        </w:rPr>
        <w:t>………………………………..………………………………………………………………….</w:t>
      </w:r>
    </w:p>
    <w:p w:rsidR="00774A17" w:rsidRPr="00F264F6" w:rsidRDefault="00774A17" w:rsidP="00774A17">
      <w:pPr>
        <w:tabs>
          <w:tab w:val="left" w:leader="dot" w:pos="9026"/>
        </w:tabs>
        <w:rPr>
          <w:rFonts w:ascii="Arial" w:hAnsi="Arial" w:cs="Arial"/>
          <w:b/>
          <w:bCs/>
          <w:sz w:val="20"/>
          <w:szCs w:val="20"/>
          <w:lang/>
        </w:rPr>
      </w:pPr>
    </w:p>
    <w:p w:rsidR="00774A17" w:rsidRPr="00F264F6" w:rsidRDefault="00774A17" w:rsidP="00774A17">
      <w:pPr>
        <w:tabs>
          <w:tab w:val="left" w:leader="dot" w:pos="9026"/>
        </w:tabs>
        <w:jc w:val="center"/>
        <w:rPr>
          <w:rFonts w:ascii="Arial" w:hAnsi="Arial" w:cs="Arial"/>
          <w:b/>
          <w:bCs/>
          <w:sz w:val="20"/>
          <w:szCs w:val="20"/>
          <w:lang/>
        </w:rPr>
      </w:pPr>
      <w:bookmarkStart w:id="238" w:name="chuong_phuluc_4_28"/>
      <w:r w:rsidRPr="00F264F6">
        <w:rPr>
          <w:rFonts w:ascii="Arial" w:hAnsi="Arial" w:cs="Arial"/>
          <w:b/>
          <w:bCs/>
          <w:sz w:val="20"/>
          <w:szCs w:val="20"/>
          <w:lang/>
        </w:rPr>
        <w:t>Phụ lục V-28</w:t>
      </w:r>
      <w:bookmarkEnd w:id="238"/>
    </w:p>
    <w:tbl>
      <w:tblPr>
        <w:tblW w:w="0" w:type="auto"/>
        <w:tblInd w:w="108" w:type="dxa"/>
        <w:tblLook w:val="01E0"/>
      </w:tblPr>
      <w:tblGrid>
        <w:gridCol w:w="3240"/>
        <w:gridCol w:w="612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SỞ KẾ HOẠCH VÀ ĐẦU TƯ TỈNH/TP…</w:t>
            </w:r>
            <w:r w:rsidRPr="00F264F6">
              <w:rPr>
                <w:rFonts w:ascii="Arial" w:hAnsi="Arial" w:cs="Arial"/>
                <w:b/>
                <w:bCs/>
                <w:spacing w:val="5"/>
                <w:sz w:val="20"/>
                <w:szCs w:val="20"/>
              </w:rPr>
              <w:br/>
              <w:t>PHÒNG ĐĂNG KÝ KINH DOANH</w:t>
            </w:r>
            <w:r w:rsidRPr="00F264F6">
              <w:rPr>
                <w:rFonts w:ascii="Arial" w:hAnsi="Arial" w:cs="Arial"/>
                <w:b/>
                <w:bCs/>
                <w:spacing w:val="5"/>
                <w:sz w:val="20"/>
                <w:szCs w:val="20"/>
              </w:rPr>
              <w:br/>
            </w:r>
            <w:r w:rsidRPr="00F264F6">
              <w:rPr>
                <w:rFonts w:ascii="Arial" w:hAnsi="Arial" w:cs="Arial"/>
                <w:b/>
                <w:bCs/>
                <w:spacing w:val="5"/>
                <w:sz w:val="20"/>
                <w:szCs w:val="20"/>
              </w:rPr>
              <w:lastRenderedPageBreak/>
              <w:t>--------</w:t>
            </w:r>
          </w:p>
        </w:tc>
        <w:tc>
          <w:tcPr>
            <w:tcW w:w="612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lastRenderedPageBreak/>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lastRenderedPageBreak/>
              <w:t>Số: …………………….</w:t>
            </w:r>
          </w:p>
        </w:tc>
        <w:tc>
          <w:tcPr>
            <w:tcW w:w="612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 tháng… năm……</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239" w:name="chuong_phuluc_4_28_name"/>
      <w:r w:rsidRPr="00F264F6">
        <w:rPr>
          <w:rFonts w:ascii="Arial" w:hAnsi="Arial" w:cs="Arial"/>
          <w:b/>
          <w:sz w:val="20"/>
          <w:szCs w:val="20"/>
        </w:rPr>
        <w:t>THÔNG BÁO</w:t>
      </w:r>
      <w:bookmarkEnd w:id="239"/>
    </w:p>
    <w:p w:rsidR="00774A17" w:rsidRPr="00F264F6" w:rsidRDefault="00774A17" w:rsidP="00774A17">
      <w:pPr>
        <w:jc w:val="center"/>
        <w:rPr>
          <w:rFonts w:ascii="Arial" w:hAnsi="Arial" w:cs="Arial"/>
          <w:b/>
          <w:sz w:val="20"/>
          <w:szCs w:val="20"/>
        </w:rPr>
      </w:pPr>
      <w:bookmarkStart w:id="240" w:name="chuong_phuluc_4_28_name_name"/>
      <w:r w:rsidRPr="00F264F6">
        <w:rPr>
          <w:rFonts w:ascii="Arial" w:hAnsi="Arial" w:cs="Arial"/>
          <w:b/>
          <w:sz w:val="20"/>
          <w:szCs w:val="20"/>
        </w:rPr>
        <w:t xml:space="preserve">Về việc khôi phục tình trạng pháp lý của doanh nghiệp trong </w:t>
      </w:r>
      <w:r w:rsidRPr="00F264F6">
        <w:rPr>
          <w:rFonts w:ascii="Arial" w:hAnsi="Arial" w:cs="Arial"/>
          <w:b/>
          <w:sz w:val="20"/>
          <w:szCs w:val="20"/>
        </w:rPr>
        <w:br/>
        <w:t>Cơ sở dữ liệu quốc gia về đăng ký doanh nghiệp</w:t>
      </w:r>
      <w:bookmarkEnd w:id="240"/>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Căn cứ Thông tư số 20/2015/TT-BKHĐT ngày 01 tháng 12 năm 2015 của Bộ Kế hoạch và Đầu tư hướng dẫn về đăng ký doanh nghiệp</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Căn cứ Quyết định số .... ngày .... tháng .... năm .... về việc hủy bỏ Quyết định thu hồi Giấy chứng nhận đăng ký doanh nghiệp,</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Phòng Đăng ký kinh doanh thông báo về việc khôi phục tình trạng pháp lý của doanh nghiệp trong Cơ sở dữ liệu quốc gia về đăng ký doanh nghiệp đối với doanh nghiệp sau:</w:t>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Tên doanh nghiệp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Mã số doanh nghiệp/Mã số thuế: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Số Giấy chứng nhận đăng ký kinh doanh (</w:t>
      </w:r>
      <w:r w:rsidRPr="00F264F6">
        <w:rPr>
          <w:rFonts w:ascii="Arial" w:hAnsi="Arial" w:cs="Arial"/>
          <w:i/>
          <w:sz w:val="20"/>
          <w:szCs w:val="20"/>
        </w:rPr>
        <w:t>trường hợp không có mã số doanh nghiệp/mã số thuế</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5760"/>
          <w:tab w:val="left" w:leader="dot" w:pos="7560"/>
          <w:tab w:val="left" w:leader="dot" w:pos="828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Do: </w:t>
      </w:r>
      <w:r w:rsidRPr="00F264F6">
        <w:rPr>
          <w:rFonts w:ascii="Arial" w:hAnsi="Arial" w:cs="Arial"/>
          <w:sz w:val="20"/>
          <w:szCs w:val="20"/>
        </w:rPr>
        <w:tab/>
        <w:t xml:space="preserve">Cấp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Địa chỉ trụ sở chính: </w:t>
      </w:r>
      <w:r w:rsidRPr="00F264F6">
        <w:rPr>
          <w:rFonts w:ascii="Arial" w:hAnsi="Arial" w:cs="Arial"/>
          <w:sz w:val="20"/>
          <w:szCs w:val="20"/>
        </w:rPr>
        <w:tab/>
      </w:r>
    </w:p>
    <w:p w:rsidR="00774A17" w:rsidRPr="00F264F6" w:rsidRDefault="00774A17" w:rsidP="00774A17">
      <w:pPr>
        <w:tabs>
          <w:tab w:val="left" w:leader="dot" w:pos="576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Do</w:t>
      </w:r>
      <w:r w:rsidRPr="00F264F6">
        <w:rPr>
          <w:rFonts w:ascii="Arial" w:hAnsi="Arial" w:cs="Arial"/>
          <w:sz w:val="20"/>
          <w:szCs w:val="20"/>
          <w:vertAlign w:val="superscript"/>
        </w:rPr>
        <w:footnoteReference w:id="107"/>
      </w:r>
      <w:r w:rsidRPr="00F264F6">
        <w:rPr>
          <w:rFonts w:ascii="Arial" w:hAnsi="Arial" w:cs="Arial"/>
          <w:sz w:val="20"/>
          <w:szCs w:val="20"/>
        </w:rPr>
        <w:t>:</w:t>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Ông/Bà: (</w:t>
      </w:r>
      <w:r w:rsidRPr="00F264F6">
        <w:rPr>
          <w:rFonts w:ascii="Arial" w:hAnsi="Arial" w:cs="Arial"/>
          <w:i/>
          <w:sz w:val="20"/>
          <w:szCs w:val="20"/>
        </w:rPr>
        <w:t>ghi họ tên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Chức danh: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600"/>
          <w:tab w:val="left" w:leader="dot" w:pos="612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Sinh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Dân tộc: </w:t>
      </w:r>
      <w:r w:rsidRPr="00F264F6">
        <w:rPr>
          <w:rFonts w:ascii="Arial" w:hAnsi="Arial" w:cs="Arial"/>
          <w:sz w:val="20"/>
          <w:szCs w:val="20"/>
        </w:rPr>
        <w:tab/>
        <w:t xml:space="preserve"> Quốc tịch: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Loại giấy tờ chứng thực cá nhân:</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Số giấy chứng thực cá nhân: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600"/>
          <w:tab w:val="left" w:leader="dot" w:pos="5760"/>
          <w:tab w:val="left" w:leader="dot" w:pos="6300"/>
          <w:tab w:val="left" w:leader="dot" w:pos="684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Ngày cấp: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Ngày hết hạn: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 Nơi cấp: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Nơi đăng ký hộ khẩu thường trú: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Chỗ ở hiện tại: </w:t>
      </w:r>
      <w:r w:rsidRPr="00F264F6">
        <w:rPr>
          <w:rFonts w:ascii="Arial" w:hAnsi="Arial" w:cs="Arial"/>
          <w:sz w:val="20"/>
          <w:szCs w:val="20"/>
        </w:rPr>
        <w:tab/>
      </w:r>
    </w:p>
    <w:p w:rsidR="00774A17" w:rsidRPr="00F264F6" w:rsidRDefault="00774A17" w:rsidP="00774A17">
      <w:pPr>
        <w:tabs>
          <w:tab w:val="left" w:leader="dot" w:pos="576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Là người đại diện theo pháp luật.</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Tình trạng pháp lý của doanh nghiệp sau khi khôi phục: đang hoạt động.</w:t>
      </w:r>
    </w:p>
    <w:p w:rsidR="00774A17" w:rsidRPr="00F264F6" w:rsidRDefault="00774A17" w:rsidP="00774A17">
      <w:pPr>
        <w:jc w:val="both"/>
        <w:rPr>
          <w:rFonts w:ascii="Arial" w:hAnsi="Arial" w:cs="Arial"/>
          <w:sz w:val="20"/>
          <w:szCs w:val="20"/>
        </w:rPr>
      </w:pPr>
    </w:p>
    <w:tbl>
      <w:tblPr>
        <w:tblW w:w="0" w:type="auto"/>
        <w:tblInd w:w="108" w:type="dxa"/>
        <w:tblLook w:val="01E0"/>
      </w:tblPr>
      <w:tblGrid>
        <w:gridCol w:w="5549"/>
        <w:gridCol w:w="3811"/>
      </w:tblGrid>
      <w:tr w:rsidR="00774A17" w:rsidRPr="00F264F6" w:rsidTr="00CD573F">
        <w:tc>
          <w:tcPr>
            <w:tcW w:w="5549" w:type="dxa"/>
          </w:tcPr>
          <w:p w:rsidR="00774A17" w:rsidRPr="00F264F6" w:rsidRDefault="00774A17" w:rsidP="00CD573F">
            <w:pPr>
              <w:rPr>
                <w:rFonts w:ascii="Arial" w:hAnsi="Arial" w:cs="Arial"/>
                <w:sz w:val="20"/>
                <w:szCs w:val="20"/>
              </w:rPr>
            </w:pPr>
            <w:r w:rsidRPr="00F264F6">
              <w:rPr>
                <w:rFonts w:ascii="Arial" w:hAnsi="Arial" w:cs="Arial"/>
                <w:b/>
                <w:i/>
                <w:sz w:val="20"/>
                <w:szCs w:val="20"/>
              </w:rPr>
              <w:t xml:space="preserve">Nơi nhận: </w:t>
            </w:r>
            <w:r w:rsidRPr="00F264F6">
              <w:rPr>
                <w:rFonts w:ascii="Arial" w:hAnsi="Arial" w:cs="Arial"/>
                <w:b/>
                <w:i/>
                <w:sz w:val="20"/>
                <w:szCs w:val="20"/>
              </w:rPr>
              <w:br/>
            </w:r>
            <w:r w:rsidRPr="00F264F6">
              <w:rPr>
                <w:rFonts w:ascii="Arial" w:hAnsi="Arial" w:cs="Arial"/>
                <w:sz w:val="20"/>
                <w:szCs w:val="20"/>
              </w:rPr>
              <w:t>- Tên, địa chỉ doanh nghiệp;</w:t>
            </w:r>
            <w:r w:rsidRPr="00F264F6">
              <w:rPr>
                <w:rFonts w:ascii="Arial" w:hAnsi="Arial" w:cs="Arial"/>
                <w:sz w:val="20"/>
                <w:szCs w:val="20"/>
              </w:rPr>
              <w:br/>
              <w:t>- Cục Thuế tỉnh, thành phố nơi doanh nghiệp đặt trụ sở chính;</w:t>
            </w:r>
            <w:r w:rsidRPr="00F264F6">
              <w:rPr>
                <w:rFonts w:ascii="Arial" w:hAnsi="Arial" w:cs="Arial"/>
                <w:sz w:val="20"/>
                <w:szCs w:val="20"/>
              </w:rPr>
              <w:br/>
              <w:t>- Chi cục quản lý thị trường tỉnh, thành phố nơi doanh nghiệp đặt trụ sở chính;</w:t>
            </w:r>
            <w:r w:rsidRPr="00F264F6">
              <w:rPr>
                <w:rFonts w:ascii="Arial" w:hAnsi="Arial" w:cs="Arial"/>
                <w:sz w:val="20"/>
                <w:szCs w:val="20"/>
              </w:rPr>
              <w:br/>
              <w:t>- Các Phòng Đăng ký kinh doanh;</w:t>
            </w:r>
            <w:r w:rsidRPr="00F264F6">
              <w:rPr>
                <w:rFonts w:ascii="Arial" w:hAnsi="Arial" w:cs="Arial"/>
                <w:sz w:val="20"/>
                <w:szCs w:val="20"/>
              </w:rPr>
              <w:br/>
              <w:t>- ……….;</w:t>
            </w:r>
            <w:r w:rsidRPr="00F264F6">
              <w:rPr>
                <w:rFonts w:ascii="Arial" w:hAnsi="Arial" w:cs="Arial"/>
                <w:sz w:val="20"/>
                <w:szCs w:val="20"/>
              </w:rPr>
              <w:br/>
              <w:t>- Lưu: …..</w:t>
            </w:r>
          </w:p>
        </w:tc>
        <w:tc>
          <w:tcPr>
            <w:tcW w:w="3811"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TRƯỞNG PHÒNG</w:t>
            </w:r>
          </w:p>
          <w:p w:rsidR="00774A17" w:rsidRPr="00F264F6" w:rsidRDefault="00774A17" w:rsidP="00CD573F">
            <w:pPr>
              <w:jc w:val="center"/>
              <w:rPr>
                <w:rFonts w:ascii="Arial" w:hAnsi="Arial" w:cs="Arial"/>
                <w:i/>
                <w:sz w:val="20"/>
                <w:szCs w:val="20"/>
              </w:rPr>
            </w:pPr>
            <w:r w:rsidRPr="00F264F6">
              <w:rPr>
                <w:rFonts w:ascii="Arial" w:hAnsi="Arial" w:cs="Arial"/>
                <w:sz w:val="20"/>
                <w:szCs w:val="20"/>
              </w:rPr>
              <w:t>(</w:t>
            </w:r>
            <w:r w:rsidRPr="00F264F6">
              <w:rPr>
                <w:rFonts w:ascii="Arial" w:hAnsi="Arial" w:cs="Arial"/>
                <w:i/>
                <w:sz w:val="20"/>
                <w:szCs w:val="20"/>
              </w:rPr>
              <w:t>Ký, ghi họ tên và đóng dấu)</w:t>
            </w:r>
          </w:p>
        </w:tc>
      </w:tr>
    </w:tbl>
    <w:p w:rsidR="00774A17" w:rsidRPr="00F264F6" w:rsidRDefault="00774A17" w:rsidP="00774A17">
      <w:pPr>
        <w:tabs>
          <w:tab w:val="left" w:pos="4993"/>
        </w:tabs>
        <w:rPr>
          <w:rFonts w:ascii="Arial" w:hAnsi="Arial" w:cs="Arial"/>
          <w:b/>
          <w:bCs/>
          <w:sz w:val="20"/>
          <w:szCs w:val="20"/>
        </w:rPr>
      </w:pPr>
    </w:p>
    <w:p w:rsidR="00774A17" w:rsidRPr="00F264F6" w:rsidRDefault="00774A17" w:rsidP="00774A17">
      <w:pPr>
        <w:jc w:val="center"/>
        <w:rPr>
          <w:rFonts w:ascii="Arial" w:hAnsi="Arial" w:cs="Arial"/>
          <w:b/>
          <w:bCs/>
          <w:sz w:val="20"/>
          <w:szCs w:val="20"/>
        </w:rPr>
      </w:pPr>
      <w:bookmarkStart w:id="241" w:name="chuong_phuluc_5_1"/>
      <w:r w:rsidRPr="00F264F6">
        <w:rPr>
          <w:rFonts w:ascii="Arial" w:hAnsi="Arial" w:cs="Arial"/>
          <w:b/>
          <w:bCs/>
          <w:sz w:val="20"/>
          <w:szCs w:val="20"/>
        </w:rPr>
        <w:t>Phụ lục VI-1</w:t>
      </w:r>
      <w:bookmarkEnd w:id="241"/>
    </w:p>
    <w:tbl>
      <w:tblPr>
        <w:tblW w:w="0" w:type="auto"/>
        <w:tblInd w:w="108" w:type="dxa"/>
        <w:tblLook w:val="01E0"/>
      </w:tblPr>
      <w:tblGrid>
        <w:gridCol w:w="3240"/>
        <w:gridCol w:w="612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ỦY BAN NHÂN DÂN QUẬN/HUYỆN…</w:t>
            </w:r>
            <w:r w:rsidRPr="00F264F6">
              <w:rPr>
                <w:rFonts w:ascii="Arial" w:hAnsi="Arial" w:cs="Arial"/>
                <w:b/>
                <w:bCs/>
                <w:spacing w:val="5"/>
                <w:sz w:val="20"/>
                <w:szCs w:val="20"/>
              </w:rPr>
              <w:br/>
            </w:r>
            <w:r w:rsidRPr="00F264F6">
              <w:rPr>
                <w:rFonts w:ascii="Arial" w:hAnsi="Arial" w:cs="Arial"/>
                <w:b/>
                <w:bCs/>
                <w:spacing w:val="5"/>
                <w:sz w:val="20"/>
                <w:szCs w:val="20"/>
              </w:rPr>
              <w:lastRenderedPageBreak/>
              <w:t>PHÒNG TÀI CHÍNH - KẾ HOẠCH</w:t>
            </w:r>
            <w:r w:rsidRPr="00F264F6">
              <w:rPr>
                <w:rFonts w:ascii="Arial" w:hAnsi="Arial" w:cs="Arial"/>
                <w:b/>
                <w:bCs/>
                <w:spacing w:val="5"/>
                <w:sz w:val="20"/>
                <w:szCs w:val="20"/>
              </w:rPr>
              <w:br/>
              <w:t>--------</w:t>
            </w:r>
          </w:p>
        </w:tc>
        <w:tc>
          <w:tcPr>
            <w:tcW w:w="612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lastRenderedPageBreak/>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r>
            <w:r w:rsidRPr="00F264F6">
              <w:rPr>
                <w:rFonts w:ascii="Arial" w:hAnsi="Arial" w:cs="Arial"/>
                <w:b/>
                <w:bCs/>
                <w:spacing w:val="5"/>
                <w:sz w:val="20"/>
                <w:szCs w:val="20"/>
              </w:rPr>
              <w:lastRenderedPageBreak/>
              <w:t>---------------</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242" w:name="chuong_phuluc_5_1_name"/>
      <w:r w:rsidRPr="00F264F6">
        <w:rPr>
          <w:rFonts w:ascii="Arial" w:hAnsi="Arial" w:cs="Arial"/>
          <w:b/>
          <w:sz w:val="20"/>
          <w:szCs w:val="20"/>
        </w:rPr>
        <w:t>GIẤY CHỨNG NHẬN ĐĂNG KÝ</w:t>
      </w:r>
      <w:r w:rsidRPr="00F264F6">
        <w:rPr>
          <w:rFonts w:ascii="Arial" w:hAnsi="Arial" w:cs="Arial"/>
          <w:b/>
          <w:sz w:val="20"/>
          <w:szCs w:val="20"/>
        </w:rPr>
        <w:br/>
        <w:t>HỘ KINH DOANH</w:t>
      </w:r>
      <w:bookmarkEnd w:id="242"/>
    </w:p>
    <w:p w:rsidR="00774A17" w:rsidRPr="00F264F6" w:rsidRDefault="00774A17" w:rsidP="00774A17">
      <w:pPr>
        <w:jc w:val="center"/>
        <w:rPr>
          <w:rFonts w:ascii="Arial" w:hAnsi="Arial" w:cs="Arial"/>
          <w:b/>
          <w:sz w:val="20"/>
          <w:szCs w:val="20"/>
        </w:rPr>
      </w:pPr>
      <w:r w:rsidRPr="00F264F6">
        <w:rPr>
          <w:rFonts w:ascii="Arial" w:hAnsi="Arial" w:cs="Arial"/>
          <w:b/>
          <w:sz w:val="20"/>
          <w:szCs w:val="20"/>
        </w:rPr>
        <w:t xml:space="preserve">Số: </w:t>
      </w:r>
      <w:r w:rsidRPr="00F264F6">
        <w:rPr>
          <w:rFonts w:ascii="Arial" w:hAnsi="Arial" w:cs="Arial"/>
          <w:sz w:val="20"/>
          <w:szCs w:val="20"/>
        </w:rPr>
        <w:t>…………….</w:t>
      </w:r>
    </w:p>
    <w:p w:rsidR="00774A17" w:rsidRPr="00F264F6" w:rsidRDefault="00774A17" w:rsidP="00774A17">
      <w:pPr>
        <w:jc w:val="center"/>
        <w:rPr>
          <w:rFonts w:ascii="Arial" w:hAnsi="Arial" w:cs="Arial"/>
          <w:i/>
          <w:sz w:val="20"/>
          <w:szCs w:val="20"/>
        </w:rPr>
      </w:pPr>
      <w:r w:rsidRPr="00F264F6">
        <w:rPr>
          <w:rFonts w:ascii="Arial" w:hAnsi="Arial" w:cs="Arial"/>
          <w:i/>
          <w:sz w:val="20"/>
          <w:szCs w:val="20"/>
        </w:rPr>
        <w:t>Đăng ký lần đầu, ngày……tháng……năm……</w:t>
      </w:r>
    </w:p>
    <w:p w:rsidR="00774A17" w:rsidRPr="00F264F6" w:rsidRDefault="00774A17" w:rsidP="00774A17">
      <w:pPr>
        <w:jc w:val="center"/>
        <w:rPr>
          <w:rFonts w:ascii="Arial" w:hAnsi="Arial" w:cs="Arial"/>
          <w:i/>
          <w:sz w:val="20"/>
          <w:szCs w:val="20"/>
        </w:rPr>
      </w:pPr>
      <w:r w:rsidRPr="00F264F6">
        <w:rPr>
          <w:rFonts w:ascii="Arial" w:hAnsi="Arial" w:cs="Arial"/>
          <w:i/>
          <w:sz w:val="20"/>
          <w:szCs w:val="20"/>
        </w:rPr>
        <w:t>Đăng ký thay đổi lần thứ: ……, ngày……tháng……năm……</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b/>
          <w:sz w:val="20"/>
          <w:szCs w:val="20"/>
        </w:rPr>
        <w:t>1. Tên hộ kinh doanh</w:t>
      </w:r>
      <w:r w:rsidRPr="00F264F6">
        <w:rPr>
          <w:rFonts w:ascii="Arial" w:hAnsi="Arial" w:cs="Arial"/>
          <w:sz w:val="20"/>
          <w:szCs w:val="20"/>
        </w:rPr>
        <w:t xml:space="preserve">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b/>
          <w:sz w:val="20"/>
          <w:szCs w:val="20"/>
        </w:rPr>
        <w:t>2. Địa điểm kinh doanh</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b/>
          <w:sz w:val="20"/>
          <w:szCs w:val="20"/>
        </w:rPr>
      </w:pPr>
      <w:r w:rsidRPr="00F264F6">
        <w:rPr>
          <w:rFonts w:ascii="Arial" w:hAnsi="Arial" w:cs="Arial"/>
          <w:b/>
          <w:sz w:val="20"/>
          <w:szCs w:val="20"/>
        </w:rPr>
        <w:t>3. Ngành, nghề kinh doanh</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b/>
          <w:sz w:val="20"/>
          <w:szCs w:val="20"/>
        </w:rPr>
        <w:t>4. Vốn kinh doanh</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b/>
          <w:sz w:val="20"/>
          <w:szCs w:val="20"/>
        </w:rPr>
        <w:t xml:space="preserve">5. Họ và tên đại diện hộ kinh doanh </w:t>
      </w:r>
      <w:r w:rsidRPr="00F264F6">
        <w:rPr>
          <w:rFonts w:ascii="Arial" w:hAnsi="Arial" w:cs="Arial"/>
          <w:sz w:val="20"/>
          <w:szCs w:val="20"/>
        </w:rPr>
        <w:t>(</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Giới tính: </w:t>
      </w:r>
      <w:r w:rsidRPr="00F264F6">
        <w:rPr>
          <w:rFonts w:ascii="Arial" w:hAnsi="Arial" w:cs="Arial"/>
          <w:sz w:val="20"/>
          <w:szCs w:val="20"/>
        </w:rPr>
        <w:tab/>
      </w:r>
    </w:p>
    <w:p w:rsidR="00774A17" w:rsidRPr="00F264F6" w:rsidRDefault="00774A17" w:rsidP="00774A17">
      <w:pPr>
        <w:tabs>
          <w:tab w:val="left" w:leader="dot" w:pos="2520"/>
          <w:tab w:val="left" w:leader="dot" w:pos="3240"/>
          <w:tab w:val="left" w:leader="dot" w:pos="3960"/>
          <w:tab w:val="left" w:leader="dot" w:pos="684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Sinh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Dân tộc: </w:t>
      </w:r>
      <w:r w:rsidRPr="00F264F6">
        <w:rPr>
          <w:rFonts w:ascii="Arial" w:hAnsi="Arial" w:cs="Arial"/>
          <w:sz w:val="20"/>
          <w:szCs w:val="20"/>
        </w:rPr>
        <w:tab/>
        <w:t xml:space="preserve">Quốc tịch: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Loại giấy tờ chứng thực cá nhân: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giấy chứng thực cá nhân: </w:t>
      </w:r>
      <w:r w:rsidRPr="00F264F6">
        <w:rPr>
          <w:rFonts w:ascii="Arial" w:hAnsi="Arial" w:cs="Arial"/>
          <w:sz w:val="20"/>
          <w:szCs w:val="20"/>
        </w:rPr>
        <w:tab/>
      </w:r>
    </w:p>
    <w:p w:rsidR="00774A17" w:rsidRPr="00F264F6" w:rsidRDefault="00774A17" w:rsidP="00774A17">
      <w:pPr>
        <w:tabs>
          <w:tab w:val="left" w:leader="dot" w:pos="2520"/>
          <w:tab w:val="left" w:leader="dot" w:pos="3240"/>
          <w:tab w:val="left" w:leader="dot" w:pos="39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Ngày cấp: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Nơi cấp: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Nơi đăng ký hộ khẩu thường trú: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Chỗ ở hiện tại: </w:t>
      </w:r>
      <w:r w:rsidRPr="00F264F6">
        <w:rPr>
          <w:rFonts w:ascii="Arial" w:hAnsi="Arial" w:cs="Arial"/>
          <w:sz w:val="20"/>
          <w:szCs w:val="20"/>
        </w:rPr>
        <w:tab/>
      </w:r>
    </w:p>
    <w:p w:rsidR="00774A17" w:rsidRPr="00F264F6" w:rsidRDefault="00774A17" w:rsidP="00774A17">
      <w:pPr>
        <w:spacing w:after="120"/>
        <w:ind w:firstLine="720"/>
        <w:jc w:val="both"/>
        <w:rPr>
          <w:rFonts w:ascii="Arial" w:hAnsi="Arial" w:cs="Arial"/>
          <w:b/>
          <w:sz w:val="20"/>
          <w:szCs w:val="20"/>
        </w:rPr>
      </w:pPr>
      <w:r w:rsidRPr="00F264F6">
        <w:rPr>
          <w:rFonts w:ascii="Arial" w:hAnsi="Arial" w:cs="Arial"/>
          <w:b/>
          <w:sz w:val="20"/>
          <w:szCs w:val="20"/>
        </w:rPr>
        <w:t xml:space="preserve">6. Danh sách cá nhân góp vốn thành lập hộ kinh doanh </w:t>
      </w:r>
      <w:r w:rsidRPr="00F264F6">
        <w:rPr>
          <w:rFonts w:ascii="Arial" w:hAnsi="Arial" w:cs="Arial"/>
          <w:i/>
          <w:sz w:val="20"/>
          <w:szCs w:val="20"/>
        </w:rPr>
        <w:t>(nếu có)</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956"/>
        <w:gridCol w:w="1059"/>
        <w:gridCol w:w="1417"/>
        <w:gridCol w:w="1190"/>
        <w:gridCol w:w="850"/>
        <w:gridCol w:w="1481"/>
        <w:gridCol w:w="1813"/>
      </w:tblGrid>
      <w:tr w:rsidR="00774A17" w:rsidRPr="00F264F6" w:rsidTr="00CD573F">
        <w:tc>
          <w:tcPr>
            <w:tcW w:w="594" w:type="dxa"/>
          </w:tcPr>
          <w:p w:rsidR="00774A17" w:rsidRPr="00F264F6" w:rsidRDefault="00774A17" w:rsidP="00CD573F">
            <w:pPr>
              <w:jc w:val="center"/>
              <w:rPr>
                <w:rFonts w:ascii="Arial" w:hAnsi="Arial" w:cs="Arial"/>
                <w:sz w:val="20"/>
                <w:szCs w:val="20"/>
              </w:rPr>
            </w:pPr>
            <w:r w:rsidRPr="00F264F6">
              <w:rPr>
                <w:rFonts w:ascii="Arial" w:hAnsi="Arial" w:cs="Arial"/>
                <w:sz w:val="20"/>
                <w:szCs w:val="20"/>
              </w:rPr>
              <w:t>STT</w:t>
            </w:r>
          </w:p>
        </w:tc>
        <w:tc>
          <w:tcPr>
            <w:tcW w:w="956" w:type="dxa"/>
          </w:tcPr>
          <w:p w:rsidR="00774A17" w:rsidRPr="00F264F6" w:rsidRDefault="00774A17" w:rsidP="00CD573F">
            <w:pPr>
              <w:jc w:val="center"/>
              <w:rPr>
                <w:rFonts w:ascii="Arial" w:hAnsi="Arial" w:cs="Arial"/>
                <w:sz w:val="20"/>
                <w:szCs w:val="20"/>
              </w:rPr>
            </w:pPr>
            <w:r w:rsidRPr="00F264F6">
              <w:rPr>
                <w:rFonts w:ascii="Arial" w:hAnsi="Arial" w:cs="Arial"/>
                <w:sz w:val="20"/>
                <w:szCs w:val="20"/>
              </w:rPr>
              <w:t>Tên thành viên</w:t>
            </w:r>
          </w:p>
        </w:tc>
        <w:tc>
          <w:tcPr>
            <w:tcW w:w="1059" w:type="dxa"/>
          </w:tcPr>
          <w:p w:rsidR="00774A17" w:rsidRPr="00F264F6" w:rsidRDefault="00774A17" w:rsidP="00CD573F">
            <w:pPr>
              <w:jc w:val="center"/>
              <w:rPr>
                <w:rFonts w:ascii="Arial" w:hAnsi="Arial" w:cs="Arial"/>
                <w:sz w:val="20"/>
                <w:szCs w:val="20"/>
              </w:rPr>
            </w:pPr>
            <w:r w:rsidRPr="00F264F6">
              <w:rPr>
                <w:rFonts w:ascii="Arial" w:hAnsi="Arial" w:cs="Arial"/>
                <w:sz w:val="20"/>
                <w:szCs w:val="20"/>
              </w:rPr>
              <w:t>Chỗ ở hiện tại</w:t>
            </w:r>
          </w:p>
        </w:tc>
        <w:tc>
          <w:tcPr>
            <w:tcW w:w="1417" w:type="dxa"/>
          </w:tcPr>
          <w:p w:rsidR="00774A17" w:rsidRPr="00F264F6" w:rsidRDefault="00774A17" w:rsidP="00CD573F">
            <w:pPr>
              <w:jc w:val="center"/>
              <w:rPr>
                <w:rFonts w:ascii="Arial" w:hAnsi="Arial" w:cs="Arial"/>
                <w:sz w:val="20"/>
                <w:szCs w:val="20"/>
              </w:rPr>
            </w:pPr>
            <w:r w:rsidRPr="00F264F6">
              <w:rPr>
                <w:rFonts w:ascii="Arial" w:hAnsi="Arial" w:cs="Arial"/>
                <w:sz w:val="20"/>
                <w:szCs w:val="20"/>
              </w:rPr>
              <w:t>Nơi đăng ký hộ khẩu thường trú</w:t>
            </w:r>
          </w:p>
        </w:tc>
        <w:tc>
          <w:tcPr>
            <w:tcW w:w="1190" w:type="dxa"/>
          </w:tcPr>
          <w:p w:rsidR="00774A17" w:rsidRPr="00F264F6" w:rsidRDefault="00774A17" w:rsidP="00CD573F">
            <w:pPr>
              <w:jc w:val="center"/>
              <w:rPr>
                <w:rFonts w:ascii="Arial" w:hAnsi="Arial" w:cs="Arial"/>
                <w:sz w:val="20"/>
                <w:szCs w:val="20"/>
              </w:rPr>
            </w:pPr>
            <w:r w:rsidRPr="00F264F6">
              <w:rPr>
                <w:rFonts w:ascii="Arial" w:hAnsi="Arial" w:cs="Arial"/>
                <w:sz w:val="20"/>
                <w:szCs w:val="20"/>
              </w:rPr>
              <w:t>Giá trị phần vốn góp</w:t>
            </w:r>
          </w:p>
          <w:p w:rsidR="00774A17" w:rsidRPr="00F264F6" w:rsidRDefault="00774A17" w:rsidP="00CD573F">
            <w:pPr>
              <w:jc w:val="center"/>
              <w:rPr>
                <w:rFonts w:ascii="Arial" w:hAnsi="Arial" w:cs="Arial"/>
                <w:i/>
                <w:sz w:val="20"/>
                <w:szCs w:val="20"/>
              </w:rPr>
            </w:pPr>
            <w:r w:rsidRPr="00F264F6">
              <w:rPr>
                <w:rFonts w:ascii="Arial" w:hAnsi="Arial" w:cs="Arial"/>
                <w:sz w:val="20"/>
                <w:szCs w:val="20"/>
              </w:rPr>
              <w:t>(VNĐ)</w:t>
            </w:r>
          </w:p>
        </w:tc>
        <w:tc>
          <w:tcPr>
            <w:tcW w:w="850" w:type="dxa"/>
          </w:tcPr>
          <w:p w:rsidR="00774A17" w:rsidRPr="00F264F6" w:rsidRDefault="00774A17" w:rsidP="00CD573F">
            <w:pPr>
              <w:jc w:val="center"/>
              <w:rPr>
                <w:rFonts w:ascii="Arial" w:hAnsi="Arial" w:cs="Arial"/>
                <w:sz w:val="20"/>
                <w:szCs w:val="20"/>
              </w:rPr>
            </w:pPr>
            <w:r w:rsidRPr="00F264F6">
              <w:rPr>
                <w:rFonts w:ascii="Arial" w:hAnsi="Arial" w:cs="Arial"/>
                <w:sz w:val="20"/>
                <w:szCs w:val="20"/>
              </w:rPr>
              <w:t>Tỷ lệ (%)</w:t>
            </w:r>
          </w:p>
        </w:tc>
        <w:tc>
          <w:tcPr>
            <w:tcW w:w="1481" w:type="dxa"/>
          </w:tcPr>
          <w:p w:rsidR="00774A17" w:rsidRPr="00F264F6" w:rsidRDefault="00774A17" w:rsidP="00CD573F">
            <w:pPr>
              <w:jc w:val="center"/>
              <w:rPr>
                <w:rFonts w:ascii="Arial" w:hAnsi="Arial" w:cs="Arial"/>
                <w:sz w:val="20"/>
                <w:szCs w:val="20"/>
              </w:rPr>
            </w:pPr>
            <w:r w:rsidRPr="00F264F6">
              <w:rPr>
                <w:rFonts w:ascii="Arial" w:hAnsi="Arial" w:cs="Arial"/>
                <w:sz w:val="20"/>
                <w:szCs w:val="20"/>
              </w:rPr>
              <w:t>Số CMND (hoặc chứng thực cá nhân hợp pháp khác)</w:t>
            </w:r>
          </w:p>
        </w:tc>
        <w:tc>
          <w:tcPr>
            <w:tcW w:w="1813" w:type="dxa"/>
          </w:tcPr>
          <w:p w:rsidR="00774A17" w:rsidRPr="00F264F6" w:rsidRDefault="00774A17" w:rsidP="00CD573F">
            <w:pPr>
              <w:jc w:val="center"/>
              <w:rPr>
                <w:rFonts w:ascii="Arial" w:hAnsi="Arial" w:cs="Arial"/>
                <w:sz w:val="20"/>
                <w:szCs w:val="20"/>
              </w:rPr>
            </w:pPr>
            <w:r w:rsidRPr="00F264F6">
              <w:rPr>
                <w:rFonts w:ascii="Arial" w:hAnsi="Arial" w:cs="Arial"/>
                <w:sz w:val="20"/>
                <w:szCs w:val="20"/>
              </w:rPr>
              <w:t>Ghi chú</w:t>
            </w:r>
          </w:p>
        </w:tc>
      </w:tr>
      <w:tr w:rsidR="00774A17" w:rsidRPr="00F264F6" w:rsidTr="00CD573F">
        <w:tc>
          <w:tcPr>
            <w:tcW w:w="594" w:type="dxa"/>
          </w:tcPr>
          <w:p w:rsidR="00774A17" w:rsidRPr="00F264F6" w:rsidRDefault="00774A17" w:rsidP="00CD573F">
            <w:pPr>
              <w:jc w:val="both"/>
              <w:rPr>
                <w:rFonts w:ascii="Arial" w:hAnsi="Arial" w:cs="Arial"/>
                <w:sz w:val="20"/>
                <w:szCs w:val="20"/>
              </w:rPr>
            </w:pPr>
          </w:p>
        </w:tc>
        <w:tc>
          <w:tcPr>
            <w:tcW w:w="956" w:type="dxa"/>
          </w:tcPr>
          <w:p w:rsidR="00774A17" w:rsidRPr="00F264F6" w:rsidRDefault="00774A17" w:rsidP="00CD573F">
            <w:pPr>
              <w:jc w:val="both"/>
              <w:rPr>
                <w:rFonts w:ascii="Arial" w:hAnsi="Arial" w:cs="Arial"/>
                <w:sz w:val="20"/>
                <w:szCs w:val="20"/>
              </w:rPr>
            </w:pPr>
          </w:p>
        </w:tc>
        <w:tc>
          <w:tcPr>
            <w:tcW w:w="1059" w:type="dxa"/>
          </w:tcPr>
          <w:p w:rsidR="00774A17" w:rsidRPr="00F264F6" w:rsidRDefault="00774A17" w:rsidP="00CD573F">
            <w:pPr>
              <w:jc w:val="both"/>
              <w:rPr>
                <w:rFonts w:ascii="Arial" w:hAnsi="Arial" w:cs="Arial"/>
                <w:sz w:val="20"/>
                <w:szCs w:val="20"/>
              </w:rPr>
            </w:pPr>
          </w:p>
        </w:tc>
        <w:tc>
          <w:tcPr>
            <w:tcW w:w="1417" w:type="dxa"/>
          </w:tcPr>
          <w:p w:rsidR="00774A17" w:rsidRPr="00F264F6" w:rsidRDefault="00774A17" w:rsidP="00CD573F">
            <w:pPr>
              <w:jc w:val="both"/>
              <w:rPr>
                <w:rFonts w:ascii="Arial" w:hAnsi="Arial" w:cs="Arial"/>
                <w:sz w:val="20"/>
                <w:szCs w:val="20"/>
              </w:rPr>
            </w:pPr>
          </w:p>
        </w:tc>
        <w:tc>
          <w:tcPr>
            <w:tcW w:w="1190" w:type="dxa"/>
          </w:tcPr>
          <w:p w:rsidR="00774A17" w:rsidRPr="00F264F6" w:rsidRDefault="00774A17" w:rsidP="00CD573F">
            <w:pPr>
              <w:jc w:val="both"/>
              <w:rPr>
                <w:rFonts w:ascii="Arial" w:hAnsi="Arial" w:cs="Arial"/>
                <w:sz w:val="20"/>
                <w:szCs w:val="20"/>
              </w:rPr>
            </w:pPr>
          </w:p>
        </w:tc>
        <w:tc>
          <w:tcPr>
            <w:tcW w:w="850" w:type="dxa"/>
          </w:tcPr>
          <w:p w:rsidR="00774A17" w:rsidRPr="00F264F6" w:rsidRDefault="00774A17" w:rsidP="00CD573F">
            <w:pPr>
              <w:jc w:val="both"/>
              <w:rPr>
                <w:rFonts w:ascii="Arial" w:hAnsi="Arial" w:cs="Arial"/>
                <w:sz w:val="20"/>
                <w:szCs w:val="20"/>
              </w:rPr>
            </w:pPr>
          </w:p>
        </w:tc>
        <w:tc>
          <w:tcPr>
            <w:tcW w:w="1481" w:type="dxa"/>
          </w:tcPr>
          <w:p w:rsidR="00774A17" w:rsidRPr="00F264F6" w:rsidRDefault="00774A17" w:rsidP="00CD573F">
            <w:pPr>
              <w:jc w:val="both"/>
              <w:rPr>
                <w:rFonts w:ascii="Arial" w:hAnsi="Arial" w:cs="Arial"/>
                <w:sz w:val="20"/>
                <w:szCs w:val="20"/>
              </w:rPr>
            </w:pPr>
          </w:p>
        </w:tc>
        <w:tc>
          <w:tcPr>
            <w:tcW w:w="1813" w:type="dxa"/>
          </w:tcPr>
          <w:p w:rsidR="00774A17" w:rsidRPr="00F264F6" w:rsidRDefault="00774A17" w:rsidP="00CD573F">
            <w:pPr>
              <w:jc w:val="both"/>
              <w:rPr>
                <w:rFonts w:ascii="Arial" w:hAnsi="Arial" w:cs="Arial"/>
                <w:sz w:val="20"/>
                <w:szCs w:val="20"/>
              </w:rPr>
            </w:pPr>
          </w:p>
        </w:tc>
      </w:tr>
    </w:tbl>
    <w:p w:rsidR="00774A17" w:rsidRPr="00F264F6" w:rsidRDefault="00774A17" w:rsidP="00774A17">
      <w:pPr>
        <w:rPr>
          <w:rFonts w:ascii="Arial" w:hAnsi="Arial" w:cs="Arial"/>
          <w:sz w:val="20"/>
          <w:szCs w:val="20"/>
        </w:rPr>
      </w:pPr>
    </w:p>
    <w:tbl>
      <w:tblPr>
        <w:tblW w:w="0" w:type="auto"/>
        <w:tblInd w:w="108" w:type="dxa"/>
        <w:tblLook w:val="04A0"/>
      </w:tblPr>
      <w:tblGrid>
        <w:gridCol w:w="4518"/>
        <w:gridCol w:w="4842"/>
      </w:tblGrid>
      <w:tr w:rsidR="00774A17" w:rsidRPr="00F264F6" w:rsidTr="00CD573F">
        <w:tc>
          <w:tcPr>
            <w:tcW w:w="4518" w:type="dxa"/>
          </w:tcPr>
          <w:p w:rsidR="00774A17" w:rsidRPr="00F264F6" w:rsidRDefault="00774A17" w:rsidP="00CD573F">
            <w:pPr>
              <w:contextualSpacing/>
              <w:jc w:val="both"/>
              <w:rPr>
                <w:rFonts w:ascii="Arial" w:hAnsi="Arial" w:cs="Arial"/>
                <w:b/>
                <w:sz w:val="20"/>
                <w:szCs w:val="20"/>
              </w:rPr>
            </w:pPr>
          </w:p>
        </w:tc>
        <w:tc>
          <w:tcPr>
            <w:tcW w:w="4842" w:type="dxa"/>
          </w:tcPr>
          <w:p w:rsidR="00774A17" w:rsidRPr="00F264F6" w:rsidRDefault="00774A17" w:rsidP="00CD573F">
            <w:pPr>
              <w:contextualSpacing/>
              <w:jc w:val="center"/>
              <w:rPr>
                <w:rFonts w:ascii="Arial" w:hAnsi="Arial" w:cs="Arial"/>
                <w:b/>
                <w:sz w:val="20"/>
                <w:szCs w:val="20"/>
              </w:rPr>
            </w:pPr>
            <w:r w:rsidRPr="00F264F6">
              <w:rPr>
                <w:rFonts w:ascii="Arial" w:hAnsi="Arial" w:cs="Arial"/>
                <w:b/>
                <w:sz w:val="20"/>
                <w:szCs w:val="20"/>
              </w:rPr>
              <w:t>TRƯỞNG PHÒNG</w:t>
            </w:r>
          </w:p>
          <w:p w:rsidR="00774A17" w:rsidRPr="00F264F6" w:rsidRDefault="00774A17" w:rsidP="00CD573F">
            <w:pPr>
              <w:tabs>
                <w:tab w:val="left" w:pos="555"/>
                <w:tab w:val="center" w:pos="2297"/>
              </w:tabs>
              <w:contextualSpacing/>
              <w:jc w:val="center"/>
              <w:rPr>
                <w:rFonts w:ascii="Arial" w:hAnsi="Arial" w:cs="Arial"/>
                <w:i/>
                <w:sz w:val="20"/>
                <w:szCs w:val="20"/>
              </w:rPr>
            </w:pPr>
            <w:r w:rsidRPr="00F264F6">
              <w:rPr>
                <w:rFonts w:ascii="Arial" w:hAnsi="Arial" w:cs="Arial"/>
                <w:i/>
                <w:sz w:val="20"/>
                <w:szCs w:val="20"/>
              </w:rPr>
              <w:t>(Ký, ghi họ tên và đóng dấu)</w:t>
            </w:r>
          </w:p>
        </w:tc>
      </w:tr>
    </w:tbl>
    <w:p w:rsidR="00774A17" w:rsidRPr="00F264F6" w:rsidRDefault="00774A17" w:rsidP="00774A17">
      <w:pPr>
        <w:tabs>
          <w:tab w:val="left" w:pos="4993"/>
        </w:tabs>
        <w:rPr>
          <w:rFonts w:ascii="Arial" w:hAnsi="Arial" w:cs="Arial"/>
          <w:b/>
          <w:bCs/>
          <w:sz w:val="20"/>
          <w:szCs w:val="20"/>
        </w:rPr>
      </w:pPr>
    </w:p>
    <w:p w:rsidR="00774A17" w:rsidRPr="00F264F6" w:rsidRDefault="00774A17" w:rsidP="00774A17">
      <w:pPr>
        <w:jc w:val="center"/>
        <w:rPr>
          <w:rFonts w:ascii="Arial" w:hAnsi="Arial" w:cs="Arial"/>
          <w:b/>
          <w:bCs/>
          <w:sz w:val="20"/>
          <w:szCs w:val="20"/>
        </w:rPr>
      </w:pPr>
      <w:bookmarkStart w:id="243" w:name="chuong_phuluc_5_2"/>
      <w:r w:rsidRPr="00F264F6">
        <w:rPr>
          <w:rFonts w:ascii="Arial" w:hAnsi="Arial" w:cs="Arial"/>
          <w:b/>
          <w:bCs/>
          <w:sz w:val="20"/>
          <w:szCs w:val="20"/>
        </w:rPr>
        <w:t>Phụ lục VI-2</w:t>
      </w:r>
      <w:bookmarkEnd w:id="243"/>
    </w:p>
    <w:tbl>
      <w:tblPr>
        <w:tblW w:w="0" w:type="auto"/>
        <w:tblInd w:w="108" w:type="dxa"/>
        <w:tblLook w:val="01E0"/>
      </w:tblPr>
      <w:tblGrid>
        <w:gridCol w:w="3240"/>
        <w:gridCol w:w="612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ỦY BAN NHÂN DÂN QUẬN/HUYỆN…</w:t>
            </w:r>
            <w:r w:rsidRPr="00F264F6">
              <w:rPr>
                <w:rFonts w:ascii="Arial" w:hAnsi="Arial" w:cs="Arial"/>
                <w:b/>
                <w:bCs/>
                <w:spacing w:val="5"/>
                <w:sz w:val="20"/>
                <w:szCs w:val="20"/>
              </w:rPr>
              <w:br/>
              <w:t>PHÒNG TÀI CHÍNH - KẾ HOẠCH</w:t>
            </w:r>
            <w:r w:rsidRPr="00F264F6">
              <w:rPr>
                <w:rFonts w:ascii="Arial" w:hAnsi="Arial" w:cs="Arial"/>
                <w:b/>
                <w:bCs/>
                <w:spacing w:val="5"/>
                <w:sz w:val="20"/>
                <w:szCs w:val="20"/>
              </w:rPr>
              <w:br/>
              <w:t>--------</w:t>
            </w:r>
          </w:p>
        </w:tc>
        <w:tc>
          <w:tcPr>
            <w:tcW w:w="612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612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ngày…..tháng…..năm……</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244" w:name="chuong_phuluc_5_2_name"/>
      <w:r w:rsidRPr="00F264F6">
        <w:rPr>
          <w:rFonts w:ascii="Arial" w:hAnsi="Arial" w:cs="Arial"/>
          <w:b/>
          <w:sz w:val="20"/>
          <w:szCs w:val="20"/>
        </w:rPr>
        <w:t>THÔNG BÁO</w:t>
      </w:r>
      <w:bookmarkEnd w:id="244"/>
    </w:p>
    <w:p w:rsidR="00774A17" w:rsidRPr="00F264F6" w:rsidRDefault="00774A17" w:rsidP="00774A17">
      <w:pPr>
        <w:jc w:val="center"/>
        <w:rPr>
          <w:rFonts w:ascii="Arial" w:hAnsi="Arial" w:cs="Arial"/>
          <w:sz w:val="20"/>
          <w:szCs w:val="20"/>
        </w:rPr>
      </w:pPr>
      <w:bookmarkStart w:id="245" w:name="chuong_phuluc_5_2_name_name"/>
      <w:r w:rsidRPr="00F264F6">
        <w:rPr>
          <w:rFonts w:ascii="Arial" w:hAnsi="Arial" w:cs="Arial"/>
          <w:b/>
          <w:sz w:val="20"/>
          <w:szCs w:val="20"/>
        </w:rPr>
        <w:t>Về việc sửa đổi, bổ sung hồ sơ đăng ký hộ kinh doanh</w:t>
      </w:r>
      <w:bookmarkEnd w:id="245"/>
    </w:p>
    <w:p w:rsidR="00774A17" w:rsidRPr="00F264F6" w:rsidRDefault="00774A17" w:rsidP="00774A17">
      <w:pPr>
        <w:jc w:val="center"/>
        <w:rPr>
          <w:rFonts w:ascii="Arial" w:hAnsi="Arial" w:cs="Arial"/>
          <w:sz w:val="20"/>
          <w:szCs w:val="20"/>
        </w:rPr>
      </w:pPr>
      <w:r w:rsidRPr="00F264F6">
        <w:rPr>
          <w:rFonts w:ascii="Arial" w:hAnsi="Arial" w:cs="Arial"/>
          <w:sz w:val="20"/>
          <w:szCs w:val="20"/>
        </w:rPr>
        <w:t xml:space="preserve">Kính gửi: </w:t>
      </w:r>
      <w:r w:rsidRPr="00F264F6">
        <w:rPr>
          <w:rFonts w:ascii="Arial" w:hAnsi="Arial" w:cs="Arial"/>
          <w:i/>
          <w:iCs/>
          <w:sz w:val="20"/>
          <w:szCs w:val="20"/>
        </w:rPr>
        <w:t>(Tên hộ kinh doanh)</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Phòng Tài chính - Kế hoạch:</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Địa chỉ trụ sở: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 Fax: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5400"/>
          <w:tab w:val="left" w:leader="dot" w:pos="66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Sau khi xem xét hồ sơ đã nhận ngày </w:t>
      </w:r>
      <w:r w:rsidRPr="00F264F6">
        <w:rPr>
          <w:rFonts w:ascii="Arial" w:hAnsi="Arial" w:cs="Arial"/>
          <w:sz w:val="20"/>
          <w:szCs w:val="20"/>
        </w:rPr>
        <w:tab/>
        <w:t xml:space="preserve">tháng </w:t>
      </w:r>
      <w:r w:rsidRPr="00F264F6">
        <w:rPr>
          <w:rFonts w:ascii="Arial" w:hAnsi="Arial" w:cs="Arial"/>
          <w:sz w:val="20"/>
          <w:szCs w:val="20"/>
        </w:rPr>
        <w:tab/>
        <w:t xml:space="preserve">năm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của Ông/Bà: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là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lastRenderedPageBreak/>
        <w:t xml:space="preserve">về việc: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 Phòng Tài chính - Kế hoạch đề nghị những nội dung cần sửa đổi, bổ sung trong hồ sơ và lý do sửa đổi, bổ sung như sau:</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ab/>
      </w:r>
    </w:p>
    <w:p w:rsidR="00774A17" w:rsidRPr="00F264F6" w:rsidRDefault="00774A17" w:rsidP="00774A17">
      <w:pPr>
        <w:tabs>
          <w:tab w:val="left" w:pos="5760"/>
        </w:tabs>
        <w:spacing w:after="120"/>
        <w:ind w:firstLine="720"/>
        <w:jc w:val="both"/>
        <w:rPr>
          <w:rFonts w:ascii="Arial" w:hAnsi="Arial" w:cs="Arial"/>
          <w:sz w:val="20"/>
          <w:szCs w:val="20"/>
        </w:rPr>
      </w:pPr>
      <w:r w:rsidRPr="00F264F6">
        <w:rPr>
          <w:rFonts w:ascii="Arial" w:hAnsi="Arial" w:cs="Arial"/>
          <w:sz w:val="20"/>
          <w:szCs w:val="20"/>
        </w:rPr>
        <w:t>Ngày Phòng Tài chính - Kế hoạch nhận được tài liệu sửa đổi, bổ sung theo yêu cầu nói trên được tính là ngày nhận hồ sơ đăng ký hộ kinh doanh.</w:t>
      </w:r>
    </w:p>
    <w:p w:rsidR="00774A17" w:rsidRPr="00F264F6" w:rsidRDefault="00774A17" w:rsidP="00774A17">
      <w:pPr>
        <w:tabs>
          <w:tab w:val="left" w:pos="5760"/>
        </w:tabs>
        <w:jc w:val="both"/>
        <w:rPr>
          <w:rFonts w:ascii="Arial" w:hAnsi="Arial" w:cs="Arial"/>
          <w:sz w:val="20"/>
          <w:szCs w:val="20"/>
        </w:rPr>
      </w:pPr>
    </w:p>
    <w:tbl>
      <w:tblPr>
        <w:tblW w:w="0" w:type="auto"/>
        <w:tblInd w:w="108" w:type="dxa"/>
        <w:tblLook w:val="04A0"/>
      </w:tblPr>
      <w:tblGrid>
        <w:gridCol w:w="4066"/>
        <w:gridCol w:w="5294"/>
      </w:tblGrid>
      <w:tr w:rsidR="00774A17" w:rsidRPr="00F264F6" w:rsidTr="00CD573F">
        <w:tc>
          <w:tcPr>
            <w:tcW w:w="4066" w:type="dxa"/>
          </w:tcPr>
          <w:p w:rsidR="00774A17" w:rsidRPr="00F264F6" w:rsidRDefault="00774A17" w:rsidP="00CD573F">
            <w:pPr>
              <w:tabs>
                <w:tab w:val="left" w:pos="5760"/>
              </w:tabs>
              <w:contextualSpacing/>
              <w:rPr>
                <w:rFonts w:ascii="Arial" w:hAnsi="Arial" w:cs="Arial"/>
                <w:sz w:val="20"/>
                <w:szCs w:val="20"/>
              </w:rPr>
            </w:pPr>
            <w:r w:rsidRPr="00F264F6">
              <w:rPr>
                <w:rFonts w:ascii="Arial" w:hAnsi="Arial" w:cs="Arial"/>
                <w:b/>
                <w:i/>
                <w:sz w:val="20"/>
                <w:szCs w:val="20"/>
              </w:rPr>
              <w:t>Nơi nhận:</w:t>
            </w:r>
            <w:r w:rsidRPr="00F264F6">
              <w:rPr>
                <w:rFonts w:ascii="Arial" w:hAnsi="Arial" w:cs="Arial"/>
                <w:b/>
                <w:i/>
                <w:sz w:val="20"/>
                <w:szCs w:val="20"/>
              </w:rPr>
              <w:br/>
            </w:r>
            <w:r w:rsidRPr="00F264F6">
              <w:rPr>
                <w:rFonts w:ascii="Arial" w:hAnsi="Arial" w:cs="Arial"/>
                <w:sz w:val="20"/>
                <w:szCs w:val="20"/>
              </w:rPr>
              <w:t>- Như trên;</w:t>
            </w:r>
            <w:r w:rsidRPr="00F264F6">
              <w:rPr>
                <w:rFonts w:ascii="Arial" w:hAnsi="Arial" w:cs="Arial"/>
                <w:sz w:val="20"/>
                <w:szCs w:val="20"/>
              </w:rPr>
              <w:br/>
              <w:t>- Lưu: ……</w:t>
            </w:r>
          </w:p>
        </w:tc>
        <w:tc>
          <w:tcPr>
            <w:tcW w:w="5294" w:type="dxa"/>
          </w:tcPr>
          <w:p w:rsidR="00774A17" w:rsidRPr="00F264F6" w:rsidRDefault="00774A17" w:rsidP="00CD573F">
            <w:pPr>
              <w:tabs>
                <w:tab w:val="left" w:pos="5760"/>
              </w:tabs>
              <w:contextualSpacing/>
              <w:jc w:val="center"/>
              <w:rPr>
                <w:rFonts w:ascii="Arial" w:hAnsi="Arial" w:cs="Arial"/>
                <w:b/>
                <w:sz w:val="20"/>
                <w:szCs w:val="20"/>
              </w:rPr>
            </w:pPr>
            <w:r w:rsidRPr="00F264F6">
              <w:rPr>
                <w:rFonts w:ascii="Arial" w:hAnsi="Arial" w:cs="Arial"/>
                <w:b/>
                <w:sz w:val="20"/>
                <w:szCs w:val="20"/>
              </w:rPr>
              <w:t>TRƯỞNG PHÒNG</w:t>
            </w:r>
          </w:p>
          <w:p w:rsidR="00774A17" w:rsidRPr="00F264F6" w:rsidRDefault="00774A17" w:rsidP="00CD573F">
            <w:pPr>
              <w:tabs>
                <w:tab w:val="left" w:pos="5760"/>
              </w:tabs>
              <w:contextualSpacing/>
              <w:jc w:val="center"/>
              <w:rPr>
                <w:rFonts w:ascii="Arial" w:hAnsi="Arial" w:cs="Arial"/>
                <w:sz w:val="20"/>
                <w:szCs w:val="20"/>
              </w:rPr>
            </w:pPr>
            <w:r w:rsidRPr="00F264F6">
              <w:rPr>
                <w:rFonts w:ascii="Arial" w:hAnsi="Arial" w:cs="Arial"/>
                <w:sz w:val="20"/>
                <w:szCs w:val="20"/>
              </w:rPr>
              <w:t>(</w:t>
            </w:r>
            <w:r w:rsidRPr="00F264F6">
              <w:rPr>
                <w:rFonts w:ascii="Arial" w:hAnsi="Arial" w:cs="Arial"/>
                <w:i/>
                <w:sz w:val="20"/>
                <w:szCs w:val="20"/>
              </w:rPr>
              <w:t>Ký, ghi họ tên và đóng dấu</w:t>
            </w:r>
            <w:r w:rsidRPr="00F264F6">
              <w:rPr>
                <w:rFonts w:ascii="Arial" w:hAnsi="Arial" w:cs="Arial"/>
                <w:sz w:val="20"/>
                <w:szCs w:val="20"/>
              </w:rPr>
              <w:t>)</w:t>
            </w:r>
          </w:p>
        </w:tc>
      </w:tr>
    </w:tbl>
    <w:p w:rsidR="00774A17" w:rsidRPr="00F264F6" w:rsidRDefault="00774A17" w:rsidP="00774A17">
      <w:pPr>
        <w:tabs>
          <w:tab w:val="left" w:pos="4993"/>
        </w:tabs>
        <w:rPr>
          <w:rFonts w:ascii="Arial" w:hAnsi="Arial" w:cs="Arial"/>
          <w:b/>
          <w:bCs/>
          <w:sz w:val="20"/>
          <w:szCs w:val="20"/>
        </w:rPr>
      </w:pPr>
    </w:p>
    <w:p w:rsidR="00774A17" w:rsidRPr="00F264F6" w:rsidRDefault="00774A17" w:rsidP="00774A17">
      <w:pPr>
        <w:jc w:val="center"/>
        <w:rPr>
          <w:rFonts w:ascii="Arial" w:hAnsi="Arial" w:cs="Arial"/>
          <w:b/>
          <w:bCs/>
          <w:sz w:val="20"/>
          <w:szCs w:val="20"/>
        </w:rPr>
      </w:pPr>
      <w:bookmarkStart w:id="246" w:name="chuong_phuluc_5_3"/>
      <w:r w:rsidRPr="00F264F6">
        <w:rPr>
          <w:rFonts w:ascii="Arial" w:hAnsi="Arial" w:cs="Arial"/>
          <w:b/>
          <w:bCs/>
          <w:sz w:val="20"/>
          <w:szCs w:val="20"/>
        </w:rPr>
        <w:t>Phụ lục VI-3</w:t>
      </w:r>
      <w:bookmarkEnd w:id="246"/>
    </w:p>
    <w:tbl>
      <w:tblPr>
        <w:tblW w:w="0" w:type="auto"/>
        <w:tblInd w:w="108" w:type="dxa"/>
        <w:tblLook w:val="01E0"/>
      </w:tblPr>
      <w:tblGrid>
        <w:gridCol w:w="3240"/>
        <w:gridCol w:w="612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ỦY BAN NHÂN DÂN QUẬN/HUYỆN…</w:t>
            </w:r>
            <w:r w:rsidRPr="00F264F6">
              <w:rPr>
                <w:rFonts w:ascii="Arial" w:hAnsi="Arial" w:cs="Arial"/>
                <w:b/>
                <w:bCs/>
                <w:spacing w:val="5"/>
                <w:sz w:val="20"/>
                <w:szCs w:val="20"/>
              </w:rPr>
              <w:br/>
              <w:t>PHÒNG TÀI CHÍNH - KẾ HOẠCH</w:t>
            </w:r>
            <w:r w:rsidRPr="00F264F6">
              <w:rPr>
                <w:rFonts w:ascii="Arial" w:hAnsi="Arial" w:cs="Arial"/>
                <w:b/>
                <w:bCs/>
                <w:spacing w:val="5"/>
                <w:sz w:val="20"/>
                <w:szCs w:val="20"/>
              </w:rPr>
              <w:br/>
              <w:t>--------</w:t>
            </w:r>
          </w:p>
        </w:tc>
        <w:tc>
          <w:tcPr>
            <w:tcW w:w="612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612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ngày…..tháng…..năm……</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247" w:name="chuong_phuluc_5_3_name"/>
      <w:r w:rsidRPr="00F264F6">
        <w:rPr>
          <w:rFonts w:ascii="Arial" w:hAnsi="Arial" w:cs="Arial"/>
          <w:b/>
          <w:sz w:val="20"/>
          <w:szCs w:val="20"/>
        </w:rPr>
        <w:t>THÔNG BÁO</w:t>
      </w:r>
      <w:bookmarkEnd w:id="247"/>
    </w:p>
    <w:p w:rsidR="00774A17" w:rsidRPr="00F264F6" w:rsidRDefault="00774A17" w:rsidP="00774A17">
      <w:pPr>
        <w:jc w:val="center"/>
        <w:rPr>
          <w:rFonts w:ascii="Arial" w:hAnsi="Arial" w:cs="Arial"/>
          <w:sz w:val="20"/>
          <w:szCs w:val="20"/>
        </w:rPr>
      </w:pPr>
      <w:bookmarkStart w:id="248" w:name="chuong_phuluc_5_3_name_name"/>
      <w:r w:rsidRPr="00F264F6">
        <w:rPr>
          <w:rFonts w:ascii="Arial" w:hAnsi="Arial" w:cs="Arial"/>
          <w:b/>
          <w:sz w:val="20"/>
          <w:szCs w:val="20"/>
        </w:rPr>
        <w:t xml:space="preserve">Về việc vi phạm của hộ kinh doanh thuộc trường hợp thu hồi </w:t>
      </w:r>
      <w:r w:rsidRPr="00F264F6">
        <w:rPr>
          <w:rFonts w:ascii="Arial" w:hAnsi="Arial" w:cs="Arial"/>
          <w:b/>
          <w:sz w:val="20"/>
          <w:szCs w:val="20"/>
        </w:rPr>
        <w:br/>
        <w:t>Giấy chứng nhận đăng ký hộ kinh doanh</w:t>
      </w:r>
      <w:bookmarkEnd w:id="248"/>
    </w:p>
    <w:p w:rsidR="00774A17" w:rsidRPr="00F264F6" w:rsidRDefault="00774A17" w:rsidP="00774A17">
      <w:pPr>
        <w:tabs>
          <w:tab w:val="left" w:pos="4395"/>
        </w:tabs>
        <w:jc w:val="center"/>
        <w:rPr>
          <w:rFonts w:ascii="Arial" w:hAnsi="Arial" w:cs="Arial"/>
          <w:i/>
          <w:sz w:val="20"/>
          <w:szCs w:val="20"/>
        </w:rPr>
      </w:pPr>
      <w:r w:rsidRPr="00F264F6">
        <w:rPr>
          <w:rFonts w:ascii="Arial" w:hAnsi="Arial" w:cs="Arial"/>
          <w:sz w:val="20"/>
          <w:szCs w:val="20"/>
        </w:rPr>
        <w:t xml:space="preserve">Kính gửi:   </w:t>
      </w:r>
      <w:r w:rsidRPr="00F264F6">
        <w:rPr>
          <w:rFonts w:ascii="Arial" w:hAnsi="Arial" w:cs="Arial"/>
          <w:i/>
          <w:sz w:val="20"/>
          <w:szCs w:val="20"/>
        </w:rPr>
        <w:t>(Tên hộ kinh doanh)</w:t>
      </w:r>
    </w:p>
    <w:p w:rsidR="00774A17" w:rsidRPr="00F264F6" w:rsidRDefault="00774A17" w:rsidP="00774A17">
      <w:pPr>
        <w:tabs>
          <w:tab w:val="left" w:pos="4395"/>
        </w:tabs>
        <w:jc w:val="center"/>
        <w:rPr>
          <w:rFonts w:ascii="Arial" w:hAnsi="Arial" w:cs="Arial"/>
          <w:i/>
          <w:sz w:val="20"/>
          <w:szCs w:val="20"/>
        </w:rPr>
      </w:pPr>
      <w:r w:rsidRPr="00F264F6">
        <w:rPr>
          <w:rFonts w:ascii="Arial" w:hAnsi="Arial" w:cs="Arial"/>
          <w:sz w:val="20"/>
          <w:szCs w:val="20"/>
        </w:rPr>
        <w:t>Địa chỉ:</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Phòng Tài chính - Kế hoạch: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Địa chỉ trụ sở: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4500"/>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Căn cứ kết luận/biên bản làm việc số ……của </w:t>
      </w:r>
      <w:r w:rsidRPr="00F264F6">
        <w:rPr>
          <w:rFonts w:ascii="Arial" w:hAnsi="Arial" w:cs="Arial"/>
          <w:sz w:val="20"/>
          <w:szCs w:val="20"/>
        </w:rPr>
        <w:tab/>
      </w:r>
    </w:p>
    <w:p w:rsidR="00774A17" w:rsidRPr="00F264F6" w:rsidRDefault="00774A17" w:rsidP="00774A17">
      <w:pPr>
        <w:tabs>
          <w:tab w:val="left" w:leader="dot" w:pos="1418"/>
          <w:tab w:val="left" w:leader="dot" w:pos="2127"/>
          <w:tab w:val="left" w:leader="dot" w:pos="3119"/>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ngày </w:t>
      </w:r>
      <w:r w:rsidRPr="00F264F6">
        <w:rPr>
          <w:rFonts w:ascii="Arial" w:hAnsi="Arial" w:cs="Arial"/>
          <w:sz w:val="20"/>
          <w:szCs w:val="20"/>
        </w:rPr>
        <w:tab/>
        <w:t>/</w:t>
      </w:r>
      <w:r w:rsidRPr="00F264F6">
        <w:rPr>
          <w:rFonts w:ascii="Arial" w:hAnsi="Arial" w:cs="Arial"/>
          <w:sz w:val="20"/>
          <w:szCs w:val="20"/>
        </w:rPr>
        <w:tab/>
        <w:t xml:space="preserve">/ </w:t>
      </w:r>
      <w:r w:rsidRPr="00F264F6">
        <w:rPr>
          <w:rFonts w:ascii="Arial" w:hAnsi="Arial" w:cs="Arial"/>
          <w:sz w:val="20"/>
          <w:szCs w:val="20"/>
        </w:rPr>
        <w:tab/>
        <w:t xml:space="preserve">về việc: </w:t>
      </w:r>
      <w:r w:rsidRPr="00F264F6">
        <w:rPr>
          <w:rFonts w:ascii="Arial" w:hAnsi="Arial" w:cs="Arial"/>
          <w:sz w:val="20"/>
          <w:szCs w:val="20"/>
        </w:rPr>
        <w:tab/>
        <w:t>;</w:t>
      </w:r>
    </w:p>
    <w:p w:rsidR="00774A17" w:rsidRPr="00F264F6" w:rsidRDefault="00774A17" w:rsidP="00774A17">
      <w:pPr>
        <w:tabs>
          <w:tab w:val="left" w:leader="dot" w:pos="9072"/>
          <w:tab w:val="left" w:leader="dot" w:pos="9270"/>
          <w:tab w:val="left" w:pos="9360"/>
        </w:tabs>
        <w:spacing w:after="120"/>
        <w:ind w:firstLine="720"/>
        <w:jc w:val="both"/>
        <w:rPr>
          <w:rFonts w:ascii="Arial" w:hAnsi="Arial" w:cs="Arial"/>
          <w:sz w:val="20"/>
          <w:szCs w:val="20"/>
        </w:rPr>
      </w:pPr>
      <w:r w:rsidRPr="00F264F6">
        <w:rPr>
          <w:rFonts w:ascii="Arial" w:hAnsi="Arial" w:cs="Arial"/>
          <w:sz w:val="20"/>
          <w:szCs w:val="20"/>
        </w:rPr>
        <w:t xml:space="preserve">Phòng Tài chính - Kế hoạch thông báo nội dung vi phạm của hộ kinh doanh </w:t>
      </w:r>
      <w:r w:rsidRPr="00F264F6">
        <w:rPr>
          <w:rFonts w:ascii="Arial" w:hAnsi="Arial" w:cs="Arial"/>
          <w:sz w:val="20"/>
          <w:szCs w:val="20"/>
        </w:rPr>
        <w:tab/>
      </w:r>
    </w:p>
    <w:p w:rsidR="00774A17" w:rsidRPr="00F264F6" w:rsidRDefault="00774A17" w:rsidP="00774A17">
      <w:pPr>
        <w:tabs>
          <w:tab w:val="left" w:leader="dot" w:pos="9072"/>
          <w:tab w:val="left" w:leader="dot" w:pos="9270"/>
          <w:tab w:val="left" w:pos="9360"/>
        </w:tabs>
        <w:spacing w:after="120"/>
        <w:ind w:firstLine="720"/>
        <w:jc w:val="both"/>
        <w:rPr>
          <w:rFonts w:ascii="Arial" w:hAnsi="Arial" w:cs="Arial"/>
          <w:sz w:val="20"/>
          <w:szCs w:val="20"/>
        </w:rPr>
      </w:pPr>
      <w:r w:rsidRPr="00F264F6">
        <w:rPr>
          <w:rFonts w:ascii="Arial" w:hAnsi="Arial" w:cs="Arial"/>
          <w:sz w:val="20"/>
          <w:szCs w:val="20"/>
        </w:rPr>
        <w:t xml:space="preserve">như sau: </w:t>
      </w:r>
      <w:r w:rsidRPr="00F264F6">
        <w:rPr>
          <w:rFonts w:ascii="Arial" w:hAnsi="Arial" w:cs="Arial"/>
          <w:sz w:val="20"/>
          <w:szCs w:val="20"/>
        </w:rPr>
        <w:tab/>
      </w:r>
    </w:p>
    <w:p w:rsidR="00774A17" w:rsidRPr="00F264F6" w:rsidRDefault="00774A17" w:rsidP="00774A17">
      <w:pPr>
        <w:tabs>
          <w:tab w:val="right" w:leader="dot" w:pos="8520"/>
        </w:tabs>
        <w:spacing w:after="120"/>
        <w:ind w:firstLine="720"/>
        <w:jc w:val="both"/>
        <w:rPr>
          <w:rFonts w:ascii="Arial" w:hAnsi="Arial" w:cs="Arial"/>
          <w:i/>
          <w:sz w:val="20"/>
          <w:szCs w:val="20"/>
        </w:rPr>
      </w:pPr>
      <w:r w:rsidRPr="00F264F6">
        <w:rPr>
          <w:rFonts w:ascii="Arial" w:hAnsi="Arial" w:cs="Arial"/>
          <w:i/>
          <w:sz w:val="20"/>
          <w:szCs w:val="20"/>
        </w:rPr>
        <w:t>Nội dung phần cuối của Thông báo vi phạm được ghi tương ứng với từng loại vi phạm như sau:</w:t>
      </w:r>
    </w:p>
    <w:p w:rsidR="00774A17" w:rsidRPr="00F264F6" w:rsidRDefault="00774A17" w:rsidP="00774A17">
      <w:pPr>
        <w:tabs>
          <w:tab w:val="left" w:pos="5760"/>
        </w:tabs>
        <w:spacing w:after="120"/>
        <w:ind w:firstLine="720"/>
        <w:jc w:val="both"/>
        <w:rPr>
          <w:rFonts w:ascii="Arial" w:hAnsi="Arial" w:cs="Arial"/>
          <w:i/>
          <w:sz w:val="20"/>
          <w:szCs w:val="20"/>
        </w:rPr>
      </w:pPr>
      <w:r w:rsidRPr="00F264F6">
        <w:rPr>
          <w:rFonts w:ascii="Arial" w:hAnsi="Arial" w:cs="Arial"/>
          <w:i/>
          <w:sz w:val="20"/>
          <w:szCs w:val="20"/>
        </w:rPr>
        <w:t xml:space="preserve">1. Đối với trường hợp hộ kinh doanh vi phạm điểm b, c, e Khoản 1 Điều 78 Nghị định số 78/2015/NĐ-CP thì ghi: </w:t>
      </w:r>
    </w:p>
    <w:p w:rsidR="00774A17" w:rsidRPr="00F264F6" w:rsidRDefault="00774A17" w:rsidP="00774A17">
      <w:pPr>
        <w:tabs>
          <w:tab w:val="left" w:pos="5760"/>
        </w:tabs>
        <w:spacing w:after="120"/>
        <w:ind w:firstLine="720"/>
        <w:jc w:val="both"/>
        <w:rPr>
          <w:rFonts w:ascii="Arial" w:hAnsi="Arial" w:cs="Arial"/>
          <w:sz w:val="20"/>
          <w:szCs w:val="20"/>
        </w:rPr>
      </w:pPr>
      <w:r w:rsidRPr="00F264F6">
        <w:rPr>
          <w:rFonts w:ascii="Arial" w:hAnsi="Arial" w:cs="Arial"/>
          <w:sz w:val="20"/>
          <w:szCs w:val="20"/>
        </w:rPr>
        <w:t xml:space="preserve">Phòng Tài chính - Kế hoạch yêu cầu đại diện hộ kinh doanh đến Phòng Tài chính - Kế hoạch để giải trình trong thời hạn 10 ngày làm việc kể từ ngày ra Thông báo này. Sau thời hạn 10 ngày làm việc, kể từ ngày kết thúc thời hạn nêu trên mà người được yêu cầu không đến hoặc nội dung giải trình không phù hợp thì Phòng Tài chính - Kế hoạch sẽ ban hành Quyết định thu hồi Giấy chứng nhận đăng ký </w:t>
      </w:r>
      <w:r w:rsidRPr="00F264F6">
        <w:rPr>
          <w:rFonts w:ascii="Arial" w:hAnsi="Arial" w:cs="Arial"/>
          <w:sz w:val="20"/>
          <w:szCs w:val="20"/>
          <w:lang w:val="nb-NO"/>
        </w:rPr>
        <w:t>hộ kinh doanh.</w:t>
      </w:r>
    </w:p>
    <w:p w:rsidR="00774A17" w:rsidRPr="00F264F6" w:rsidRDefault="00774A17" w:rsidP="00774A17">
      <w:pPr>
        <w:tabs>
          <w:tab w:val="left" w:pos="5760"/>
        </w:tabs>
        <w:spacing w:after="120"/>
        <w:ind w:firstLine="720"/>
        <w:jc w:val="both"/>
        <w:rPr>
          <w:rFonts w:ascii="Arial" w:hAnsi="Arial" w:cs="Arial"/>
          <w:sz w:val="20"/>
          <w:szCs w:val="20"/>
          <w:lang w:val="nb-NO"/>
        </w:rPr>
      </w:pPr>
      <w:r w:rsidRPr="00F264F6">
        <w:rPr>
          <w:rFonts w:ascii="Arial" w:hAnsi="Arial" w:cs="Arial"/>
          <w:i/>
          <w:sz w:val="20"/>
          <w:szCs w:val="20"/>
          <w:lang w:val="nb-NO"/>
        </w:rPr>
        <w:t xml:space="preserve">2. Đối với trường hợp hộ kinh doanh vi phạm điểm d Khoản 1 Điều </w:t>
      </w:r>
      <w:r w:rsidRPr="00F264F6">
        <w:rPr>
          <w:rFonts w:ascii="Arial" w:hAnsi="Arial" w:cs="Arial"/>
          <w:i/>
          <w:sz w:val="20"/>
          <w:szCs w:val="20"/>
        </w:rPr>
        <w:t xml:space="preserve">78; </w:t>
      </w:r>
      <w:r w:rsidRPr="00F264F6">
        <w:rPr>
          <w:rFonts w:ascii="Arial" w:hAnsi="Arial" w:cs="Arial"/>
          <w:i/>
          <w:sz w:val="20"/>
          <w:szCs w:val="20"/>
          <w:lang w:val="pt-BR"/>
        </w:rPr>
        <w:t>Khoản 2 Điều 78 - hồ sơ đăng ký thành lập mới hộ kinh doanh là giả mạo; điểm a Khoản 5 Điều 78</w:t>
      </w:r>
      <w:r w:rsidRPr="00F264F6">
        <w:rPr>
          <w:rFonts w:ascii="Arial" w:hAnsi="Arial" w:cs="Arial"/>
          <w:i/>
          <w:sz w:val="20"/>
          <w:szCs w:val="20"/>
        </w:rPr>
        <w:t xml:space="preserve"> Nghị định số 78/2015/NĐ-CP</w:t>
      </w:r>
      <w:r w:rsidRPr="00F264F6">
        <w:rPr>
          <w:rFonts w:ascii="Arial" w:hAnsi="Arial" w:cs="Arial"/>
          <w:i/>
          <w:sz w:val="20"/>
          <w:szCs w:val="20"/>
          <w:lang w:val="nb-NO"/>
        </w:rPr>
        <w:t xml:space="preserve"> thì ghi:</w:t>
      </w:r>
      <w:r w:rsidRPr="00F264F6">
        <w:rPr>
          <w:rFonts w:ascii="Arial" w:hAnsi="Arial" w:cs="Arial"/>
          <w:sz w:val="20"/>
          <w:szCs w:val="20"/>
          <w:lang w:val="nb-NO"/>
        </w:rPr>
        <w:t xml:space="preserve"> </w:t>
      </w:r>
    </w:p>
    <w:p w:rsidR="00774A17" w:rsidRPr="00F264F6" w:rsidRDefault="00774A17" w:rsidP="00774A17">
      <w:pPr>
        <w:tabs>
          <w:tab w:val="left" w:pos="5760"/>
        </w:tabs>
        <w:spacing w:after="120"/>
        <w:ind w:firstLine="720"/>
        <w:jc w:val="both"/>
        <w:rPr>
          <w:rFonts w:ascii="Arial" w:hAnsi="Arial" w:cs="Arial"/>
          <w:sz w:val="20"/>
          <w:szCs w:val="20"/>
          <w:lang w:val="nb-NO"/>
        </w:rPr>
      </w:pPr>
      <w:r w:rsidRPr="00F264F6">
        <w:rPr>
          <w:rFonts w:ascii="Arial" w:hAnsi="Arial" w:cs="Arial"/>
          <w:sz w:val="20"/>
          <w:szCs w:val="20"/>
          <w:lang w:val="nb-NO"/>
        </w:rPr>
        <w:t xml:space="preserve">Phòng Tài chính - Kế hoạch </w:t>
      </w:r>
      <w:r w:rsidRPr="00F264F6">
        <w:rPr>
          <w:rFonts w:ascii="Arial" w:hAnsi="Arial" w:cs="Arial"/>
          <w:sz w:val="20"/>
          <w:szCs w:val="20"/>
          <w:lang w:val="pt-BR"/>
        </w:rPr>
        <w:t xml:space="preserve">thông báo để hộ kinh doanh được biết và </w:t>
      </w:r>
      <w:r w:rsidRPr="00F264F6">
        <w:rPr>
          <w:rFonts w:ascii="Arial" w:hAnsi="Arial" w:cs="Arial"/>
          <w:sz w:val="20"/>
          <w:szCs w:val="20"/>
          <w:lang w:val="nb-NO"/>
        </w:rPr>
        <w:t>sẽ ban hành Quyết định thu hồi Giấy chứng nhận đăng ký hộ kinh doanh của hộ kinh doanh.</w:t>
      </w:r>
    </w:p>
    <w:p w:rsidR="00774A17" w:rsidRPr="00F264F6" w:rsidRDefault="00774A17" w:rsidP="00774A17">
      <w:pPr>
        <w:tabs>
          <w:tab w:val="right" w:leader="dot" w:pos="8520"/>
        </w:tabs>
        <w:spacing w:after="120"/>
        <w:ind w:firstLine="720"/>
        <w:jc w:val="both"/>
        <w:rPr>
          <w:rFonts w:ascii="Arial" w:hAnsi="Arial" w:cs="Arial"/>
          <w:i/>
          <w:sz w:val="20"/>
          <w:szCs w:val="20"/>
          <w:lang w:val="pt-BR"/>
        </w:rPr>
      </w:pPr>
      <w:r w:rsidRPr="00F264F6">
        <w:rPr>
          <w:rFonts w:ascii="Arial" w:hAnsi="Arial" w:cs="Arial"/>
          <w:i/>
          <w:iCs/>
          <w:sz w:val="20"/>
          <w:szCs w:val="20"/>
          <w:lang w:val="nb-NO"/>
        </w:rPr>
        <w:t>3.</w:t>
      </w:r>
      <w:r w:rsidRPr="00F264F6">
        <w:rPr>
          <w:rFonts w:ascii="Arial" w:hAnsi="Arial" w:cs="Arial"/>
          <w:sz w:val="20"/>
          <w:szCs w:val="20"/>
          <w:lang w:val="nb-NO"/>
        </w:rPr>
        <w:t xml:space="preserve"> </w:t>
      </w:r>
      <w:r w:rsidRPr="00F264F6">
        <w:rPr>
          <w:rFonts w:ascii="Arial" w:hAnsi="Arial" w:cs="Arial"/>
          <w:i/>
          <w:sz w:val="20"/>
          <w:szCs w:val="20"/>
          <w:lang w:val="pt-BR"/>
        </w:rPr>
        <w:t>Đối với trường hợp hộ kinh doanh vi phạm Khoản 2 Điều 78 Nghị định số 78/2015/NĐ-CP - hồ sơ đăng ký thay đổi nội dung đăng ký hộ kinh doanh là giả mạo thì ghi:</w:t>
      </w:r>
    </w:p>
    <w:p w:rsidR="00774A17" w:rsidRPr="00F264F6" w:rsidRDefault="00774A17" w:rsidP="00774A17">
      <w:pPr>
        <w:tabs>
          <w:tab w:val="right" w:leader="dot" w:pos="8520"/>
        </w:tabs>
        <w:spacing w:after="120"/>
        <w:ind w:firstLine="720"/>
        <w:jc w:val="both"/>
        <w:rPr>
          <w:rFonts w:ascii="Arial" w:hAnsi="Arial" w:cs="Arial"/>
          <w:sz w:val="20"/>
          <w:szCs w:val="20"/>
          <w:u w:val="single"/>
          <w:lang w:val="pt-BR"/>
        </w:rPr>
      </w:pPr>
      <w:r w:rsidRPr="00F264F6">
        <w:rPr>
          <w:rFonts w:ascii="Arial" w:hAnsi="Arial" w:cs="Arial"/>
          <w:i/>
          <w:sz w:val="20"/>
          <w:szCs w:val="20"/>
          <w:lang w:val="pt-BR"/>
        </w:rPr>
        <w:tab/>
        <w:t xml:space="preserve"> </w:t>
      </w:r>
      <w:r w:rsidRPr="00F264F6">
        <w:rPr>
          <w:rFonts w:ascii="Arial" w:hAnsi="Arial" w:cs="Arial"/>
          <w:sz w:val="20"/>
          <w:szCs w:val="20"/>
          <w:lang w:val="pt-BR"/>
        </w:rPr>
        <w:t xml:space="preserve">Trong thời hạn 15 ngày, kể từ ngày ký Thông báo này, nếu không nhận được hồ sơ đăng ký thay đổi của hộ kinh doanh, Phòng Tài chính - Kế hoạch sẽ ra Quyết định hủy bỏ Giấy chứng nhận đăng </w:t>
      </w:r>
      <w:r w:rsidRPr="00F264F6">
        <w:rPr>
          <w:rFonts w:ascii="Arial" w:hAnsi="Arial" w:cs="Arial"/>
          <w:sz w:val="20"/>
          <w:szCs w:val="20"/>
          <w:lang w:val="pt-BR"/>
        </w:rPr>
        <w:lastRenderedPageBreak/>
        <w:t>ký hộ kinh doanh được cấp trên cơ sở các thông tin giả mạo và cấp lại Giấy chứng nhận đăng ký hộ kinh doanh được cấp trên cơ sở hồ sơ hợp lệ gần nhất.</w:t>
      </w:r>
      <w:r w:rsidRPr="00F264F6">
        <w:rPr>
          <w:rFonts w:ascii="Arial" w:hAnsi="Arial" w:cs="Arial"/>
          <w:sz w:val="20"/>
          <w:szCs w:val="20"/>
          <w:u w:val="single"/>
          <w:lang w:val="pt-BR"/>
        </w:rPr>
        <w:t xml:space="preserve"> </w:t>
      </w:r>
    </w:p>
    <w:p w:rsidR="00774A17" w:rsidRPr="00F264F6" w:rsidRDefault="00774A17" w:rsidP="00774A17">
      <w:pPr>
        <w:tabs>
          <w:tab w:val="right" w:leader="dot" w:pos="8520"/>
        </w:tabs>
        <w:spacing w:after="120"/>
        <w:ind w:firstLine="720"/>
        <w:jc w:val="both"/>
        <w:rPr>
          <w:rFonts w:ascii="Arial" w:eastAsia=".VnTime" w:hAnsi="Arial" w:cs="Arial"/>
          <w:sz w:val="20"/>
          <w:szCs w:val="20"/>
          <w:lang w:val="pt-BR"/>
        </w:rPr>
      </w:pPr>
      <w:r w:rsidRPr="00F264F6">
        <w:rPr>
          <w:rFonts w:ascii="Arial" w:hAnsi="Arial" w:cs="Arial"/>
          <w:i/>
          <w:sz w:val="20"/>
          <w:szCs w:val="20"/>
          <w:lang w:val="pt-BR"/>
        </w:rPr>
        <w:t>4. Đối với trường hợp hộ kinh doanh vi phạm</w:t>
      </w:r>
      <w:r w:rsidRPr="00F264F6">
        <w:rPr>
          <w:rFonts w:ascii="Arial" w:eastAsia=".VnTime" w:hAnsi="Arial" w:cs="Arial"/>
          <w:sz w:val="20"/>
          <w:szCs w:val="20"/>
          <w:lang w:val="pt-BR"/>
        </w:rPr>
        <w:t xml:space="preserve"> </w:t>
      </w:r>
      <w:r w:rsidRPr="00F264F6">
        <w:rPr>
          <w:rFonts w:ascii="Arial" w:eastAsia=".VnTime" w:hAnsi="Arial" w:cs="Arial"/>
          <w:i/>
          <w:sz w:val="20"/>
          <w:szCs w:val="20"/>
          <w:lang w:val="pt-BR"/>
        </w:rPr>
        <w:t xml:space="preserve">điểm b Khoản 5 Điều 78 Nghị định số </w:t>
      </w:r>
      <w:r w:rsidRPr="00F264F6">
        <w:rPr>
          <w:rFonts w:ascii="Arial" w:hAnsi="Arial" w:cs="Arial"/>
          <w:i/>
          <w:sz w:val="20"/>
          <w:szCs w:val="20"/>
          <w:lang w:val="pt-BR"/>
        </w:rPr>
        <w:t xml:space="preserve">78/2015/NĐ-CP </w:t>
      </w:r>
      <w:r w:rsidRPr="00F264F6">
        <w:rPr>
          <w:rFonts w:ascii="Arial" w:eastAsia=".VnTime" w:hAnsi="Arial" w:cs="Arial"/>
          <w:i/>
          <w:sz w:val="20"/>
          <w:szCs w:val="20"/>
          <w:lang w:val="pt-BR"/>
        </w:rPr>
        <w:t>thì ghi</w:t>
      </w:r>
      <w:r w:rsidRPr="00F264F6">
        <w:rPr>
          <w:rFonts w:ascii="Arial" w:eastAsia=".VnTime" w:hAnsi="Arial" w:cs="Arial"/>
          <w:sz w:val="20"/>
          <w:szCs w:val="20"/>
          <w:lang w:val="pt-BR"/>
        </w:rPr>
        <w:t xml:space="preserve">: </w:t>
      </w:r>
    </w:p>
    <w:p w:rsidR="00774A17" w:rsidRPr="00F264F6" w:rsidRDefault="00774A17" w:rsidP="00774A17">
      <w:pPr>
        <w:tabs>
          <w:tab w:val="right" w:leader="dot" w:pos="8520"/>
        </w:tabs>
        <w:spacing w:after="120"/>
        <w:ind w:firstLine="720"/>
        <w:jc w:val="both"/>
        <w:rPr>
          <w:rFonts w:ascii="Arial" w:hAnsi="Arial" w:cs="Arial"/>
          <w:sz w:val="20"/>
          <w:szCs w:val="20"/>
          <w:lang w:val="pt-BR"/>
        </w:rPr>
      </w:pPr>
      <w:r w:rsidRPr="00F264F6">
        <w:rPr>
          <w:rFonts w:ascii="Arial" w:hAnsi="Arial" w:cs="Arial"/>
          <w:sz w:val="20"/>
          <w:szCs w:val="20"/>
          <w:lang w:val="pt-BR"/>
        </w:rPr>
        <w:t>Phòng Tài chính - Kế hoạch yêu cầu hộ kinh doanh phải thay đổi cá nhân thuộc đối tượng không được quyền thành lập hộ kinh doanh nêu trên trong thời hạn 15 ngày, kể từ ngày ký Thông báo này. Nếu quá thời hạn trên mà hộ kinh doanh không đăng ký thay đổi cá nhân vi phạm thì Phòng Tài chính - Kế hoạch sẽ ra Thông báo về hành vi vi phạm và Quyết định thu hồi Giấy chứng nhận đăng ký hộ kinh doanh.</w:t>
      </w:r>
    </w:p>
    <w:p w:rsidR="00774A17" w:rsidRPr="00F264F6" w:rsidRDefault="00774A17" w:rsidP="00774A17">
      <w:pPr>
        <w:tabs>
          <w:tab w:val="right" w:leader="dot" w:pos="8520"/>
        </w:tabs>
        <w:rPr>
          <w:rFonts w:ascii="Arial" w:hAnsi="Arial" w:cs="Arial"/>
          <w:sz w:val="20"/>
          <w:szCs w:val="20"/>
          <w:lang w:val="pt-BR"/>
        </w:rPr>
      </w:pPr>
    </w:p>
    <w:tbl>
      <w:tblPr>
        <w:tblW w:w="0" w:type="auto"/>
        <w:tblInd w:w="108" w:type="dxa"/>
        <w:tblLook w:val="04A0"/>
      </w:tblPr>
      <w:tblGrid>
        <w:gridCol w:w="4569"/>
        <w:gridCol w:w="4791"/>
      </w:tblGrid>
      <w:tr w:rsidR="00774A17" w:rsidRPr="00F264F6" w:rsidTr="00CD573F">
        <w:tc>
          <w:tcPr>
            <w:tcW w:w="4569" w:type="dxa"/>
            <w:shd w:val="clear" w:color="auto" w:fill="auto"/>
          </w:tcPr>
          <w:p w:rsidR="00774A17" w:rsidRPr="00F264F6" w:rsidRDefault="00774A17" w:rsidP="00CD573F">
            <w:pPr>
              <w:tabs>
                <w:tab w:val="left" w:pos="5760"/>
              </w:tabs>
              <w:contextualSpacing/>
              <w:rPr>
                <w:rFonts w:ascii="Arial" w:hAnsi="Arial" w:cs="Arial"/>
                <w:sz w:val="20"/>
                <w:szCs w:val="20"/>
              </w:rPr>
            </w:pPr>
            <w:r w:rsidRPr="00F264F6">
              <w:rPr>
                <w:rFonts w:ascii="Arial" w:hAnsi="Arial" w:cs="Arial"/>
                <w:b/>
                <w:i/>
                <w:sz w:val="20"/>
                <w:szCs w:val="20"/>
                <w:lang w:val="nb-NO"/>
              </w:rPr>
              <w:t>Nơi nhận:</w:t>
            </w:r>
            <w:r w:rsidRPr="00F264F6">
              <w:rPr>
                <w:rFonts w:ascii="Arial" w:hAnsi="Arial" w:cs="Arial"/>
                <w:b/>
                <w:i/>
                <w:sz w:val="20"/>
                <w:szCs w:val="20"/>
                <w:lang w:val="nb-NO"/>
              </w:rPr>
              <w:br/>
            </w:r>
            <w:r w:rsidRPr="00F264F6">
              <w:rPr>
                <w:rFonts w:ascii="Arial" w:hAnsi="Arial" w:cs="Arial"/>
                <w:sz w:val="20"/>
                <w:szCs w:val="20"/>
                <w:lang w:val="nb-NO"/>
              </w:rPr>
              <w:t>- Như trên;</w:t>
            </w:r>
            <w:r w:rsidRPr="00F264F6">
              <w:rPr>
                <w:rFonts w:ascii="Arial" w:hAnsi="Arial" w:cs="Arial"/>
                <w:sz w:val="20"/>
                <w:szCs w:val="20"/>
                <w:lang w:val="nb-NO"/>
              </w:rPr>
              <w:br/>
              <w:t>- Chi cục thuế;</w:t>
            </w:r>
            <w:r w:rsidRPr="00F264F6">
              <w:rPr>
                <w:rFonts w:ascii="Arial" w:hAnsi="Arial" w:cs="Arial"/>
                <w:sz w:val="20"/>
                <w:szCs w:val="20"/>
                <w:lang w:val="nb-NO"/>
              </w:rPr>
              <w:br/>
              <w:t>- Cơ quan quản lý thị trường cấp huyện;</w:t>
            </w:r>
            <w:r w:rsidRPr="00F264F6">
              <w:rPr>
                <w:rFonts w:ascii="Arial" w:hAnsi="Arial" w:cs="Arial"/>
                <w:sz w:val="20"/>
                <w:szCs w:val="20"/>
                <w:lang w:val="nb-NO"/>
              </w:rPr>
              <w:br/>
            </w:r>
            <w:r w:rsidRPr="00F264F6">
              <w:rPr>
                <w:rFonts w:ascii="Arial" w:hAnsi="Arial" w:cs="Arial"/>
                <w:sz w:val="20"/>
                <w:szCs w:val="20"/>
              </w:rPr>
              <w:t>- Lưu: ……</w:t>
            </w:r>
          </w:p>
        </w:tc>
        <w:tc>
          <w:tcPr>
            <w:tcW w:w="4791" w:type="dxa"/>
            <w:shd w:val="clear" w:color="auto" w:fill="auto"/>
          </w:tcPr>
          <w:p w:rsidR="00774A17" w:rsidRPr="00F264F6" w:rsidRDefault="00774A17" w:rsidP="00CD573F">
            <w:pPr>
              <w:tabs>
                <w:tab w:val="left" w:pos="5760"/>
              </w:tabs>
              <w:contextualSpacing/>
              <w:jc w:val="center"/>
              <w:rPr>
                <w:rFonts w:ascii="Arial" w:hAnsi="Arial" w:cs="Arial"/>
                <w:b/>
                <w:sz w:val="20"/>
                <w:szCs w:val="20"/>
              </w:rPr>
            </w:pPr>
            <w:r w:rsidRPr="00F264F6">
              <w:rPr>
                <w:rFonts w:ascii="Arial" w:hAnsi="Arial" w:cs="Arial"/>
                <w:b/>
                <w:sz w:val="20"/>
                <w:szCs w:val="20"/>
              </w:rPr>
              <w:t>TRƯỞNG PHÒNG</w:t>
            </w:r>
          </w:p>
          <w:p w:rsidR="00774A17" w:rsidRPr="00F264F6" w:rsidRDefault="00774A17" w:rsidP="00CD573F">
            <w:pPr>
              <w:tabs>
                <w:tab w:val="left" w:pos="5760"/>
              </w:tabs>
              <w:contextualSpacing/>
              <w:jc w:val="center"/>
              <w:rPr>
                <w:rFonts w:ascii="Arial" w:hAnsi="Arial" w:cs="Arial"/>
                <w:sz w:val="20"/>
                <w:szCs w:val="20"/>
              </w:rPr>
            </w:pPr>
            <w:r w:rsidRPr="00F264F6">
              <w:rPr>
                <w:rFonts w:ascii="Arial" w:hAnsi="Arial" w:cs="Arial"/>
                <w:sz w:val="20"/>
                <w:szCs w:val="20"/>
              </w:rPr>
              <w:t>(</w:t>
            </w:r>
            <w:r w:rsidRPr="00F264F6">
              <w:rPr>
                <w:rFonts w:ascii="Arial" w:hAnsi="Arial" w:cs="Arial"/>
                <w:i/>
                <w:sz w:val="20"/>
                <w:szCs w:val="20"/>
              </w:rPr>
              <w:t>Ký, ghi họ tên và đóng dấu</w:t>
            </w:r>
            <w:r w:rsidRPr="00F264F6">
              <w:rPr>
                <w:rFonts w:ascii="Arial" w:hAnsi="Arial" w:cs="Arial"/>
                <w:sz w:val="20"/>
                <w:szCs w:val="20"/>
              </w:rPr>
              <w:t>)</w:t>
            </w:r>
          </w:p>
        </w:tc>
      </w:tr>
    </w:tbl>
    <w:p w:rsidR="00774A17" w:rsidRPr="00F264F6" w:rsidRDefault="00774A17" w:rsidP="00774A17">
      <w:pPr>
        <w:tabs>
          <w:tab w:val="left" w:pos="4993"/>
        </w:tabs>
        <w:rPr>
          <w:rFonts w:ascii="Arial" w:hAnsi="Arial" w:cs="Arial"/>
          <w:b/>
          <w:bCs/>
          <w:sz w:val="20"/>
          <w:szCs w:val="20"/>
        </w:rPr>
      </w:pPr>
    </w:p>
    <w:p w:rsidR="00774A17" w:rsidRPr="00F264F6" w:rsidRDefault="00774A17" w:rsidP="00774A17">
      <w:pPr>
        <w:jc w:val="center"/>
        <w:rPr>
          <w:rFonts w:ascii="Arial" w:hAnsi="Arial" w:cs="Arial"/>
          <w:b/>
          <w:bCs/>
          <w:sz w:val="20"/>
          <w:szCs w:val="20"/>
        </w:rPr>
      </w:pPr>
      <w:bookmarkStart w:id="249" w:name="chuong_phuluc_5_4"/>
      <w:r w:rsidRPr="00F264F6">
        <w:rPr>
          <w:rFonts w:ascii="Arial" w:hAnsi="Arial" w:cs="Arial"/>
          <w:b/>
          <w:bCs/>
          <w:sz w:val="20"/>
          <w:szCs w:val="20"/>
        </w:rPr>
        <w:t>Phụ lục VI-4</w:t>
      </w:r>
      <w:bookmarkEnd w:id="249"/>
    </w:p>
    <w:tbl>
      <w:tblPr>
        <w:tblW w:w="0" w:type="auto"/>
        <w:tblInd w:w="108" w:type="dxa"/>
        <w:tblLook w:val="01E0"/>
      </w:tblPr>
      <w:tblGrid>
        <w:gridCol w:w="3240"/>
        <w:gridCol w:w="612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ỦY BAN NHÂN DÂN QUẬN/HUYỆN…</w:t>
            </w:r>
            <w:r w:rsidRPr="00F264F6">
              <w:rPr>
                <w:rFonts w:ascii="Arial" w:hAnsi="Arial" w:cs="Arial"/>
                <w:b/>
                <w:bCs/>
                <w:spacing w:val="5"/>
                <w:sz w:val="20"/>
                <w:szCs w:val="20"/>
              </w:rPr>
              <w:br/>
              <w:t>PHÒNG TÀI CHÍNH - KẾ HOẠCH</w:t>
            </w:r>
            <w:r w:rsidRPr="00F264F6">
              <w:rPr>
                <w:rFonts w:ascii="Arial" w:hAnsi="Arial" w:cs="Arial"/>
                <w:b/>
                <w:bCs/>
                <w:spacing w:val="5"/>
                <w:sz w:val="20"/>
                <w:szCs w:val="20"/>
              </w:rPr>
              <w:br/>
              <w:t>--------</w:t>
            </w:r>
          </w:p>
        </w:tc>
        <w:tc>
          <w:tcPr>
            <w:tcW w:w="612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612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ngày…..tháng…..năm……</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250" w:name="chuong_phuluc_5_4_name"/>
      <w:r w:rsidRPr="00F264F6">
        <w:rPr>
          <w:rFonts w:ascii="Arial" w:hAnsi="Arial" w:cs="Arial"/>
          <w:b/>
          <w:sz w:val="20"/>
          <w:szCs w:val="20"/>
        </w:rPr>
        <w:t>QUYẾT ĐỊNH</w:t>
      </w:r>
      <w:bookmarkEnd w:id="250"/>
    </w:p>
    <w:p w:rsidR="00774A17" w:rsidRPr="00F264F6" w:rsidRDefault="00774A17" w:rsidP="00774A17">
      <w:pPr>
        <w:jc w:val="center"/>
        <w:rPr>
          <w:rFonts w:ascii="Arial" w:hAnsi="Arial" w:cs="Arial"/>
          <w:b/>
          <w:sz w:val="20"/>
          <w:szCs w:val="20"/>
        </w:rPr>
      </w:pPr>
      <w:bookmarkStart w:id="251" w:name="chuong_phuluc_5_4_name_name"/>
      <w:r w:rsidRPr="00F264F6">
        <w:rPr>
          <w:rFonts w:ascii="Arial" w:hAnsi="Arial" w:cs="Arial"/>
          <w:b/>
          <w:sz w:val="20"/>
          <w:szCs w:val="20"/>
        </w:rPr>
        <w:t>Về việc thu hồi Giấy chứng nhận đăng ký hộ kinh doanh</w:t>
      </w:r>
      <w:bookmarkEnd w:id="251"/>
    </w:p>
    <w:p w:rsidR="00774A17" w:rsidRPr="00F264F6" w:rsidRDefault="00774A17" w:rsidP="00774A17">
      <w:pPr>
        <w:jc w:val="center"/>
        <w:rPr>
          <w:rFonts w:ascii="Arial" w:hAnsi="Arial" w:cs="Arial"/>
          <w:b/>
          <w:i/>
          <w:sz w:val="20"/>
          <w:szCs w:val="20"/>
        </w:rPr>
      </w:pPr>
      <w:r w:rsidRPr="00F264F6">
        <w:rPr>
          <w:rFonts w:ascii="Arial" w:hAnsi="Arial" w:cs="Arial"/>
          <w:b/>
          <w:sz w:val="20"/>
          <w:szCs w:val="20"/>
        </w:rPr>
        <w:t>TRƯỞNG PHÒNG PHÒNG TÀI CHÍNH - KẾ HOẠCH</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Căn cứ Nghị định số 78/2015/NĐ-CP ngày 14 tháng 9 năm 2015 của Chính phủ về đăng ký doanh nghiệp;</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Căn cứ Thông báo số </w:t>
      </w:r>
      <w:r w:rsidRPr="00F264F6">
        <w:rPr>
          <w:rFonts w:ascii="Arial" w:hAnsi="Arial" w:cs="Arial"/>
          <w:sz w:val="20"/>
          <w:szCs w:val="20"/>
        </w:rPr>
        <w:tab/>
        <w:t>;</w:t>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Căn cứ </w:t>
      </w:r>
      <w:r w:rsidRPr="00F264F6">
        <w:rPr>
          <w:rFonts w:ascii="Arial" w:hAnsi="Arial" w:cs="Arial"/>
          <w:sz w:val="20"/>
          <w:szCs w:val="20"/>
        </w:rPr>
        <w:tab/>
      </w:r>
    </w:p>
    <w:p w:rsidR="00774A17" w:rsidRPr="00F264F6" w:rsidRDefault="00774A17" w:rsidP="00774A17">
      <w:pPr>
        <w:tabs>
          <w:tab w:val="left" w:leader="dot" w:pos="9072"/>
        </w:tabs>
        <w:jc w:val="center"/>
        <w:rPr>
          <w:rFonts w:ascii="Arial" w:hAnsi="Arial" w:cs="Arial"/>
          <w:b/>
          <w:sz w:val="20"/>
          <w:szCs w:val="20"/>
        </w:rPr>
      </w:pPr>
      <w:r w:rsidRPr="00F264F6">
        <w:rPr>
          <w:rFonts w:ascii="Arial" w:hAnsi="Arial" w:cs="Arial"/>
          <w:b/>
          <w:sz w:val="20"/>
          <w:szCs w:val="20"/>
        </w:rPr>
        <w:t>QUYẾT ĐỊNH:</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b/>
          <w:sz w:val="20"/>
          <w:szCs w:val="20"/>
        </w:rPr>
        <w:t>Điều 1:</w:t>
      </w:r>
      <w:r w:rsidRPr="00F264F6">
        <w:rPr>
          <w:rFonts w:ascii="Arial" w:hAnsi="Arial" w:cs="Arial"/>
          <w:sz w:val="20"/>
          <w:szCs w:val="20"/>
        </w:rPr>
        <w:t xml:space="preserve"> Thu hồi Giấy chứng nhận đăng ký hộ kinh doanh của hộ kinh doanh sau:</w:t>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Tên hộ kinh doanh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Số Giấy chứng nhận đăng ký hộ kinh doanh: </w:t>
      </w:r>
      <w:r w:rsidRPr="00F264F6">
        <w:rPr>
          <w:rFonts w:ascii="Arial" w:hAnsi="Arial" w:cs="Arial"/>
          <w:sz w:val="20"/>
          <w:szCs w:val="20"/>
        </w:rPr>
        <w:tab/>
      </w:r>
    </w:p>
    <w:p w:rsidR="00774A17" w:rsidRPr="00F264F6" w:rsidRDefault="00774A17" w:rsidP="00774A17">
      <w:pPr>
        <w:tabs>
          <w:tab w:val="left" w:leader="dot" w:pos="5760"/>
          <w:tab w:val="left" w:leader="dot" w:pos="7560"/>
          <w:tab w:val="left" w:leader="dot" w:pos="828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Do: </w:t>
      </w:r>
      <w:r w:rsidRPr="00F264F6">
        <w:rPr>
          <w:rFonts w:ascii="Arial" w:hAnsi="Arial" w:cs="Arial"/>
          <w:sz w:val="20"/>
          <w:szCs w:val="20"/>
        </w:rPr>
        <w:tab/>
        <w:t xml:space="preserve">Cấp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Địa điểm kinh doanh: </w:t>
      </w:r>
      <w:r w:rsidRPr="00F264F6">
        <w:rPr>
          <w:rFonts w:ascii="Arial" w:hAnsi="Arial" w:cs="Arial"/>
          <w:sz w:val="20"/>
          <w:szCs w:val="20"/>
        </w:rPr>
        <w:tab/>
      </w:r>
    </w:p>
    <w:p w:rsidR="00774A17" w:rsidRPr="00F264F6" w:rsidRDefault="00774A17" w:rsidP="00774A17">
      <w:pPr>
        <w:tabs>
          <w:tab w:val="left" w:leader="dot" w:pos="576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Do Ông/Bà (</w:t>
      </w:r>
      <w:r w:rsidRPr="00F264F6">
        <w:rPr>
          <w:rFonts w:ascii="Arial" w:hAnsi="Arial" w:cs="Arial"/>
          <w:i/>
          <w:sz w:val="20"/>
          <w:szCs w:val="20"/>
        </w:rPr>
        <w:t>ghi họ tên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600"/>
          <w:tab w:val="left" w:leader="dot" w:pos="612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Sinh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Dân tộc: </w:t>
      </w:r>
      <w:r w:rsidRPr="00F264F6">
        <w:rPr>
          <w:rFonts w:ascii="Arial" w:hAnsi="Arial" w:cs="Arial"/>
          <w:sz w:val="20"/>
          <w:szCs w:val="20"/>
        </w:rPr>
        <w:tab/>
        <w:t xml:space="preserve"> Quốc tịch: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Loại giấy tờ chứng thực cá nhân: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Số giấy chứng thực cá nhân: </w:t>
      </w:r>
      <w:r w:rsidRPr="00F264F6">
        <w:rPr>
          <w:rFonts w:ascii="Arial" w:hAnsi="Arial" w:cs="Arial"/>
          <w:sz w:val="20"/>
          <w:szCs w:val="20"/>
        </w:rPr>
        <w:tab/>
      </w:r>
    </w:p>
    <w:p w:rsidR="00774A17" w:rsidRPr="00F264F6" w:rsidRDefault="00774A17" w:rsidP="00774A17">
      <w:pPr>
        <w:tabs>
          <w:tab w:val="left" w:leader="dot" w:pos="2520"/>
          <w:tab w:val="left" w:leader="dot" w:pos="3060"/>
          <w:tab w:val="left" w:leader="dot" w:pos="3600"/>
          <w:tab w:val="left" w:leader="dot" w:pos="5760"/>
          <w:tab w:val="left" w:leader="dot" w:pos="6300"/>
          <w:tab w:val="left" w:leader="dot" w:pos="684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Ngày cấp: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Ngày hết hạn: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 Nơi cấp: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Nơi đăng ký hộ khẩu thường trú: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Chỗ ở hiện tại: </w:t>
      </w:r>
      <w:r w:rsidRPr="00F264F6">
        <w:rPr>
          <w:rFonts w:ascii="Arial" w:hAnsi="Arial" w:cs="Arial"/>
          <w:sz w:val="20"/>
          <w:szCs w:val="20"/>
        </w:rPr>
        <w:tab/>
      </w:r>
    </w:p>
    <w:p w:rsidR="00774A17" w:rsidRPr="00F264F6" w:rsidRDefault="00774A17" w:rsidP="00774A17">
      <w:pPr>
        <w:tabs>
          <w:tab w:val="left" w:leader="dot" w:pos="576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Là người đại diện hộ kinh doanh.</w:t>
      </w:r>
    </w:p>
    <w:p w:rsidR="00774A17" w:rsidRPr="00F264F6" w:rsidRDefault="00774A17" w:rsidP="00774A17">
      <w:pPr>
        <w:tabs>
          <w:tab w:val="left" w:leader="dot" w:pos="6379"/>
          <w:tab w:val="left" w:leader="dot" w:pos="6946"/>
          <w:tab w:val="left" w:leader="dot" w:pos="7655"/>
          <w:tab w:val="left" w:leader="dot" w:pos="9072"/>
          <w:tab w:val="left" w:leader="dot" w:pos="9360"/>
        </w:tabs>
        <w:spacing w:after="120"/>
        <w:ind w:firstLine="720"/>
        <w:jc w:val="both"/>
        <w:rPr>
          <w:rFonts w:ascii="Arial" w:hAnsi="Arial" w:cs="Arial"/>
          <w:sz w:val="20"/>
          <w:szCs w:val="20"/>
        </w:rPr>
      </w:pPr>
      <w:r w:rsidRPr="00F264F6">
        <w:rPr>
          <w:rFonts w:ascii="Arial" w:hAnsi="Arial" w:cs="Arial"/>
          <w:b/>
          <w:sz w:val="20"/>
          <w:szCs w:val="20"/>
        </w:rPr>
        <w:t>Điều 2</w:t>
      </w:r>
      <w:r w:rsidRPr="00F264F6">
        <w:rPr>
          <w:rFonts w:ascii="Arial" w:hAnsi="Arial" w:cs="Arial"/>
          <w:sz w:val="20"/>
          <w:szCs w:val="20"/>
        </w:rPr>
        <w:t xml:space="preserve">: Quyết định này có hiệu lực từ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các Ông/Bà</w:t>
      </w:r>
      <w:r w:rsidRPr="00F264F6">
        <w:rPr>
          <w:rFonts w:ascii="Arial" w:hAnsi="Arial" w:cs="Arial"/>
          <w:sz w:val="20"/>
          <w:szCs w:val="20"/>
        </w:rPr>
        <w:tab/>
      </w:r>
    </w:p>
    <w:p w:rsidR="00774A17" w:rsidRPr="00F264F6" w:rsidRDefault="00774A17" w:rsidP="00774A17">
      <w:pPr>
        <w:tabs>
          <w:tab w:val="left" w:leader="dot" w:pos="3828"/>
          <w:tab w:val="left" w:leader="dot" w:pos="9072"/>
        </w:tabs>
        <w:spacing w:after="120"/>
        <w:ind w:firstLine="720"/>
        <w:jc w:val="both"/>
        <w:rPr>
          <w:rFonts w:ascii="Arial" w:hAnsi="Arial" w:cs="Arial"/>
          <w:sz w:val="20"/>
          <w:szCs w:val="20"/>
        </w:rPr>
      </w:pPr>
      <w:r w:rsidRPr="00F264F6">
        <w:rPr>
          <w:rFonts w:ascii="Arial" w:hAnsi="Arial" w:cs="Arial"/>
          <w:sz w:val="20"/>
          <w:szCs w:val="20"/>
        </w:rPr>
        <w:lastRenderedPageBreak/>
        <w:tab/>
        <w:t xml:space="preserve">…... và </w:t>
      </w:r>
      <w:r w:rsidRPr="00F264F6">
        <w:rPr>
          <w:rFonts w:ascii="Arial" w:hAnsi="Arial" w:cs="Arial"/>
          <w:sz w:val="20"/>
          <w:szCs w:val="20"/>
        </w:rPr>
        <w:tab/>
      </w:r>
    </w:p>
    <w:p w:rsidR="00774A17" w:rsidRPr="00F264F6" w:rsidRDefault="00774A17" w:rsidP="00774A17">
      <w:pPr>
        <w:tabs>
          <w:tab w:val="left" w:leader="dot" w:pos="7088"/>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có trách nhiệm thi hành Quyết định này.</w:t>
      </w:r>
    </w:p>
    <w:p w:rsidR="00774A17" w:rsidRPr="00F264F6" w:rsidRDefault="00774A17" w:rsidP="00774A17">
      <w:pPr>
        <w:tabs>
          <w:tab w:val="left" w:leader="dot" w:pos="7088"/>
          <w:tab w:val="left" w:leader="dot" w:pos="9072"/>
          <w:tab w:val="left" w:leader="dot" w:pos="9360"/>
        </w:tabs>
        <w:jc w:val="both"/>
        <w:rPr>
          <w:rFonts w:ascii="Arial" w:hAnsi="Arial" w:cs="Arial"/>
          <w:sz w:val="20"/>
          <w:szCs w:val="20"/>
        </w:rPr>
      </w:pPr>
    </w:p>
    <w:tbl>
      <w:tblPr>
        <w:tblW w:w="0" w:type="auto"/>
        <w:tblInd w:w="108" w:type="dxa"/>
        <w:tblLook w:val="01E0"/>
      </w:tblPr>
      <w:tblGrid>
        <w:gridCol w:w="3904"/>
        <w:gridCol w:w="5456"/>
      </w:tblGrid>
      <w:tr w:rsidR="00774A17" w:rsidRPr="00F264F6" w:rsidTr="00CD573F">
        <w:tc>
          <w:tcPr>
            <w:tcW w:w="3904" w:type="dxa"/>
          </w:tcPr>
          <w:p w:rsidR="00774A17" w:rsidRPr="00F264F6" w:rsidRDefault="00774A17" w:rsidP="00CD573F">
            <w:pPr>
              <w:rPr>
                <w:rFonts w:ascii="Arial" w:hAnsi="Arial" w:cs="Arial"/>
                <w:sz w:val="20"/>
                <w:szCs w:val="20"/>
              </w:rPr>
            </w:pPr>
            <w:r w:rsidRPr="00F264F6">
              <w:rPr>
                <w:rFonts w:ascii="Arial" w:hAnsi="Arial" w:cs="Arial"/>
                <w:b/>
                <w:i/>
                <w:sz w:val="20"/>
                <w:szCs w:val="20"/>
              </w:rPr>
              <w:t>Nơi nhận:</w:t>
            </w:r>
            <w:r w:rsidRPr="00F264F6">
              <w:rPr>
                <w:rFonts w:ascii="Arial" w:hAnsi="Arial" w:cs="Arial"/>
                <w:b/>
                <w:i/>
                <w:sz w:val="20"/>
                <w:szCs w:val="20"/>
              </w:rPr>
              <w:br/>
            </w:r>
            <w:r w:rsidRPr="00F264F6">
              <w:rPr>
                <w:rFonts w:ascii="Arial" w:hAnsi="Arial" w:cs="Arial"/>
                <w:sz w:val="20"/>
                <w:szCs w:val="20"/>
              </w:rPr>
              <w:t>- Tên, địa chỉ địa điểm kinh doanh của hộ kinh doanh bị thu hồi GCNĐKHKD;</w:t>
            </w:r>
            <w:r w:rsidRPr="00F264F6">
              <w:rPr>
                <w:rFonts w:ascii="Arial" w:hAnsi="Arial" w:cs="Arial"/>
                <w:sz w:val="20"/>
                <w:szCs w:val="20"/>
              </w:rPr>
              <w:br/>
              <w:t>- Chi cục thuế quận, huyện nơi hộ kinh doanh đăng ký địa điểm kinh doanh;</w:t>
            </w:r>
            <w:r w:rsidRPr="00F264F6">
              <w:rPr>
                <w:rFonts w:ascii="Arial" w:hAnsi="Arial" w:cs="Arial"/>
                <w:sz w:val="20"/>
                <w:szCs w:val="20"/>
              </w:rPr>
              <w:br/>
              <w:t>- Cơ quan quản lý thị trường quận, huyện;</w:t>
            </w:r>
            <w:r w:rsidRPr="00F264F6">
              <w:rPr>
                <w:rFonts w:ascii="Arial" w:hAnsi="Arial" w:cs="Arial"/>
                <w:sz w:val="20"/>
                <w:szCs w:val="20"/>
              </w:rPr>
              <w:br/>
              <w:t>- ……….;</w:t>
            </w:r>
            <w:r w:rsidRPr="00F264F6">
              <w:rPr>
                <w:rFonts w:ascii="Arial" w:hAnsi="Arial" w:cs="Arial"/>
                <w:sz w:val="20"/>
                <w:szCs w:val="20"/>
              </w:rPr>
              <w:br/>
              <w:t>- Lưu: …..</w:t>
            </w:r>
          </w:p>
        </w:tc>
        <w:tc>
          <w:tcPr>
            <w:tcW w:w="5456"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TRƯỞNG PHÒNG</w:t>
            </w:r>
          </w:p>
          <w:p w:rsidR="00774A17" w:rsidRPr="00F264F6" w:rsidRDefault="00774A17" w:rsidP="00CD573F">
            <w:pPr>
              <w:jc w:val="center"/>
              <w:rPr>
                <w:rFonts w:ascii="Arial" w:hAnsi="Arial" w:cs="Arial"/>
                <w:i/>
                <w:sz w:val="20"/>
                <w:szCs w:val="20"/>
              </w:rPr>
            </w:pPr>
            <w:r w:rsidRPr="00F264F6">
              <w:rPr>
                <w:rFonts w:ascii="Arial" w:hAnsi="Arial" w:cs="Arial"/>
                <w:sz w:val="20"/>
                <w:szCs w:val="20"/>
              </w:rPr>
              <w:t>(</w:t>
            </w:r>
            <w:r w:rsidRPr="00F264F6">
              <w:rPr>
                <w:rFonts w:ascii="Arial" w:hAnsi="Arial" w:cs="Arial"/>
                <w:i/>
                <w:sz w:val="20"/>
                <w:szCs w:val="20"/>
              </w:rPr>
              <w:t>Ký, ghi họ tên và đóng dấu)</w:t>
            </w:r>
          </w:p>
        </w:tc>
      </w:tr>
    </w:tbl>
    <w:p w:rsidR="00774A17" w:rsidRPr="00F264F6" w:rsidRDefault="00774A17" w:rsidP="00774A17">
      <w:pPr>
        <w:tabs>
          <w:tab w:val="left" w:pos="4993"/>
        </w:tabs>
        <w:rPr>
          <w:rFonts w:ascii="Arial" w:hAnsi="Arial" w:cs="Arial"/>
          <w:b/>
          <w:bCs/>
          <w:sz w:val="20"/>
          <w:szCs w:val="20"/>
        </w:rPr>
      </w:pPr>
    </w:p>
    <w:p w:rsidR="00774A17" w:rsidRPr="00F264F6" w:rsidRDefault="00774A17" w:rsidP="00774A17">
      <w:pPr>
        <w:jc w:val="center"/>
        <w:rPr>
          <w:rFonts w:ascii="Arial" w:hAnsi="Arial" w:cs="Arial"/>
          <w:b/>
          <w:bCs/>
          <w:sz w:val="20"/>
          <w:szCs w:val="20"/>
        </w:rPr>
      </w:pPr>
      <w:bookmarkStart w:id="252" w:name="chuong_phuluc_5_5"/>
      <w:r w:rsidRPr="00F264F6">
        <w:rPr>
          <w:rFonts w:ascii="Arial" w:hAnsi="Arial" w:cs="Arial"/>
          <w:b/>
          <w:bCs/>
          <w:sz w:val="20"/>
          <w:szCs w:val="20"/>
        </w:rPr>
        <w:t>Phụ lục VI-5</w:t>
      </w:r>
      <w:bookmarkEnd w:id="252"/>
    </w:p>
    <w:tbl>
      <w:tblPr>
        <w:tblW w:w="0" w:type="auto"/>
        <w:tblInd w:w="108" w:type="dxa"/>
        <w:tblLook w:val="01E0"/>
      </w:tblPr>
      <w:tblGrid>
        <w:gridCol w:w="3240"/>
        <w:gridCol w:w="612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ỦY BAN NHÂN DÂN QUẬN/HUYỆN…</w:t>
            </w:r>
            <w:r w:rsidRPr="00F264F6">
              <w:rPr>
                <w:rFonts w:ascii="Arial" w:hAnsi="Arial" w:cs="Arial"/>
                <w:b/>
                <w:bCs/>
                <w:spacing w:val="5"/>
                <w:sz w:val="20"/>
                <w:szCs w:val="20"/>
              </w:rPr>
              <w:br/>
              <w:t>PHÒNG TÀI CHÍNH - KẾ HOẠCH</w:t>
            </w:r>
            <w:r w:rsidRPr="00F264F6">
              <w:rPr>
                <w:rFonts w:ascii="Arial" w:hAnsi="Arial" w:cs="Arial"/>
                <w:b/>
                <w:bCs/>
                <w:spacing w:val="5"/>
                <w:sz w:val="20"/>
                <w:szCs w:val="20"/>
              </w:rPr>
              <w:br/>
              <w:t>--------</w:t>
            </w:r>
          </w:p>
        </w:tc>
        <w:tc>
          <w:tcPr>
            <w:tcW w:w="612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612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ngày…..tháng…..năm……</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253" w:name="chuong_phuluc_5_5_name"/>
      <w:r w:rsidRPr="00F264F6">
        <w:rPr>
          <w:rFonts w:ascii="Arial" w:hAnsi="Arial" w:cs="Arial"/>
          <w:b/>
          <w:sz w:val="20"/>
          <w:szCs w:val="20"/>
        </w:rPr>
        <w:t>GIẤY BIÊN NHẬN</w:t>
      </w:r>
      <w:bookmarkEnd w:id="253"/>
      <w:r w:rsidRPr="00F264F6">
        <w:rPr>
          <w:rFonts w:ascii="Arial" w:hAnsi="Arial" w:cs="Arial"/>
          <w:b/>
          <w:sz w:val="20"/>
          <w:szCs w:val="20"/>
        </w:rPr>
        <w:br/>
      </w:r>
      <w:bookmarkStart w:id="254" w:name="chuong_phuluc_5_5_name_name"/>
      <w:r w:rsidRPr="00F264F6">
        <w:rPr>
          <w:rFonts w:ascii="Arial" w:hAnsi="Arial" w:cs="Arial"/>
          <w:b/>
          <w:sz w:val="20"/>
          <w:szCs w:val="20"/>
        </w:rPr>
        <w:t>Hồ sơ đăng ký hộ kinh doanh</w:t>
      </w:r>
      <w:bookmarkEnd w:id="254"/>
    </w:p>
    <w:p w:rsidR="00774A17" w:rsidRPr="00F264F6" w:rsidRDefault="00774A17" w:rsidP="00774A17">
      <w:pPr>
        <w:tabs>
          <w:tab w:val="right" w:leader="dot" w:pos="3828"/>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Phòng Tài chính - Kế hoạch: </w:t>
      </w:r>
      <w:r w:rsidRPr="00F264F6">
        <w:rPr>
          <w:rFonts w:ascii="Arial" w:hAnsi="Arial" w:cs="Arial"/>
          <w:sz w:val="20"/>
          <w:szCs w:val="20"/>
        </w:rPr>
        <w:tab/>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Địa chỉ trụ sở: </w:t>
      </w:r>
      <w:r w:rsidRPr="00F264F6">
        <w:rPr>
          <w:rFonts w:ascii="Arial" w:hAnsi="Arial" w:cs="Arial"/>
          <w:sz w:val="20"/>
          <w:szCs w:val="20"/>
        </w:rPr>
        <w:tab/>
      </w:r>
    </w:p>
    <w:p w:rsidR="00774A17" w:rsidRPr="00F264F6" w:rsidRDefault="00774A17" w:rsidP="00774A17">
      <w:pPr>
        <w:tabs>
          <w:tab w:val="left" w:leader="dot" w:pos="5760"/>
          <w:tab w:val="left" w:pos="585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pos="603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Ngày …./…./…. đã nhận của Ông/Bà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Chứng minh nhân dân (hoặc tên loại giấy tờ chứng thực cá nhân khác) số: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Địa chỉ: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là </w:t>
      </w:r>
      <w:r w:rsidRPr="00F264F6">
        <w:rPr>
          <w:rFonts w:ascii="Arial" w:hAnsi="Arial" w:cs="Arial"/>
          <w:sz w:val="20"/>
          <w:szCs w:val="20"/>
        </w:rPr>
        <w:tab/>
      </w:r>
    </w:p>
    <w:p w:rsidR="00774A17" w:rsidRPr="00F264F6" w:rsidRDefault="00774A17" w:rsidP="00774A17">
      <w:pPr>
        <w:tabs>
          <w:tab w:val="left" w:leader="dot" w:pos="3828"/>
          <w:tab w:val="right" w:leader="dot" w:pos="9072"/>
        </w:tabs>
        <w:spacing w:after="120"/>
        <w:ind w:firstLine="720"/>
        <w:jc w:val="both"/>
        <w:rPr>
          <w:rFonts w:ascii="Arial" w:hAnsi="Arial" w:cs="Arial"/>
          <w:sz w:val="20"/>
          <w:szCs w:val="20"/>
        </w:rPr>
      </w:pPr>
      <w:r w:rsidRPr="00F264F6">
        <w:rPr>
          <w:rFonts w:ascii="Arial" w:hAnsi="Arial" w:cs="Arial"/>
          <w:sz w:val="20"/>
          <w:szCs w:val="20"/>
        </w:rPr>
        <w:t xml:space="preserve">01 bộ hồ sơ số </w:t>
      </w:r>
      <w:r w:rsidRPr="00F264F6">
        <w:rPr>
          <w:rFonts w:ascii="Arial" w:hAnsi="Arial" w:cs="Arial"/>
          <w:sz w:val="20"/>
          <w:szCs w:val="20"/>
        </w:rPr>
        <w:tab/>
        <w:t>về việc</w:t>
      </w:r>
      <w:r w:rsidRPr="00F264F6">
        <w:rPr>
          <w:rFonts w:ascii="Arial" w:hAnsi="Arial" w:cs="Arial"/>
          <w:sz w:val="20"/>
          <w:szCs w:val="20"/>
        </w:rPr>
        <w:tab/>
      </w:r>
    </w:p>
    <w:p w:rsidR="00774A17" w:rsidRPr="00F264F6" w:rsidRDefault="00774A17" w:rsidP="00774A17">
      <w:pPr>
        <w:tabs>
          <w:tab w:val="left" w:leader="dot" w:pos="5580"/>
          <w:tab w:val="left" w:leader="dot" w:pos="9072"/>
        </w:tabs>
        <w:spacing w:after="120"/>
        <w:ind w:firstLine="720"/>
        <w:jc w:val="both"/>
        <w:rPr>
          <w:rFonts w:ascii="Arial" w:hAnsi="Arial" w:cs="Arial"/>
          <w:sz w:val="20"/>
          <w:szCs w:val="20"/>
        </w:rPr>
      </w:pPr>
      <w:r w:rsidRPr="00F264F6">
        <w:rPr>
          <w:rFonts w:ascii="Arial" w:hAnsi="Arial" w:cs="Arial"/>
          <w:sz w:val="20"/>
          <w:szCs w:val="20"/>
        </w:rPr>
        <w:t>Hồ sơ bao gồm:</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1.</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2.</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3.</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4.</w:t>
      </w:r>
      <w:r w:rsidRPr="00F264F6">
        <w:rPr>
          <w:rFonts w:ascii="Arial" w:hAnsi="Arial" w:cs="Arial"/>
          <w:sz w:val="20"/>
          <w:szCs w:val="20"/>
        </w:rPr>
        <w:tab/>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Phòng Tài chính - Kế hoạch hẹn Ông/Bà ngày …./…./…… liên hệ với Phòng Tài chính - Kế hoạch để được giải quyết theo quy định của pháp luật.</w:t>
      </w:r>
    </w:p>
    <w:p w:rsidR="00774A17" w:rsidRPr="00F264F6" w:rsidRDefault="00774A17" w:rsidP="00774A17">
      <w:pPr>
        <w:jc w:val="both"/>
        <w:rPr>
          <w:rFonts w:ascii="Arial" w:hAnsi="Arial" w:cs="Arial"/>
          <w:sz w:val="20"/>
          <w:szCs w:val="20"/>
        </w:rPr>
      </w:pPr>
    </w:p>
    <w:tbl>
      <w:tblPr>
        <w:tblW w:w="0" w:type="auto"/>
        <w:tblInd w:w="108" w:type="dxa"/>
        <w:tblLook w:val="04A0"/>
      </w:tblPr>
      <w:tblGrid>
        <w:gridCol w:w="4535"/>
        <w:gridCol w:w="4825"/>
      </w:tblGrid>
      <w:tr w:rsidR="00774A17" w:rsidRPr="00F264F6" w:rsidTr="00CD573F">
        <w:tc>
          <w:tcPr>
            <w:tcW w:w="4535"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NGƯỜI NỘP</w:t>
            </w:r>
          </w:p>
          <w:p w:rsidR="00774A17" w:rsidRPr="00F264F6" w:rsidRDefault="00774A17" w:rsidP="00CD573F">
            <w:pPr>
              <w:jc w:val="center"/>
              <w:rPr>
                <w:rFonts w:ascii="Arial" w:hAnsi="Arial" w:cs="Arial"/>
                <w:b/>
                <w:sz w:val="20"/>
                <w:szCs w:val="20"/>
              </w:rPr>
            </w:pPr>
            <w:r w:rsidRPr="00F264F6">
              <w:rPr>
                <w:rFonts w:ascii="Arial" w:hAnsi="Arial" w:cs="Arial"/>
                <w:sz w:val="20"/>
                <w:szCs w:val="20"/>
              </w:rPr>
              <w:t>(</w:t>
            </w:r>
            <w:r w:rsidRPr="00F264F6">
              <w:rPr>
                <w:rFonts w:ascii="Arial" w:hAnsi="Arial" w:cs="Arial"/>
                <w:i/>
                <w:sz w:val="20"/>
                <w:szCs w:val="20"/>
              </w:rPr>
              <w:t>Ký và ghi họ tên</w:t>
            </w:r>
            <w:r w:rsidRPr="00F264F6">
              <w:rPr>
                <w:rFonts w:ascii="Arial" w:hAnsi="Arial" w:cs="Arial"/>
                <w:sz w:val="20"/>
                <w:szCs w:val="20"/>
              </w:rPr>
              <w:t>)</w:t>
            </w:r>
          </w:p>
        </w:tc>
        <w:tc>
          <w:tcPr>
            <w:tcW w:w="4825"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NGƯỜI NHẬN</w:t>
            </w:r>
          </w:p>
          <w:p w:rsidR="00774A17" w:rsidRPr="00F264F6" w:rsidRDefault="00774A17" w:rsidP="00CD573F">
            <w:pPr>
              <w:jc w:val="center"/>
              <w:rPr>
                <w:rFonts w:ascii="Arial" w:hAnsi="Arial" w:cs="Arial"/>
                <w:sz w:val="20"/>
                <w:szCs w:val="20"/>
              </w:rPr>
            </w:pPr>
            <w:r w:rsidRPr="00F264F6">
              <w:rPr>
                <w:rFonts w:ascii="Arial" w:hAnsi="Arial" w:cs="Arial"/>
                <w:sz w:val="20"/>
                <w:szCs w:val="20"/>
              </w:rPr>
              <w:t>(</w:t>
            </w:r>
            <w:r w:rsidRPr="00F264F6">
              <w:rPr>
                <w:rFonts w:ascii="Arial" w:hAnsi="Arial" w:cs="Arial"/>
                <w:i/>
                <w:sz w:val="20"/>
                <w:szCs w:val="20"/>
              </w:rPr>
              <w:t>Ký, ghi họ tên và đóng dấu</w:t>
            </w:r>
            <w:r w:rsidRPr="00F264F6">
              <w:rPr>
                <w:rFonts w:ascii="Arial" w:hAnsi="Arial" w:cs="Arial"/>
                <w:sz w:val="20"/>
                <w:szCs w:val="20"/>
              </w:rPr>
              <w:t>)</w:t>
            </w:r>
          </w:p>
        </w:tc>
      </w:tr>
    </w:tbl>
    <w:p w:rsidR="00774A17" w:rsidRPr="00F264F6" w:rsidRDefault="00774A17" w:rsidP="00774A17">
      <w:pPr>
        <w:tabs>
          <w:tab w:val="left" w:pos="4993"/>
        </w:tabs>
        <w:rPr>
          <w:rFonts w:ascii="Arial" w:hAnsi="Arial" w:cs="Arial"/>
          <w:b/>
          <w:bCs/>
          <w:sz w:val="20"/>
          <w:szCs w:val="20"/>
        </w:rPr>
      </w:pPr>
    </w:p>
    <w:p w:rsidR="00774A17" w:rsidRPr="00F264F6" w:rsidRDefault="00774A17" w:rsidP="00774A17">
      <w:pPr>
        <w:jc w:val="center"/>
        <w:rPr>
          <w:rFonts w:ascii="Arial" w:hAnsi="Arial" w:cs="Arial"/>
          <w:b/>
          <w:bCs/>
          <w:sz w:val="20"/>
          <w:szCs w:val="20"/>
        </w:rPr>
      </w:pPr>
      <w:bookmarkStart w:id="255" w:name="chuong_phuluc_5_6"/>
      <w:r w:rsidRPr="00F264F6">
        <w:rPr>
          <w:rFonts w:ascii="Arial" w:hAnsi="Arial" w:cs="Arial"/>
          <w:b/>
          <w:bCs/>
          <w:sz w:val="20"/>
          <w:szCs w:val="20"/>
        </w:rPr>
        <w:t>Phụ lục VI-6</w:t>
      </w:r>
      <w:bookmarkEnd w:id="255"/>
    </w:p>
    <w:tbl>
      <w:tblPr>
        <w:tblW w:w="0" w:type="auto"/>
        <w:tblInd w:w="108" w:type="dxa"/>
        <w:tblLook w:val="01E0"/>
      </w:tblPr>
      <w:tblGrid>
        <w:gridCol w:w="3240"/>
        <w:gridCol w:w="612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ỦY BAN NHÂN DÂN QUẬN/HUYỆN…</w:t>
            </w:r>
            <w:r w:rsidRPr="00F264F6">
              <w:rPr>
                <w:rFonts w:ascii="Arial" w:hAnsi="Arial" w:cs="Arial"/>
                <w:b/>
                <w:bCs/>
                <w:spacing w:val="5"/>
                <w:sz w:val="20"/>
                <w:szCs w:val="20"/>
              </w:rPr>
              <w:br/>
              <w:t>PHÒNG TÀI CHÍNH - KẾ HOẠCH</w:t>
            </w:r>
            <w:r w:rsidRPr="00F264F6">
              <w:rPr>
                <w:rFonts w:ascii="Arial" w:hAnsi="Arial" w:cs="Arial"/>
                <w:b/>
                <w:bCs/>
                <w:spacing w:val="5"/>
                <w:sz w:val="20"/>
                <w:szCs w:val="20"/>
              </w:rPr>
              <w:br/>
              <w:t>--------</w:t>
            </w:r>
          </w:p>
        </w:tc>
        <w:tc>
          <w:tcPr>
            <w:tcW w:w="612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612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ngày…..tháng…..năm……</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256" w:name="chuong_phuluc_5_6_name"/>
      <w:r w:rsidRPr="00F264F6">
        <w:rPr>
          <w:rFonts w:ascii="Arial" w:hAnsi="Arial" w:cs="Arial"/>
          <w:b/>
          <w:sz w:val="20"/>
          <w:szCs w:val="20"/>
        </w:rPr>
        <w:lastRenderedPageBreak/>
        <w:t>THÔNG BÁO</w:t>
      </w:r>
      <w:bookmarkEnd w:id="256"/>
    </w:p>
    <w:p w:rsidR="00774A17" w:rsidRPr="00F264F6" w:rsidRDefault="00774A17" w:rsidP="00774A17">
      <w:pPr>
        <w:jc w:val="center"/>
        <w:rPr>
          <w:rFonts w:ascii="Arial" w:hAnsi="Arial" w:cs="Arial"/>
          <w:b/>
          <w:sz w:val="20"/>
          <w:szCs w:val="20"/>
        </w:rPr>
      </w:pPr>
      <w:bookmarkStart w:id="257" w:name="chuong_phuluc_5_6_name_name"/>
      <w:r w:rsidRPr="00F264F6">
        <w:rPr>
          <w:rFonts w:ascii="Arial" w:hAnsi="Arial" w:cs="Arial"/>
          <w:b/>
          <w:sz w:val="20"/>
          <w:szCs w:val="20"/>
        </w:rPr>
        <w:t>Yêu cầu hộ kinh doanh tạm ngừng kinh doanh</w:t>
      </w:r>
      <w:r w:rsidRPr="00F264F6">
        <w:rPr>
          <w:rFonts w:ascii="Arial" w:hAnsi="Arial" w:cs="Arial"/>
          <w:b/>
          <w:sz w:val="20"/>
          <w:szCs w:val="20"/>
        </w:rPr>
        <w:br/>
        <w:t>ngành, nghề kinh doanh có điều kiện</w:t>
      </w:r>
      <w:bookmarkEnd w:id="257"/>
    </w:p>
    <w:p w:rsidR="00774A17" w:rsidRPr="00F264F6" w:rsidRDefault="00774A17" w:rsidP="00774A17">
      <w:pPr>
        <w:jc w:val="center"/>
        <w:rPr>
          <w:rFonts w:ascii="Arial" w:hAnsi="Arial" w:cs="Arial"/>
          <w:i/>
          <w:sz w:val="20"/>
          <w:szCs w:val="20"/>
        </w:rPr>
      </w:pPr>
      <w:r w:rsidRPr="00F264F6">
        <w:rPr>
          <w:rFonts w:ascii="Arial" w:hAnsi="Arial" w:cs="Arial"/>
          <w:sz w:val="20"/>
          <w:szCs w:val="20"/>
        </w:rPr>
        <w:t xml:space="preserve">Kính gửi:     </w:t>
      </w:r>
      <w:r w:rsidRPr="00F264F6">
        <w:rPr>
          <w:rFonts w:ascii="Arial" w:hAnsi="Arial" w:cs="Arial"/>
          <w:i/>
          <w:sz w:val="20"/>
          <w:szCs w:val="20"/>
        </w:rPr>
        <w:t>(Tên hộ kinh doanh)</w:t>
      </w:r>
    </w:p>
    <w:p w:rsidR="00774A17" w:rsidRPr="00F264F6" w:rsidRDefault="00774A17" w:rsidP="00774A17">
      <w:pPr>
        <w:jc w:val="center"/>
        <w:rPr>
          <w:rFonts w:ascii="Arial" w:hAnsi="Arial" w:cs="Arial"/>
          <w:i/>
          <w:sz w:val="20"/>
          <w:szCs w:val="20"/>
        </w:rPr>
      </w:pPr>
      <w:r w:rsidRPr="00F264F6">
        <w:rPr>
          <w:rFonts w:ascii="Arial" w:hAnsi="Arial" w:cs="Arial"/>
          <w:sz w:val="20"/>
          <w:szCs w:val="20"/>
        </w:rPr>
        <w:t>Địa chỉ:</w:t>
      </w:r>
      <w:r w:rsidRPr="00F264F6">
        <w:rPr>
          <w:rFonts w:ascii="Arial" w:hAnsi="Arial" w:cs="Arial"/>
          <w:i/>
          <w:sz w:val="20"/>
          <w:szCs w:val="20"/>
        </w:rPr>
        <w:t xml:space="preserve"> (Địa điểm kinh doanh)</w:t>
      </w:r>
    </w:p>
    <w:p w:rsidR="00774A17" w:rsidRPr="00F264F6" w:rsidRDefault="00774A17" w:rsidP="00774A17">
      <w:pPr>
        <w:jc w:val="center"/>
        <w:rPr>
          <w:rFonts w:ascii="Arial" w:hAnsi="Arial" w:cs="Arial"/>
          <w:i/>
          <w:sz w:val="20"/>
          <w:szCs w:val="20"/>
        </w:rPr>
      </w:pPr>
      <w:r w:rsidRPr="00F264F6">
        <w:rPr>
          <w:rFonts w:ascii="Arial" w:hAnsi="Arial" w:cs="Arial"/>
          <w:sz w:val="20"/>
          <w:szCs w:val="20"/>
        </w:rPr>
        <w:t>Mã số:</w:t>
      </w:r>
      <w:r w:rsidRPr="00F264F6">
        <w:rPr>
          <w:rFonts w:ascii="Arial" w:hAnsi="Arial" w:cs="Arial"/>
          <w:i/>
          <w:sz w:val="20"/>
          <w:szCs w:val="20"/>
        </w:rPr>
        <w:t xml:space="preserve"> (Mã số hộ kinh doanh/Số Giấy chứng nhận đăng ký hộ kinh doanh)</w:t>
      </w:r>
    </w:p>
    <w:p w:rsidR="00774A17" w:rsidRPr="00F264F6" w:rsidRDefault="00774A17" w:rsidP="00774A17">
      <w:pPr>
        <w:spacing w:after="120"/>
        <w:ind w:firstLine="720"/>
        <w:jc w:val="both"/>
        <w:rPr>
          <w:rFonts w:ascii="Arial" w:hAnsi="Arial" w:cs="Arial"/>
          <w:sz w:val="20"/>
          <w:szCs w:val="20"/>
        </w:rPr>
      </w:pPr>
      <w:r w:rsidRPr="00F264F6">
        <w:rPr>
          <w:rFonts w:ascii="Arial" w:hAnsi="Arial" w:cs="Arial"/>
          <w:sz w:val="20"/>
          <w:szCs w:val="20"/>
        </w:rPr>
        <w:t>Căn cứ Nghị định số 78/2015/NĐ-CP ngày 14 tháng 9 năm 2015 của Chính phủ về đăng ký doanh nghiệp;</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Căn cứ Thông báo số </w:t>
      </w:r>
      <w:r w:rsidRPr="00F264F6">
        <w:rPr>
          <w:rFonts w:ascii="Arial" w:hAnsi="Arial" w:cs="Arial"/>
          <w:sz w:val="20"/>
          <w:szCs w:val="20"/>
        </w:rPr>
        <w:tab/>
        <w:t>;</w:t>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Căn cứ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Phòng Tài chính - Kế hoạch: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Địa chỉ trụ sở: </w:t>
      </w:r>
      <w:r w:rsidRPr="00F264F6">
        <w:rPr>
          <w:rFonts w:ascii="Arial" w:hAnsi="Arial" w:cs="Arial"/>
          <w:sz w:val="20"/>
          <w:szCs w:val="20"/>
        </w:rPr>
        <w:tab/>
      </w:r>
    </w:p>
    <w:p w:rsidR="00774A17" w:rsidRPr="00F264F6" w:rsidRDefault="00774A17" w:rsidP="00774A17">
      <w:pPr>
        <w:tabs>
          <w:tab w:val="left" w:leader="dot" w:pos="576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Yêu cầu (</w:t>
      </w:r>
      <w:r w:rsidRPr="00F264F6">
        <w:rPr>
          <w:rFonts w:ascii="Arial" w:hAnsi="Arial" w:cs="Arial"/>
          <w:i/>
          <w:sz w:val="20"/>
          <w:szCs w:val="20"/>
        </w:rPr>
        <w:t>tên hộ kinh doanh</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righ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ab/>
        <w:t xml:space="preserve">tạm ngừng kinh doanh ngành, nghề </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ab/>
      </w:r>
    </w:p>
    <w:p w:rsidR="00774A17" w:rsidRPr="00F264F6" w:rsidRDefault="00774A17" w:rsidP="00774A17">
      <w:pPr>
        <w:tabs>
          <w:tab w:val="left" w:leader="dot" w:pos="5040"/>
        </w:tabs>
        <w:spacing w:after="120"/>
        <w:ind w:firstLine="720"/>
        <w:jc w:val="both"/>
        <w:rPr>
          <w:rFonts w:ascii="Arial" w:hAnsi="Arial" w:cs="Arial"/>
          <w:sz w:val="20"/>
          <w:szCs w:val="20"/>
        </w:rPr>
      </w:pPr>
      <w:r w:rsidRPr="00F264F6">
        <w:rPr>
          <w:rFonts w:ascii="Arial" w:hAnsi="Arial" w:cs="Arial"/>
          <w:sz w:val="20"/>
          <w:szCs w:val="20"/>
        </w:rPr>
        <w:t>Hộ kinh doanh chỉ được tiếp tục kinh doanh ngành, nghề kinh doanh nêu trên khi đáp ứng đủ các điều kiện kinh doanh theo quy định của pháp luật.</w:t>
      </w:r>
    </w:p>
    <w:p w:rsidR="00774A17" w:rsidRPr="00F264F6" w:rsidRDefault="00774A17" w:rsidP="00774A17">
      <w:pPr>
        <w:tabs>
          <w:tab w:val="left" w:leader="dot" w:pos="5040"/>
        </w:tabs>
        <w:jc w:val="both"/>
        <w:rPr>
          <w:rFonts w:ascii="Arial" w:hAnsi="Arial" w:cs="Arial"/>
          <w:sz w:val="20"/>
          <w:szCs w:val="20"/>
        </w:rPr>
      </w:pPr>
    </w:p>
    <w:tbl>
      <w:tblPr>
        <w:tblW w:w="0" w:type="auto"/>
        <w:tblInd w:w="108" w:type="dxa"/>
        <w:tblLook w:val="01E0"/>
      </w:tblPr>
      <w:tblGrid>
        <w:gridCol w:w="4530"/>
        <w:gridCol w:w="4830"/>
      </w:tblGrid>
      <w:tr w:rsidR="00774A17" w:rsidRPr="00F264F6" w:rsidTr="00CD573F">
        <w:tc>
          <w:tcPr>
            <w:tcW w:w="4530" w:type="dxa"/>
          </w:tcPr>
          <w:p w:rsidR="00774A17" w:rsidRPr="00F264F6" w:rsidRDefault="00774A17" w:rsidP="00CD573F">
            <w:pPr>
              <w:rPr>
                <w:rFonts w:ascii="Arial" w:hAnsi="Arial" w:cs="Arial"/>
                <w:sz w:val="20"/>
                <w:szCs w:val="20"/>
              </w:rPr>
            </w:pPr>
            <w:r w:rsidRPr="00F264F6">
              <w:rPr>
                <w:rFonts w:ascii="Arial" w:hAnsi="Arial" w:cs="Arial"/>
                <w:b/>
                <w:i/>
                <w:sz w:val="20"/>
                <w:szCs w:val="20"/>
              </w:rPr>
              <w:t>Nơi nhận:</w:t>
            </w:r>
            <w:r w:rsidRPr="00F264F6">
              <w:rPr>
                <w:rFonts w:ascii="Arial" w:hAnsi="Arial" w:cs="Arial"/>
                <w:b/>
                <w:i/>
                <w:sz w:val="20"/>
                <w:szCs w:val="20"/>
              </w:rPr>
              <w:br/>
            </w:r>
            <w:r w:rsidRPr="00F264F6">
              <w:rPr>
                <w:rFonts w:ascii="Arial" w:hAnsi="Arial" w:cs="Arial"/>
                <w:sz w:val="20"/>
                <w:szCs w:val="20"/>
              </w:rPr>
              <w:t>- Như trên;</w:t>
            </w:r>
            <w:r w:rsidRPr="00F264F6">
              <w:rPr>
                <w:rFonts w:ascii="Arial" w:hAnsi="Arial" w:cs="Arial"/>
                <w:sz w:val="20"/>
                <w:szCs w:val="20"/>
              </w:rPr>
              <w:br/>
              <w:t>- ……….;</w:t>
            </w:r>
            <w:r w:rsidRPr="00F264F6">
              <w:rPr>
                <w:rFonts w:ascii="Arial" w:hAnsi="Arial" w:cs="Arial"/>
                <w:sz w:val="20"/>
                <w:szCs w:val="20"/>
              </w:rPr>
              <w:br/>
              <w:t>- Lưu: …..</w:t>
            </w:r>
          </w:p>
        </w:tc>
        <w:tc>
          <w:tcPr>
            <w:tcW w:w="4830" w:type="dxa"/>
          </w:tcPr>
          <w:p w:rsidR="00774A17" w:rsidRPr="00F264F6" w:rsidRDefault="00774A17" w:rsidP="00CD573F">
            <w:pPr>
              <w:rPr>
                <w:rFonts w:ascii="Arial" w:hAnsi="Arial" w:cs="Arial"/>
                <w:b/>
                <w:sz w:val="20"/>
                <w:szCs w:val="20"/>
              </w:rPr>
            </w:pPr>
            <w:r w:rsidRPr="00F264F6">
              <w:rPr>
                <w:rFonts w:ascii="Arial" w:hAnsi="Arial" w:cs="Arial"/>
                <w:b/>
                <w:sz w:val="20"/>
                <w:szCs w:val="20"/>
              </w:rPr>
              <w:t>TRƯỞNG PHÒNG</w:t>
            </w:r>
          </w:p>
          <w:p w:rsidR="00774A17" w:rsidRPr="00F264F6" w:rsidRDefault="00774A17" w:rsidP="00CD573F">
            <w:pPr>
              <w:rPr>
                <w:rFonts w:ascii="Arial" w:hAnsi="Arial" w:cs="Arial"/>
                <w:i/>
                <w:sz w:val="20"/>
                <w:szCs w:val="20"/>
              </w:rPr>
            </w:pPr>
            <w:r w:rsidRPr="00F264F6">
              <w:rPr>
                <w:rFonts w:ascii="Arial" w:hAnsi="Arial" w:cs="Arial"/>
                <w:sz w:val="20"/>
                <w:szCs w:val="20"/>
              </w:rPr>
              <w:t>(</w:t>
            </w:r>
            <w:r w:rsidRPr="00F264F6">
              <w:rPr>
                <w:rFonts w:ascii="Arial" w:hAnsi="Arial" w:cs="Arial"/>
                <w:i/>
                <w:sz w:val="20"/>
                <w:szCs w:val="20"/>
              </w:rPr>
              <w:t>Ký, ghi họ tên và đóng dấu)</w:t>
            </w:r>
          </w:p>
        </w:tc>
      </w:tr>
    </w:tbl>
    <w:p w:rsidR="00774A17" w:rsidRPr="00F264F6" w:rsidRDefault="00774A17" w:rsidP="00774A17">
      <w:pPr>
        <w:tabs>
          <w:tab w:val="left" w:pos="4993"/>
        </w:tabs>
        <w:rPr>
          <w:rFonts w:ascii="Arial" w:hAnsi="Arial" w:cs="Arial"/>
          <w:b/>
          <w:bCs/>
          <w:sz w:val="20"/>
          <w:szCs w:val="20"/>
        </w:rPr>
      </w:pPr>
    </w:p>
    <w:p w:rsidR="00774A17" w:rsidRPr="00F264F6" w:rsidRDefault="00774A17" w:rsidP="00774A17">
      <w:pPr>
        <w:jc w:val="center"/>
        <w:rPr>
          <w:rFonts w:ascii="Arial" w:hAnsi="Arial" w:cs="Arial"/>
          <w:b/>
          <w:bCs/>
          <w:sz w:val="20"/>
          <w:szCs w:val="20"/>
        </w:rPr>
      </w:pPr>
      <w:bookmarkStart w:id="258" w:name="chuong_phuluc_5_7"/>
      <w:r w:rsidRPr="00F264F6">
        <w:rPr>
          <w:rFonts w:ascii="Arial" w:hAnsi="Arial" w:cs="Arial"/>
          <w:b/>
          <w:bCs/>
          <w:sz w:val="20"/>
          <w:szCs w:val="20"/>
        </w:rPr>
        <w:t>Phụ lục VI-7</w:t>
      </w:r>
      <w:bookmarkEnd w:id="258"/>
    </w:p>
    <w:tbl>
      <w:tblPr>
        <w:tblW w:w="0" w:type="auto"/>
        <w:tblInd w:w="108" w:type="dxa"/>
        <w:tblLook w:val="01E0"/>
      </w:tblPr>
      <w:tblGrid>
        <w:gridCol w:w="3240"/>
        <w:gridCol w:w="612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ỦY BAN NHÂN DÂN QUẬN/HUYỆN…</w:t>
            </w:r>
            <w:r w:rsidRPr="00F264F6">
              <w:rPr>
                <w:rFonts w:ascii="Arial" w:hAnsi="Arial" w:cs="Arial"/>
                <w:b/>
                <w:bCs/>
                <w:spacing w:val="5"/>
                <w:sz w:val="20"/>
                <w:szCs w:val="20"/>
              </w:rPr>
              <w:br/>
              <w:t>PHÒNG TÀI CHÍNH - KẾ HOẠCH</w:t>
            </w:r>
            <w:r w:rsidRPr="00F264F6">
              <w:rPr>
                <w:rFonts w:ascii="Arial" w:hAnsi="Arial" w:cs="Arial"/>
                <w:b/>
                <w:bCs/>
                <w:spacing w:val="5"/>
                <w:sz w:val="20"/>
                <w:szCs w:val="20"/>
              </w:rPr>
              <w:br/>
              <w:t>--------</w:t>
            </w:r>
          </w:p>
        </w:tc>
        <w:tc>
          <w:tcPr>
            <w:tcW w:w="612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612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ngày…..tháng…..năm……</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259" w:name="chuong_phuluc_5_7_name"/>
      <w:r w:rsidRPr="00F264F6">
        <w:rPr>
          <w:rFonts w:ascii="Arial" w:hAnsi="Arial" w:cs="Arial"/>
          <w:b/>
          <w:sz w:val="20"/>
          <w:szCs w:val="20"/>
        </w:rPr>
        <w:t>GIẤY XÁC NHẬN</w:t>
      </w:r>
      <w:bookmarkEnd w:id="259"/>
    </w:p>
    <w:p w:rsidR="00774A17" w:rsidRDefault="00774A17" w:rsidP="00774A17">
      <w:pPr>
        <w:jc w:val="center"/>
        <w:rPr>
          <w:rFonts w:ascii="Arial" w:hAnsi="Arial" w:cs="Arial"/>
          <w:b/>
          <w:sz w:val="20"/>
          <w:szCs w:val="20"/>
        </w:rPr>
      </w:pPr>
      <w:bookmarkStart w:id="260" w:name="chuong_phuluc_5_7_name_name"/>
      <w:r w:rsidRPr="00F264F6">
        <w:rPr>
          <w:rFonts w:ascii="Arial" w:hAnsi="Arial" w:cs="Arial"/>
          <w:b/>
          <w:sz w:val="20"/>
          <w:szCs w:val="20"/>
        </w:rPr>
        <w:t>Về việc hộ kinh doanh đăng ký tạm ngừng kinh doanh</w:t>
      </w:r>
      <w:bookmarkEnd w:id="260"/>
    </w:p>
    <w:p w:rsidR="00774A17" w:rsidRPr="00F264F6" w:rsidRDefault="00774A17" w:rsidP="00774A17">
      <w:pPr>
        <w:jc w:val="center"/>
        <w:rPr>
          <w:rFonts w:ascii="Arial" w:hAnsi="Arial" w:cs="Arial"/>
          <w:b/>
          <w:sz w:val="20"/>
          <w:szCs w:val="20"/>
        </w:rPr>
      </w:pP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Phòng Tài chính - Kế hoạch: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Địa chỉ trụ sở: </w:t>
      </w:r>
      <w:r w:rsidRPr="00F264F6">
        <w:rPr>
          <w:rFonts w:ascii="Arial" w:hAnsi="Arial" w:cs="Arial"/>
          <w:sz w:val="20"/>
          <w:szCs w:val="20"/>
        </w:rPr>
        <w:tab/>
      </w:r>
    </w:p>
    <w:p w:rsidR="00774A17" w:rsidRPr="00F264F6" w:rsidRDefault="00774A17" w:rsidP="00774A17">
      <w:pPr>
        <w:tabs>
          <w:tab w:val="left" w:leader="dot" w:pos="576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Fax: </w:t>
      </w:r>
      <w:r w:rsidRPr="00F264F6">
        <w:rPr>
          <w:rFonts w:ascii="Arial" w:hAnsi="Arial" w:cs="Arial"/>
          <w:sz w:val="20"/>
          <w:szCs w:val="20"/>
        </w:rPr>
        <w:tab/>
      </w:r>
    </w:p>
    <w:p w:rsidR="00774A17" w:rsidRPr="00F264F6" w:rsidRDefault="00774A17" w:rsidP="00774A17">
      <w:pPr>
        <w:tabs>
          <w:tab w:val="left" w:leader="dot" w:pos="5760"/>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5760"/>
          <w:tab w:val="left" w:leader="dot" w:pos="9072"/>
          <w:tab w:val="left" w:leader="dot" w:pos="9360"/>
        </w:tabs>
        <w:spacing w:after="120"/>
        <w:ind w:firstLine="720"/>
        <w:jc w:val="both"/>
        <w:rPr>
          <w:rFonts w:ascii="Arial" w:hAnsi="Arial" w:cs="Arial"/>
          <w:b/>
          <w:sz w:val="20"/>
          <w:szCs w:val="20"/>
        </w:rPr>
      </w:pPr>
      <w:r w:rsidRPr="00F264F6">
        <w:rPr>
          <w:rFonts w:ascii="Arial" w:hAnsi="Arial" w:cs="Arial"/>
          <w:b/>
          <w:sz w:val="20"/>
          <w:szCs w:val="20"/>
        </w:rPr>
        <w:t>Xác nhận:</w:t>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Tên hộ kinh doanh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Số Giấy chứng nhận đăng ký hộ kinh doanh:</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Đăng ký tạm ngừng kinh doanh từ ngày…. tháng …. năm…… đến ngày…. tháng …. năm……</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Lý do tạm ngừng: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ab/>
      </w:r>
    </w:p>
    <w:p w:rsidR="00774A17" w:rsidRPr="00F264F6" w:rsidRDefault="00774A17" w:rsidP="00774A17">
      <w:pPr>
        <w:tabs>
          <w:tab w:val="left" w:leader="dot" w:pos="9072"/>
          <w:tab w:val="left" w:leader="dot" w:pos="9360"/>
        </w:tabs>
        <w:spacing w:after="120"/>
        <w:ind w:firstLine="720"/>
        <w:jc w:val="both"/>
        <w:rPr>
          <w:rFonts w:ascii="Arial" w:hAnsi="Arial" w:cs="Arial"/>
          <w:sz w:val="20"/>
          <w:szCs w:val="20"/>
        </w:rPr>
      </w:pPr>
      <w:r w:rsidRPr="00F264F6">
        <w:rPr>
          <w:rFonts w:ascii="Arial" w:hAnsi="Arial" w:cs="Arial"/>
          <w:sz w:val="20"/>
          <w:szCs w:val="20"/>
        </w:rPr>
        <w:t>……</w:t>
      </w:r>
      <w:r w:rsidRPr="00F264F6">
        <w:rPr>
          <w:rFonts w:ascii="Arial" w:hAnsi="Arial" w:cs="Arial"/>
          <w:sz w:val="20"/>
          <w:szCs w:val="20"/>
        </w:rPr>
        <w:tab/>
      </w:r>
    </w:p>
    <w:p w:rsidR="00774A17" w:rsidRPr="00F264F6" w:rsidRDefault="00774A17" w:rsidP="00774A17">
      <w:pPr>
        <w:tabs>
          <w:tab w:val="left" w:leader="dot" w:pos="9072"/>
          <w:tab w:val="left" w:leader="dot" w:pos="9360"/>
        </w:tabs>
        <w:jc w:val="both"/>
        <w:rPr>
          <w:rFonts w:ascii="Arial" w:hAnsi="Arial" w:cs="Arial"/>
          <w:sz w:val="20"/>
          <w:szCs w:val="20"/>
        </w:rPr>
      </w:pPr>
    </w:p>
    <w:tbl>
      <w:tblPr>
        <w:tblW w:w="0" w:type="auto"/>
        <w:tblInd w:w="108" w:type="dxa"/>
        <w:tblLook w:val="01E0"/>
      </w:tblPr>
      <w:tblGrid>
        <w:gridCol w:w="4530"/>
        <w:gridCol w:w="4830"/>
      </w:tblGrid>
      <w:tr w:rsidR="00774A17" w:rsidRPr="00F264F6" w:rsidTr="00CD573F">
        <w:tc>
          <w:tcPr>
            <w:tcW w:w="4530" w:type="dxa"/>
          </w:tcPr>
          <w:p w:rsidR="00774A17" w:rsidRPr="00F264F6" w:rsidRDefault="00774A17" w:rsidP="00CD573F">
            <w:pPr>
              <w:rPr>
                <w:rFonts w:ascii="Arial" w:hAnsi="Arial" w:cs="Arial"/>
                <w:sz w:val="20"/>
                <w:szCs w:val="20"/>
              </w:rPr>
            </w:pPr>
            <w:r w:rsidRPr="00F264F6">
              <w:rPr>
                <w:rFonts w:ascii="Arial" w:hAnsi="Arial" w:cs="Arial"/>
                <w:b/>
                <w:i/>
                <w:sz w:val="20"/>
                <w:szCs w:val="20"/>
              </w:rPr>
              <w:t>Nơi nhận:</w:t>
            </w:r>
            <w:r w:rsidRPr="00F264F6">
              <w:rPr>
                <w:rFonts w:ascii="Arial" w:hAnsi="Arial" w:cs="Arial"/>
                <w:b/>
                <w:i/>
                <w:sz w:val="20"/>
                <w:szCs w:val="20"/>
              </w:rPr>
              <w:br/>
            </w:r>
            <w:r w:rsidRPr="00F264F6">
              <w:rPr>
                <w:rFonts w:ascii="Arial" w:hAnsi="Arial" w:cs="Arial"/>
                <w:sz w:val="20"/>
                <w:szCs w:val="20"/>
              </w:rPr>
              <w:t>- Tên, địa chỉ doanh nghiệp;</w:t>
            </w:r>
            <w:r w:rsidRPr="00F264F6">
              <w:rPr>
                <w:rFonts w:ascii="Arial" w:hAnsi="Arial" w:cs="Arial"/>
                <w:sz w:val="20"/>
                <w:szCs w:val="20"/>
              </w:rPr>
              <w:br/>
              <w:t>- ……….;</w:t>
            </w:r>
            <w:r w:rsidRPr="00F264F6">
              <w:rPr>
                <w:rFonts w:ascii="Arial" w:hAnsi="Arial" w:cs="Arial"/>
                <w:sz w:val="20"/>
                <w:szCs w:val="20"/>
              </w:rPr>
              <w:br/>
            </w:r>
            <w:r w:rsidRPr="00F264F6">
              <w:rPr>
                <w:rFonts w:ascii="Arial" w:hAnsi="Arial" w:cs="Arial"/>
                <w:sz w:val="20"/>
                <w:szCs w:val="20"/>
              </w:rPr>
              <w:lastRenderedPageBreak/>
              <w:t>- Lưu: …..</w:t>
            </w:r>
          </w:p>
        </w:tc>
        <w:tc>
          <w:tcPr>
            <w:tcW w:w="4830" w:type="dxa"/>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lastRenderedPageBreak/>
              <w:t>TRƯỞNG PHÒNG</w:t>
            </w:r>
          </w:p>
          <w:p w:rsidR="00774A17" w:rsidRPr="00F264F6" w:rsidRDefault="00774A17" w:rsidP="00CD573F">
            <w:pPr>
              <w:jc w:val="center"/>
              <w:rPr>
                <w:rFonts w:ascii="Arial" w:hAnsi="Arial" w:cs="Arial"/>
                <w:i/>
                <w:sz w:val="20"/>
                <w:szCs w:val="20"/>
              </w:rPr>
            </w:pPr>
            <w:r w:rsidRPr="00F264F6">
              <w:rPr>
                <w:rFonts w:ascii="Arial" w:hAnsi="Arial" w:cs="Arial"/>
                <w:sz w:val="20"/>
                <w:szCs w:val="20"/>
              </w:rPr>
              <w:t>(</w:t>
            </w:r>
            <w:r w:rsidRPr="00F264F6">
              <w:rPr>
                <w:rFonts w:ascii="Arial" w:hAnsi="Arial" w:cs="Arial"/>
                <w:i/>
                <w:sz w:val="20"/>
                <w:szCs w:val="20"/>
              </w:rPr>
              <w:t>Ký, ghi họ tên và đóng dấu)</w:t>
            </w:r>
          </w:p>
        </w:tc>
      </w:tr>
    </w:tbl>
    <w:p w:rsidR="00774A17" w:rsidRPr="00F264F6" w:rsidRDefault="00774A17" w:rsidP="00774A17">
      <w:pPr>
        <w:tabs>
          <w:tab w:val="left" w:pos="4993"/>
        </w:tabs>
        <w:rPr>
          <w:rFonts w:ascii="Arial" w:hAnsi="Arial" w:cs="Arial"/>
          <w:b/>
          <w:bCs/>
          <w:sz w:val="20"/>
          <w:szCs w:val="20"/>
        </w:rPr>
      </w:pPr>
    </w:p>
    <w:p w:rsidR="00774A17" w:rsidRPr="00F264F6" w:rsidRDefault="00774A17" w:rsidP="00774A17">
      <w:pPr>
        <w:jc w:val="center"/>
        <w:rPr>
          <w:rFonts w:ascii="Arial" w:hAnsi="Arial" w:cs="Arial"/>
          <w:b/>
          <w:bCs/>
          <w:sz w:val="20"/>
          <w:szCs w:val="20"/>
        </w:rPr>
      </w:pPr>
      <w:bookmarkStart w:id="261" w:name="chuong_phuluc_5_8"/>
      <w:r w:rsidRPr="00F264F6">
        <w:rPr>
          <w:rFonts w:ascii="Arial" w:hAnsi="Arial" w:cs="Arial"/>
          <w:b/>
          <w:bCs/>
          <w:sz w:val="20"/>
          <w:szCs w:val="20"/>
        </w:rPr>
        <w:t>Phụ lục VI-8</w:t>
      </w:r>
      <w:bookmarkEnd w:id="261"/>
    </w:p>
    <w:tbl>
      <w:tblPr>
        <w:tblW w:w="0" w:type="auto"/>
        <w:tblInd w:w="108" w:type="dxa"/>
        <w:tblLook w:val="01E0"/>
      </w:tblPr>
      <w:tblGrid>
        <w:gridCol w:w="3240"/>
        <w:gridCol w:w="612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ỦY BAN NHÂN DÂN QUẬN/HUYỆN…</w:t>
            </w:r>
            <w:r w:rsidRPr="00F264F6">
              <w:rPr>
                <w:rFonts w:ascii="Arial" w:hAnsi="Arial" w:cs="Arial"/>
                <w:b/>
                <w:bCs/>
                <w:spacing w:val="5"/>
                <w:sz w:val="20"/>
                <w:szCs w:val="20"/>
              </w:rPr>
              <w:br/>
              <w:t>PHÒNG TÀI CHÍNH - KẾ HOẠCH</w:t>
            </w:r>
            <w:r w:rsidRPr="00F264F6">
              <w:rPr>
                <w:rFonts w:ascii="Arial" w:hAnsi="Arial" w:cs="Arial"/>
                <w:b/>
                <w:bCs/>
                <w:spacing w:val="5"/>
                <w:sz w:val="20"/>
                <w:szCs w:val="20"/>
              </w:rPr>
              <w:br/>
              <w:t>--------</w:t>
            </w:r>
          </w:p>
        </w:tc>
        <w:tc>
          <w:tcPr>
            <w:tcW w:w="612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612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ngày…..tháng…..năm……</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262" w:name="chuong_phuluc_5_8_name"/>
      <w:r w:rsidRPr="00F264F6">
        <w:rPr>
          <w:rFonts w:ascii="Arial" w:hAnsi="Arial" w:cs="Arial"/>
          <w:b/>
          <w:sz w:val="20"/>
          <w:szCs w:val="20"/>
        </w:rPr>
        <w:t>THÔNG BÁO</w:t>
      </w:r>
      <w:bookmarkEnd w:id="262"/>
    </w:p>
    <w:p w:rsidR="00774A17" w:rsidRPr="00F264F6" w:rsidRDefault="00774A17" w:rsidP="00774A17">
      <w:pPr>
        <w:jc w:val="center"/>
        <w:rPr>
          <w:rFonts w:ascii="Arial" w:hAnsi="Arial" w:cs="Arial"/>
          <w:sz w:val="20"/>
          <w:szCs w:val="20"/>
        </w:rPr>
      </w:pPr>
      <w:bookmarkStart w:id="263" w:name="chuong_phuluc_5_8_name_name"/>
      <w:r w:rsidRPr="00F264F6">
        <w:rPr>
          <w:rFonts w:ascii="Arial" w:hAnsi="Arial" w:cs="Arial"/>
          <w:b/>
          <w:sz w:val="20"/>
          <w:szCs w:val="20"/>
        </w:rPr>
        <w:t xml:space="preserve">Về việc yêu cầu hoàn chỉnh hồ sơ cấp lại </w:t>
      </w:r>
      <w:r w:rsidRPr="00F264F6">
        <w:rPr>
          <w:rFonts w:ascii="Arial" w:hAnsi="Arial" w:cs="Arial"/>
          <w:b/>
          <w:sz w:val="20"/>
          <w:szCs w:val="20"/>
        </w:rPr>
        <w:br/>
        <w:t>Giấy chứng nhận đăng ký hộ kinh doanh</w:t>
      </w:r>
      <w:bookmarkEnd w:id="263"/>
    </w:p>
    <w:p w:rsidR="00774A17" w:rsidRPr="00F264F6" w:rsidRDefault="00774A17" w:rsidP="00774A17">
      <w:pPr>
        <w:jc w:val="center"/>
        <w:rPr>
          <w:rFonts w:ascii="Arial" w:hAnsi="Arial" w:cs="Arial"/>
          <w:sz w:val="20"/>
          <w:szCs w:val="20"/>
        </w:rPr>
      </w:pPr>
      <w:r w:rsidRPr="00F264F6">
        <w:rPr>
          <w:rFonts w:ascii="Arial" w:hAnsi="Arial" w:cs="Arial"/>
          <w:sz w:val="20"/>
          <w:szCs w:val="20"/>
        </w:rPr>
        <w:t xml:space="preserve">Kính gửi: </w:t>
      </w:r>
      <w:r w:rsidRPr="00F264F6">
        <w:rPr>
          <w:rFonts w:ascii="Arial" w:hAnsi="Arial" w:cs="Arial"/>
          <w:i/>
          <w:iCs/>
          <w:sz w:val="20"/>
          <w:szCs w:val="20"/>
        </w:rPr>
        <w:t>(Tên hộ kinh doanh)</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Phòng Tài chính - Kế hoạch:</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Địa chỉ trụ sở: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Điện thoại: </w:t>
      </w:r>
      <w:r w:rsidRPr="00F264F6">
        <w:rPr>
          <w:rFonts w:ascii="Arial" w:hAnsi="Arial" w:cs="Arial"/>
          <w:sz w:val="20"/>
          <w:szCs w:val="20"/>
        </w:rPr>
        <w:tab/>
        <w:t xml:space="preserve"> Fax: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Email: </w:t>
      </w:r>
      <w:r w:rsidRPr="00F264F6">
        <w:rPr>
          <w:rFonts w:ascii="Arial" w:hAnsi="Arial" w:cs="Arial"/>
          <w:sz w:val="20"/>
          <w:szCs w:val="20"/>
        </w:rPr>
        <w:tab/>
        <w:t xml:space="preserve">Website: </w:t>
      </w:r>
      <w:r w:rsidRPr="00F264F6">
        <w:rPr>
          <w:rFonts w:ascii="Arial" w:hAnsi="Arial" w:cs="Arial"/>
          <w:sz w:val="20"/>
          <w:szCs w:val="20"/>
        </w:rPr>
        <w:tab/>
      </w:r>
    </w:p>
    <w:p w:rsidR="00774A17" w:rsidRPr="00F264F6" w:rsidRDefault="00774A17" w:rsidP="00774A17">
      <w:pPr>
        <w:tabs>
          <w:tab w:val="left" w:leader="dot" w:pos="5760"/>
          <w:tab w:val="left" w:leader="dot" w:pos="9072"/>
        </w:tabs>
        <w:spacing w:after="120"/>
        <w:ind w:firstLine="720"/>
        <w:jc w:val="both"/>
        <w:rPr>
          <w:rFonts w:ascii="Arial" w:hAnsi="Arial" w:cs="Arial"/>
          <w:sz w:val="20"/>
          <w:szCs w:val="20"/>
        </w:rPr>
      </w:pPr>
      <w:r w:rsidRPr="00F264F6">
        <w:rPr>
          <w:rFonts w:ascii="Arial" w:hAnsi="Arial" w:cs="Arial"/>
          <w:sz w:val="20"/>
          <w:szCs w:val="20"/>
        </w:rPr>
        <w:t>Căn cứ Giấy chứng nhận đăng ký hộ kinh doanh số….cấp ngày…/…/….tại Phòng Tài chính - Kế hoạch..., để có cơ sở cấp lại Giấy chứng nhận đăng ký hộ kinh doanh đúng hồ sơ, trình tự, thủ tục theo quy định, đề nghị hộ kinh doanh hoàn chỉnh hồ sơ đăng ký hộ kinh doanh gồm các nội dung như sau:</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ab/>
      </w:r>
    </w:p>
    <w:p w:rsidR="00774A17" w:rsidRPr="00F264F6" w:rsidRDefault="00774A17" w:rsidP="00774A17">
      <w:pPr>
        <w:tabs>
          <w:tab w:val="left" w:pos="5760"/>
        </w:tabs>
        <w:spacing w:after="120"/>
        <w:ind w:firstLine="720"/>
        <w:jc w:val="both"/>
        <w:rPr>
          <w:rFonts w:ascii="Arial" w:hAnsi="Arial" w:cs="Arial"/>
          <w:sz w:val="20"/>
          <w:szCs w:val="20"/>
        </w:rPr>
      </w:pPr>
      <w:r w:rsidRPr="00F264F6">
        <w:rPr>
          <w:rFonts w:ascii="Arial" w:hAnsi="Arial" w:cs="Arial"/>
          <w:sz w:val="20"/>
          <w:szCs w:val="20"/>
        </w:rPr>
        <w:t>Trong thời hạn 30 ngày kể từ ngày ký Thông báo này, hộ kinh doanh nộp hồ sơ hợp lệ theo các nội dung nêu trên đến Phòng Tài chính - Kế hoạch.</w:t>
      </w:r>
    </w:p>
    <w:p w:rsidR="00774A17" w:rsidRPr="00F264F6" w:rsidRDefault="00774A17" w:rsidP="00774A17">
      <w:pPr>
        <w:tabs>
          <w:tab w:val="left" w:pos="5760"/>
        </w:tabs>
        <w:jc w:val="both"/>
        <w:rPr>
          <w:rFonts w:ascii="Arial" w:hAnsi="Arial" w:cs="Arial"/>
          <w:sz w:val="20"/>
          <w:szCs w:val="20"/>
        </w:rPr>
      </w:pPr>
    </w:p>
    <w:tbl>
      <w:tblPr>
        <w:tblW w:w="0" w:type="auto"/>
        <w:tblLook w:val="04A0"/>
      </w:tblPr>
      <w:tblGrid>
        <w:gridCol w:w="3022"/>
        <w:gridCol w:w="6446"/>
      </w:tblGrid>
      <w:tr w:rsidR="00774A17" w:rsidRPr="00F264F6" w:rsidTr="00CD573F">
        <w:tc>
          <w:tcPr>
            <w:tcW w:w="3022" w:type="dxa"/>
          </w:tcPr>
          <w:p w:rsidR="00774A17" w:rsidRPr="00F264F6" w:rsidRDefault="00774A17" w:rsidP="00CD573F">
            <w:pPr>
              <w:tabs>
                <w:tab w:val="left" w:pos="5760"/>
              </w:tabs>
              <w:contextualSpacing/>
              <w:rPr>
                <w:rFonts w:ascii="Arial" w:hAnsi="Arial" w:cs="Arial"/>
                <w:sz w:val="20"/>
                <w:szCs w:val="20"/>
              </w:rPr>
            </w:pPr>
            <w:r w:rsidRPr="00F264F6">
              <w:rPr>
                <w:rFonts w:ascii="Arial" w:hAnsi="Arial" w:cs="Arial"/>
                <w:b/>
                <w:i/>
                <w:sz w:val="20"/>
                <w:szCs w:val="20"/>
              </w:rPr>
              <w:t>Nơi nhận:</w:t>
            </w:r>
            <w:r w:rsidRPr="00F264F6">
              <w:rPr>
                <w:rFonts w:ascii="Arial" w:hAnsi="Arial" w:cs="Arial"/>
                <w:b/>
                <w:i/>
                <w:sz w:val="20"/>
                <w:szCs w:val="20"/>
              </w:rPr>
              <w:br/>
            </w:r>
            <w:r w:rsidRPr="00F264F6">
              <w:rPr>
                <w:rFonts w:ascii="Arial" w:hAnsi="Arial" w:cs="Arial"/>
                <w:sz w:val="20"/>
                <w:szCs w:val="20"/>
              </w:rPr>
              <w:t>- Như trên;</w:t>
            </w:r>
            <w:r w:rsidRPr="00F264F6">
              <w:rPr>
                <w:rFonts w:ascii="Arial" w:hAnsi="Arial" w:cs="Arial"/>
                <w:sz w:val="20"/>
                <w:szCs w:val="20"/>
              </w:rPr>
              <w:br/>
              <w:t>- Lưu: ……</w:t>
            </w:r>
          </w:p>
        </w:tc>
        <w:tc>
          <w:tcPr>
            <w:tcW w:w="6446" w:type="dxa"/>
          </w:tcPr>
          <w:p w:rsidR="00774A17" w:rsidRPr="00F264F6" w:rsidRDefault="00774A17" w:rsidP="00CD573F">
            <w:pPr>
              <w:tabs>
                <w:tab w:val="left" w:pos="5760"/>
              </w:tabs>
              <w:contextualSpacing/>
              <w:jc w:val="center"/>
              <w:rPr>
                <w:rFonts w:ascii="Arial" w:hAnsi="Arial" w:cs="Arial"/>
                <w:b/>
                <w:sz w:val="20"/>
                <w:szCs w:val="20"/>
              </w:rPr>
            </w:pPr>
            <w:r w:rsidRPr="00F264F6">
              <w:rPr>
                <w:rFonts w:ascii="Arial" w:hAnsi="Arial" w:cs="Arial"/>
                <w:b/>
                <w:sz w:val="20"/>
                <w:szCs w:val="20"/>
              </w:rPr>
              <w:t>TRƯỞNG PHÒNG</w:t>
            </w:r>
          </w:p>
          <w:p w:rsidR="00774A17" w:rsidRPr="00F264F6" w:rsidRDefault="00774A17" w:rsidP="00CD573F">
            <w:pPr>
              <w:tabs>
                <w:tab w:val="left" w:pos="5760"/>
              </w:tabs>
              <w:contextualSpacing/>
              <w:jc w:val="center"/>
              <w:rPr>
                <w:rFonts w:ascii="Arial" w:hAnsi="Arial" w:cs="Arial"/>
                <w:sz w:val="20"/>
                <w:szCs w:val="20"/>
              </w:rPr>
            </w:pPr>
            <w:r w:rsidRPr="00F264F6">
              <w:rPr>
                <w:rFonts w:ascii="Arial" w:hAnsi="Arial" w:cs="Arial"/>
                <w:sz w:val="20"/>
                <w:szCs w:val="20"/>
              </w:rPr>
              <w:t>(</w:t>
            </w:r>
            <w:r w:rsidRPr="00F264F6">
              <w:rPr>
                <w:rFonts w:ascii="Arial" w:hAnsi="Arial" w:cs="Arial"/>
                <w:i/>
                <w:sz w:val="20"/>
                <w:szCs w:val="20"/>
              </w:rPr>
              <w:t>Ký, ghi họ tên và đóng dấu</w:t>
            </w:r>
            <w:r w:rsidRPr="00F264F6">
              <w:rPr>
                <w:rFonts w:ascii="Arial" w:hAnsi="Arial" w:cs="Arial"/>
                <w:sz w:val="20"/>
                <w:szCs w:val="20"/>
              </w:rPr>
              <w:t>)</w:t>
            </w:r>
          </w:p>
        </w:tc>
      </w:tr>
    </w:tbl>
    <w:p w:rsidR="00774A17" w:rsidRPr="00F264F6" w:rsidRDefault="00774A17" w:rsidP="00774A17">
      <w:pPr>
        <w:tabs>
          <w:tab w:val="left" w:pos="4993"/>
        </w:tabs>
        <w:rPr>
          <w:rFonts w:ascii="Arial" w:hAnsi="Arial" w:cs="Arial"/>
          <w:b/>
          <w:bCs/>
          <w:sz w:val="20"/>
          <w:szCs w:val="20"/>
        </w:rPr>
      </w:pPr>
    </w:p>
    <w:p w:rsidR="00774A17" w:rsidRPr="00F264F6" w:rsidRDefault="00774A17" w:rsidP="00774A17">
      <w:pPr>
        <w:jc w:val="center"/>
        <w:rPr>
          <w:rFonts w:ascii="Arial" w:hAnsi="Arial" w:cs="Arial"/>
          <w:b/>
          <w:bCs/>
          <w:sz w:val="20"/>
          <w:szCs w:val="20"/>
        </w:rPr>
      </w:pPr>
      <w:bookmarkStart w:id="264" w:name="chuong_phuluc_5_9"/>
      <w:r w:rsidRPr="00F264F6">
        <w:rPr>
          <w:rFonts w:ascii="Arial" w:hAnsi="Arial" w:cs="Arial"/>
          <w:b/>
          <w:bCs/>
          <w:sz w:val="20"/>
          <w:szCs w:val="20"/>
        </w:rPr>
        <w:t>Phụ lục VI-9</w:t>
      </w:r>
      <w:bookmarkEnd w:id="264"/>
    </w:p>
    <w:tbl>
      <w:tblPr>
        <w:tblW w:w="0" w:type="auto"/>
        <w:tblInd w:w="108" w:type="dxa"/>
        <w:tblLook w:val="01E0"/>
      </w:tblPr>
      <w:tblGrid>
        <w:gridCol w:w="3240"/>
        <w:gridCol w:w="6120"/>
      </w:tblGrid>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ỦY BAN NHÂN DÂN QUẬN/HUYỆN…</w:t>
            </w:r>
            <w:r w:rsidRPr="00F264F6">
              <w:rPr>
                <w:rFonts w:ascii="Arial" w:hAnsi="Arial" w:cs="Arial"/>
                <w:b/>
                <w:bCs/>
                <w:spacing w:val="5"/>
                <w:sz w:val="20"/>
                <w:szCs w:val="20"/>
              </w:rPr>
              <w:br/>
              <w:t>PHÒNG TÀI CHÍNH - KẾ HOẠCH</w:t>
            </w:r>
            <w:r w:rsidRPr="00F264F6">
              <w:rPr>
                <w:rFonts w:ascii="Arial" w:hAnsi="Arial" w:cs="Arial"/>
                <w:b/>
                <w:bCs/>
                <w:spacing w:val="5"/>
                <w:sz w:val="20"/>
                <w:szCs w:val="20"/>
              </w:rPr>
              <w:br/>
              <w:t>--------</w:t>
            </w:r>
          </w:p>
        </w:tc>
        <w:tc>
          <w:tcPr>
            <w:tcW w:w="612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CỘNG HÒA XÃ HỘI CHỦ NGHĨA VIỆT NAM</w:t>
            </w:r>
            <w:r w:rsidRPr="00F264F6">
              <w:rPr>
                <w:rFonts w:ascii="Arial" w:hAnsi="Arial" w:cs="Arial"/>
                <w:b/>
                <w:bCs/>
                <w:spacing w:val="5"/>
                <w:sz w:val="20"/>
                <w:szCs w:val="20"/>
              </w:rPr>
              <w:br/>
              <w:t xml:space="preserve">Độc lập - Tự do - Hạnh phúc </w:t>
            </w:r>
            <w:r w:rsidRPr="00F264F6">
              <w:rPr>
                <w:rFonts w:ascii="Arial" w:hAnsi="Arial" w:cs="Arial"/>
                <w:b/>
                <w:bCs/>
                <w:spacing w:val="5"/>
                <w:sz w:val="20"/>
                <w:szCs w:val="20"/>
              </w:rPr>
              <w:br/>
              <w:t>---------------</w:t>
            </w:r>
          </w:p>
        </w:tc>
      </w:tr>
      <w:tr w:rsidR="00774A17" w:rsidRPr="00F264F6" w:rsidTr="00CD573F">
        <w:tc>
          <w:tcPr>
            <w:tcW w:w="3240" w:type="dxa"/>
          </w:tcPr>
          <w:p w:rsidR="00774A17" w:rsidRPr="00F264F6" w:rsidRDefault="00774A17" w:rsidP="00CD573F">
            <w:pPr>
              <w:widowControl w:val="0"/>
              <w:shd w:val="clear" w:color="auto" w:fill="FFFFFF"/>
              <w:jc w:val="center"/>
              <w:rPr>
                <w:rFonts w:ascii="Arial" w:hAnsi="Arial" w:cs="Arial"/>
                <w:b/>
                <w:bCs/>
                <w:spacing w:val="5"/>
                <w:sz w:val="20"/>
                <w:szCs w:val="20"/>
              </w:rPr>
            </w:pPr>
            <w:r w:rsidRPr="00F264F6">
              <w:rPr>
                <w:rFonts w:ascii="Arial" w:hAnsi="Arial" w:cs="Arial"/>
                <w:b/>
                <w:bCs/>
                <w:spacing w:val="5"/>
                <w:sz w:val="20"/>
                <w:szCs w:val="20"/>
              </w:rPr>
              <w:t>Số: ………….</w:t>
            </w:r>
          </w:p>
        </w:tc>
        <w:tc>
          <w:tcPr>
            <w:tcW w:w="6120" w:type="dxa"/>
          </w:tcPr>
          <w:p w:rsidR="00774A17" w:rsidRPr="00F264F6" w:rsidRDefault="00774A17" w:rsidP="00CD573F">
            <w:pPr>
              <w:widowControl w:val="0"/>
              <w:shd w:val="clear" w:color="auto" w:fill="FFFFFF"/>
              <w:jc w:val="right"/>
              <w:rPr>
                <w:rFonts w:ascii="Arial" w:hAnsi="Arial" w:cs="Arial"/>
                <w:b/>
                <w:bCs/>
                <w:spacing w:val="5"/>
                <w:sz w:val="20"/>
                <w:szCs w:val="20"/>
              </w:rPr>
            </w:pPr>
            <w:r w:rsidRPr="00F264F6">
              <w:rPr>
                <w:rFonts w:ascii="Arial" w:hAnsi="Arial" w:cs="Arial"/>
                <w:b/>
                <w:bCs/>
                <w:i/>
                <w:spacing w:val="5"/>
                <w:sz w:val="20"/>
                <w:szCs w:val="20"/>
              </w:rPr>
              <w:t>……, ngày…..tháng…..năm……</w:t>
            </w:r>
          </w:p>
        </w:tc>
      </w:tr>
    </w:tbl>
    <w:p w:rsidR="00774A17" w:rsidRPr="00F264F6" w:rsidRDefault="00774A17" w:rsidP="00774A17">
      <w:pPr>
        <w:rPr>
          <w:rFonts w:ascii="Arial" w:hAnsi="Arial" w:cs="Arial"/>
          <w:b/>
          <w:sz w:val="20"/>
          <w:szCs w:val="20"/>
        </w:rPr>
      </w:pPr>
    </w:p>
    <w:p w:rsidR="00774A17" w:rsidRPr="00F264F6" w:rsidRDefault="00774A17" w:rsidP="00774A17">
      <w:pPr>
        <w:jc w:val="center"/>
        <w:rPr>
          <w:rFonts w:ascii="Arial" w:hAnsi="Arial" w:cs="Arial"/>
          <w:b/>
          <w:sz w:val="20"/>
          <w:szCs w:val="20"/>
        </w:rPr>
      </w:pPr>
      <w:bookmarkStart w:id="265" w:name="chuong_phuluc_5_9_name"/>
      <w:r w:rsidRPr="00F264F6">
        <w:rPr>
          <w:rFonts w:ascii="Arial" w:hAnsi="Arial" w:cs="Arial"/>
          <w:b/>
          <w:sz w:val="20"/>
          <w:szCs w:val="20"/>
        </w:rPr>
        <w:t>THÔNG BÁO</w:t>
      </w:r>
      <w:bookmarkEnd w:id="265"/>
    </w:p>
    <w:p w:rsidR="00774A17" w:rsidRPr="00F264F6" w:rsidRDefault="00774A17" w:rsidP="00774A17">
      <w:pPr>
        <w:jc w:val="center"/>
        <w:rPr>
          <w:rFonts w:ascii="Arial" w:hAnsi="Arial" w:cs="Arial"/>
          <w:sz w:val="20"/>
          <w:szCs w:val="20"/>
        </w:rPr>
      </w:pPr>
      <w:bookmarkStart w:id="266" w:name="chuong_phuluc_5_9_name_name"/>
      <w:r w:rsidRPr="00F264F6">
        <w:rPr>
          <w:rFonts w:ascii="Arial" w:hAnsi="Arial" w:cs="Arial"/>
          <w:b/>
          <w:sz w:val="20"/>
          <w:szCs w:val="20"/>
        </w:rPr>
        <w:t xml:space="preserve">Về việc cấp Giấy chứng nhận đăng ký hộ kinh doanh </w:t>
      </w:r>
      <w:r w:rsidRPr="00F264F6">
        <w:rPr>
          <w:rFonts w:ascii="Arial" w:hAnsi="Arial" w:cs="Arial"/>
          <w:b/>
          <w:sz w:val="20"/>
          <w:szCs w:val="20"/>
        </w:rPr>
        <w:br/>
        <w:t>do chuyển địa điểm kinh doanh</w:t>
      </w:r>
      <w:bookmarkEnd w:id="266"/>
    </w:p>
    <w:p w:rsidR="00774A17" w:rsidRPr="00F264F6" w:rsidRDefault="00774A17" w:rsidP="00774A17">
      <w:pPr>
        <w:jc w:val="center"/>
        <w:rPr>
          <w:rFonts w:ascii="Arial" w:hAnsi="Arial" w:cs="Arial"/>
          <w:sz w:val="20"/>
          <w:szCs w:val="20"/>
        </w:rPr>
      </w:pPr>
      <w:r w:rsidRPr="00F264F6">
        <w:rPr>
          <w:rFonts w:ascii="Arial" w:hAnsi="Arial" w:cs="Arial"/>
          <w:sz w:val="20"/>
          <w:szCs w:val="20"/>
        </w:rPr>
        <w:t xml:space="preserve">Kính gửi: </w:t>
      </w:r>
      <w:r w:rsidRPr="00F264F6">
        <w:rPr>
          <w:rFonts w:ascii="Arial" w:hAnsi="Arial" w:cs="Arial"/>
          <w:iCs/>
          <w:sz w:val="20"/>
          <w:szCs w:val="20"/>
        </w:rPr>
        <w:t xml:space="preserve">Phòng Tài chính - Kế hoạch (Ủy ban nhân dân quận/huyện .........) </w:t>
      </w:r>
      <w:r w:rsidRPr="00F264F6">
        <w:rPr>
          <w:rFonts w:ascii="Arial" w:hAnsi="Arial" w:cs="Arial"/>
          <w:i/>
          <w:iCs/>
          <w:sz w:val="20"/>
          <w:szCs w:val="20"/>
        </w:rPr>
        <w:t>(nơi hộ kinh doanh đặt địa chỉ cũ)</w:t>
      </w:r>
    </w:p>
    <w:p w:rsidR="00774A17" w:rsidRPr="00F264F6" w:rsidRDefault="00774A17" w:rsidP="00774A17">
      <w:pPr>
        <w:tabs>
          <w:tab w:val="left" w:leader="dot" w:pos="5400"/>
          <w:tab w:val="left" w:leader="dot" w:pos="66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Căn cứ Nghị định số 78/2015/NĐ-CP ngày 14 tháng 9 năm 2015 của Chính phủ về đăng ký doanh nghiệp, trên cơ sở Thông báo về việc thay đổi nội dung đăng ký hộ kinh doanh ngày…tháng…năm..... của hộ kinh doanh sau: </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b/>
          <w:sz w:val="20"/>
          <w:szCs w:val="20"/>
        </w:rPr>
        <w:t>1. Tên hộ kinh doanh</w:t>
      </w:r>
      <w:r w:rsidRPr="00F264F6">
        <w:rPr>
          <w:rFonts w:ascii="Arial" w:hAnsi="Arial" w:cs="Arial"/>
          <w:sz w:val="20"/>
          <w:szCs w:val="20"/>
        </w:rPr>
        <w:t xml:space="preserve"> (</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b/>
          <w:sz w:val="20"/>
          <w:szCs w:val="20"/>
        </w:rPr>
        <w:t xml:space="preserve">2. Số Giấy chứng nhận đăng ký hộ kinh doanh :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Do:…………………………………Cấp ngày…../…../………………….</w:t>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b/>
          <w:sz w:val="20"/>
          <w:szCs w:val="20"/>
        </w:rPr>
        <w:t>3. Địa điểm kinh doanh</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b/>
          <w:sz w:val="20"/>
          <w:szCs w:val="20"/>
        </w:rPr>
        <w:t xml:space="preserve">4. Họ và tên đại diện hộ kinh doanh </w:t>
      </w:r>
      <w:r w:rsidRPr="00F264F6">
        <w:rPr>
          <w:rFonts w:ascii="Arial" w:hAnsi="Arial" w:cs="Arial"/>
          <w:sz w:val="20"/>
          <w:szCs w:val="20"/>
        </w:rPr>
        <w:t>(</w:t>
      </w:r>
      <w:r w:rsidRPr="00F264F6">
        <w:rPr>
          <w:rFonts w:ascii="Arial" w:hAnsi="Arial" w:cs="Arial"/>
          <w:i/>
          <w:sz w:val="20"/>
          <w:szCs w:val="20"/>
        </w:rPr>
        <w:t>ghi bằng chữ in hoa</w:t>
      </w:r>
      <w:r w:rsidRPr="00F264F6">
        <w:rPr>
          <w:rFonts w:ascii="Arial" w:hAnsi="Arial" w:cs="Arial"/>
          <w:sz w:val="20"/>
          <w:szCs w:val="20"/>
        </w:rPr>
        <w:t xml:space="preserve">):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Giới tính: </w:t>
      </w:r>
      <w:r w:rsidRPr="00F264F6">
        <w:rPr>
          <w:rFonts w:ascii="Arial" w:hAnsi="Arial" w:cs="Arial"/>
          <w:sz w:val="20"/>
          <w:szCs w:val="20"/>
        </w:rPr>
        <w:tab/>
      </w:r>
    </w:p>
    <w:p w:rsidR="00774A17" w:rsidRPr="00F264F6" w:rsidRDefault="00774A17" w:rsidP="00774A17">
      <w:pPr>
        <w:tabs>
          <w:tab w:val="left" w:leader="dot" w:pos="2520"/>
          <w:tab w:val="left" w:leader="dot" w:pos="3240"/>
          <w:tab w:val="left" w:leader="dot" w:pos="3960"/>
          <w:tab w:val="left" w:leader="dot" w:pos="684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Sinh ngày: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Dân tộc: </w:t>
      </w:r>
      <w:r w:rsidRPr="00F264F6">
        <w:rPr>
          <w:rFonts w:ascii="Arial" w:hAnsi="Arial" w:cs="Arial"/>
          <w:sz w:val="20"/>
          <w:szCs w:val="20"/>
        </w:rPr>
        <w:tab/>
        <w:t xml:space="preserve">Quốc tịch: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lastRenderedPageBreak/>
        <w:t xml:space="preserve">Loại giấy tờ chứng thực cá nhân: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Số giấy chứng thực cá nhân: </w:t>
      </w:r>
      <w:r w:rsidRPr="00F264F6">
        <w:rPr>
          <w:rFonts w:ascii="Arial" w:hAnsi="Arial" w:cs="Arial"/>
          <w:sz w:val="20"/>
          <w:szCs w:val="20"/>
        </w:rPr>
        <w:tab/>
      </w:r>
    </w:p>
    <w:p w:rsidR="00774A17" w:rsidRPr="00F264F6" w:rsidRDefault="00774A17" w:rsidP="00774A17">
      <w:pPr>
        <w:tabs>
          <w:tab w:val="left" w:leader="dot" w:pos="2520"/>
          <w:tab w:val="left" w:leader="dot" w:pos="3240"/>
          <w:tab w:val="left" w:leader="dot" w:pos="39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Ngày cấp: </w:t>
      </w:r>
      <w:r w:rsidRPr="00F264F6">
        <w:rPr>
          <w:rFonts w:ascii="Arial" w:hAnsi="Arial" w:cs="Arial"/>
          <w:sz w:val="20"/>
          <w:szCs w:val="20"/>
        </w:rPr>
        <w:tab/>
        <w:t>/</w:t>
      </w:r>
      <w:r w:rsidRPr="00F264F6">
        <w:rPr>
          <w:rFonts w:ascii="Arial" w:hAnsi="Arial" w:cs="Arial"/>
          <w:sz w:val="20"/>
          <w:szCs w:val="20"/>
        </w:rPr>
        <w:tab/>
        <w:t>/</w:t>
      </w:r>
      <w:r w:rsidRPr="00F264F6">
        <w:rPr>
          <w:rFonts w:ascii="Arial" w:hAnsi="Arial" w:cs="Arial"/>
          <w:sz w:val="20"/>
          <w:szCs w:val="20"/>
        </w:rPr>
        <w:tab/>
        <w:t xml:space="preserve">Nơi cấp: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Nơi đăng ký hộ khẩu thường trú: </w:t>
      </w:r>
      <w:r w:rsidRPr="00F264F6">
        <w:rPr>
          <w:rFonts w:ascii="Arial" w:hAnsi="Arial" w:cs="Arial"/>
          <w:sz w:val="20"/>
          <w:szCs w:val="20"/>
        </w:rPr>
        <w:tab/>
      </w:r>
    </w:p>
    <w:p w:rsidR="00774A17" w:rsidRPr="00F264F6" w:rsidRDefault="00774A17" w:rsidP="00774A17">
      <w:pPr>
        <w:tabs>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Chỗ ở hiện tại: </w:t>
      </w:r>
      <w:r w:rsidRPr="00F264F6">
        <w:rPr>
          <w:rFonts w:ascii="Arial" w:hAnsi="Arial" w:cs="Arial"/>
          <w:sz w:val="20"/>
          <w:szCs w:val="20"/>
        </w:rPr>
        <w:tab/>
      </w:r>
    </w:p>
    <w:p w:rsidR="00774A17" w:rsidRPr="00F264F6" w:rsidRDefault="00774A17" w:rsidP="00774A17">
      <w:pPr>
        <w:tabs>
          <w:tab w:val="left" w:leader="dot" w:pos="5400"/>
          <w:tab w:val="left" w:leader="dot" w:pos="66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Ngày ...../...../....., Phòng Tài chính - Kế hoạch (Ủy ban nhân dân quận/huyện .........) </w:t>
      </w:r>
      <w:r w:rsidRPr="00F264F6">
        <w:rPr>
          <w:rFonts w:ascii="Arial" w:hAnsi="Arial" w:cs="Arial"/>
          <w:i/>
          <w:iCs/>
          <w:sz w:val="20"/>
          <w:szCs w:val="20"/>
        </w:rPr>
        <w:t>(nơi hộ kinh doanh đặt địa chỉ mới)</w:t>
      </w:r>
      <w:r w:rsidRPr="00F264F6">
        <w:rPr>
          <w:rFonts w:ascii="Arial" w:hAnsi="Arial" w:cs="Arial"/>
          <w:sz w:val="20"/>
          <w:szCs w:val="20"/>
        </w:rPr>
        <w:t xml:space="preserve"> đã cấp Giấy chứng nhận đăng ký hộ kinh doanh số….. cho hộ kinh doanh nêu trên.</w:t>
      </w:r>
    </w:p>
    <w:p w:rsidR="00774A17" w:rsidRPr="00F264F6" w:rsidRDefault="00774A17" w:rsidP="00774A17">
      <w:pPr>
        <w:tabs>
          <w:tab w:val="left" w:leader="dot" w:pos="5400"/>
          <w:tab w:val="left" w:leader="dot" w:pos="6660"/>
          <w:tab w:val="left" w:leader="dot" w:pos="9072"/>
        </w:tabs>
        <w:spacing w:after="120"/>
        <w:ind w:firstLine="720"/>
        <w:jc w:val="both"/>
        <w:rPr>
          <w:rFonts w:ascii="Arial" w:hAnsi="Arial" w:cs="Arial"/>
          <w:sz w:val="20"/>
          <w:szCs w:val="20"/>
        </w:rPr>
      </w:pPr>
      <w:r w:rsidRPr="00F264F6">
        <w:rPr>
          <w:rFonts w:ascii="Arial" w:hAnsi="Arial" w:cs="Arial"/>
          <w:sz w:val="20"/>
          <w:szCs w:val="20"/>
        </w:rPr>
        <w:t>Lý do: Hộ kinh doanh đăng ký chuyển địa chỉ hộ kinh doanh.</w:t>
      </w:r>
    </w:p>
    <w:p w:rsidR="00774A17" w:rsidRPr="00F264F6" w:rsidRDefault="00774A17" w:rsidP="00774A17">
      <w:pPr>
        <w:tabs>
          <w:tab w:val="left" w:leader="dot" w:pos="5400"/>
          <w:tab w:val="left" w:leader="dot" w:pos="6660"/>
          <w:tab w:val="left" w:leader="dot" w:pos="9072"/>
        </w:tabs>
        <w:spacing w:after="120"/>
        <w:ind w:firstLine="720"/>
        <w:jc w:val="both"/>
        <w:rPr>
          <w:rFonts w:ascii="Arial" w:hAnsi="Arial" w:cs="Arial"/>
          <w:sz w:val="20"/>
          <w:szCs w:val="20"/>
        </w:rPr>
      </w:pPr>
      <w:r w:rsidRPr="00F264F6">
        <w:rPr>
          <w:rFonts w:ascii="Arial" w:hAnsi="Arial" w:cs="Arial"/>
          <w:sz w:val="20"/>
          <w:szCs w:val="20"/>
        </w:rPr>
        <w:t xml:space="preserve">Địa điểm kinh doanh mới: </w:t>
      </w:r>
      <w:r w:rsidRPr="00F264F6">
        <w:rPr>
          <w:rFonts w:ascii="Arial" w:hAnsi="Arial" w:cs="Arial"/>
          <w:sz w:val="20"/>
          <w:szCs w:val="20"/>
        </w:rPr>
        <w:tab/>
      </w:r>
    </w:p>
    <w:p w:rsidR="00774A17" w:rsidRPr="00F264F6" w:rsidRDefault="00774A17" w:rsidP="00774A17">
      <w:pPr>
        <w:tabs>
          <w:tab w:val="left" w:leader="dot" w:pos="5400"/>
          <w:tab w:val="left" w:leader="dot" w:pos="6660"/>
          <w:tab w:val="left" w:leader="dot" w:pos="9072"/>
        </w:tabs>
        <w:spacing w:after="120"/>
        <w:ind w:firstLine="720"/>
        <w:jc w:val="both"/>
        <w:rPr>
          <w:rFonts w:ascii="Arial" w:hAnsi="Arial" w:cs="Arial"/>
          <w:sz w:val="20"/>
          <w:szCs w:val="20"/>
        </w:rPr>
      </w:pPr>
      <w:r w:rsidRPr="00F264F6">
        <w:rPr>
          <w:rFonts w:ascii="Arial" w:hAnsi="Arial" w:cs="Arial"/>
          <w:sz w:val="20"/>
          <w:szCs w:val="20"/>
        </w:rPr>
        <w:t>Kính gửi Quý Phòng để biết.</w:t>
      </w:r>
    </w:p>
    <w:p w:rsidR="00774A17" w:rsidRPr="00F264F6" w:rsidRDefault="00774A17" w:rsidP="00774A17">
      <w:pPr>
        <w:tabs>
          <w:tab w:val="left" w:leader="dot" w:pos="5400"/>
          <w:tab w:val="left" w:leader="dot" w:pos="6660"/>
          <w:tab w:val="left" w:leader="dot" w:pos="9072"/>
        </w:tabs>
        <w:rPr>
          <w:rFonts w:ascii="Arial" w:hAnsi="Arial" w:cs="Arial"/>
          <w:sz w:val="20"/>
          <w:szCs w:val="20"/>
        </w:rPr>
      </w:pPr>
    </w:p>
    <w:tbl>
      <w:tblPr>
        <w:tblW w:w="0" w:type="auto"/>
        <w:tblInd w:w="108" w:type="dxa"/>
        <w:tblLook w:val="04A0"/>
      </w:tblPr>
      <w:tblGrid>
        <w:gridCol w:w="4069"/>
        <w:gridCol w:w="5291"/>
      </w:tblGrid>
      <w:tr w:rsidR="00774A17" w:rsidRPr="00F264F6" w:rsidTr="00CD573F">
        <w:tc>
          <w:tcPr>
            <w:tcW w:w="4069" w:type="dxa"/>
          </w:tcPr>
          <w:p w:rsidR="00774A17" w:rsidRPr="00F264F6" w:rsidRDefault="00774A17" w:rsidP="00CD573F">
            <w:pPr>
              <w:tabs>
                <w:tab w:val="left" w:pos="5760"/>
              </w:tabs>
              <w:contextualSpacing/>
              <w:rPr>
                <w:rFonts w:ascii="Arial" w:hAnsi="Arial" w:cs="Arial"/>
                <w:sz w:val="20"/>
                <w:szCs w:val="20"/>
              </w:rPr>
            </w:pPr>
            <w:r w:rsidRPr="00F264F6">
              <w:rPr>
                <w:rFonts w:ascii="Arial" w:hAnsi="Arial" w:cs="Arial"/>
                <w:b/>
                <w:i/>
                <w:sz w:val="20"/>
                <w:szCs w:val="20"/>
              </w:rPr>
              <w:t>Nơi nhận:</w:t>
            </w:r>
            <w:r w:rsidRPr="00F264F6">
              <w:rPr>
                <w:rFonts w:ascii="Arial" w:hAnsi="Arial" w:cs="Arial"/>
                <w:b/>
                <w:i/>
                <w:sz w:val="20"/>
                <w:szCs w:val="20"/>
              </w:rPr>
              <w:br/>
            </w:r>
            <w:r w:rsidRPr="00F264F6">
              <w:rPr>
                <w:rFonts w:ascii="Arial" w:hAnsi="Arial" w:cs="Arial"/>
                <w:sz w:val="20"/>
                <w:szCs w:val="20"/>
              </w:rPr>
              <w:t xml:space="preserve">- Như trên </w:t>
            </w:r>
            <w:r w:rsidRPr="00F264F6">
              <w:rPr>
                <w:rFonts w:ascii="Arial" w:hAnsi="Arial" w:cs="Arial"/>
                <w:i/>
                <w:sz w:val="20"/>
                <w:szCs w:val="20"/>
              </w:rPr>
              <w:t>(sao kèm bản sao Giấy chứng nhận đăng ký hộ kinh doanh)</w:t>
            </w:r>
            <w:r w:rsidRPr="00F264F6">
              <w:rPr>
                <w:rFonts w:ascii="Arial" w:hAnsi="Arial" w:cs="Arial"/>
                <w:sz w:val="20"/>
                <w:szCs w:val="20"/>
              </w:rPr>
              <w:t>;</w:t>
            </w:r>
            <w:r w:rsidRPr="00F264F6">
              <w:rPr>
                <w:rFonts w:ascii="Arial" w:hAnsi="Arial" w:cs="Arial"/>
                <w:sz w:val="20"/>
                <w:szCs w:val="20"/>
              </w:rPr>
              <w:br/>
              <w:t>- Lưu: ……</w:t>
            </w:r>
          </w:p>
        </w:tc>
        <w:tc>
          <w:tcPr>
            <w:tcW w:w="5291" w:type="dxa"/>
          </w:tcPr>
          <w:p w:rsidR="00774A17" w:rsidRPr="00F264F6" w:rsidRDefault="00774A17" w:rsidP="00CD573F">
            <w:pPr>
              <w:tabs>
                <w:tab w:val="left" w:pos="5760"/>
              </w:tabs>
              <w:contextualSpacing/>
              <w:jc w:val="center"/>
              <w:rPr>
                <w:rFonts w:ascii="Arial" w:hAnsi="Arial" w:cs="Arial"/>
                <w:b/>
                <w:sz w:val="20"/>
                <w:szCs w:val="20"/>
              </w:rPr>
            </w:pPr>
            <w:r w:rsidRPr="00F264F6">
              <w:rPr>
                <w:rFonts w:ascii="Arial" w:hAnsi="Arial" w:cs="Arial"/>
                <w:b/>
                <w:sz w:val="20"/>
                <w:szCs w:val="20"/>
              </w:rPr>
              <w:t>TRƯỞNG PHÒNG</w:t>
            </w:r>
          </w:p>
          <w:p w:rsidR="00774A17" w:rsidRPr="00F264F6" w:rsidRDefault="00774A17" w:rsidP="00CD573F">
            <w:pPr>
              <w:tabs>
                <w:tab w:val="left" w:pos="5760"/>
              </w:tabs>
              <w:contextualSpacing/>
              <w:jc w:val="center"/>
              <w:rPr>
                <w:rFonts w:ascii="Arial" w:hAnsi="Arial" w:cs="Arial"/>
                <w:sz w:val="20"/>
                <w:szCs w:val="20"/>
              </w:rPr>
            </w:pPr>
            <w:r w:rsidRPr="00F264F6">
              <w:rPr>
                <w:rFonts w:ascii="Arial" w:hAnsi="Arial" w:cs="Arial"/>
                <w:sz w:val="20"/>
                <w:szCs w:val="20"/>
              </w:rPr>
              <w:t>(</w:t>
            </w:r>
            <w:r w:rsidRPr="00F264F6">
              <w:rPr>
                <w:rFonts w:ascii="Arial" w:hAnsi="Arial" w:cs="Arial"/>
                <w:i/>
                <w:sz w:val="20"/>
                <w:szCs w:val="20"/>
              </w:rPr>
              <w:t>Ký, ghi họ tên và đóng dấu</w:t>
            </w:r>
            <w:r w:rsidRPr="00F264F6">
              <w:rPr>
                <w:rFonts w:ascii="Arial" w:hAnsi="Arial" w:cs="Arial"/>
                <w:sz w:val="20"/>
                <w:szCs w:val="20"/>
              </w:rPr>
              <w:t>)</w:t>
            </w:r>
          </w:p>
        </w:tc>
      </w:tr>
    </w:tbl>
    <w:p w:rsidR="00774A17" w:rsidRPr="00F264F6" w:rsidRDefault="00774A17" w:rsidP="00774A17">
      <w:pPr>
        <w:tabs>
          <w:tab w:val="left" w:pos="4993"/>
        </w:tabs>
        <w:rPr>
          <w:rFonts w:ascii="Arial" w:hAnsi="Arial" w:cs="Arial"/>
          <w:b/>
          <w:bCs/>
          <w:sz w:val="20"/>
          <w:szCs w:val="20"/>
        </w:rPr>
      </w:pPr>
    </w:p>
    <w:p w:rsidR="00774A17" w:rsidRPr="00F264F6" w:rsidRDefault="00774A17" w:rsidP="00774A17">
      <w:pPr>
        <w:jc w:val="center"/>
        <w:rPr>
          <w:rFonts w:ascii="Arial" w:hAnsi="Arial" w:cs="Arial"/>
          <w:b/>
          <w:bCs/>
          <w:sz w:val="20"/>
          <w:szCs w:val="20"/>
          <w:lang/>
        </w:rPr>
      </w:pPr>
      <w:bookmarkStart w:id="267" w:name="chuong_phuluc_6_1"/>
      <w:r w:rsidRPr="00F264F6">
        <w:rPr>
          <w:rFonts w:ascii="Arial" w:hAnsi="Arial" w:cs="Arial"/>
          <w:b/>
          <w:bCs/>
          <w:sz w:val="20"/>
          <w:szCs w:val="20"/>
          <w:lang/>
        </w:rPr>
        <w:t>Phụ lục VII-1</w:t>
      </w:r>
      <w:bookmarkEnd w:id="267"/>
    </w:p>
    <w:p w:rsidR="00774A17" w:rsidRPr="00F264F6" w:rsidRDefault="00774A17" w:rsidP="00774A17">
      <w:pPr>
        <w:jc w:val="center"/>
        <w:rPr>
          <w:rFonts w:ascii="Arial" w:hAnsi="Arial" w:cs="Arial"/>
          <w:b/>
          <w:bCs/>
          <w:sz w:val="20"/>
          <w:szCs w:val="20"/>
        </w:rPr>
      </w:pPr>
      <w:bookmarkStart w:id="268" w:name="chuong_phuluc_6_1_name"/>
      <w:r w:rsidRPr="00F264F6">
        <w:rPr>
          <w:rFonts w:ascii="Arial" w:hAnsi="Arial" w:cs="Arial"/>
          <w:b/>
          <w:bCs/>
          <w:sz w:val="20"/>
          <w:szCs w:val="20"/>
        </w:rPr>
        <w:t>DANH MỤC CHỮ CÁI VÀ KÝ HIỆU SỬ DỤNG TRONG ĐẶT TÊN DOANH NGHIỆP/ĐƠN VỊ PHỤ THUỘC CỦA DOANH NGHIỆP/ ĐỊA ĐIỂM KINH DOANH/ HỘ KINH DOANH</w:t>
      </w:r>
      <w:bookmarkEnd w:id="268"/>
    </w:p>
    <w:p w:rsidR="00774A17" w:rsidRPr="00F264F6" w:rsidRDefault="00774A17" w:rsidP="00774A17">
      <w:pPr>
        <w:jc w:val="both"/>
        <w:rPr>
          <w:rFonts w:ascii="Arial" w:hAnsi="Arial" w:cs="Arial"/>
          <w:b/>
          <w:bCs/>
          <w:sz w:val="20"/>
          <w:szCs w:val="20"/>
        </w:rPr>
      </w:pPr>
      <w:r w:rsidRPr="00F264F6">
        <w:rPr>
          <w:rFonts w:ascii="Arial" w:hAnsi="Arial" w:cs="Arial"/>
          <w:b/>
          <w:bCs/>
          <w:sz w:val="20"/>
          <w:szCs w:val="20"/>
        </w:rPr>
        <w:t>1. Danh mục chữ cái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06"/>
        <w:gridCol w:w="2214"/>
        <w:gridCol w:w="2343"/>
        <w:gridCol w:w="2697"/>
      </w:tblGrid>
      <w:tr w:rsidR="00774A17" w:rsidRPr="00F264F6" w:rsidTr="00CD573F">
        <w:tc>
          <w:tcPr>
            <w:tcW w:w="2106"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Chữ in hoa</w:t>
            </w:r>
          </w:p>
        </w:tc>
        <w:tc>
          <w:tcPr>
            <w:tcW w:w="2214"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Chữ in thường</w:t>
            </w:r>
          </w:p>
        </w:tc>
        <w:tc>
          <w:tcPr>
            <w:tcW w:w="2343"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Chữ in hoa</w:t>
            </w:r>
          </w:p>
        </w:tc>
        <w:tc>
          <w:tcPr>
            <w:tcW w:w="2697"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Chữ in thường</w:t>
            </w:r>
          </w:p>
        </w:tc>
      </w:tr>
      <w:tr w:rsidR="00774A17" w:rsidRPr="00F264F6" w:rsidTr="00CD573F">
        <w:tc>
          <w:tcPr>
            <w:tcW w:w="2106"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tc>
        <w:tc>
          <w:tcPr>
            <w:tcW w:w="2214"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tc>
        <w:tc>
          <w:tcPr>
            <w:tcW w:w="2343"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N</w:t>
            </w:r>
          </w:p>
        </w:tc>
        <w:tc>
          <w:tcPr>
            <w:tcW w:w="2697"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n</w:t>
            </w:r>
          </w:p>
        </w:tc>
      </w:tr>
      <w:tr w:rsidR="00774A17" w:rsidRPr="00F264F6" w:rsidTr="00CD573F">
        <w:tc>
          <w:tcPr>
            <w:tcW w:w="2106"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Ă</w:t>
            </w:r>
          </w:p>
        </w:tc>
        <w:tc>
          <w:tcPr>
            <w:tcW w:w="2214"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ă</w:t>
            </w:r>
          </w:p>
        </w:tc>
        <w:tc>
          <w:tcPr>
            <w:tcW w:w="2343"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O</w:t>
            </w:r>
          </w:p>
        </w:tc>
        <w:tc>
          <w:tcPr>
            <w:tcW w:w="2697"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o</w:t>
            </w:r>
          </w:p>
        </w:tc>
      </w:tr>
      <w:tr w:rsidR="00774A17" w:rsidRPr="00F264F6" w:rsidTr="00CD573F">
        <w:tc>
          <w:tcPr>
            <w:tcW w:w="2106"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Â</w:t>
            </w:r>
          </w:p>
        </w:tc>
        <w:tc>
          <w:tcPr>
            <w:tcW w:w="2214"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â</w:t>
            </w:r>
          </w:p>
        </w:tc>
        <w:tc>
          <w:tcPr>
            <w:tcW w:w="2343"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Ơ</w:t>
            </w:r>
          </w:p>
        </w:tc>
        <w:tc>
          <w:tcPr>
            <w:tcW w:w="2697"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ơ</w:t>
            </w:r>
          </w:p>
        </w:tc>
      </w:tr>
      <w:tr w:rsidR="00774A17" w:rsidRPr="00F264F6" w:rsidTr="00CD573F">
        <w:tc>
          <w:tcPr>
            <w:tcW w:w="2106"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tc>
        <w:tc>
          <w:tcPr>
            <w:tcW w:w="2214"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tc>
        <w:tc>
          <w:tcPr>
            <w:tcW w:w="2343"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Ô</w:t>
            </w:r>
          </w:p>
        </w:tc>
        <w:tc>
          <w:tcPr>
            <w:tcW w:w="2697"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ô</w:t>
            </w:r>
          </w:p>
        </w:tc>
      </w:tr>
      <w:tr w:rsidR="00774A17" w:rsidRPr="00F264F6" w:rsidTr="00CD573F">
        <w:tc>
          <w:tcPr>
            <w:tcW w:w="2106"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tc>
        <w:tc>
          <w:tcPr>
            <w:tcW w:w="2214"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tc>
        <w:tc>
          <w:tcPr>
            <w:tcW w:w="2343"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P</w:t>
            </w:r>
          </w:p>
        </w:tc>
        <w:tc>
          <w:tcPr>
            <w:tcW w:w="2697"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p</w:t>
            </w:r>
          </w:p>
        </w:tc>
      </w:tr>
      <w:tr w:rsidR="00774A17" w:rsidRPr="00F264F6" w:rsidTr="00CD573F">
        <w:tc>
          <w:tcPr>
            <w:tcW w:w="2106"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tc>
        <w:tc>
          <w:tcPr>
            <w:tcW w:w="2214"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tc>
        <w:tc>
          <w:tcPr>
            <w:tcW w:w="2343"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Q</w:t>
            </w:r>
          </w:p>
        </w:tc>
        <w:tc>
          <w:tcPr>
            <w:tcW w:w="2697"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q</w:t>
            </w:r>
          </w:p>
        </w:tc>
      </w:tr>
      <w:tr w:rsidR="00774A17" w:rsidRPr="00F264F6" w:rsidTr="00CD573F">
        <w:tc>
          <w:tcPr>
            <w:tcW w:w="2106"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Đ</w:t>
            </w:r>
          </w:p>
        </w:tc>
        <w:tc>
          <w:tcPr>
            <w:tcW w:w="2214"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đ</w:t>
            </w:r>
          </w:p>
        </w:tc>
        <w:tc>
          <w:tcPr>
            <w:tcW w:w="2343"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R</w:t>
            </w:r>
          </w:p>
        </w:tc>
        <w:tc>
          <w:tcPr>
            <w:tcW w:w="2697"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r</w:t>
            </w:r>
          </w:p>
        </w:tc>
      </w:tr>
      <w:tr w:rsidR="00774A17" w:rsidRPr="00F264F6" w:rsidTr="00CD573F">
        <w:tc>
          <w:tcPr>
            <w:tcW w:w="2106"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tc>
        <w:tc>
          <w:tcPr>
            <w:tcW w:w="2214"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tc>
        <w:tc>
          <w:tcPr>
            <w:tcW w:w="2343"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S</w:t>
            </w:r>
          </w:p>
        </w:tc>
        <w:tc>
          <w:tcPr>
            <w:tcW w:w="2697"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s</w:t>
            </w:r>
          </w:p>
        </w:tc>
      </w:tr>
      <w:tr w:rsidR="00774A17" w:rsidRPr="00F264F6" w:rsidTr="00CD573F">
        <w:tc>
          <w:tcPr>
            <w:tcW w:w="2106"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Ê</w:t>
            </w:r>
          </w:p>
        </w:tc>
        <w:tc>
          <w:tcPr>
            <w:tcW w:w="2214"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ê</w:t>
            </w:r>
          </w:p>
        </w:tc>
        <w:tc>
          <w:tcPr>
            <w:tcW w:w="2343"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T</w:t>
            </w:r>
          </w:p>
        </w:tc>
        <w:tc>
          <w:tcPr>
            <w:tcW w:w="2697"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t</w:t>
            </w:r>
          </w:p>
        </w:tc>
      </w:tr>
      <w:tr w:rsidR="00774A17" w:rsidRPr="00F264F6" w:rsidTr="00CD573F">
        <w:tc>
          <w:tcPr>
            <w:tcW w:w="2106"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tc>
        <w:tc>
          <w:tcPr>
            <w:tcW w:w="2214"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tc>
        <w:tc>
          <w:tcPr>
            <w:tcW w:w="2343"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U</w:t>
            </w:r>
          </w:p>
        </w:tc>
        <w:tc>
          <w:tcPr>
            <w:tcW w:w="2697"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u</w:t>
            </w:r>
          </w:p>
        </w:tc>
      </w:tr>
      <w:tr w:rsidR="00774A17" w:rsidRPr="00F264F6" w:rsidTr="00CD573F">
        <w:tc>
          <w:tcPr>
            <w:tcW w:w="2106"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tc>
        <w:tc>
          <w:tcPr>
            <w:tcW w:w="2214"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tc>
        <w:tc>
          <w:tcPr>
            <w:tcW w:w="2343"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Ư</w:t>
            </w:r>
          </w:p>
        </w:tc>
        <w:tc>
          <w:tcPr>
            <w:tcW w:w="2697"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ư</w:t>
            </w:r>
          </w:p>
        </w:tc>
      </w:tr>
      <w:tr w:rsidR="00774A17" w:rsidRPr="00F264F6" w:rsidTr="00CD573F">
        <w:tc>
          <w:tcPr>
            <w:tcW w:w="2106"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tc>
        <w:tc>
          <w:tcPr>
            <w:tcW w:w="2214"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tc>
        <w:tc>
          <w:tcPr>
            <w:tcW w:w="2343"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V</w:t>
            </w:r>
          </w:p>
        </w:tc>
        <w:tc>
          <w:tcPr>
            <w:tcW w:w="2697"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v</w:t>
            </w:r>
          </w:p>
        </w:tc>
      </w:tr>
      <w:tr w:rsidR="00774A17" w:rsidRPr="00F264F6" w:rsidTr="00CD573F">
        <w:tc>
          <w:tcPr>
            <w:tcW w:w="2106"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tc>
        <w:tc>
          <w:tcPr>
            <w:tcW w:w="2214"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tc>
        <w:tc>
          <w:tcPr>
            <w:tcW w:w="2343"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W</w:t>
            </w:r>
          </w:p>
        </w:tc>
        <w:tc>
          <w:tcPr>
            <w:tcW w:w="2697"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w</w:t>
            </w:r>
          </w:p>
        </w:tc>
      </w:tr>
      <w:tr w:rsidR="00774A17" w:rsidRPr="00F264F6" w:rsidTr="00CD573F">
        <w:tc>
          <w:tcPr>
            <w:tcW w:w="2106"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J</w:t>
            </w:r>
          </w:p>
        </w:tc>
        <w:tc>
          <w:tcPr>
            <w:tcW w:w="2214"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j</w:t>
            </w:r>
          </w:p>
        </w:tc>
        <w:tc>
          <w:tcPr>
            <w:tcW w:w="2343"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X</w:t>
            </w:r>
          </w:p>
        </w:tc>
        <w:tc>
          <w:tcPr>
            <w:tcW w:w="2697"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x</w:t>
            </w:r>
          </w:p>
        </w:tc>
      </w:tr>
      <w:tr w:rsidR="00774A17" w:rsidRPr="00F264F6" w:rsidTr="00CD573F">
        <w:tc>
          <w:tcPr>
            <w:tcW w:w="2106"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K</w:t>
            </w:r>
          </w:p>
        </w:tc>
        <w:tc>
          <w:tcPr>
            <w:tcW w:w="2214"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k</w:t>
            </w:r>
          </w:p>
        </w:tc>
        <w:tc>
          <w:tcPr>
            <w:tcW w:w="2343"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Y</w:t>
            </w:r>
          </w:p>
        </w:tc>
        <w:tc>
          <w:tcPr>
            <w:tcW w:w="2697"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y</w:t>
            </w:r>
          </w:p>
        </w:tc>
      </w:tr>
      <w:tr w:rsidR="00774A17" w:rsidRPr="00F264F6" w:rsidTr="00CD573F">
        <w:tc>
          <w:tcPr>
            <w:tcW w:w="2106"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L</w:t>
            </w:r>
          </w:p>
        </w:tc>
        <w:tc>
          <w:tcPr>
            <w:tcW w:w="2214"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l</w:t>
            </w:r>
          </w:p>
        </w:tc>
        <w:tc>
          <w:tcPr>
            <w:tcW w:w="2343"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Z</w:t>
            </w:r>
          </w:p>
        </w:tc>
        <w:tc>
          <w:tcPr>
            <w:tcW w:w="2697"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z</w:t>
            </w:r>
          </w:p>
        </w:tc>
      </w:tr>
      <w:tr w:rsidR="00774A17" w:rsidRPr="00F264F6" w:rsidTr="00CD573F">
        <w:tc>
          <w:tcPr>
            <w:tcW w:w="2106"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M</w:t>
            </w:r>
          </w:p>
        </w:tc>
        <w:tc>
          <w:tcPr>
            <w:tcW w:w="2214"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m</w:t>
            </w:r>
          </w:p>
        </w:tc>
        <w:tc>
          <w:tcPr>
            <w:tcW w:w="2343"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p>
        </w:tc>
        <w:tc>
          <w:tcPr>
            <w:tcW w:w="2697"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p>
        </w:tc>
      </w:tr>
    </w:tbl>
    <w:p w:rsidR="00774A17" w:rsidRPr="00F264F6" w:rsidRDefault="00774A17" w:rsidP="00774A17">
      <w:pPr>
        <w:jc w:val="both"/>
        <w:rPr>
          <w:rFonts w:ascii="Arial" w:hAnsi="Arial" w:cs="Arial"/>
          <w:b/>
          <w:sz w:val="20"/>
          <w:szCs w:val="20"/>
        </w:rPr>
      </w:pPr>
      <w:r w:rsidRPr="00F264F6">
        <w:rPr>
          <w:rFonts w:ascii="Arial" w:hAnsi="Arial" w:cs="Arial"/>
          <w:b/>
          <w:sz w:val="20"/>
          <w:szCs w:val="20"/>
        </w:rPr>
        <w:t>2. Danh mục ký hiệu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3119"/>
        <w:gridCol w:w="3406"/>
      </w:tblGrid>
      <w:tr w:rsidR="00774A17" w:rsidRPr="00F264F6" w:rsidTr="00CD573F">
        <w:tc>
          <w:tcPr>
            <w:tcW w:w="2835" w:type="dxa"/>
            <w:shd w:val="clear" w:color="auto" w:fill="auto"/>
            <w:vAlign w:val="center"/>
          </w:tcPr>
          <w:p w:rsidR="00774A17" w:rsidRPr="00F264F6" w:rsidRDefault="00774A17" w:rsidP="00CD573F">
            <w:pPr>
              <w:jc w:val="center"/>
              <w:rPr>
                <w:rFonts w:ascii="Arial" w:hAnsi="Arial" w:cs="Arial"/>
                <w:sz w:val="20"/>
                <w:szCs w:val="20"/>
              </w:rPr>
            </w:pPr>
            <w:r w:rsidRPr="00F264F6">
              <w:rPr>
                <w:rFonts w:ascii="Arial" w:hAnsi="Arial" w:cs="Arial"/>
                <w:sz w:val="20"/>
                <w:szCs w:val="20"/>
              </w:rPr>
              <w:t>%</w:t>
            </w:r>
          </w:p>
        </w:tc>
        <w:tc>
          <w:tcPr>
            <w:tcW w:w="3119" w:type="dxa"/>
            <w:shd w:val="clear" w:color="auto" w:fill="auto"/>
            <w:vAlign w:val="center"/>
          </w:tcPr>
          <w:p w:rsidR="00774A17" w:rsidRPr="00F264F6" w:rsidRDefault="00774A17" w:rsidP="00CD573F">
            <w:pPr>
              <w:jc w:val="center"/>
              <w:rPr>
                <w:rFonts w:ascii="Arial" w:hAnsi="Arial" w:cs="Arial"/>
                <w:sz w:val="20"/>
                <w:szCs w:val="20"/>
              </w:rPr>
            </w:pPr>
            <w:r w:rsidRPr="00F264F6">
              <w:rPr>
                <w:rFonts w:ascii="Arial" w:hAnsi="Arial" w:cs="Arial"/>
                <w:sz w:val="20"/>
                <w:szCs w:val="20"/>
              </w:rPr>
              <w:t>&amp;</w:t>
            </w:r>
          </w:p>
        </w:tc>
        <w:tc>
          <w:tcPr>
            <w:tcW w:w="3406" w:type="dxa"/>
            <w:vAlign w:val="center"/>
          </w:tcPr>
          <w:p w:rsidR="00774A17" w:rsidRPr="00F264F6" w:rsidRDefault="00774A17" w:rsidP="00CD573F">
            <w:pPr>
              <w:jc w:val="center"/>
              <w:rPr>
                <w:rFonts w:ascii="Arial" w:hAnsi="Arial" w:cs="Arial"/>
                <w:sz w:val="20"/>
                <w:szCs w:val="20"/>
              </w:rPr>
            </w:pPr>
            <w:r w:rsidRPr="00F264F6">
              <w:rPr>
                <w:rFonts w:ascii="Arial" w:hAnsi="Arial" w:cs="Arial"/>
                <w:sz w:val="20"/>
                <w:szCs w:val="20"/>
              </w:rPr>
              <w:t>,</w:t>
            </w:r>
          </w:p>
        </w:tc>
      </w:tr>
      <w:tr w:rsidR="00774A17" w:rsidRPr="00F264F6" w:rsidTr="00CD573F">
        <w:tc>
          <w:tcPr>
            <w:tcW w:w="2835" w:type="dxa"/>
            <w:shd w:val="clear" w:color="auto" w:fill="auto"/>
            <w:vAlign w:val="center"/>
          </w:tcPr>
          <w:p w:rsidR="00774A17" w:rsidRPr="00F264F6" w:rsidRDefault="00774A17" w:rsidP="00CD573F">
            <w:pPr>
              <w:jc w:val="center"/>
              <w:rPr>
                <w:rFonts w:ascii="Arial" w:hAnsi="Arial" w:cs="Arial"/>
                <w:sz w:val="20"/>
                <w:szCs w:val="20"/>
              </w:rPr>
            </w:pPr>
            <w:r w:rsidRPr="00F264F6">
              <w:rPr>
                <w:rFonts w:ascii="Arial" w:hAnsi="Arial" w:cs="Arial"/>
                <w:sz w:val="20"/>
                <w:szCs w:val="20"/>
              </w:rPr>
              <w:t>(</w:t>
            </w:r>
          </w:p>
        </w:tc>
        <w:tc>
          <w:tcPr>
            <w:tcW w:w="3119" w:type="dxa"/>
            <w:shd w:val="clear" w:color="auto" w:fill="auto"/>
            <w:vAlign w:val="center"/>
          </w:tcPr>
          <w:p w:rsidR="00774A17" w:rsidRPr="00F264F6" w:rsidRDefault="00774A17" w:rsidP="00CD573F">
            <w:pPr>
              <w:jc w:val="center"/>
              <w:rPr>
                <w:rFonts w:ascii="Arial" w:hAnsi="Arial" w:cs="Arial"/>
                <w:sz w:val="20"/>
                <w:szCs w:val="20"/>
              </w:rPr>
            </w:pPr>
            <w:r w:rsidRPr="00F264F6">
              <w:rPr>
                <w:rFonts w:ascii="Arial" w:hAnsi="Arial" w:cs="Arial"/>
                <w:sz w:val="20"/>
                <w:szCs w:val="20"/>
              </w:rPr>
              <w:t>)</w:t>
            </w:r>
          </w:p>
        </w:tc>
        <w:tc>
          <w:tcPr>
            <w:tcW w:w="3406" w:type="dxa"/>
            <w:vAlign w:val="center"/>
          </w:tcPr>
          <w:p w:rsidR="00774A17" w:rsidRPr="00F264F6" w:rsidRDefault="00774A17" w:rsidP="00CD573F">
            <w:pPr>
              <w:jc w:val="center"/>
              <w:rPr>
                <w:rFonts w:ascii="Arial" w:hAnsi="Arial" w:cs="Arial"/>
                <w:sz w:val="20"/>
                <w:szCs w:val="20"/>
              </w:rPr>
            </w:pPr>
            <w:r w:rsidRPr="00F264F6">
              <w:rPr>
                <w:rFonts w:ascii="Arial" w:hAnsi="Arial" w:cs="Arial"/>
                <w:sz w:val="20"/>
                <w:szCs w:val="20"/>
              </w:rPr>
              <w:t>.</w:t>
            </w:r>
          </w:p>
        </w:tc>
      </w:tr>
      <w:tr w:rsidR="00774A17" w:rsidRPr="00F264F6" w:rsidTr="00CD573F">
        <w:tc>
          <w:tcPr>
            <w:tcW w:w="2835" w:type="dxa"/>
            <w:shd w:val="clear" w:color="auto" w:fill="auto"/>
            <w:vAlign w:val="center"/>
          </w:tcPr>
          <w:p w:rsidR="00774A17" w:rsidRPr="00F264F6" w:rsidRDefault="00774A17" w:rsidP="00CD573F">
            <w:pPr>
              <w:jc w:val="center"/>
              <w:rPr>
                <w:rFonts w:ascii="Arial" w:hAnsi="Arial" w:cs="Arial"/>
                <w:sz w:val="20"/>
                <w:szCs w:val="20"/>
              </w:rPr>
            </w:pPr>
            <w:r w:rsidRPr="00F264F6">
              <w:rPr>
                <w:rFonts w:ascii="Arial" w:hAnsi="Arial" w:cs="Arial"/>
                <w:sz w:val="20"/>
                <w:szCs w:val="20"/>
              </w:rPr>
              <w:t>-</w:t>
            </w:r>
          </w:p>
        </w:tc>
        <w:tc>
          <w:tcPr>
            <w:tcW w:w="3119" w:type="dxa"/>
            <w:shd w:val="clear" w:color="auto" w:fill="auto"/>
            <w:vAlign w:val="center"/>
          </w:tcPr>
          <w:p w:rsidR="00774A17" w:rsidRPr="00F264F6" w:rsidRDefault="00774A17" w:rsidP="00CD573F">
            <w:pPr>
              <w:jc w:val="center"/>
              <w:rPr>
                <w:rFonts w:ascii="Arial" w:hAnsi="Arial" w:cs="Arial"/>
                <w:sz w:val="20"/>
                <w:szCs w:val="20"/>
              </w:rPr>
            </w:pPr>
            <w:r w:rsidRPr="00F264F6">
              <w:rPr>
                <w:rFonts w:ascii="Arial" w:hAnsi="Arial" w:cs="Arial"/>
                <w:sz w:val="20"/>
                <w:szCs w:val="20"/>
              </w:rPr>
              <w:t>+</w:t>
            </w:r>
          </w:p>
        </w:tc>
        <w:tc>
          <w:tcPr>
            <w:tcW w:w="3406" w:type="dxa"/>
            <w:tcBorders>
              <w:bottom w:val="single" w:sz="4" w:space="0" w:color="auto"/>
            </w:tcBorders>
            <w:vAlign w:val="center"/>
          </w:tcPr>
          <w:p w:rsidR="00774A17" w:rsidRPr="00F264F6" w:rsidRDefault="00774A17" w:rsidP="00CD573F">
            <w:pPr>
              <w:jc w:val="center"/>
              <w:rPr>
                <w:rFonts w:ascii="Arial" w:hAnsi="Arial" w:cs="Arial"/>
                <w:sz w:val="20"/>
                <w:szCs w:val="20"/>
              </w:rPr>
            </w:pPr>
            <w:r w:rsidRPr="00F264F6">
              <w:rPr>
                <w:rFonts w:ascii="Arial" w:hAnsi="Arial" w:cs="Arial"/>
                <w:sz w:val="20"/>
                <w:szCs w:val="20"/>
              </w:rPr>
              <w:t>:</w:t>
            </w:r>
          </w:p>
        </w:tc>
      </w:tr>
      <w:tr w:rsidR="00774A17" w:rsidRPr="00F264F6" w:rsidTr="00CD573F">
        <w:tc>
          <w:tcPr>
            <w:tcW w:w="2835" w:type="dxa"/>
            <w:shd w:val="clear" w:color="auto" w:fill="auto"/>
            <w:vAlign w:val="center"/>
          </w:tcPr>
          <w:p w:rsidR="00774A17" w:rsidRPr="00F264F6" w:rsidRDefault="00774A17" w:rsidP="00CD573F">
            <w:pPr>
              <w:jc w:val="center"/>
              <w:rPr>
                <w:rFonts w:ascii="Arial" w:hAnsi="Arial" w:cs="Arial"/>
                <w:sz w:val="20"/>
                <w:szCs w:val="20"/>
              </w:rPr>
            </w:pPr>
            <w:r w:rsidRPr="00F264F6">
              <w:rPr>
                <w:rFonts w:ascii="Arial" w:hAnsi="Arial" w:cs="Arial"/>
                <w:sz w:val="20"/>
                <w:szCs w:val="20"/>
              </w:rPr>
              <w:t>\</w:t>
            </w:r>
          </w:p>
        </w:tc>
        <w:tc>
          <w:tcPr>
            <w:tcW w:w="3119" w:type="dxa"/>
            <w:tcBorders>
              <w:bottom w:val="single" w:sz="4" w:space="0" w:color="auto"/>
            </w:tcBorders>
            <w:shd w:val="clear" w:color="auto" w:fill="auto"/>
            <w:vAlign w:val="center"/>
          </w:tcPr>
          <w:p w:rsidR="00774A17" w:rsidRPr="00F264F6" w:rsidRDefault="00774A17" w:rsidP="00CD573F">
            <w:pPr>
              <w:jc w:val="center"/>
              <w:rPr>
                <w:rFonts w:ascii="Arial" w:hAnsi="Arial" w:cs="Arial"/>
                <w:sz w:val="20"/>
                <w:szCs w:val="20"/>
              </w:rPr>
            </w:pPr>
            <w:r w:rsidRPr="00F264F6">
              <w:rPr>
                <w:rFonts w:ascii="Arial" w:hAnsi="Arial" w:cs="Arial"/>
                <w:sz w:val="20"/>
                <w:szCs w:val="20"/>
              </w:rPr>
              <w:t>/</w:t>
            </w:r>
          </w:p>
        </w:tc>
        <w:tc>
          <w:tcPr>
            <w:tcW w:w="3406" w:type="dxa"/>
            <w:tcBorders>
              <w:bottom w:val="single" w:sz="4" w:space="0" w:color="auto"/>
            </w:tcBorders>
            <w:vAlign w:val="center"/>
          </w:tcPr>
          <w:p w:rsidR="00774A17" w:rsidRPr="00F264F6" w:rsidRDefault="00774A17" w:rsidP="00CD573F">
            <w:pPr>
              <w:jc w:val="center"/>
              <w:rPr>
                <w:rFonts w:ascii="Arial" w:hAnsi="Arial" w:cs="Arial"/>
                <w:sz w:val="20"/>
                <w:szCs w:val="20"/>
              </w:rPr>
            </w:pPr>
            <w:r w:rsidRPr="00F264F6">
              <w:rPr>
                <w:rFonts w:ascii="Arial" w:hAnsi="Arial" w:cs="Arial"/>
                <w:sz w:val="20"/>
                <w:szCs w:val="20"/>
              </w:rPr>
              <w:t>;</w:t>
            </w:r>
          </w:p>
        </w:tc>
      </w:tr>
      <w:tr w:rsidR="00774A17" w:rsidRPr="00F264F6" w:rsidTr="00CD573F">
        <w:tc>
          <w:tcPr>
            <w:tcW w:w="2835" w:type="dxa"/>
            <w:shd w:val="clear" w:color="auto" w:fill="auto"/>
            <w:vAlign w:val="center"/>
          </w:tcPr>
          <w:p w:rsidR="00774A17" w:rsidRPr="00F264F6" w:rsidRDefault="00774A17" w:rsidP="00CD573F">
            <w:pPr>
              <w:jc w:val="center"/>
              <w:rPr>
                <w:rFonts w:ascii="Arial" w:hAnsi="Arial" w:cs="Arial"/>
                <w:sz w:val="20"/>
                <w:szCs w:val="20"/>
              </w:rPr>
            </w:pPr>
            <w:r w:rsidRPr="00F264F6">
              <w:rPr>
                <w:rFonts w:ascii="Arial" w:hAnsi="Arial" w:cs="Arial"/>
                <w:sz w:val="20"/>
                <w:szCs w:val="20"/>
              </w:rPr>
              <w:t>“</w:t>
            </w:r>
          </w:p>
        </w:tc>
        <w:tc>
          <w:tcPr>
            <w:tcW w:w="3119" w:type="dxa"/>
            <w:tcBorders>
              <w:right w:val="single" w:sz="4" w:space="0" w:color="auto"/>
            </w:tcBorders>
            <w:shd w:val="clear" w:color="auto" w:fill="auto"/>
            <w:vAlign w:val="center"/>
          </w:tcPr>
          <w:p w:rsidR="00774A17" w:rsidRPr="00F264F6" w:rsidRDefault="00774A17" w:rsidP="00CD573F">
            <w:pPr>
              <w:jc w:val="center"/>
              <w:rPr>
                <w:rFonts w:ascii="Arial" w:hAnsi="Arial" w:cs="Arial"/>
                <w:sz w:val="20"/>
                <w:szCs w:val="20"/>
              </w:rPr>
            </w:pPr>
            <w:r w:rsidRPr="00F264F6">
              <w:rPr>
                <w:rFonts w:ascii="Arial" w:hAnsi="Arial" w:cs="Arial"/>
                <w:sz w:val="20"/>
                <w:szCs w:val="20"/>
              </w:rPr>
              <w:t>”</w:t>
            </w:r>
          </w:p>
        </w:tc>
        <w:tc>
          <w:tcPr>
            <w:tcW w:w="3406" w:type="dxa"/>
            <w:tcBorders>
              <w:top w:val="single" w:sz="4" w:space="0" w:color="auto"/>
              <w:left w:val="single" w:sz="4" w:space="0" w:color="auto"/>
              <w:bottom w:val="nil"/>
              <w:right w:val="nil"/>
            </w:tcBorders>
            <w:vAlign w:val="center"/>
          </w:tcPr>
          <w:p w:rsidR="00774A17" w:rsidRPr="00F264F6" w:rsidRDefault="00774A17" w:rsidP="00CD573F">
            <w:pPr>
              <w:jc w:val="center"/>
              <w:rPr>
                <w:rFonts w:ascii="Arial" w:hAnsi="Arial" w:cs="Arial"/>
                <w:sz w:val="20"/>
                <w:szCs w:val="20"/>
              </w:rPr>
            </w:pPr>
          </w:p>
        </w:tc>
      </w:tr>
    </w:tbl>
    <w:p w:rsidR="00774A17" w:rsidRPr="00F264F6" w:rsidRDefault="00774A17" w:rsidP="00774A17">
      <w:pPr>
        <w:rPr>
          <w:rFonts w:ascii="Arial" w:hAnsi="Arial" w:cs="Arial"/>
          <w:b/>
          <w:bCs/>
          <w:sz w:val="20"/>
          <w:szCs w:val="20"/>
          <w:lang/>
        </w:rPr>
      </w:pPr>
    </w:p>
    <w:p w:rsidR="00774A17" w:rsidRPr="00F264F6" w:rsidRDefault="00774A17" w:rsidP="00774A17">
      <w:pPr>
        <w:jc w:val="center"/>
        <w:rPr>
          <w:rFonts w:ascii="Arial" w:hAnsi="Arial" w:cs="Arial"/>
          <w:b/>
          <w:bCs/>
          <w:sz w:val="20"/>
          <w:szCs w:val="20"/>
          <w:lang/>
        </w:rPr>
      </w:pPr>
      <w:bookmarkStart w:id="269" w:name="chuong_phuluc_6_2"/>
      <w:r w:rsidRPr="00F264F6">
        <w:rPr>
          <w:rFonts w:ascii="Arial" w:hAnsi="Arial" w:cs="Arial"/>
          <w:b/>
          <w:bCs/>
          <w:sz w:val="20"/>
          <w:szCs w:val="20"/>
          <w:lang/>
        </w:rPr>
        <w:t>Phụ lục VII-2</w:t>
      </w:r>
      <w:bookmarkEnd w:id="269"/>
    </w:p>
    <w:p w:rsidR="00774A17" w:rsidRPr="00F264F6" w:rsidRDefault="00774A17" w:rsidP="00774A17">
      <w:pPr>
        <w:jc w:val="center"/>
        <w:rPr>
          <w:rFonts w:ascii="Arial" w:hAnsi="Arial" w:cs="Arial"/>
          <w:i/>
          <w:iCs/>
          <w:sz w:val="20"/>
          <w:szCs w:val="20"/>
        </w:rPr>
      </w:pPr>
      <w:bookmarkStart w:id="270" w:name="chuong_phuluc_6_2_name"/>
      <w:r w:rsidRPr="00F264F6">
        <w:rPr>
          <w:rFonts w:ascii="Arial" w:hAnsi="Arial" w:cs="Arial"/>
          <w:b/>
          <w:bCs/>
          <w:sz w:val="20"/>
          <w:szCs w:val="20"/>
        </w:rPr>
        <w:t>MÃ CẤP TỈNH, CẤP HUYỆN SỬ DỤNG TRONG ĐĂNG KÝ HỘ KINH DOANH</w:t>
      </w:r>
      <w:bookmarkEnd w:id="27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709"/>
        <w:gridCol w:w="709"/>
        <w:gridCol w:w="3118"/>
        <w:gridCol w:w="850"/>
        <w:gridCol w:w="997"/>
      </w:tblGrid>
      <w:tr w:rsidR="00774A17" w:rsidRPr="00F264F6" w:rsidTr="00CD573F">
        <w:trPr>
          <w:cantSplit/>
          <w:tblHeader/>
        </w:trPr>
        <w:tc>
          <w:tcPr>
            <w:tcW w:w="2977" w:type="dxa"/>
            <w:vMerge w:val="restart"/>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Đơn vị hành chính</w:t>
            </w:r>
          </w:p>
        </w:tc>
        <w:tc>
          <w:tcPr>
            <w:tcW w:w="1418" w:type="dxa"/>
            <w:gridSpan w:val="2"/>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Mã</w:t>
            </w:r>
          </w:p>
        </w:tc>
        <w:tc>
          <w:tcPr>
            <w:tcW w:w="3118" w:type="dxa"/>
            <w:vMerge w:val="restart"/>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Đơn vị hành chính</w:t>
            </w:r>
          </w:p>
        </w:tc>
        <w:tc>
          <w:tcPr>
            <w:tcW w:w="1847" w:type="dxa"/>
            <w:gridSpan w:val="2"/>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Mã</w:t>
            </w:r>
          </w:p>
        </w:tc>
      </w:tr>
      <w:tr w:rsidR="00774A17" w:rsidRPr="00F264F6" w:rsidTr="00CD573F">
        <w:trPr>
          <w:cantSplit/>
          <w:tblHeader/>
        </w:trPr>
        <w:tc>
          <w:tcPr>
            <w:tcW w:w="2977" w:type="dxa"/>
            <w:vMerge/>
            <w:shd w:val="clear" w:color="auto" w:fill="auto"/>
          </w:tcPr>
          <w:p w:rsidR="00774A17" w:rsidRPr="00F264F6" w:rsidRDefault="00774A17" w:rsidP="00CD573F">
            <w:pPr>
              <w:jc w:val="center"/>
              <w:rPr>
                <w:rFonts w:ascii="Arial" w:hAnsi="Arial" w:cs="Arial"/>
                <w:sz w:val="20"/>
                <w:szCs w:val="20"/>
              </w:rPr>
            </w:pPr>
          </w:p>
        </w:tc>
        <w:tc>
          <w:tcPr>
            <w:tcW w:w="709"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Số</w:t>
            </w:r>
          </w:p>
        </w:tc>
        <w:tc>
          <w:tcPr>
            <w:tcW w:w="709"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Chữ</w:t>
            </w:r>
          </w:p>
        </w:tc>
        <w:tc>
          <w:tcPr>
            <w:tcW w:w="3118" w:type="dxa"/>
            <w:vMerge/>
            <w:shd w:val="clear" w:color="auto" w:fill="auto"/>
          </w:tcPr>
          <w:p w:rsidR="00774A17" w:rsidRPr="00F264F6" w:rsidRDefault="00774A17" w:rsidP="00CD573F">
            <w:pPr>
              <w:jc w:val="center"/>
              <w:rPr>
                <w:rFonts w:ascii="Arial" w:hAnsi="Arial" w:cs="Arial"/>
                <w:sz w:val="20"/>
                <w:szCs w:val="20"/>
              </w:rPr>
            </w:pPr>
          </w:p>
        </w:tc>
        <w:tc>
          <w:tcPr>
            <w:tcW w:w="850"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Số</w:t>
            </w:r>
          </w:p>
        </w:tc>
        <w:tc>
          <w:tcPr>
            <w:tcW w:w="997"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Chữ</w:t>
            </w:r>
          </w:p>
        </w:tc>
      </w:tr>
      <w:tr w:rsidR="00774A17" w:rsidRPr="00F264F6" w:rsidTr="00CD573F">
        <w:trPr>
          <w:cantSplit/>
        </w:trPr>
        <w:tc>
          <w:tcPr>
            <w:tcW w:w="2977"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sz w:val="20"/>
                <w:szCs w:val="20"/>
              </w:rPr>
              <w:t>1</w:t>
            </w:r>
          </w:p>
        </w:tc>
        <w:tc>
          <w:tcPr>
            <w:tcW w:w="709" w:type="dxa"/>
            <w:shd w:val="clear" w:color="auto" w:fill="auto"/>
          </w:tcPr>
          <w:p w:rsidR="00774A17" w:rsidRPr="00F264F6" w:rsidRDefault="00774A17" w:rsidP="00CD573F">
            <w:pPr>
              <w:jc w:val="center"/>
              <w:rPr>
                <w:rFonts w:ascii="Arial" w:hAnsi="Arial" w:cs="Arial"/>
                <w:bCs/>
                <w:sz w:val="20"/>
                <w:szCs w:val="20"/>
              </w:rPr>
            </w:pPr>
            <w:r w:rsidRPr="00F264F6">
              <w:rPr>
                <w:rFonts w:ascii="Arial" w:hAnsi="Arial" w:cs="Arial"/>
                <w:bCs/>
                <w:sz w:val="20"/>
                <w:szCs w:val="20"/>
              </w:rPr>
              <w:t>2</w:t>
            </w:r>
          </w:p>
        </w:tc>
        <w:tc>
          <w:tcPr>
            <w:tcW w:w="709" w:type="dxa"/>
            <w:shd w:val="clear" w:color="auto" w:fill="auto"/>
          </w:tcPr>
          <w:p w:rsidR="00774A17" w:rsidRPr="00F264F6" w:rsidRDefault="00774A17" w:rsidP="00CD573F">
            <w:pPr>
              <w:jc w:val="center"/>
              <w:rPr>
                <w:rFonts w:ascii="Arial" w:hAnsi="Arial" w:cs="Arial"/>
                <w:bCs/>
                <w:sz w:val="20"/>
                <w:szCs w:val="20"/>
              </w:rPr>
            </w:pPr>
            <w:r w:rsidRPr="00F264F6">
              <w:rPr>
                <w:rFonts w:ascii="Arial" w:hAnsi="Arial" w:cs="Arial"/>
                <w:bCs/>
                <w:sz w:val="20"/>
                <w:szCs w:val="20"/>
              </w:rPr>
              <w:t>3</w:t>
            </w:r>
          </w:p>
        </w:tc>
        <w:tc>
          <w:tcPr>
            <w:tcW w:w="3118"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sz w:val="20"/>
                <w:szCs w:val="20"/>
              </w:rPr>
              <w:t>1</w:t>
            </w:r>
          </w:p>
        </w:tc>
        <w:tc>
          <w:tcPr>
            <w:tcW w:w="850" w:type="dxa"/>
            <w:shd w:val="clear" w:color="auto" w:fill="auto"/>
          </w:tcPr>
          <w:p w:rsidR="00774A17" w:rsidRPr="00F264F6" w:rsidRDefault="00774A17" w:rsidP="00CD573F">
            <w:pPr>
              <w:jc w:val="center"/>
              <w:rPr>
                <w:rFonts w:ascii="Arial" w:hAnsi="Arial" w:cs="Arial"/>
                <w:bCs/>
                <w:sz w:val="20"/>
                <w:szCs w:val="20"/>
              </w:rPr>
            </w:pPr>
            <w:r w:rsidRPr="00F264F6">
              <w:rPr>
                <w:rFonts w:ascii="Arial" w:hAnsi="Arial" w:cs="Arial"/>
                <w:bCs/>
                <w:sz w:val="20"/>
                <w:szCs w:val="20"/>
              </w:rPr>
              <w:t>2</w:t>
            </w:r>
          </w:p>
        </w:tc>
        <w:tc>
          <w:tcPr>
            <w:tcW w:w="997" w:type="dxa"/>
            <w:shd w:val="clear" w:color="auto" w:fill="auto"/>
          </w:tcPr>
          <w:p w:rsidR="00774A17" w:rsidRPr="00F264F6" w:rsidRDefault="00774A17" w:rsidP="00CD573F">
            <w:pPr>
              <w:jc w:val="center"/>
              <w:rPr>
                <w:rFonts w:ascii="Arial" w:hAnsi="Arial" w:cs="Arial"/>
                <w:bCs/>
                <w:sz w:val="20"/>
                <w:szCs w:val="20"/>
              </w:rPr>
            </w:pPr>
            <w:r w:rsidRPr="00F264F6">
              <w:rPr>
                <w:rFonts w:ascii="Arial" w:hAnsi="Arial" w:cs="Arial"/>
                <w:bCs/>
                <w:sz w:val="20"/>
                <w:szCs w:val="20"/>
              </w:rPr>
              <w:t>3</w:t>
            </w:r>
          </w:p>
        </w:tc>
      </w:tr>
      <w:tr w:rsidR="00774A17" w:rsidRPr="00F264F6" w:rsidTr="00CD573F">
        <w:trPr>
          <w:cantSplit/>
        </w:trPr>
        <w:tc>
          <w:tcPr>
            <w:tcW w:w="2977" w:type="dxa"/>
            <w:vMerge w:val="restart"/>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lastRenderedPageBreak/>
              <w:t xml:space="preserve">Thành phố Hà Nội </w:t>
            </w:r>
          </w:p>
          <w:p w:rsidR="00774A17" w:rsidRPr="00F264F6" w:rsidRDefault="00774A17" w:rsidP="00CD573F">
            <w:pPr>
              <w:rPr>
                <w:rFonts w:ascii="Arial" w:hAnsi="Arial" w:cs="Arial"/>
                <w:sz w:val="20"/>
                <w:szCs w:val="20"/>
              </w:rPr>
            </w:pPr>
            <w:r w:rsidRPr="00F264F6">
              <w:rPr>
                <w:rFonts w:ascii="Arial" w:hAnsi="Arial" w:cs="Arial"/>
                <w:sz w:val="20"/>
                <w:szCs w:val="20"/>
              </w:rPr>
              <w:t>(12 quận, 1 thị xã, 17 huyện)</w:t>
            </w:r>
          </w:p>
          <w:p w:rsidR="00774A17" w:rsidRPr="00F264F6" w:rsidRDefault="00774A17" w:rsidP="00CD573F">
            <w:pPr>
              <w:rPr>
                <w:rFonts w:ascii="Arial" w:hAnsi="Arial" w:cs="Arial"/>
                <w:sz w:val="20"/>
                <w:szCs w:val="20"/>
              </w:rPr>
            </w:pPr>
            <w:r w:rsidRPr="00F264F6">
              <w:rPr>
                <w:rFonts w:ascii="Arial" w:hAnsi="Arial" w:cs="Arial"/>
                <w:sz w:val="20"/>
                <w:szCs w:val="20"/>
              </w:rPr>
              <w:t>Quận Ba Đình</w:t>
            </w:r>
          </w:p>
          <w:p w:rsidR="00774A17" w:rsidRPr="00F264F6" w:rsidRDefault="00774A17" w:rsidP="00CD573F">
            <w:pPr>
              <w:rPr>
                <w:rFonts w:ascii="Arial" w:hAnsi="Arial" w:cs="Arial"/>
                <w:sz w:val="20"/>
                <w:szCs w:val="20"/>
              </w:rPr>
            </w:pPr>
            <w:r w:rsidRPr="00F264F6">
              <w:rPr>
                <w:rFonts w:ascii="Arial" w:hAnsi="Arial" w:cs="Arial"/>
                <w:sz w:val="20"/>
                <w:szCs w:val="20"/>
              </w:rPr>
              <w:t>Quận Tây Hồ</w:t>
            </w:r>
          </w:p>
          <w:p w:rsidR="00774A17" w:rsidRPr="00F264F6" w:rsidRDefault="00774A17" w:rsidP="00CD573F">
            <w:pPr>
              <w:rPr>
                <w:rFonts w:ascii="Arial" w:hAnsi="Arial" w:cs="Arial"/>
                <w:sz w:val="20"/>
                <w:szCs w:val="20"/>
              </w:rPr>
            </w:pPr>
            <w:r w:rsidRPr="00F264F6">
              <w:rPr>
                <w:rFonts w:ascii="Arial" w:hAnsi="Arial" w:cs="Arial"/>
                <w:sz w:val="20"/>
                <w:szCs w:val="20"/>
              </w:rPr>
              <w:t>Quận Hoàn Kiếm</w:t>
            </w:r>
          </w:p>
          <w:p w:rsidR="00774A17" w:rsidRPr="00F264F6" w:rsidRDefault="00774A17" w:rsidP="00CD573F">
            <w:pPr>
              <w:rPr>
                <w:rFonts w:ascii="Arial" w:hAnsi="Arial" w:cs="Arial"/>
                <w:sz w:val="20"/>
                <w:szCs w:val="20"/>
              </w:rPr>
            </w:pPr>
            <w:r w:rsidRPr="00F264F6">
              <w:rPr>
                <w:rFonts w:ascii="Arial" w:hAnsi="Arial" w:cs="Arial"/>
                <w:sz w:val="20"/>
                <w:szCs w:val="20"/>
              </w:rPr>
              <w:t>Quận Hai Bà Trưng</w:t>
            </w:r>
          </w:p>
          <w:p w:rsidR="00774A17" w:rsidRPr="00F264F6" w:rsidRDefault="00774A17" w:rsidP="00CD573F">
            <w:pPr>
              <w:rPr>
                <w:rFonts w:ascii="Arial" w:hAnsi="Arial" w:cs="Arial"/>
                <w:sz w:val="20"/>
                <w:szCs w:val="20"/>
              </w:rPr>
            </w:pPr>
            <w:r w:rsidRPr="00F264F6">
              <w:rPr>
                <w:rFonts w:ascii="Arial" w:hAnsi="Arial" w:cs="Arial"/>
                <w:sz w:val="20"/>
                <w:szCs w:val="20"/>
              </w:rPr>
              <w:t>Quận Đống Đa</w:t>
            </w:r>
          </w:p>
          <w:p w:rsidR="00774A17" w:rsidRPr="00F264F6" w:rsidRDefault="00774A17" w:rsidP="00CD573F">
            <w:pPr>
              <w:rPr>
                <w:rFonts w:ascii="Arial" w:hAnsi="Arial" w:cs="Arial"/>
                <w:sz w:val="20"/>
                <w:szCs w:val="20"/>
              </w:rPr>
            </w:pPr>
            <w:r w:rsidRPr="00F264F6">
              <w:rPr>
                <w:rFonts w:ascii="Arial" w:hAnsi="Arial" w:cs="Arial"/>
                <w:sz w:val="20"/>
                <w:szCs w:val="20"/>
              </w:rPr>
              <w:t>Quận Thanh Xuân</w:t>
            </w:r>
          </w:p>
          <w:p w:rsidR="00774A17" w:rsidRPr="00F264F6" w:rsidRDefault="00774A17" w:rsidP="00CD573F">
            <w:pPr>
              <w:rPr>
                <w:rFonts w:ascii="Arial" w:hAnsi="Arial" w:cs="Arial"/>
                <w:sz w:val="20"/>
                <w:szCs w:val="20"/>
              </w:rPr>
            </w:pPr>
            <w:r w:rsidRPr="00F264F6">
              <w:rPr>
                <w:rFonts w:ascii="Arial" w:hAnsi="Arial" w:cs="Arial"/>
                <w:sz w:val="20"/>
                <w:szCs w:val="20"/>
              </w:rPr>
              <w:t>Quận Cầu Giấy</w:t>
            </w:r>
          </w:p>
          <w:p w:rsidR="00774A17" w:rsidRPr="00F264F6" w:rsidRDefault="00774A17" w:rsidP="00CD573F">
            <w:pPr>
              <w:rPr>
                <w:rFonts w:ascii="Arial" w:hAnsi="Arial" w:cs="Arial"/>
                <w:sz w:val="20"/>
                <w:szCs w:val="20"/>
              </w:rPr>
            </w:pPr>
            <w:r w:rsidRPr="00F264F6">
              <w:rPr>
                <w:rFonts w:ascii="Arial" w:hAnsi="Arial" w:cs="Arial"/>
                <w:sz w:val="20"/>
                <w:szCs w:val="20"/>
              </w:rPr>
              <w:t>Huyện Sóc Sơn</w:t>
            </w:r>
          </w:p>
          <w:p w:rsidR="00774A17" w:rsidRPr="00F264F6" w:rsidRDefault="00774A17" w:rsidP="00CD573F">
            <w:pPr>
              <w:rPr>
                <w:rFonts w:ascii="Arial" w:hAnsi="Arial" w:cs="Arial"/>
                <w:sz w:val="20"/>
                <w:szCs w:val="20"/>
              </w:rPr>
            </w:pPr>
            <w:r w:rsidRPr="00F264F6">
              <w:rPr>
                <w:rFonts w:ascii="Arial" w:hAnsi="Arial" w:cs="Arial"/>
                <w:sz w:val="20"/>
                <w:szCs w:val="20"/>
              </w:rPr>
              <w:t>Huyện Đông Anh</w:t>
            </w:r>
          </w:p>
          <w:p w:rsidR="00774A17" w:rsidRPr="00F264F6" w:rsidRDefault="00774A17" w:rsidP="00CD573F">
            <w:pPr>
              <w:rPr>
                <w:rFonts w:ascii="Arial" w:hAnsi="Arial" w:cs="Arial"/>
                <w:sz w:val="20"/>
                <w:szCs w:val="20"/>
              </w:rPr>
            </w:pPr>
            <w:r w:rsidRPr="00F264F6">
              <w:rPr>
                <w:rFonts w:ascii="Arial" w:hAnsi="Arial" w:cs="Arial"/>
                <w:sz w:val="20"/>
                <w:szCs w:val="20"/>
              </w:rPr>
              <w:t>Huyện Gia Lâm</w:t>
            </w:r>
          </w:p>
          <w:p w:rsidR="00774A17" w:rsidRPr="00F264F6" w:rsidRDefault="00774A17" w:rsidP="00CD573F">
            <w:pPr>
              <w:rPr>
                <w:rFonts w:ascii="Arial" w:hAnsi="Arial" w:cs="Arial"/>
                <w:sz w:val="20"/>
                <w:szCs w:val="20"/>
              </w:rPr>
            </w:pPr>
            <w:r w:rsidRPr="00F264F6">
              <w:rPr>
                <w:rFonts w:ascii="Arial" w:hAnsi="Arial" w:cs="Arial"/>
                <w:sz w:val="20"/>
                <w:szCs w:val="20"/>
              </w:rPr>
              <w:t>Quận Nam Từ Liêm</w:t>
            </w:r>
          </w:p>
          <w:p w:rsidR="00774A17" w:rsidRPr="00F264F6" w:rsidRDefault="00774A17" w:rsidP="00CD573F">
            <w:pPr>
              <w:rPr>
                <w:rFonts w:ascii="Arial" w:hAnsi="Arial" w:cs="Arial"/>
                <w:sz w:val="20"/>
                <w:szCs w:val="20"/>
              </w:rPr>
            </w:pPr>
            <w:r w:rsidRPr="00F264F6">
              <w:rPr>
                <w:rFonts w:ascii="Arial" w:hAnsi="Arial" w:cs="Arial"/>
                <w:sz w:val="20"/>
                <w:szCs w:val="20"/>
              </w:rPr>
              <w:t>Huyện Thanh Trì</w:t>
            </w:r>
          </w:p>
          <w:p w:rsidR="00774A17" w:rsidRPr="00F264F6" w:rsidRDefault="00774A17" w:rsidP="00CD573F">
            <w:pPr>
              <w:rPr>
                <w:rFonts w:ascii="Arial" w:hAnsi="Arial" w:cs="Arial"/>
                <w:sz w:val="20"/>
                <w:szCs w:val="20"/>
              </w:rPr>
            </w:pPr>
            <w:r w:rsidRPr="00F264F6">
              <w:rPr>
                <w:rFonts w:ascii="Arial" w:hAnsi="Arial" w:cs="Arial"/>
                <w:sz w:val="20"/>
                <w:szCs w:val="20"/>
              </w:rPr>
              <w:t>Quận Hoàng Mai</w:t>
            </w:r>
          </w:p>
          <w:p w:rsidR="00774A17" w:rsidRPr="00F264F6" w:rsidRDefault="00774A17" w:rsidP="00CD573F">
            <w:pPr>
              <w:rPr>
                <w:rFonts w:ascii="Arial" w:hAnsi="Arial" w:cs="Arial"/>
                <w:sz w:val="20"/>
                <w:szCs w:val="20"/>
              </w:rPr>
            </w:pPr>
            <w:r w:rsidRPr="00F264F6">
              <w:rPr>
                <w:rFonts w:ascii="Arial" w:hAnsi="Arial" w:cs="Arial"/>
                <w:sz w:val="20"/>
                <w:szCs w:val="20"/>
              </w:rPr>
              <w:t>Quận Long Biên</w:t>
            </w:r>
          </w:p>
          <w:p w:rsidR="00774A17" w:rsidRPr="00F264F6" w:rsidRDefault="00774A17" w:rsidP="00CD573F">
            <w:pPr>
              <w:rPr>
                <w:rFonts w:ascii="Arial" w:hAnsi="Arial" w:cs="Arial"/>
                <w:sz w:val="20"/>
                <w:szCs w:val="20"/>
              </w:rPr>
            </w:pPr>
            <w:r w:rsidRPr="00F264F6">
              <w:rPr>
                <w:rFonts w:ascii="Arial" w:hAnsi="Arial" w:cs="Arial"/>
                <w:sz w:val="20"/>
                <w:szCs w:val="20"/>
              </w:rPr>
              <w:t>Quận Hà Đông</w:t>
            </w:r>
          </w:p>
          <w:p w:rsidR="00774A17" w:rsidRPr="00F264F6" w:rsidRDefault="00774A17" w:rsidP="00CD573F">
            <w:pPr>
              <w:rPr>
                <w:rFonts w:ascii="Arial" w:hAnsi="Arial" w:cs="Arial"/>
                <w:sz w:val="20"/>
                <w:szCs w:val="20"/>
              </w:rPr>
            </w:pPr>
            <w:r w:rsidRPr="00F264F6">
              <w:rPr>
                <w:rFonts w:ascii="Arial" w:hAnsi="Arial" w:cs="Arial"/>
                <w:sz w:val="20"/>
                <w:szCs w:val="20"/>
              </w:rPr>
              <w:t>Thị xã Sơn Tây</w:t>
            </w:r>
          </w:p>
          <w:p w:rsidR="00774A17" w:rsidRPr="00F264F6" w:rsidRDefault="00774A17" w:rsidP="00CD573F">
            <w:pPr>
              <w:rPr>
                <w:rFonts w:ascii="Arial" w:hAnsi="Arial" w:cs="Arial"/>
                <w:sz w:val="20"/>
                <w:szCs w:val="20"/>
              </w:rPr>
            </w:pPr>
            <w:r w:rsidRPr="00F264F6">
              <w:rPr>
                <w:rFonts w:ascii="Arial" w:hAnsi="Arial" w:cs="Arial"/>
                <w:sz w:val="20"/>
                <w:szCs w:val="20"/>
              </w:rPr>
              <w:t>Huyện Ba Vì</w:t>
            </w:r>
          </w:p>
          <w:p w:rsidR="00774A17" w:rsidRPr="00F264F6" w:rsidRDefault="00774A17" w:rsidP="00CD573F">
            <w:pPr>
              <w:rPr>
                <w:rFonts w:ascii="Arial" w:hAnsi="Arial" w:cs="Arial"/>
                <w:sz w:val="20"/>
                <w:szCs w:val="20"/>
              </w:rPr>
            </w:pPr>
            <w:r w:rsidRPr="00F264F6">
              <w:rPr>
                <w:rFonts w:ascii="Arial" w:hAnsi="Arial" w:cs="Arial"/>
                <w:sz w:val="20"/>
                <w:szCs w:val="20"/>
              </w:rPr>
              <w:t>Huyện Phúc Thọ</w:t>
            </w:r>
          </w:p>
          <w:p w:rsidR="00774A17" w:rsidRPr="00F264F6" w:rsidRDefault="00774A17" w:rsidP="00CD573F">
            <w:pPr>
              <w:rPr>
                <w:rFonts w:ascii="Arial" w:hAnsi="Arial" w:cs="Arial"/>
                <w:sz w:val="20"/>
                <w:szCs w:val="20"/>
              </w:rPr>
            </w:pPr>
            <w:r w:rsidRPr="00F264F6">
              <w:rPr>
                <w:rFonts w:ascii="Arial" w:hAnsi="Arial" w:cs="Arial"/>
                <w:sz w:val="20"/>
                <w:szCs w:val="20"/>
              </w:rPr>
              <w:t>Huyện Đan Phượng</w:t>
            </w:r>
          </w:p>
          <w:p w:rsidR="00774A17" w:rsidRPr="00F264F6" w:rsidRDefault="00774A17" w:rsidP="00CD573F">
            <w:pPr>
              <w:rPr>
                <w:rFonts w:ascii="Arial" w:hAnsi="Arial" w:cs="Arial"/>
                <w:sz w:val="20"/>
                <w:szCs w:val="20"/>
              </w:rPr>
            </w:pPr>
            <w:r w:rsidRPr="00F264F6">
              <w:rPr>
                <w:rFonts w:ascii="Arial" w:hAnsi="Arial" w:cs="Arial"/>
                <w:sz w:val="20"/>
                <w:szCs w:val="20"/>
              </w:rPr>
              <w:t>Huyện Thạch Thất</w:t>
            </w:r>
          </w:p>
          <w:p w:rsidR="00774A17" w:rsidRPr="00F264F6" w:rsidRDefault="00774A17" w:rsidP="00CD573F">
            <w:pPr>
              <w:rPr>
                <w:rFonts w:ascii="Arial" w:hAnsi="Arial" w:cs="Arial"/>
                <w:sz w:val="20"/>
                <w:szCs w:val="20"/>
              </w:rPr>
            </w:pPr>
            <w:r w:rsidRPr="00F264F6">
              <w:rPr>
                <w:rFonts w:ascii="Arial" w:hAnsi="Arial" w:cs="Arial"/>
                <w:sz w:val="20"/>
                <w:szCs w:val="20"/>
              </w:rPr>
              <w:t>Huyện Hoài Đức</w:t>
            </w:r>
          </w:p>
          <w:p w:rsidR="00774A17" w:rsidRPr="00F264F6" w:rsidRDefault="00774A17" w:rsidP="00CD573F">
            <w:pPr>
              <w:rPr>
                <w:rFonts w:ascii="Arial" w:hAnsi="Arial" w:cs="Arial"/>
                <w:sz w:val="20"/>
                <w:szCs w:val="20"/>
              </w:rPr>
            </w:pPr>
            <w:r w:rsidRPr="00F264F6">
              <w:rPr>
                <w:rFonts w:ascii="Arial" w:hAnsi="Arial" w:cs="Arial"/>
                <w:sz w:val="20"/>
                <w:szCs w:val="20"/>
              </w:rPr>
              <w:t>Huyện Quốc Oai</w:t>
            </w:r>
          </w:p>
          <w:p w:rsidR="00774A17" w:rsidRPr="00F264F6" w:rsidRDefault="00774A17" w:rsidP="00CD573F">
            <w:pPr>
              <w:rPr>
                <w:rFonts w:ascii="Arial" w:hAnsi="Arial" w:cs="Arial"/>
                <w:sz w:val="20"/>
                <w:szCs w:val="20"/>
              </w:rPr>
            </w:pPr>
            <w:r w:rsidRPr="00F264F6">
              <w:rPr>
                <w:rFonts w:ascii="Arial" w:hAnsi="Arial" w:cs="Arial"/>
                <w:sz w:val="20"/>
                <w:szCs w:val="20"/>
              </w:rPr>
              <w:t>Huyện Chương Mỹ</w:t>
            </w:r>
          </w:p>
          <w:p w:rsidR="00774A17" w:rsidRPr="00F264F6" w:rsidRDefault="00774A17" w:rsidP="00CD573F">
            <w:pPr>
              <w:rPr>
                <w:rFonts w:ascii="Arial" w:hAnsi="Arial" w:cs="Arial"/>
                <w:sz w:val="20"/>
                <w:szCs w:val="20"/>
              </w:rPr>
            </w:pPr>
            <w:r w:rsidRPr="00F264F6">
              <w:rPr>
                <w:rFonts w:ascii="Arial" w:hAnsi="Arial" w:cs="Arial"/>
                <w:sz w:val="20"/>
                <w:szCs w:val="20"/>
              </w:rPr>
              <w:t>Huyện Thanh Oai</w:t>
            </w:r>
          </w:p>
          <w:p w:rsidR="00774A17" w:rsidRPr="00F264F6" w:rsidRDefault="00774A17" w:rsidP="00CD573F">
            <w:pPr>
              <w:rPr>
                <w:rFonts w:ascii="Arial" w:hAnsi="Arial" w:cs="Arial"/>
                <w:sz w:val="20"/>
                <w:szCs w:val="20"/>
              </w:rPr>
            </w:pPr>
            <w:r w:rsidRPr="00F264F6">
              <w:rPr>
                <w:rFonts w:ascii="Arial" w:hAnsi="Arial" w:cs="Arial"/>
                <w:sz w:val="20"/>
                <w:szCs w:val="20"/>
              </w:rPr>
              <w:t>Huyện Thường Tín</w:t>
            </w:r>
          </w:p>
          <w:p w:rsidR="00774A17" w:rsidRPr="00F264F6" w:rsidRDefault="00774A17" w:rsidP="00CD573F">
            <w:pPr>
              <w:rPr>
                <w:rFonts w:ascii="Arial" w:hAnsi="Arial" w:cs="Arial"/>
                <w:sz w:val="20"/>
                <w:szCs w:val="20"/>
              </w:rPr>
            </w:pPr>
            <w:r w:rsidRPr="00F264F6">
              <w:rPr>
                <w:rFonts w:ascii="Arial" w:hAnsi="Arial" w:cs="Arial"/>
                <w:sz w:val="20"/>
                <w:szCs w:val="20"/>
              </w:rPr>
              <w:t>Huyện Mỹ Đức</w:t>
            </w:r>
          </w:p>
          <w:p w:rsidR="00774A17" w:rsidRPr="00F264F6" w:rsidRDefault="00774A17" w:rsidP="00CD573F">
            <w:pPr>
              <w:rPr>
                <w:rFonts w:ascii="Arial" w:hAnsi="Arial" w:cs="Arial"/>
                <w:sz w:val="20"/>
                <w:szCs w:val="20"/>
              </w:rPr>
            </w:pPr>
            <w:r w:rsidRPr="00F264F6">
              <w:rPr>
                <w:rFonts w:ascii="Arial" w:hAnsi="Arial" w:cs="Arial"/>
                <w:sz w:val="20"/>
                <w:szCs w:val="20"/>
              </w:rPr>
              <w:t>Huyện Ứng Hòa</w:t>
            </w:r>
          </w:p>
          <w:p w:rsidR="00774A17" w:rsidRPr="00F264F6" w:rsidRDefault="00774A17" w:rsidP="00CD573F">
            <w:pPr>
              <w:rPr>
                <w:rFonts w:ascii="Arial" w:hAnsi="Arial" w:cs="Arial"/>
                <w:sz w:val="20"/>
                <w:szCs w:val="20"/>
              </w:rPr>
            </w:pPr>
            <w:r w:rsidRPr="00F264F6">
              <w:rPr>
                <w:rFonts w:ascii="Arial" w:hAnsi="Arial" w:cs="Arial"/>
                <w:sz w:val="20"/>
                <w:szCs w:val="20"/>
              </w:rPr>
              <w:t>Huyện Phú Xuyên</w:t>
            </w:r>
          </w:p>
          <w:p w:rsidR="00774A17" w:rsidRPr="00F264F6" w:rsidRDefault="00774A17" w:rsidP="00CD573F">
            <w:pPr>
              <w:rPr>
                <w:rFonts w:ascii="Arial" w:hAnsi="Arial" w:cs="Arial"/>
                <w:sz w:val="20"/>
                <w:szCs w:val="20"/>
              </w:rPr>
            </w:pPr>
            <w:r w:rsidRPr="00F264F6">
              <w:rPr>
                <w:rFonts w:ascii="Arial" w:hAnsi="Arial" w:cs="Arial"/>
                <w:sz w:val="20"/>
                <w:szCs w:val="20"/>
              </w:rPr>
              <w:t>Huyện Mê Linh</w:t>
            </w:r>
          </w:p>
          <w:p w:rsidR="00774A17" w:rsidRPr="00F264F6" w:rsidRDefault="00774A17" w:rsidP="00CD573F">
            <w:pPr>
              <w:rPr>
                <w:rFonts w:ascii="Arial" w:hAnsi="Arial" w:cs="Arial"/>
                <w:sz w:val="20"/>
                <w:szCs w:val="20"/>
              </w:rPr>
            </w:pPr>
            <w:r w:rsidRPr="00F264F6">
              <w:rPr>
                <w:rFonts w:ascii="Arial" w:hAnsi="Arial" w:cs="Arial"/>
                <w:sz w:val="20"/>
                <w:szCs w:val="20"/>
              </w:rPr>
              <w:t>Quận Bắc Từ Liêm</w:t>
            </w:r>
          </w:p>
        </w:tc>
        <w:tc>
          <w:tcPr>
            <w:tcW w:w="709" w:type="dxa"/>
            <w:vMerge w:val="restart"/>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01</w:t>
            </w: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01</w:t>
            </w:r>
          </w:p>
          <w:p w:rsidR="00774A17" w:rsidRPr="00F264F6" w:rsidRDefault="00774A17" w:rsidP="00CD573F">
            <w:pPr>
              <w:jc w:val="center"/>
              <w:rPr>
                <w:rFonts w:ascii="Arial" w:hAnsi="Arial" w:cs="Arial"/>
                <w:sz w:val="20"/>
                <w:szCs w:val="20"/>
              </w:rPr>
            </w:pPr>
            <w:r w:rsidRPr="00F264F6">
              <w:rPr>
                <w:rFonts w:ascii="Arial" w:hAnsi="Arial" w:cs="Arial"/>
                <w:sz w:val="20"/>
                <w:szCs w:val="20"/>
              </w:rPr>
              <w:t>01</w:t>
            </w:r>
          </w:p>
          <w:p w:rsidR="00774A17" w:rsidRPr="00F264F6" w:rsidRDefault="00774A17" w:rsidP="00CD573F">
            <w:pPr>
              <w:jc w:val="center"/>
              <w:rPr>
                <w:rFonts w:ascii="Arial" w:hAnsi="Arial" w:cs="Arial"/>
                <w:sz w:val="20"/>
                <w:szCs w:val="20"/>
              </w:rPr>
            </w:pPr>
            <w:r w:rsidRPr="00F264F6">
              <w:rPr>
                <w:rFonts w:ascii="Arial" w:hAnsi="Arial" w:cs="Arial"/>
                <w:sz w:val="20"/>
                <w:szCs w:val="20"/>
              </w:rPr>
              <w:t>01</w:t>
            </w:r>
          </w:p>
          <w:p w:rsidR="00774A17" w:rsidRPr="00F264F6" w:rsidRDefault="00774A17" w:rsidP="00CD573F">
            <w:pPr>
              <w:jc w:val="center"/>
              <w:rPr>
                <w:rFonts w:ascii="Arial" w:hAnsi="Arial" w:cs="Arial"/>
                <w:sz w:val="20"/>
                <w:szCs w:val="20"/>
              </w:rPr>
            </w:pPr>
            <w:r w:rsidRPr="00F264F6">
              <w:rPr>
                <w:rFonts w:ascii="Arial" w:hAnsi="Arial" w:cs="Arial"/>
                <w:sz w:val="20"/>
                <w:szCs w:val="20"/>
              </w:rPr>
              <w:t>01</w:t>
            </w:r>
          </w:p>
          <w:p w:rsidR="00774A17" w:rsidRPr="00F264F6" w:rsidRDefault="00774A17" w:rsidP="00CD573F">
            <w:pPr>
              <w:jc w:val="center"/>
              <w:rPr>
                <w:rFonts w:ascii="Arial" w:hAnsi="Arial" w:cs="Arial"/>
                <w:sz w:val="20"/>
                <w:szCs w:val="20"/>
              </w:rPr>
            </w:pPr>
            <w:r w:rsidRPr="00F264F6">
              <w:rPr>
                <w:rFonts w:ascii="Arial" w:hAnsi="Arial" w:cs="Arial"/>
                <w:sz w:val="20"/>
                <w:szCs w:val="20"/>
              </w:rPr>
              <w:t>01</w:t>
            </w:r>
          </w:p>
          <w:p w:rsidR="00774A17" w:rsidRPr="00F264F6" w:rsidRDefault="00774A17" w:rsidP="00CD573F">
            <w:pPr>
              <w:jc w:val="center"/>
              <w:rPr>
                <w:rFonts w:ascii="Arial" w:hAnsi="Arial" w:cs="Arial"/>
                <w:sz w:val="20"/>
                <w:szCs w:val="20"/>
              </w:rPr>
            </w:pPr>
            <w:r w:rsidRPr="00F264F6">
              <w:rPr>
                <w:rFonts w:ascii="Arial" w:hAnsi="Arial" w:cs="Arial"/>
                <w:sz w:val="20"/>
                <w:szCs w:val="20"/>
              </w:rPr>
              <w:t>01</w:t>
            </w:r>
          </w:p>
          <w:p w:rsidR="00774A17" w:rsidRPr="00F264F6" w:rsidRDefault="00774A17" w:rsidP="00CD573F">
            <w:pPr>
              <w:jc w:val="center"/>
              <w:rPr>
                <w:rFonts w:ascii="Arial" w:hAnsi="Arial" w:cs="Arial"/>
                <w:sz w:val="20"/>
                <w:szCs w:val="20"/>
              </w:rPr>
            </w:pPr>
            <w:r w:rsidRPr="00F264F6">
              <w:rPr>
                <w:rFonts w:ascii="Arial" w:hAnsi="Arial" w:cs="Arial"/>
                <w:sz w:val="20"/>
                <w:szCs w:val="20"/>
              </w:rPr>
              <w:t>01</w:t>
            </w:r>
          </w:p>
          <w:p w:rsidR="00774A17" w:rsidRPr="00F264F6" w:rsidRDefault="00774A17" w:rsidP="00CD573F">
            <w:pPr>
              <w:jc w:val="center"/>
              <w:rPr>
                <w:rFonts w:ascii="Arial" w:hAnsi="Arial" w:cs="Arial"/>
                <w:sz w:val="20"/>
                <w:szCs w:val="20"/>
              </w:rPr>
            </w:pPr>
            <w:r w:rsidRPr="00F264F6">
              <w:rPr>
                <w:rFonts w:ascii="Arial" w:hAnsi="Arial" w:cs="Arial"/>
                <w:sz w:val="20"/>
                <w:szCs w:val="20"/>
              </w:rPr>
              <w:t>01</w:t>
            </w:r>
          </w:p>
          <w:p w:rsidR="00774A17" w:rsidRPr="00F264F6" w:rsidRDefault="00774A17" w:rsidP="00CD573F">
            <w:pPr>
              <w:jc w:val="center"/>
              <w:rPr>
                <w:rFonts w:ascii="Arial" w:hAnsi="Arial" w:cs="Arial"/>
                <w:sz w:val="20"/>
                <w:szCs w:val="20"/>
              </w:rPr>
            </w:pPr>
            <w:r w:rsidRPr="00F264F6">
              <w:rPr>
                <w:rFonts w:ascii="Arial" w:hAnsi="Arial" w:cs="Arial"/>
                <w:sz w:val="20"/>
                <w:szCs w:val="20"/>
              </w:rPr>
              <w:t>01</w:t>
            </w:r>
          </w:p>
          <w:p w:rsidR="00774A17" w:rsidRPr="00F264F6" w:rsidRDefault="00774A17" w:rsidP="00CD573F">
            <w:pPr>
              <w:jc w:val="center"/>
              <w:rPr>
                <w:rFonts w:ascii="Arial" w:hAnsi="Arial" w:cs="Arial"/>
                <w:sz w:val="20"/>
                <w:szCs w:val="20"/>
              </w:rPr>
            </w:pPr>
            <w:r w:rsidRPr="00F264F6">
              <w:rPr>
                <w:rFonts w:ascii="Arial" w:hAnsi="Arial" w:cs="Arial"/>
                <w:sz w:val="20"/>
                <w:szCs w:val="20"/>
              </w:rPr>
              <w:t>01</w:t>
            </w:r>
          </w:p>
          <w:p w:rsidR="00774A17" w:rsidRPr="00F264F6" w:rsidRDefault="00774A17" w:rsidP="00CD573F">
            <w:pPr>
              <w:jc w:val="center"/>
              <w:rPr>
                <w:rFonts w:ascii="Arial" w:hAnsi="Arial" w:cs="Arial"/>
                <w:sz w:val="20"/>
                <w:szCs w:val="20"/>
              </w:rPr>
            </w:pPr>
            <w:r w:rsidRPr="00F264F6">
              <w:rPr>
                <w:rFonts w:ascii="Arial" w:hAnsi="Arial" w:cs="Arial"/>
                <w:sz w:val="20"/>
                <w:szCs w:val="20"/>
              </w:rPr>
              <w:t>01</w:t>
            </w:r>
          </w:p>
          <w:p w:rsidR="00774A17" w:rsidRPr="00F264F6" w:rsidRDefault="00774A17" w:rsidP="00CD573F">
            <w:pPr>
              <w:jc w:val="center"/>
              <w:rPr>
                <w:rFonts w:ascii="Arial" w:hAnsi="Arial" w:cs="Arial"/>
                <w:sz w:val="20"/>
                <w:szCs w:val="20"/>
              </w:rPr>
            </w:pPr>
            <w:r w:rsidRPr="00F264F6">
              <w:rPr>
                <w:rFonts w:ascii="Arial" w:hAnsi="Arial" w:cs="Arial"/>
                <w:sz w:val="20"/>
                <w:szCs w:val="20"/>
              </w:rPr>
              <w:t>01</w:t>
            </w:r>
          </w:p>
          <w:p w:rsidR="00774A17" w:rsidRPr="00F264F6" w:rsidRDefault="00774A17" w:rsidP="00CD573F">
            <w:pPr>
              <w:jc w:val="center"/>
              <w:rPr>
                <w:rFonts w:ascii="Arial" w:hAnsi="Arial" w:cs="Arial"/>
                <w:sz w:val="20"/>
                <w:szCs w:val="20"/>
              </w:rPr>
            </w:pPr>
            <w:r w:rsidRPr="00F264F6">
              <w:rPr>
                <w:rFonts w:ascii="Arial" w:hAnsi="Arial" w:cs="Arial"/>
                <w:sz w:val="20"/>
                <w:szCs w:val="20"/>
              </w:rPr>
              <w:t>01</w:t>
            </w:r>
          </w:p>
          <w:p w:rsidR="00774A17" w:rsidRPr="00F264F6" w:rsidRDefault="00774A17" w:rsidP="00CD573F">
            <w:pPr>
              <w:jc w:val="center"/>
              <w:rPr>
                <w:rFonts w:ascii="Arial" w:hAnsi="Arial" w:cs="Arial"/>
                <w:sz w:val="20"/>
                <w:szCs w:val="20"/>
              </w:rPr>
            </w:pPr>
            <w:r w:rsidRPr="00F264F6">
              <w:rPr>
                <w:rFonts w:ascii="Arial" w:hAnsi="Arial" w:cs="Arial"/>
                <w:sz w:val="20"/>
                <w:szCs w:val="20"/>
              </w:rPr>
              <w:t>01</w:t>
            </w:r>
          </w:p>
          <w:p w:rsidR="00774A17" w:rsidRPr="00F264F6" w:rsidRDefault="00774A17" w:rsidP="00CD573F">
            <w:pPr>
              <w:jc w:val="center"/>
              <w:rPr>
                <w:rFonts w:ascii="Arial" w:hAnsi="Arial" w:cs="Arial"/>
                <w:sz w:val="20"/>
                <w:szCs w:val="20"/>
              </w:rPr>
            </w:pPr>
            <w:r w:rsidRPr="00F264F6">
              <w:rPr>
                <w:rFonts w:ascii="Arial" w:hAnsi="Arial" w:cs="Arial"/>
                <w:sz w:val="20"/>
                <w:szCs w:val="20"/>
              </w:rPr>
              <w:t>01</w:t>
            </w:r>
          </w:p>
          <w:p w:rsidR="00774A17" w:rsidRPr="00F264F6" w:rsidRDefault="00774A17" w:rsidP="00CD573F">
            <w:pPr>
              <w:jc w:val="center"/>
              <w:rPr>
                <w:rFonts w:ascii="Arial" w:hAnsi="Arial" w:cs="Arial"/>
                <w:sz w:val="20"/>
                <w:szCs w:val="20"/>
              </w:rPr>
            </w:pPr>
            <w:r w:rsidRPr="00F264F6">
              <w:rPr>
                <w:rFonts w:ascii="Arial" w:hAnsi="Arial" w:cs="Arial"/>
                <w:sz w:val="20"/>
                <w:szCs w:val="20"/>
              </w:rPr>
              <w:t>01</w:t>
            </w:r>
          </w:p>
          <w:p w:rsidR="00774A17" w:rsidRPr="00F264F6" w:rsidRDefault="00774A17" w:rsidP="00CD573F">
            <w:pPr>
              <w:jc w:val="center"/>
              <w:rPr>
                <w:rFonts w:ascii="Arial" w:hAnsi="Arial" w:cs="Arial"/>
                <w:sz w:val="20"/>
                <w:szCs w:val="20"/>
              </w:rPr>
            </w:pPr>
            <w:r w:rsidRPr="00F264F6">
              <w:rPr>
                <w:rFonts w:ascii="Arial" w:hAnsi="Arial" w:cs="Arial"/>
                <w:sz w:val="20"/>
                <w:szCs w:val="20"/>
              </w:rPr>
              <w:t>01</w:t>
            </w:r>
          </w:p>
          <w:p w:rsidR="00774A17" w:rsidRPr="00F264F6" w:rsidRDefault="00774A17" w:rsidP="00CD573F">
            <w:pPr>
              <w:jc w:val="center"/>
              <w:rPr>
                <w:rFonts w:ascii="Arial" w:hAnsi="Arial" w:cs="Arial"/>
                <w:sz w:val="20"/>
                <w:szCs w:val="20"/>
              </w:rPr>
            </w:pPr>
            <w:r w:rsidRPr="00F264F6">
              <w:rPr>
                <w:rFonts w:ascii="Arial" w:hAnsi="Arial" w:cs="Arial"/>
                <w:sz w:val="20"/>
                <w:szCs w:val="20"/>
              </w:rPr>
              <w:t>01</w:t>
            </w:r>
          </w:p>
          <w:p w:rsidR="00774A17" w:rsidRPr="00F264F6" w:rsidRDefault="00774A17" w:rsidP="00CD573F">
            <w:pPr>
              <w:jc w:val="center"/>
              <w:rPr>
                <w:rFonts w:ascii="Arial" w:hAnsi="Arial" w:cs="Arial"/>
                <w:sz w:val="20"/>
                <w:szCs w:val="20"/>
              </w:rPr>
            </w:pPr>
            <w:r w:rsidRPr="00F264F6">
              <w:rPr>
                <w:rFonts w:ascii="Arial" w:hAnsi="Arial" w:cs="Arial"/>
                <w:sz w:val="20"/>
                <w:szCs w:val="20"/>
              </w:rPr>
              <w:t>01</w:t>
            </w:r>
          </w:p>
          <w:p w:rsidR="00774A17" w:rsidRPr="00F264F6" w:rsidRDefault="00774A17" w:rsidP="00CD573F">
            <w:pPr>
              <w:jc w:val="center"/>
              <w:rPr>
                <w:rFonts w:ascii="Arial" w:hAnsi="Arial" w:cs="Arial"/>
                <w:sz w:val="20"/>
                <w:szCs w:val="20"/>
              </w:rPr>
            </w:pPr>
            <w:r w:rsidRPr="00F264F6">
              <w:rPr>
                <w:rFonts w:ascii="Arial" w:hAnsi="Arial" w:cs="Arial"/>
                <w:sz w:val="20"/>
                <w:szCs w:val="20"/>
              </w:rPr>
              <w:t>01</w:t>
            </w:r>
          </w:p>
          <w:p w:rsidR="00774A17" w:rsidRPr="00F264F6" w:rsidRDefault="00774A17" w:rsidP="00CD573F">
            <w:pPr>
              <w:jc w:val="center"/>
              <w:rPr>
                <w:rFonts w:ascii="Arial" w:hAnsi="Arial" w:cs="Arial"/>
                <w:sz w:val="20"/>
                <w:szCs w:val="20"/>
              </w:rPr>
            </w:pPr>
            <w:r w:rsidRPr="00F264F6">
              <w:rPr>
                <w:rFonts w:ascii="Arial" w:hAnsi="Arial" w:cs="Arial"/>
                <w:sz w:val="20"/>
                <w:szCs w:val="20"/>
              </w:rPr>
              <w:t>01</w:t>
            </w:r>
          </w:p>
          <w:p w:rsidR="00774A17" w:rsidRPr="00F264F6" w:rsidRDefault="00774A17" w:rsidP="00CD573F">
            <w:pPr>
              <w:jc w:val="center"/>
              <w:rPr>
                <w:rFonts w:ascii="Arial" w:hAnsi="Arial" w:cs="Arial"/>
                <w:sz w:val="20"/>
                <w:szCs w:val="20"/>
              </w:rPr>
            </w:pPr>
            <w:r w:rsidRPr="00F264F6">
              <w:rPr>
                <w:rFonts w:ascii="Arial" w:hAnsi="Arial" w:cs="Arial"/>
                <w:sz w:val="20"/>
                <w:szCs w:val="20"/>
              </w:rPr>
              <w:t>01</w:t>
            </w:r>
          </w:p>
          <w:p w:rsidR="00774A17" w:rsidRPr="00F264F6" w:rsidRDefault="00774A17" w:rsidP="00CD573F">
            <w:pPr>
              <w:jc w:val="center"/>
              <w:rPr>
                <w:rFonts w:ascii="Arial" w:hAnsi="Arial" w:cs="Arial"/>
                <w:sz w:val="20"/>
                <w:szCs w:val="20"/>
              </w:rPr>
            </w:pPr>
            <w:r w:rsidRPr="00F264F6">
              <w:rPr>
                <w:rFonts w:ascii="Arial" w:hAnsi="Arial" w:cs="Arial"/>
                <w:sz w:val="20"/>
                <w:szCs w:val="20"/>
              </w:rPr>
              <w:t>01</w:t>
            </w:r>
          </w:p>
          <w:p w:rsidR="00774A17" w:rsidRPr="00F264F6" w:rsidRDefault="00774A17" w:rsidP="00CD573F">
            <w:pPr>
              <w:jc w:val="center"/>
              <w:rPr>
                <w:rFonts w:ascii="Arial" w:hAnsi="Arial" w:cs="Arial"/>
                <w:sz w:val="20"/>
                <w:szCs w:val="20"/>
              </w:rPr>
            </w:pPr>
            <w:r w:rsidRPr="00F264F6">
              <w:rPr>
                <w:rFonts w:ascii="Arial" w:hAnsi="Arial" w:cs="Arial"/>
                <w:sz w:val="20"/>
                <w:szCs w:val="20"/>
              </w:rPr>
              <w:t>01</w:t>
            </w:r>
          </w:p>
          <w:p w:rsidR="00774A17" w:rsidRPr="00F264F6" w:rsidRDefault="00774A17" w:rsidP="00CD573F">
            <w:pPr>
              <w:jc w:val="center"/>
              <w:rPr>
                <w:rFonts w:ascii="Arial" w:hAnsi="Arial" w:cs="Arial"/>
                <w:sz w:val="20"/>
                <w:szCs w:val="20"/>
              </w:rPr>
            </w:pPr>
            <w:r w:rsidRPr="00F264F6">
              <w:rPr>
                <w:rFonts w:ascii="Arial" w:hAnsi="Arial" w:cs="Arial"/>
                <w:sz w:val="20"/>
                <w:szCs w:val="20"/>
              </w:rPr>
              <w:t>01</w:t>
            </w:r>
          </w:p>
          <w:p w:rsidR="00774A17" w:rsidRPr="00F264F6" w:rsidRDefault="00774A17" w:rsidP="00CD573F">
            <w:pPr>
              <w:jc w:val="center"/>
              <w:rPr>
                <w:rFonts w:ascii="Arial" w:hAnsi="Arial" w:cs="Arial"/>
                <w:sz w:val="20"/>
                <w:szCs w:val="20"/>
              </w:rPr>
            </w:pPr>
            <w:r w:rsidRPr="00F264F6">
              <w:rPr>
                <w:rFonts w:ascii="Arial" w:hAnsi="Arial" w:cs="Arial"/>
                <w:sz w:val="20"/>
                <w:szCs w:val="20"/>
              </w:rPr>
              <w:t>01</w:t>
            </w:r>
          </w:p>
          <w:p w:rsidR="00774A17" w:rsidRPr="00F264F6" w:rsidRDefault="00774A17" w:rsidP="00CD573F">
            <w:pPr>
              <w:jc w:val="center"/>
              <w:rPr>
                <w:rFonts w:ascii="Arial" w:hAnsi="Arial" w:cs="Arial"/>
                <w:sz w:val="20"/>
                <w:szCs w:val="20"/>
              </w:rPr>
            </w:pPr>
            <w:r w:rsidRPr="00F264F6">
              <w:rPr>
                <w:rFonts w:ascii="Arial" w:hAnsi="Arial" w:cs="Arial"/>
                <w:sz w:val="20"/>
                <w:szCs w:val="20"/>
              </w:rPr>
              <w:t>01</w:t>
            </w:r>
          </w:p>
          <w:p w:rsidR="00774A17" w:rsidRPr="00F264F6" w:rsidRDefault="00774A17" w:rsidP="00CD573F">
            <w:pPr>
              <w:jc w:val="center"/>
              <w:rPr>
                <w:rFonts w:ascii="Arial" w:hAnsi="Arial" w:cs="Arial"/>
                <w:sz w:val="20"/>
                <w:szCs w:val="20"/>
              </w:rPr>
            </w:pPr>
            <w:r w:rsidRPr="00F264F6">
              <w:rPr>
                <w:rFonts w:ascii="Arial" w:hAnsi="Arial" w:cs="Arial"/>
                <w:sz w:val="20"/>
                <w:szCs w:val="20"/>
              </w:rPr>
              <w:t>01</w:t>
            </w:r>
          </w:p>
          <w:p w:rsidR="00774A17" w:rsidRPr="00F264F6" w:rsidRDefault="00774A17" w:rsidP="00CD573F">
            <w:pPr>
              <w:jc w:val="center"/>
              <w:rPr>
                <w:rFonts w:ascii="Arial" w:hAnsi="Arial" w:cs="Arial"/>
                <w:sz w:val="20"/>
                <w:szCs w:val="20"/>
              </w:rPr>
            </w:pPr>
            <w:r w:rsidRPr="00F264F6">
              <w:rPr>
                <w:rFonts w:ascii="Arial" w:hAnsi="Arial" w:cs="Arial"/>
                <w:sz w:val="20"/>
                <w:szCs w:val="20"/>
              </w:rPr>
              <w:t>01</w:t>
            </w:r>
          </w:p>
          <w:p w:rsidR="00774A17" w:rsidRPr="00F264F6" w:rsidRDefault="00774A17" w:rsidP="00CD573F">
            <w:pPr>
              <w:jc w:val="center"/>
              <w:rPr>
                <w:rFonts w:ascii="Arial" w:hAnsi="Arial" w:cs="Arial"/>
                <w:sz w:val="20"/>
                <w:szCs w:val="20"/>
              </w:rPr>
            </w:pPr>
            <w:r w:rsidRPr="00F264F6">
              <w:rPr>
                <w:rFonts w:ascii="Arial" w:hAnsi="Arial" w:cs="Arial"/>
                <w:sz w:val="20"/>
                <w:szCs w:val="20"/>
              </w:rPr>
              <w:t>01</w:t>
            </w:r>
          </w:p>
        </w:tc>
        <w:tc>
          <w:tcPr>
            <w:tcW w:w="709" w:type="dxa"/>
            <w:vMerge w:val="restart"/>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p w:rsidR="00774A17" w:rsidRPr="00F264F6" w:rsidRDefault="00774A17" w:rsidP="00CD573F">
            <w:pPr>
              <w:jc w:val="center"/>
              <w:rPr>
                <w:rFonts w:ascii="Arial" w:hAnsi="Arial" w:cs="Arial"/>
                <w:sz w:val="20"/>
                <w:szCs w:val="20"/>
              </w:rPr>
            </w:pPr>
            <w:r w:rsidRPr="00F264F6">
              <w:rPr>
                <w:rFonts w:ascii="Arial" w:hAnsi="Arial" w:cs="Arial"/>
                <w:sz w:val="20"/>
                <w:szCs w:val="20"/>
              </w:rPr>
              <w:t>J</w:t>
            </w:r>
          </w:p>
          <w:p w:rsidR="00774A17" w:rsidRPr="00F264F6" w:rsidRDefault="00774A17" w:rsidP="00CD573F">
            <w:pPr>
              <w:jc w:val="center"/>
              <w:rPr>
                <w:rFonts w:ascii="Arial" w:hAnsi="Arial" w:cs="Arial"/>
                <w:sz w:val="20"/>
                <w:szCs w:val="20"/>
              </w:rPr>
            </w:pPr>
            <w:r w:rsidRPr="00F264F6">
              <w:rPr>
                <w:rFonts w:ascii="Arial" w:hAnsi="Arial" w:cs="Arial"/>
                <w:sz w:val="20"/>
                <w:szCs w:val="20"/>
              </w:rPr>
              <w:t>K</w:t>
            </w:r>
          </w:p>
          <w:p w:rsidR="00774A17" w:rsidRPr="00F264F6" w:rsidRDefault="00774A17" w:rsidP="00CD573F">
            <w:pPr>
              <w:jc w:val="center"/>
              <w:rPr>
                <w:rFonts w:ascii="Arial" w:hAnsi="Arial" w:cs="Arial"/>
                <w:sz w:val="20"/>
                <w:szCs w:val="20"/>
              </w:rPr>
            </w:pPr>
            <w:r w:rsidRPr="00F264F6">
              <w:rPr>
                <w:rFonts w:ascii="Arial" w:hAnsi="Arial" w:cs="Arial"/>
                <w:sz w:val="20"/>
                <w:szCs w:val="20"/>
              </w:rPr>
              <w:t>L</w:t>
            </w:r>
          </w:p>
          <w:p w:rsidR="00774A17" w:rsidRPr="00F264F6" w:rsidRDefault="00774A17" w:rsidP="00CD573F">
            <w:pPr>
              <w:jc w:val="center"/>
              <w:rPr>
                <w:rFonts w:ascii="Arial" w:hAnsi="Arial" w:cs="Arial"/>
                <w:sz w:val="20"/>
                <w:szCs w:val="20"/>
              </w:rPr>
            </w:pPr>
            <w:r w:rsidRPr="00F264F6">
              <w:rPr>
                <w:rFonts w:ascii="Arial" w:hAnsi="Arial" w:cs="Arial"/>
                <w:sz w:val="20"/>
                <w:szCs w:val="20"/>
              </w:rPr>
              <w:t>M</w:t>
            </w:r>
          </w:p>
          <w:p w:rsidR="00774A17" w:rsidRPr="00F264F6" w:rsidRDefault="00774A17" w:rsidP="00CD573F">
            <w:pPr>
              <w:jc w:val="center"/>
              <w:rPr>
                <w:rFonts w:ascii="Arial" w:hAnsi="Arial" w:cs="Arial"/>
                <w:sz w:val="20"/>
                <w:szCs w:val="20"/>
              </w:rPr>
            </w:pPr>
            <w:r w:rsidRPr="00F264F6">
              <w:rPr>
                <w:rFonts w:ascii="Arial" w:hAnsi="Arial" w:cs="Arial"/>
                <w:sz w:val="20"/>
                <w:szCs w:val="20"/>
              </w:rPr>
              <w:t>N</w:t>
            </w:r>
          </w:p>
          <w:p w:rsidR="00774A17" w:rsidRPr="00F264F6" w:rsidRDefault="00774A17" w:rsidP="00CD573F">
            <w:pPr>
              <w:jc w:val="center"/>
              <w:rPr>
                <w:rFonts w:ascii="Arial" w:hAnsi="Arial" w:cs="Arial"/>
                <w:sz w:val="20"/>
                <w:szCs w:val="20"/>
              </w:rPr>
            </w:pPr>
            <w:r w:rsidRPr="00F264F6">
              <w:rPr>
                <w:rFonts w:ascii="Arial" w:hAnsi="Arial" w:cs="Arial"/>
                <w:sz w:val="20"/>
                <w:szCs w:val="20"/>
              </w:rPr>
              <w:t>O</w:t>
            </w:r>
          </w:p>
          <w:p w:rsidR="00774A17" w:rsidRPr="00F264F6" w:rsidRDefault="00774A17" w:rsidP="00CD573F">
            <w:pPr>
              <w:jc w:val="center"/>
              <w:rPr>
                <w:rFonts w:ascii="Arial" w:hAnsi="Arial" w:cs="Arial"/>
                <w:sz w:val="20"/>
                <w:szCs w:val="20"/>
              </w:rPr>
            </w:pPr>
            <w:r w:rsidRPr="00F264F6">
              <w:rPr>
                <w:rFonts w:ascii="Arial" w:hAnsi="Arial" w:cs="Arial"/>
                <w:sz w:val="20"/>
                <w:szCs w:val="20"/>
              </w:rPr>
              <w:t>P</w:t>
            </w:r>
          </w:p>
          <w:p w:rsidR="00774A17" w:rsidRPr="00F264F6" w:rsidRDefault="00774A17" w:rsidP="00CD573F">
            <w:pPr>
              <w:jc w:val="center"/>
              <w:rPr>
                <w:rFonts w:ascii="Arial" w:hAnsi="Arial" w:cs="Arial"/>
                <w:sz w:val="20"/>
                <w:szCs w:val="20"/>
              </w:rPr>
            </w:pPr>
            <w:r w:rsidRPr="00F264F6">
              <w:rPr>
                <w:rFonts w:ascii="Arial" w:hAnsi="Arial" w:cs="Arial"/>
                <w:sz w:val="20"/>
                <w:szCs w:val="20"/>
              </w:rPr>
              <w:t>Q</w:t>
            </w:r>
          </w:p>
          <w:p w:rsidR="00774A17" w:rsidRPr="00F264F6" w:rsidRDefault="00774A17" w:rsidP="00CD573F">
            <w:pPr>
              <w:jc w:val="center"/>
              <w:rPr>
                <w:rFonts w:ascii="Arial" w:hAnsi="Arial" w:cs="Arial"/>
                <w:sz w:val="20"/>
                <w:szCs w:val="20"/>
              </w:rPr>
            </w:pPr>
            <w:r w:rsidRPr="00F264F6">
              <w:rPr>
                <w:rFonts w:ascii="Arial" w:hAnsi="Arial" w:cs="Arial"/>
                <w:sz w:val="20"/>
                <w:szCs w:val="20"/>
              </w:rPr>
              <w:t>R</w:t>
            </w:r>
          </w:p>
          <w:p w:rsidR="00774A17" w:rsidRPr="00F264F6" w:rsidRDefault="00774A17" w:rsidP="00CD573F">
            <w:pPr>
              <w:jc w:val="center"/>
              <w:rPr>
                <w:rFonts w:ascii="Arial" w:hAnsi="Arial" w:cs="Arial"/>
                <w:sz w:val="20"/>
                <w:szCs w:val="20"/>
              </w:rPr>
            </w:pPr>
            <w:r w:rsidRPr="00F264F6">
              <w:rPr>
                <w:rFonts w:ascii="Arial" w:hAnsi="Arial" w:cs="Arial"/>
                <w:sz w:val="20"/>
                <w:szCs w:val="20"/>
              </w:rPr>
              <w:t>S</w:t>
            </w:r>
          </w:p>
          <w:p w:rsidR="00774A17" w:rsidRPr="00F264F6" w:rsidRDefault="00774A17" w:rsidP="00CD573F">
            <w:pPr>
              <w:jc w:val="center"/>
              <w:rPr>
                <w:rFonts w:ascii="Arial" w:hAnsi="Arial" w:cs="Arial"/>
                <w:sz w:val="20"/>
                <w:szCs w:val="20"/>
              </w:rPr>
            </w:pPr>
            <w:r w:rsidRPr="00F264F6">
              <w:rPr>
                <w:rFonts w:ascii="Arial" w:hAnsi="Arial" w:cs="Arial"/>
                <w:sz w:val="20"/>
                <w:szCs w:val="20"/>
              </w:rPr>
              <w:t>T</w:t>
            </w:r>
          </w:p>
          <w:p w:rsidR="00774A17" w:rsidRPr="00F264F6" w:rsidRDefault="00774A17" w:rsidP="00CD573F">
            <w:pPr>
              <w:jc w:val="center"/>
              <w:rPr>
                <w:rFonts w:ascii="Arial" w:hAnsi="Arial" w:cs="Arial"/>
                <w:sz w:val="20"/>
                <w:szCs w:val="20"/>
              </w:rPr>
            </w:pPr>
            <w:r w:rsidRPr="00F264F6">
              <w:rPr>
                <w:rFonts w:ascii="Arial" w:hAnsi="Arial" w:cs="Arial"/>
                <w:sz w:val="20"/>
                <w:szCs w:val="20"/>
              </w:rPr>
              <w:t>U</w:t>
            </w:r>
          </w:p>
          <w:p w:rsidR="00774A17" w:rsidRPr="00F264F6" w:rsidRDefault="00774A17" w:rsidP="00CD573F">
            <w:pPr>
              <w:jc w:val="center"/>
              <w:rPr>
                <w:rFonts w:ascii="Arial" w:hAnsi="Arial" w:cs="Arial"/>
                <w:sz w:val="20"/>
                <w:szCs w:val="20"/>
              </w:rPr>
            </w:pPr>
            <w:r w:rsidRPr="00F264F6">
              <w:rPr>
                <w:rFonts w:ascii="Arial" w:hAnsi="Arial" w:cs="Arial"/>
                <w:sz w:val="20"/>
                <w:szCs w:val="20"/>
              </w:rPr>
              <w:t>V</w:t>
            </w:r>
          </w:p>
          <w:p w:rsidR="00774A17" w:rsidRPr="00F264F6" w:rsidRDefault="00774A17" w:rsidP="00CD573F">
            <w:pPr>
              <w:jc w:val="center"/>
              <w:rPr>
                <w:rFonts w:ascii="Arial" w:hAnsi="Arial" w:cs="Arial"/>
                <w:sz w:val="20"/>
                <w:szCs w:val="20"/>
              </w:rPr>
            </w:pPr>
            <w:r w:rsidRPr="00F264F6">
              <w:rPr>
                <w:rFonts w:ascii="Arial" w:hAnsi="Arial" w:cs="Arial"/>
                <w:sz w:val="20"/>
                <w:szCs w:val="20"/>
              </w:rPr>
              <w:t>W</w:t>
            </w:r>
          </w:p>
          <w:p w:rsidR="00774A17" w:rsidRPr="00F264F6" w:rsidRDefault="00774A17" w:rsidP="00CD573F">
            <w:pPr>
              <w:jc w:val="center"/>
              <w:rPr>
                <w:rFonts w:ascii="Arial" w:hAnsi="Arial" w:cs="Arial"/>
                <w:sz w:val="20"/>
                <w:szCs w:val="20"/>
              </w:rPr>
            </w:pPr>
            <w:r w:rsidRPr="00F264F6">
              <w:rPr>
                <w:rFonts w:ascii="Arial" w:hAnsi="Arial" w:cs="Arial"/>
                <w:sz w:val="20"/>
                <w:szCs w:val="20"/>
              </w:rPr>
              <w:t>X</w:t>
            </w:r>
          </w:p>
          <w:p w:rsidR="00774A17" w:rsidRPr="00F264F6" w:rsidRDefault="00774A17" w:rsidP="00CD573F">
            <w:pPr>
              <w:jc w:val="center"/>
              <w:rPr>
                <w:rFonts w:ascii="Arial" w:hAnsi="Arial" w:cs="Arial"/>
                <w:sz w:val="20"/>
                <w:szCs w:val="20"/>
              </w:rPr>
            </w:pPr>
            <w:r w:rsidRPr="00F264F6">
              <w:rPr>
                <w:rFonts w:ascii="Arial" w:hAnsi="Arial" w:cs="Arial"/>
                <w:sz w:val="20"/>
                <w:szCs w:val="20"/>
              </w:rPr>
              <w:t>Y</w:t>
            </w:r>
          </w:p>
          <w:p w:rsidR="00774A17" w:rsidRPr="00F264F6" w:rsidRDefault="00774A17" w:rsidP="00CD573F">
            <w:pPr>
              <w:jc w:val="center"/>
              <w:rPr>
                <w:rFonts w:ascii="Arial" w:hAnsi="Arial" w:cs="Arial"/>
                <w:sz w:val="20"/>
                <w:szCs w:val="20"/>
              </w:rPr>
            </w:pPr>
            <w:r w:rsidRPr="00F264F6">
              <w:rPr>
                <w:rFonts w:ascii="Arial" w:hAnsi="Arial" w:cs="Arial"/>
                <w:sz w:val="20"/>
                <w:szCs w:val="20"/>
              </w:rPr>
              <w:t>Z</w:t>
            </w: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tc>
        <w:tc>
          <w:tcPr>
            <w:tcW w:w="3118"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Thành phố Hải Phòng</w:t>
            </w:r>
          </w:p>
          <w:p w:rsidR="00774A17" w:rsidRPr="00F264F6" w:rsidRDefault="00774A17" w:rsidP="00CD573F">
            <w:pPr>
              <w:rPr>
                <w:rFonts w:ascii="Arial" w:hAnsi="Arial" w:cs="Arial"/>
                <w:sz w:val="20"/>
                <w:szCs w:val="20"/>
              </w:rPr>
            </w:pPr>
            <w:r w:rsidRPr="00F264F6">
              <w:rPr>
                <w:rFonts w:ascii="Arial" w:hAnsi="Arial" w:cs="Arial"/>
                <w:sz w:val="20"/>
                <w:szCs w:val="20"/>
              </w:rPr>
              <w:t>(7 quận, 8 huyện)</w:t>
            </w:r>
          </w:p>
          <w:p w:rsidR="00774A17" w:rsidRPr="00F264F6" w:rsidRDefault="00774A17" w:rsidP="00CD573F">
            <w:pPr>
              <w:rPr>
                <w:rFonts w:ascii="Arial" w:hAnsi="Arial" w:cs="Arial"/>
                <w:sz w:val="20"/>
                <w:szCs w:val="20"/>
              </w:rPr>
            </w:pPr>
            <w:r w:rsidRPr="00F264F6">
              <w:rPr>
                <w:rFonts w:ascii="Arial" w:hAnsi="Arial" w:cs="Arial"/>
                <w:sz w:val="20"/>
                <w:szCs w:val="20"/>
              </w:rPr>
              <w:t>Quận Hồng Bàng</w:t>
            </w:r>
          </w:p>
          <w:p w:rsidR="00774A17" w:rsidRPr="00F264F6" w:rsidRDefault="00774A17" w:rsidP="00CD573F">
            <w:pPr>
              <w:rPr>
                <w:rFonts w:ascii="Arial" w:hAnsi="Arial" w:cs="Arial"/>
                <w:sz w:val="20"/>
                <w:szCs w:val="20"/>
              </w:rPr>
            </w:pPr>
            <w:r w:rsidRPr="00F264F6">
              <w:rPr>
                <w:rFonts w:ascii="Arial" w:hAnsi="Arial" w:cs="Arial"/>
                <w:sz w:val="20"/>
                <w:szCs w:val="20"/>
              </w:rPr>
              <w:t>Quận Ngô Quyền</w:t>
            </w:r>
          </w:p>
          <w:p w:rsidR="00774A17" w:rsidRPr="00F264F6" w:rsidRDefault="00774A17" w:rsidP="00CD573F">
            <w:pPr>
              <w:rPr>
                <w:rFonts w:ascii="Arial" w:hAnsi="Arial" w:cs="Arial"/>
                <w:sz w:val="20"/>
                <w:szCs w:val="20"/>
              </w:rPr>
            </w:pPr>
            <w:r w:rsidRPr="00F264F6">
              <w:rPr>
                <w:rFonts w:ascii="Arial" w:hAnsi="Arial" w:cs="Arial"/>
                <w:sz w:val="20"/>
                <w:szCs w:val="20"/>
              </w:rPr>
              <w:t>Quận Lê Chân</w:t>
            </w:r>
          </w:p>
          <w:p w:rsidR="00774A17" w:rsidRPr="00F264F6" w:rsidRDefault="00774A17" w:rsidP="00CD573F">
            <w:pPr>
              <w:rPr>
                <w:rFonts w:ascii="Arial" w:hAnsi="Arial" w:cs="Arial"/>
                <w:sz w:val="20"/>
                <w:szCs w:val="20"/>
              </w:rPr>
            </w:pPr>
            <w:r w:rsidRPr="00F264F6">
              <w:rPr>
                <w:rFonts w:ascii="Arial" w:hAnsi="Arial" w:cs="Arial"/>
                <w:sz w:val="20"/>
                <w:szCs w:val="20"/>
              </w:rPr>
              <w:t>Quận Kiến An</w:t>
            </w:r>
          </w:p>
          <w:p w:rsidR="00774A17" w:rsidRPr="00F264F6" w:rsidRDefault="00774A17" w:rsidP="00CD573F">
            <w:pPr>
              <w:rPr>
                <w:rFonts w:ascii="Arial" w:hAnsi="Arial" w:cs="Arial"/>
                <w:sz w:val="20"/>
                <w:szCs w:val="20"/>
              </w:rPr>
            </w:pPr>
            <w:r w:rsidRPr="00F264F6">
              <w:rPr>
                <w:rFonts w:ascii="Arial" w:hAnsi="Arial" w:cs="Arial"/>
                <w:sz w:val="20"/>
                <w:szCs w:val="20"/>
              </w:rPr>
              <w:t>Quận Đồ Sơn</w:t>
            </w:r>
          </w:p>
          <w:p w:rsidR="00774A17" w:rsidRPr="00F264F6" w:rsidRDefault="00774A17" w:rsidP="00CD573F">
            <w:pPr>
              <w:rPr>
                <w:rFonts w:ascii="Arial" w:hAnsi="Arial" w:cs="Arial"/>
                <w:sz w:val="20"/>
                <w:szCs w:val="20"/>
              </w:rPr>
            </w:pPr>
            <w:r w:rsidRPr="00F264F6">
              <w:rPr>
                <w:rFonts w:ascii="Arial" w:hAnsi="Arial" w:cs="Arial"/>
                <w:sz w:val="20"/>
                <w:szCs w:val="20"/>
              </w:rPr>
              <w:t>Huyện Thủy Nguyên</w:t>
            </w:r>
          </w:p>
          <w:p w:rsidR="00774A17" w:rsidRPr="00F264F6" w:rsidRDefault="00774A17" w:rsidP="00CD573F">
            <w:pPr>
              <w:rPr>
                <w:rFonts w:ascii="Arial" w:hAnsi="Arial" w:cs="Arial"/>
                <w:sz w:val="20"/>
                <w:szCs w:val="20"/>
              </w:rPr>
            </w:pPr>
            <w:r w:rsidRPr="00F264F6">
              <w:rPr>
                <w:rFonts w:ascii="Arial" w:hAnsi="Arial" w:cs="Arial"/>
                <w:sz w:val="20"/>
                <w:szCs w:val="20"/>
              </w:rPr>
              <w:t>Huyện An Dương</w:t>
            </w:r>
          </w:p>
          <w:p w:rsidR="00774A17" w:rsidRPr="00F264F6" w:rsidRDefault="00774A17" w:rsidP="00CD573F">
            <w:pPr>
              <w:rPr>
                <w:rFonts w:ascii="Arial" w:hAnsi="Arial" w:cs="Arial"/>
                <w:sz w:val="20"/>
                <w:szCs w:val="20"/>
              </w:rPr>
            </w:pPr>
            <w:r w:rsidRPr="00F264F6">
              <w:rPr>
                <w:rFonts w:ascii="Arial" w:hAnsi="Arial" w:cs="Arial"/>
                <w:sz w:val="20"/>
                <w:szCs w:val="20"/>
              </w:rPr>
              <w:t>Huyện An Lão</w:t>
            </w:r>
          </w:p>
          <w:p w:rsidR="00774A17" w:rsidRPr="00F264F6" w:rsidRDefault="00774A17" w:rsidP="00CD573F">
            <w:pPr>
              <w:rPr>
                <w:rFonts w:ascii="Arial" w:hAnsi="Arial" w:cs="Arial"/>
                <w:sz w:val="20"/>
                <w:szCs w:val="20"/>
              </w:rPr>
            </w:pPr>
            <w:r w:rsidRPr="00F264F6">
              <w:rPr>
                <w:rFonts w:ascii="Arial" w:hAnsi="Arial" w:cs="Arial"/>
                <w:sz w:val="20"/>
                <w:szCs w:val="20"/>
              </w:rPr>
              <w:t>Huyện Kiến Thụy</w:t>
            </w:r>
          </w:p>
          <w:p w:rsidR="00774A17" w:rsidRPr="00F264F6" w:rsidRDefault="00774A17" w:rsidP="00CD573F">
            <w:pPr>
              <w:rPr>
                <w:rFonts w:ascii="Arial" w:hAnsi="Arial" w:cs="Arial"/>
                <w:sz w:val="20"/>
                <w:szCs w:val="20"/>
              </w:rPr>
            </w:pPr>
            <w:r w:rsidRPr="00F264F6">
              <w:rPr>
                <w:rFonts w:ascii="Arial" w:hAnsi="Arial" w:cs="Arial"/>
                <w:sz w:val="20"/>
                <w:szCs w:val="20"/>
              </w:rPr>
              <w:t>Huyện Tiên Lãng</w:t>
            </w:r>
          </w:p>
          <w:p w:rsidR="00774A17" w:rsidRPr="00F264F6" w:rsidRDefault="00774A17" w:rsidP="00CD573F">
            <w:pPr>
              <w:rPr>
                <w:rFonts w:ascii="Arial" w:hAnsi="Arial" w:cs="Arial"/>
                <w:sz w:val="20"/>
                <w:szCs w:val="20"/>
              </w:rPr>
            </w:pPr>
            <w:r w:rsidRPr="00F264F6">
              <w:rPr>
                <w:rFonts w:ascii="Arial" w:hAnsi="Arial" w:cs="Arial"/>
                <w:sz w:val="20"/>
                <w:szCs w:val="20"/>
              </w:rPr>
              <w:t>Huyện Vĩnh Bảo</w:t>
            </w:r>
          </w:p>
          <w:p w:rsidR="00774A17" w:rsidRPr="00F264F6" w:rsidRDefault="00774A17" w:rsidP="00CD573F">
            <w:pPr>
              <w:rPr>
                <w:rFonts w:ascii="Arial" w:hAnsi="Arial" w:cs="Arial"/>
                <w:sz w:val="20"/>
                <w:szCs w:val="20"/>
              </w:rPr>
            </w:pPr>
            <w:r w:rsidRPr="00F264F6">
              <w:rPr>
                <w:rFonts w:ascii="Arial" w:hAnsi="Arial" w:cs="Arial"/>
                <w:sz w:val="20"/>
                <w:szCs w:val="20"/>
              </w:rPr>
              <w:t>Huyện Cát Hải</w:t>
            </w:r>
          </w:p>
          <w:p w:rsidR="00774A17" w:rsidRPr="00F264F6" w:rsidRDefault="00774A17" w:rsidP="00CD573F">
            <w:pPr>
              <w:rPr>
                <w:rFonts w:ascii="Arial" w:hAnsi="Arial" w:cs="Arial"/>
                <w:sz w:val="20"/>
                <w:szCs w:val="20"/>
              </w:rPr>
            </w:pPr>
            <w:r w:rsidRPr="00F264F6">
              <w:rPr>
                <w:rFonts w:ascii="Arial" w:hAnsi="Arial" w:cs="Arial"/>
                <w:sz w:val="20"/>
                <w:szCs w:val="20"/>
              </w:rPr>
              <w:t>Huyện Bạch Long Vĩ</w:t>
            </w:r>
          </w:p>
          <w:p w:rsidR="00774A17" w:rsidRPr="00F264F6" w:rsidRDefault="00774A17" w:rsidP="00CD573F">
            <w:pPr>
              <w:rPr>
                <w:rFonts w:ascii="Arial" w:hAnsi="Arial" w:cs="Arial"/>
                <w:sz w:val="20"/>
                <w:szCs w:val="20"/>
              </w:rPr>
            </w:pPr>
            <w:r w:rsidRPr="00F264F6">
              <w:rPr>
                <w:rFonts w:ascii="Arial" w:hAnsi="Arial" w:cs="Arial"/>
                <w:sz w:val="20"/>
                <w:szCs w:val="20"/>
              </w:rPr>
              <w:t>Quận Dương Kinh</w:t>
            </w:r>
          </w:p>
          <w:p w:rsidR="00774A17" w:rsidRPr="00F264F6" w:rsidRDefault="00774A17" w:rsidP="00CD573F">
            <w:pPr>
              <w:rPr>
                <w:rFonts w:ascii="Arial" w:hAnsi="Arial" w:cs="Arial"/>
                <w:sz w:val="20"/>
                <w:szCs w:val="20"/>
              </w:rPr>
            </w:pPr>
            <w:r w:rsidRPr="00F264F6">
              <w:rPr>
                <w:rFonts w:ascii="Arial" w:hAnsi="Arial" w:cs="Arial"/>
                <w:sz w:val="20"/>
                <w:szCs w:val="20"/>
              </w:rPr>
              <w:t>Quận Hải An</w:t>
            </w:r>
          </w:p>
        </w:tc>
        <w:tc>
          <w:tcPr>
            <w:tcW w:w="850"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02</w:t>
            </w: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02</w:t>
            </w:r>
          </w:p>
          <w:p w:rsidR="00774A17" w:rsidRPr="00F264F6" w:rsidRDefault="00774A17" w:rsidP="00CD573F">
            <w:pPr>
              <w:jc w:val="center"/>
              <w:rPr>
                <w:rFonts w:ascii="Arial" w:hAnsi="Arial" w:cs="Arial"/>
                <w:sz w:val="20"/>
                <w:szCs w:val="20"/>
              </w:rPr>
            </w:pPr>
            <w:r w:rsidRPr="00F264F6">
              <w:rPr>
                <w:rFonts w:ascii="Arial" w:hAnsi="Arial" w:cs="Arial"/>
                <w:sz w:val="20"/>
                <w:szCs w:val="20"/>
              </w:rPr>
              <w:t>02</w:t>
            </w:r>
          </w:p>
          <w:p w:rsidR="00774A17" w:rsidRPr="00F264F6" w:rsidRDefault="00774A17" w:rsidP="00CD573F">
            <w:pPr>
              <w:jc w:val="center"/>
              <w:rPr>
                <w:rFonts w:ascii="Arial" w:hAnsi="Arial" w:cs="Arial"/>
                <w:sz w:val="20"/>
                <w:szCs w:val="20"/>
              </w:rPr>
            </w:pPr>
            <w:r w:rsidRPr="00F264F6">
              <w:rPr>
                <w:rFonts w:ascii="Arial" w:hAnsi="Arial" w:cs="Arial"/>
                <w:sz w:val="20"/>
                <w:szCs w:val="20"/>
              </w:rPr>
              <w:t>02</w:t>
            </w:r>
          </w:p>
          <w:p w:rsidR="00774A17" w:rsidRPr="00F264F6" w:rsidRDefault="00774A17" w:rsidP="00CD573F">
            <w:pPr>
              <w:jc w:val="center"/>
              <w:rPr>
                <w:rFonts w:ascii="Arial" w:hAnsi="Arial" w:cs="Arial"/>
                <w:sz w:val="20"/>
                <w:szCs w:val="20"/>
              </w:rPr>
            </w:pPr>
            <w:r w:rsidRPr="00F264F6">
              <w:rPr>
                <w:rFonts w:ascii="Arial" w:hAnsi="Arial" w:cs="Arial"/>
                <w:sz w:val="20"/>
                <w:szCs w:val="20"/>
              </w:rPr>
              <w:t>02</w:t>
            </w:r>
          </w:p>
          <w:p w:rsidR="00774A17" w:rsidRPr="00F264F6" w:rsidRDefault="00774A17" w:rsidP="00CD573F">
            <w:pPr>
              <w:jc w:val="center"/>
              <w:rPr>
                <w:rFonts w:ascii="Arial" w:hAnsi="Arial" w:cs="Arial"/>
                <w:sz w:val="20"/>
                <w:szCs w:val="20"/>
              </w:rPr>
            </w:pPr>
            <w:r w:rsidRPr="00F264F6">
              <w:rPr>
                <w:rFonts w:ascii="Arial" w:hAnsi="Arial" w:cs="Arial"/>
                <w:sz w:val="20"/>
                <w:szCs w:val="20"/>
              </w:rPr>
              <w:t>02</w:t>
            </w:r>
          </w:p>
          <w:p w:rsidR="00774A17" w:rsidRPr="00F264F6" w:rsidRDefault="00774A17" w:rsidP="00CD573F">
            <w:pPr>
              <w:jc w:val="center"/>
              <w:rPr>
                <w:rFonts w:ascii="Arial" w:hAnsi="Arial" w:cs="Arial"/>
                <w:sz w:val="20"/>
                <w:szCs w:val="20"/>
              </w:rPr>
            </w:pPr>
            <w:r w:rsidRPr="00F264F6">
              <w:rPr>
                <w:rFonts w:ascii="Arial" w:hAnsi="Arial" w:cs="Arial"/>
                <w:sz w:val="20"/>
                <w:szCs w:val="20"/>
              </w:rPr>
              <w:t>02</w:t>
            </w:r>
          </w:p>
          <w:p w:rsidR="00774A17" w:rsidRPr="00F264F6" w:rsidRDefault="00774A17" w:rsidP="00CD573F">
            <w:pPr>
              <w:jc w:val="center"/>
              <w:rPr>
                <w:rFonts w:ascii="Arial" w:hAnsi="Arial" w:cs="Arial"/>
                <w:sz w:val="20"/>
                <w:szCs w:val="20"/>
              </w:rPr>
            </w:pPr>
            <w:r w:rsidRPr="00F264F6">
              <w:rPr>
                <w:rFonts w:ascii="Arial" w:hAnsi="Arial" w:cs="Arial"/>
                <w:sz w:val="20"/>
                <w:szCs w:val="20"/>
              </w:rPr>
              <w:t>02</w:t>
            </w:r>
          </w:p>
          <w:p w:rsidR="00774A17" w:rsidRPr="00F264F6" w:rsidRDefault="00774A17" w:rsidP="00CD573F">
            <w:pPr>
              <w:jc w:val="center"/>
              <w:rPr>
                <w:rFonts w:ascii="Arial" w:hAnsi="Arial" w:cs="Arial"/>
                <w:sz w:val="20"/>
                <w:szCs w:val="20"/>
              </w:rPr>
            </w:pPr>
            <w:r w:rsidRPr="00F264F6">
              <w:rPr>
                <w:rFonts w:ascii="Arial" w:hAnsi="Arial" w:cs="Arial"/>
                <w:sz w:val="20"/>
                <w:szCs w:val="20"/>
              </w:rPr>
              <w:t>02</w:t>
            </w:r>
          </w:p>
          <w:p w:rsidR="00774A17" w:rsidRPr="00F264F6" w:rsidRDefault="00774A17" w:rsidP="00CD573F">
            <w:pPr>
              <w:jc w:val="center"/>
              <w:rPr>
                <w:rFonts w:ascii="Arial" w:hAnsi="Arial" w:cs="Arial"/>
                <w:sz w:val="20"/>
                <w:szCs w:val="20"/>
              </w:rPr>
            </w:pPr>
            <w:r w:rsidRPr="00F264F6">
              <w:rPr>
                <w:rFonts w:ascii="Arial" w:hAnsi="Arial" w:cs="Arial"/>
                <w:sz w:val="20"/>
                <w:szCs w:val="20"/>
              </w:rPr>
              <w:t>02</w:t>
            </w:r>
          </w:p>
          <w:p w:rsidR="00774A17" w:rsidRPr="00F264F6" w:rsidRDefault="00774A17" w:rsidP="00CD573F">
            <w:pPr>
              <w:jc w:val="center"/>
              <w:rPr>
                <w:rFonts w:ascii="Arial" w:hAnsi="Arial" w:cs="Arial"/>
                <w:sz w:val="20"/>
                <w:szCs w:val="20"/>
              </w:rPr>
            </w:pPr>
            <w:r w:rsidRPr="00F264F6">
              <w:rPr>
                <w:rFonts w:ascii="Arial" w:hAnsi="Arial" w:cs="Arial"/>
                <w:sz w:val="20"/>
                <w:szCs w:val="20"/>
              </w:rPr>
              <w:t>02</w:t>
            </w:r>
          </w:p>
          <w:p w:rsidR="00774A17" w:rsidRPr="00F264F6" w:rsidRDefault="00774A17" w:rsidP="00CD573F">
            <w:pPr>
              <w:jc w:val="center"/>
              <w:rPr>
                <w:rFonts w:ascii="Arial" w:hAnsi="Arial" w:cs="Arial"/>
                <w:sz w:val="20"/>
                <w:szCs w:val="20"/>
              </w:rPr>
            </w:pPr>
            <w:r w:rsidRPr="00F264F6">
              <w:rPr>
                <w:rFonts w:ascii="Arial" w:hAnsi="Arial" w:cs="Arial"/>
                <w:sz w:val="20"/>
                <w:szCs w:val="20"/>
              </w:rPr>
              <w:t>02</w:t>
            </w:r>
          </w:p>
          <w:p w:rsidR="00774A17" w:rsidRPr="00F264F6" w:rsidRDefault="00774A17" w:rsidP="00CD573F">
            <w:pPr>
              <w:jc w:val="center"/>
              <w:rPr>
                <w:rFonts w:ascii="Arial" w:hAnsi="Arial" w:cs="Arial"/>
                <w:sz w:val="20"/>
                <w:szCs w:val="20"/>
              </w:rPr>
            </w:pPr>
            <w:r w:rsidRPr="00F264F6">
              <w:rPr>
                <w:rFonts w:ascii="Arial" w:hAnsi="Arial" w:cs="Arial"/>
                <w:sz w:val="20"/>
                <w:szCs w:val="20"/>
              </w:rPr>
              <w:t>02</w:t>
            </w:r>
          </w:p>
          <w:p w:rsidR="00774A17" w:rsidRPr="00F264F6" w:rsidRDefault="00774A17" w:rsidP="00CD573F">
            <w:pPr>
              <w:jc w:val="center"/>
              <w:rPr>
                <w:rFonts w:ascii="Arial" w:hAnsi="Arial" w:cs="Arial"/>
                <w:sz w:val="20"/>
                <w:szCs w:val="20"/>
              </w:rPr>
            </w:pPr>
            <w:r w:rsidRPr="00F264F6">
              <w:rPr>
                <w:rFonts w:ascii="Arial" w:hAnsi="Arial" w:cs="Arial"/>
                <w:sz w:val="20"/>
                <w:szCs w:val="20"/>
              </w:rPr>
              <w:t>02</w:t>
            </w:r>
          </w:p>
          <w:p w:rsidR="00774A17" w:rsidRPr="00F264F6" w:rsidRDefault="00774A17" w:rsidP="00CD573F">
            <w:pPr>
              <w:jc w:val="center"/>
              <w:rPr>
                <w:rFonts w:ascii="Arial" w:hAnsi="Arial" w:cs="Arial"/>
                <w:sz w:val="20"/>
                <w:szCs w:val="20"/>
              </w:rPr>
            </w:pPr>
            <w:r w:rsidRPr="00F264F6">
              <w:rPr>
                <w:rFonts w:ascii="Arial" w:hAnsi="Arial" w:cs="Arial"/>
                <w:sz w:val="20"/>
                <w:szCs w:val="20"/>
              </w:rPr>
              <w:t>02</w:t>
            </w:r>
          </w:p>
          <w:p w:rsidR="00774A17" w:rsidRPr="00F264F6" w:rsidRDefault="00774A17" w:rsidP="00CD573F">
            <w:pPr>
              <w:jc w:val="center"/>
              <w:rPr>
                <w:rFonts w:ascii="Arial" w:hAnsi="Arial" w:cs="Arial"/>
                <w:sz w:val="20"/>
                <w:szCs w:val="20"/>
              </w:rPr>
            </w:pPr>
            <w:r w:rsidRPr="00F264F6">
              <w:rPr>
                <w:rFonts w:ascii="Arial" w:hAnsi="Arial" w:cs="Arial"/>
                <w:sz w:val="20"/>
                <w:szCs w:val="20"/>
              </w:rPr>
              <w:t>02</w:t>
            </w:r>
          </w:p>
        </w:tc>
        <w:tc>
          <w:tcPr>
            <w:tcW w:w="997"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p w:rsidR="00774A17" w:rsidRPr="00F264F6" w:rsidRDefault="00774A17" w:rsidP="00CD573F">
            <w:pPr>
              <w:jc w:val="center"/>
              <w:rPr>
                <w:rFonts w:ascii="Arial" w:hAnsi="Arial" w:cs="Arial"/>
                <w:sz w:val="20"/>
                <w:szCs w:val="20"/>
              </w:rPr>
            </w:pPr>
            <w:r w:rsidRPr="00F264F6">
              <w:rPr>
                <w:rFonts w:ascii="Arial" w:hAnsi="Arial" w:cs="Arial"/>
                <w:sz w:val="20"/>
                <w:szCs w:val="20"/>
              </w:rPr>
              <w:t>J</w:t>
            </w:r>
          </w:p>
          <w:p w:rsidR="00774A17" w:rsidRPr="00F264F6" w:rsidRDefault="00774A17" w:rsidP="00CD573F">
            <w:pPr>
              <w:jc w:val="center"/>
              <w:rPr>
                <w:rFonts w:ascii="Arial" w:hAnsi="Arial" w:cs="Arial"/>
                <w:sz w:val="20"/>
                <w:szCs w:val="20"/>
              </w:rPr>
            </w:pPr>
            <w:r w:rsidRPr="00F264F6">
              <w:rPr>
                <w:rFonts w:ascii="Arial" w:hAnsi="Arial" w:cs="Arial"/>
                <w:sz w:val="20"/>
                <w:szCs w:val="20"/>
              </w:rPr>
              <w:t>K</w:t>
            </w:r>
          </w:p>
          <w:p w:rsidR="00774A17" w:rsidRPr="00F264F6" w:rsidRDefault="00774A17" w:rsidP="00CD573F">
            <w:pPr>
              <w:jc w:val="center"/>
              <w:rPr>
                <w:rFonts w:ascii="Arial" w:hAnsi="Arial" w:cs="Arial"/>
                <w:sz w:val="20"/>
                <w:szCs w:val="20"/>
              </w:rPr>
            </w:pPr>
            <w:r w:rsidRPr="00F264F6">
              <w:rPr>
                <w:rFonts w:ascii="Arial" w:hAnsi="Arial" w:cs="Arial"/>
                <w:sz w:val="20"/>
                <w:szCs w:val="20"/>
              </w:rPr>
              <w:t>L</w:t>
            </w:r>
          </w:p>
          <w:p w:rsidR="00774A17" w:rsidRPr="00F264F6" w:rsidRDefault="00774A17" w:rsidP="00CD573F">
            <w:pPr>
              <w:jc w:val="center"/>
              <w:rPr>
                <w:rFonts w:ascii="Arial" w:hAnsi="Arial" w:cs="Arial"/>
                <w:sz w:val="20"/>
                <w:szCs w:val="20"/>
              </w:rPr>
            </w:pPr>
            <w:r w:rsidRPr="00F264F6">
              <w:rPr>
                <w:rFonts w:ascii="Arial" w:hAnsi="Arial" w:cs="Arial"/>
                <w:sz w:val="20"/>
                <w:szCs w:val="20"/>
              </w:rPr>
              <w:t>M</w:t>
            </w:r>
          </w:p>
          <w:p w:rsidR="00774A17" w:rsidRPr="00F264F6" w:rsidRDefault="00774A17" w:rsidP="00CD573F">
            <w:pPr>
              <w:jc w:val="center"/>
              <w:rPr>
                <w:rFonts w:ascii="Arial" w:hAnsi="Arial" w:cs="Arial"/>
                <w:sz w:val="20"/>
                <w:szCs w:val="20"/>
              </w:rPr>
            </w:pPr>
            <w:r w:rsidRPr="00F264F6">
              <w:rPr>
                <w:rFonts w:ascii="Arial" w:hAnsi="Arial" w:cs="Arial"/>
                <w:sz w:val="20"/>
                <w:szCs w:val="20"/>
              </w:rPr>
              <w:t>N</w:t>
            </w:r>
          </w:p>
          <w:p w:rsidR="00774A17" w:rsidRPr="00F264F6" w:rsidRDefault="00774A17" w:rsidP="00CD573F">
            <w:pPr>
              <w:jc w:val="center"/>
              <w:rPr>
                <w:rFonts w:ascii="Arial" w:hAnsi="Arial" w:cs="Arial"/>
                <w:sz w:val="20"/>
                <w:szCs w:val="20"/>
              </w:rPr>
            </w:pPr>
            <w:r w:rsidRPr="00F264F6">
              <w:rPr>
                <w:rFonts w:ascii="Arial" w:hAnsi="Arial" w:cs="Arial"/>
                <w:sz w:val="20"/>
                <w:szCs w:val="20"/>
              </w:rPr>
              <w:t>O</w:t>
            </w:r>
          </w:p>
        </w:tc>
      </w:tr>
      <w:tr w:rsidR="00774A17" w:rsidRPr="00F264F6" w:rsidTr="00CD573F">
        <w:trPr>
          <w:cantSplit/>
        </w:trPr>
        <w:tc>
          <w:tcPr>
            <w:tcW w:w="2977" w:type="dxa"/>
            <w:vMerge/>
            <w:shd w:val="clear" w:color="auto" w:fill="auto"/>
          </w:tcPr>
          <w:p w:rsidR="00774A17" w:rsidRPr="00F264F6" w:rsidRDefault="00774A17" w:rsidP="00CD573F">
            <w:pPr>
              <w:rPr>
                <w:rFonts w:ascii="Arial" w:hAnsi="Arial" w:cs="Arial"/>
                <w:sz w:val="20"/>
                <w:szCs w:val="20"/>
              </w:rPr>
            </w:pPr>
          </w:p>
        </w:tc>
        <w:tc>
          <w:tcPr>
            <w:tcW w:w="709" w:type="dxa"/>
            <w:vMerge/>
            <w:shd w:val="clear" w:color="auto" w:fill="auto"/>
          </w:tcPr>
          <w:p w:rsidR="00774A17" w:rsidRPr="00F264F6" w:rsidRDefault="00774A17" w:rsidP="00CD573F">
            <w:pPr>
              <w:jc w:val="center"/>
              <w:rPr>
                <w:rFonts w:ascii="Arial" w:hAnsi="Arial" w:cs="Arial"/>
                <w:sz w:val="20"/>
                <w:szCs w:val="20"/>
              </w:rPr>
            </w:pPr>
          </w:p>
        </w:tc>
        <w:tc>
          <w:tcPr>
            <w:tcW w:w="709" w:type="dxa"/>
            <w:vMerge/>
            <w:shd w:val="clear" w:color="auto" w:fill="auto"/>
          </w:tcPr>
          <w:p w:rsidR="00774A17" w:rsidRPr="00F264F6" w:rsidRDefault="00774A17" w:rsidP="00CD573F">
            <w:pPr>
              <w:jc w:val="center"/>
              <w:rPr>
                <w:rFonts w:ascii="Arial" w:hAnsi="Arial" w:cs="Arial"/>
                <w:sz w:val="20"/>
                <w:szCs w:val="20"/>
              </w:rPr>
            </w:pPr>
          </w:p>
        </w:tc>
        <w:tc>
          <w:tcPr>
            <w:tcW w:w="3118"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Tỉnh Hải Dương</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(1 thành phố, 1 thị xã, </w:t>
            </w:r>
          </w:p>
          <w:p w:rsidR="00774A17" w:rsidRPr="00F264F6" w:rsidRDefault="00774A17" w:rsidP="00CD573F">
            <w:pPr>
              <w:rPr>
                <w:rFonts w:ascii="Arial" w:hAnsi="Arial" w:cs="Arial"/>
                <w:sz w:val="20"/>
                <w:szCs w:val="20"/>
              </w:rPr>
            </w:pPr>
            <w:r w:rsidRPr="00F264F6">
              <w:rPr>
                <w:rFonts w:ascii="Arial" w:hAnsi="Arial" w:cs="Arial"/>
                <w:sz w:val="20"/>
                <w:szCs w:val="20"/>
              </w:rPr>
              <w:t>10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Hải Dương</w:t>
            </w:r>
          </w:p>
          <w:p w:rsidR="00774A17" w:rsidRPr="00F264F6" w:rsidRDefault="00774A17" w:rsidP="00CD573F">
            <w:pPr>
              <w:rPr>
                <w:rFonts w:ascii="Arial" w:hAnsi="Arial" w:cs="Arial"/>
                <w:sz w:val="20"/>
                <w:szCs w:val="20"/>
              </w:rPr>
            </w:pPr>
            <w:r w:rsidRPr="00F264F6">
              <w:rPr>
                <w:rFonts w:ascii="Arial" w:hAnsi="Arial" w:cs="Arial"/>
                <w:sz w:val="20"/>
                <w:szCs w:val="20"/>
              </w:rPr>
              <w:t>Thị xã Chí Linh</w:t>
            </w:r>
          </w:p>
          <w:p w:rsidR="00774A17" w:rsidRPr="00F264F6" w:rsidRDefault="00774A17" w:rsidP="00CD573F">
            <w:pPr>
              <w:rPr>
                <w:rFonts w:ascii="Arial" w:hAnsi="Arial" w:cs="Arial"/>
                <w:sz w:val="20"/>
                <w:szCs w:val="20"/>
              </w:rPr>
            </w:pPr>
            <w:r w:rsidRPr="00F264F6">
              <w:rPr>
                <w:rFonts w:ascii="Arial" w:hAnsi="Arial" w:cs="Arial"/>
                <w:sz w:val="20"/>
                <w:szCs w:val="20"/>
              </w:rPr>
              <w:t>Huyện Nam Sách</w:t>
            </w:r>
          </w:p>
          <w:p w:rsidR="00774A17" w:rsidRPr="00F264F6" w:rsidRDefault="00774A17" w:rsidP="00CD573F">
            <w:pPr>
              <w:rPr>
                <w:rFonts w:ascii="Arial" w:hAnsi="Arial" w:cs="Arial"/>
                <w:sz w:val="20"/>
                <w:szCs w:val="20"/>
              </w:rPr>
            </w:pPr>
            <w:r w:rsidRPr="00F264F6">
              <w:rPr>
                <w:rFonts w:ascii="Arial" w:hAnsi="Arial" w:cs="Arial"/>
                <w:sz w:val="20"/>
                <w:szCs w:val="20"/>
              </w:rPr>
              <w:t>Huyện Thanh Hà</w:t>
            </w:r>
          </w:p>
          <w:p w:rsidR="00774A17" w:rsidRPr="00F264F6" w:rsidRDefault="00774A17" w:rsidP="00CD573F">
            <w:pPr>
              <w:rPr>
                <w:rFonts w:ascii="Arial" w:hAnsi="Arial" w:cs="Arial"/>
                <w:sz w:val="20"/>
                <w:szCs w:val="20"/>
              </w:rPr>
            </w:pPr>
            <w:r w:rsidRPr="00F264F6">
              <w:rPr>
                <w:rFonts w:ascii="Arial" w:hAnsi="Arial" w:cs="Arial"/>
                <w:sz w:val="20"/>
                <w:szCs w:val="20"/>
              </w:rPr>
              <w:t>Huyện Kinh Môn</w:t>
            </w:r>
          </w:p>
          <w:p w:rsidR="00774A17" w:rsidRPr="00F264F6" w:rsidRDefault="00774A17" w:rsidP="00CD573F">
            <w:pPr>
              <w:rPr>
                <w:rFonts w:ascii="Arial" w:hAnsi="Arial" w:cs="Arial"/>
                <w:sz w:val="20"/>
                <w:szCs w:val="20"/>
              </w:rPr>
            </w:pPr>
            <w:r w:rsidRPr="00F264F6">
              <w:rPr>
                <w:rFonts w:ascii="Arial" w:hAnsi="Arial" w:cs="Arial"/>
                <w:sz w:val="20"/>
                <w:szCs w:val="20"/>
              </w:rPr>
              <w:t>Huyện Kim Thành</w:t>
            </w:r>
          </w:p>
          <w:p w:rsidR="00774A17" w:rsidRPr="00F264F6" w:rsidRDefault="00774A17" w:rsidP="00CD573F">
            <w:pPr>
              <w:rPr>
                <w:rFonts w:ascii="Arial" w:hAnsi="Arial" w:cs="Arial"/>
                <w:sz w:val="20"/>
                <w:szCs w:val="20"/>
              </w:rPr>
            </w:pPr>
            <w:r w:rsidRPr="00F264F6">
              <w:rPr>
                <w:rFonts w:ascii="Arial" w:hAnsi="Arial" w:cs="Arial"/>
                <w:sz w:val="20"/>
                <w:szCs w:val="20"/>
              </w:rPr>
              <w:t>Huyện Gia Lộc</w:t>
            </w:r>
          </w:p>
          <w:p w:rsidR="00774A17" w:rsidRPr="00F264F6" w:rsidRDefault="00774A17" w:rsidP="00CD573F">
            <w:pPr>
              <w:rPr>
                <w:rFonts w:ascii="Arial" w:hAnsi="Arial" w:cs="Arial"/>
                <w:sz w:val="20"/>
                <w:szCs w:val="20"/>
              </w:rPr>
            </w:pPr>
            <w:r w:rsidRPr="00F264F6">
              <w:rPr>
                <w:rFonts w:ascii="Arial" w:hAnsi="Arial" w:cs="Arial"/>
                <w:sz w:val="20"/>
                <w:szCs w:val="20"/>
              </w:rPr>
              <w:t>Huyện Tứ Kỳ</w:t>
            </w:r>
          </w:p>
          <w:p w:rsidR="00774A17" w:rsidRPr="00F264F6" w:rsidRDefault="00774A17" w:rsidP="00CD573F">
            <w:pPr>
              <w:rPr>
                <w:rFonts w:ascii="Arial" w:hAnsi="Arial" w:cs="Arial"/>
                <w:sz w:val="20"/>
                <w:szCs w:val="20"/>
              </w:rPr>
            </w:pPr>
            <w:r w:rsidRPr="00F264F6">
              <w:rPr>
                <w:rFonts w:ascii="Arial" w:hAnsi="Arial" w:cs="Arial"/>
                <w:sz w:val="20"/>
                <w:szCs w:val="20"/>
              </w:rPr>
              <w:t>Huyện Cẩm Giàng</w:t>
            </w:r>
          </w:p>
          <w:p w:rsidR="00774A17" w:rsidRPr="00F264F6" w:rsidRDefault="00774A17" w:rsidP="00CD573F">
            <w:pPr>
              <w:rPr>
                <w:rFonts w:ascii="Arial" w:hAnsi="Arial" w:cs="Arial"/>
                <w:sz w:val="20"/>
                <w:szCs w:val="20"/>
              </w:rPr>
            </w:pPr>
            <w:r w:rsidRPr="00F264F6">
              <w:rPr>
                <w:rFonts w:ascii="Arial" w:hAnsi="Arial" w:cs="Arial"/>
                <w:sz w:val="20"/>
                <w:szCs w:val="20"/>
              </w:rPr>
              <w:t>Huyện Bình Giang</w:t>
            </w:r>
          </w:p>
          <w:p w:rsidR="00774A17" w:rsidRPr="00F264F6" w:rsidRDefault="00774A17" w:rsidP="00CD573F">
            <w:pPr>
              <w:rPr>
                <w:rFonts w:ascii="Arial" w:hAnsi="Arial" w:cs="Arial"/>
                <w:sz w:val="20"/>
                <w:szCs w:val="20"/>
              </w:rPr>
            </w:pPr>
            <w:r w:rsidRPr="00F264F6">
              <w:rPr>
                <w:rFonts w:ascii="Arial" w:hAnsi="Arial" w:cs="Arial"/>
                <w:sz w:val="20"/>
                <w:szCs w:val="20"/>
              </w:rPr>
              <w:t>Huyện Thanh Miện</w:t>
            </w:r>
          </w:p>
          <w:p w:rsidR="00774A17" w:rsidRPr="00F264F6" w:rsidRDefault="00774A17" w:rsidP="00CD573F">
            <w:pPr>
              <w:rPr>
                <w:rFonts w:ascii="Arial" w:hAnsi="Arial" w:cs="Arial"/>
                <w:sz w:val="20"/>
                <w:szCs w:val="20"/>
              </w:rPr>
            </w:pPr>
            <w:r w:rsidRPr="00F264F6">
              <w:rPr>
                <w:rFonts w:ascii="Arial" w:hAnsi="Arial" w:cs="Arial"/>
                <w:sz w:val="20"/>
                <w:szCs w:val="20"/>
              </w:rPr>
              <w:t>Huyện Ninh Giang</w:t>
            </w:r>
          </w:p>
        </w:tc>
        <w:tc>
          <w:tcPr>
            <w:tcW w:w="850"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04</w:t>
            </w:r>
          </w:p>
          <w:p w:rsidR="00774A17" w:rsidRPr="00F264F6" w:rsidRDefault="00774A17" w:rsidP="00CD573F">
            <w:pPr>
              <w:jc w:val="center"/>
              <w:rPr>
                <w:rFonts w:ascii="Arial" w:hAnsi="Arial" w:cs="Arial"/>
                <w:b/>
                <w:bCs/>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04</w:t>
            </w:r>
          </w:p>
          <w:p w:rsidR="00774A17" w:rsidRPr="00F264F6" w:rsidRDefault="00774A17" w:rsidP="00CD573F">
            <w:pPr>
              <w:jc w:val="center"/>
              <w:rPr>
                <w:rFonts w:ascii="Arial" w:hAnsi="Arial" w:cs="Arial"/>
                <w:sz w:val="20"/>
                <w:szCs w:val="20"/>
              </w:rPr>
            </w:pPr>
            <w:r w:rsidRPr="00F264F6">
              <w:rPr>
                <w:rFonts w:ascii="Arial" w:hAnsi="Arial" w:cs="Arial"/>
                <w:sz w:val="20"/>
                <w:szCs w:val="20"/>
              </w:rPr>
              <w:t>04</w:t>
            </w:r>
          </w:p>
          <w:p w:rsidR="00774A17" w:rsidRPr="00F264F6" w:rsidRDefault="00774A17" w:rsidP="00CD573F">
            <w:pPr>
              <w:jc w:val="center"/>
              <w:rPr>
                <w:rFonts w:ascii="Arial" w:hAnsi="Arial" w:cs="Arial"/>
                <w:sz w:val="20"/>
                <w:szCs w:val="20"/>
              </w:rPr>
            </w:pPr>
            <w:r w:rsidRPr="00F264F6">
              <w:rPr>
                <w:rFonts w:ascii="Arial" w:hAnsi="Arial" w:cs="Arial"/>
                <w:sz w:val="20"/>
                <w:szCs w:val="20"/>
              </w:rPr>
              <w:t>04</w:t>
            </w:r>
          </w:p>
          <w:p w:rsidR="00774A17" w:rsidRPr="00F264F6" w:rsidRDefault="00774A17" w:rsidP="00CD573F">
            <w:pPr>
              <w:jc w:val="center"/>
              <w:rPr>
                <w:rFonts w:ascii="Arial" w:hAnsi="Arial" w:cs="Arial"/>
                <w:sz w:val="20"/>
                <w:szCs w:val="20"/>
              </w:rPr>
            </w:pPr>
            <w:r w:rsidRPr="00F264F6">
              <w:rPr>
                <w:rFonts w:ascii="Arial" w:hAnsi="Arial" w:cs="Arial"/>
                <w:sz w:val="20"/>
                <w:szCs w:val="20"/>
              </w:rPr>
              <w:t>04</w:t>
            </w:r>
          </w:p>
          <w:p w:rsidR="00774A17" w:rsidRPr="00F264F6" w:rsidRDefault="00774A17" w:rsidP="00CD573F">
            <w:pPr>
              <w:jc w:val="center"/>
              <w:rPr>
                <w:rFonts w:ascii="Arial" w:hAnsi="Arial" w:cs="Arial"/>
                <w:sz w:val="20"/>
                <w:szCs w:val="20"/>
              </w:rPr>
            </w:pPr>
            <w:r w:rsidRPr="00F264F6">
              <w:rPr>
                <w:rFonts w:ascii="Arial" w:hAnsi="Arial" w:cs="Arial"/>
                <w:sz w:val="20"/>
                <w:szCs w:val="20"/>
              </w:rPr>
              <w:t>04</w:t>
            </w:r>
          </w:p>
          <w:p w:rsidR="00774A17" w:rsidRPr="00F264F6" w:rsidRDefault="00774A17" w:rsidP="00CD573F">
            <w:pPr>
              <w:jc w:val="center"/>
              <w:rPr>
                <w:rFonts w:ascii="Arial" w:hAnsi="Arial" w:cs="Arial"/>
                <w:sz w:val="20"/>
                <w:szCs w:val="20"/>
              </w:rPr>
            </w:pPr>
            <w:r w:rsidRPr="00F264F6">
              <w:rPr>
                <w:rFonts w:ascii="Arial" w:hAnsi="Arial" w:cs="Arial"/>
                <w:sz w:val="20"/>
                <w:szCs w:val="20"/>
              </w:rPr>
              <w:t>04</w:t>
            </w:r>
          </w:p>
          <w:p w:rsidR="00774A17" w:rsidRPr="00F264F6" w:rsidRDefault="00774A17" w:rsidP="00CD573F">
            <w:pPr>
              <w:jc w:val="center"/>
              <w:rPr>
                <w:rFonts w:ascii="Arial" w:hAnsi="Arial" w:cs="Arial"/>
                <w:sz w:val="20"/>
                <w:szCs w:val="20"/>
              </w:rPr>
            </w:pPr>
            <w:r w:rsidRPr="00F264F6">
              <w:rPr>
                <w:rFonts w:ascii="Arial" w:hAnsi="Arial" w:cs="Arial"/>
                <w:sz w:val="20"/>
                <w:szCs w:val="20"/>
              </w:rPr>
              <w:t>04</w:t>
            </w:r>
          </w:p>
          <w:p w:rsidR="00774A17" w:rsidRPr="00F264F6" w:rsidRDefault="00774A17" w:rsidP="00CD573F">
            <w:pPr>
              <w:jc w:val="center"/>
              <w:rPr>
                <w:rFonts w:ascii="Arial" w:hAnsi="Arial" w:cs="Arial"/>
                <w:sz w:val="20"/>
                <w:szCs w:val="20"/>
              </w:rPr>
            </w:pPr>
            <w:r w:rsidRPr="00F264F6">
              <w:rPr>
                <w:rFonts w:ascii="Arial" w:hAnsi="Arial" w:cs="Arial"/>
                <w:sz w:val="20"/>
                <w:szCs w:val="20"/>
              </w:rPr>
              <w:t>04</w:t>
            </w:r>
          </w:p>
          <w:p w:rsidR="00774A17" w:rsidRPr="00F264F6" w:rsidRDefault="00774A17" w:rsidP="00CD573F">
            <w:pPr>
              <w:jc w:val="center"/>
              <w:rPr>
                <w:rFonts w:ascii="Arial" w:hAnsi="Arial" w:cs="Arial"/>
                <w:sz w:val="20"/>
                <w:szCs w:val="20"/>
              </w:rPr>
            </w:pPr>
            <w:r w:rsidRPr="00F264F6">
              <w:rPr>
                <w:rFonts w:ascii="Arial" w:hAnsi="Arial" w:cs="Arial"/>
                <w:sz w:val="20"/>
                <w:szCs w:val="20"/>
              </w:rPr>
              <w:t>04</w:t>
            </w:r>
          </w:p>
          <w:p w:rsidR="00774A17" w:rsidRPr="00F264F6" w:rsidRDefault="00774A17" w:rsidP="00CD573F">
            <w:pPr>
              <w:jc w:val="center"/>
              <w:rPr>
                <w:rFonts w:ascii="Arial" w:hAnsi="Arial" w:cs="Arial"/>
                <w:sz w:val="20"/>
                <w:szCs w:val="20"/>
              </w:rPr>
            </w:pPr>
            <w:r w:rsidRPr="00F264F6">
              <w:rPr>
                <w:rFonts w:ascii="Arial" w:hAnsi="Arial" w:cs="Arial"/>
                <w:sz w:val="20"/>
                <w:szCs w:val="20"/>
              </w:rPr>
              <w:t>04</w:t>
            </w:r>
          </w:p>
          <w:p w:rsidR="00774A17" w:rsidRPr="00F264F6" w:rsidRDefault="00774A17" w:rsidP="00CD573F">
            <w:pPr>
              <w:jc w:val="center"/>
              <w:rPr>
                <w:rFonts w:ascii="Arial" w:hAnsi="Arial" w:cs="Arial"/>
                <w:sz w:val="20"/>
                <w:szCs w:val="20"/>
              </w:rPr>
            </w:pPr>
            <w:r w:rsidRPr="00F264F6">
              <w:rPr>
                <w:rFonts w:ascii="Arial" w:hAnsi="Arial" w:cs="Arial"/>
                <w:sz w:val="20"/>
                <w:szCs w:val="20"/>
              </w:rPr>
              <w:t>04</w:t>
            </w:r>
          </w:p>
          <w:p w:rsidR="00774A17" w:rsidRPr="00F264F6" w:rsidRDefault="00774A17" w:rsidP="00CD573F">
            <w:pPr>
              <w:jc w:val="center"/>
              <w:rPr>
                <w:rFonts w:ascii="Arial" w:hAnsi="Arial" w:cs="Arial"/>
                <w:sz w:val="20"/>
                <w:szCs w:val="20"/>
              </w:rPr>
            </w:pPr>
            <w:r w:rsidRPr="00F264F6">
              <w:rPr>
                <w:rFonts w:ascii="Arial" w:hAnsi="Arial" w:cs="Arial"/>
                <w:sz w:val="20"/>
                <w:szCs w:val="20"/>
              </w:rPr>
              <w:t>04</w:t>
            </w:r>
          </w:p>
        </w:tc>
        <w:tc>
          <w:tcPr>
            <w:tcW w:w="997"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p w:rsidR="00774A17" w:rsidRPr="00F264F6" w:rsidRDefault="00774A17" w:rsidP="00CD573F">
            <w:pPr>
              <w:jc w:val="center"/>
              <w:rPr>
                <w:rFonts w:ascii="Arial" w:hAnsi="Arial" w:cs="Arial"/>
                <w:sz w:val="20"/>
                <w:szCs w:val="20"/>
              </w:rPr>
            </w:pPr>
            <w:r w:rsidRPr="00F264F6">
              <w:rPr>
                <w:rFonts w:ascii="Arial" w:hAnsi="Arial" w:cs="Arial"/>
                <w:sz w:val="20"/>
                <w:szCs w:val="20"/>
              </w:rPr>
              <w:t>J</w:t>
            </w:r>
          </w:p>
          <w:p w:rsidR="00774A17" w:rsidRPr="00F264F6" w:rsidRDefault="00774A17" w:rsidP="00CD573F">
            <w:pPr>
              <w:jc w:val="center"/>
              <w:rPr>
                <w:rFonts w:ascii="Arial" w:hAnsi="Arial" w:cs="Arial"/>
                <w:sz w:val="20"/>
                <w:szCs w:val="20"/>
              </w:rPr>
            </w:pPr>
            <w:r w:rsidRPr="00F264F6">
              <w:rPr>
                <w:rFonts w:ascii="Arial" w:hAnsi="Arial" w:cs="Arial"/>
                <w:sz w:val="20"/>
                <w:szCs w:val="20"/>
              </w:rPr>
              <w:t>K</w:t>
            </w:r>
          </w:p>
          <w:p w:rsidR="00774A17" w:rsidRPr="00F264F6" w:rsidRDefault="00774A17" w:rsidP="00CD573F">
            <w:pPr>
              <w:jc w:val="center"/>
              <w:rPr>
                <w:rFonts w:ascii="Arial" w:hAnsi="Arial" w:cs="Arial"/>
                <w:sz w:val="20"/>
                <w:szCs w:val="20"/>
              </w:rPr>
            </w:pPr>
            <w:r w:rsidRPr="00F264F6">
              <w:rPr>
                <w:rFonts w:ascii="Arial" w:hAnsi="Arial" w:cs="Arial"/>
                <w:sz w:val="20"/>
                <w:szCs w:val="20"/>
              </w:rPr>
              <w:t>L</w:t>
            </w:r>
          </w:p>
        </w:tc>
      </w:tr>
      <w:tr w:rsidR="00774A17" w:rsidRPr="00F264F6" w:rsidTr="00CD573F">
        <w:trPr>
          <w:cantSplit/>
        </w:trPr>
        <w:tc>
          <w:tcPr>
            <w:tcW w:w="2977"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Tỉnh Hưng Yên</w:t>
            </w:r>
          </w:p>
          <w:p w:rsidR="00774A17" w:rsidRPr="00F264F6" w:rsidRDefault="00774A17" w:rsidP="00CD573F">
            <w:pPr>
              <w:rPr>
                <w:rFonts w:ascii="Arial" w:hAnsi="Arial" w:cs="Arial"/>
                <w:sz w:val="20"/>
                <w:szCs w:val="20"/>
              </w:rPr>
            </w:pPr>
            <w:r w:rsidRPr="00F264F6">
              <w:rPr>
                <w:rFonts w:ascii="Arial" w:hAnsi="Arial" w:cs="Arial"/>
                <w:sz w:val="20"/>
                <w:szCs w:val="20"/>
              </w:rPr>
              <w:t>(1 thành phố, 9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Hưng Yên</w:t>
            </w:r>
          </w:p>
          <w:p w:rsidR="00774A17" w:rsidRPr="00F264F6" w:rsidRDefault="00774A17" w:rsidP="00CD573F">
            <w:pPr>
              <w:rPr>
                <w:rFonts w:ascii="Arial" w:hAnsi="Arial" w:cs="Arial"/>
                <w:sz w:val="20"/>
                <w:szCs w:val="20"/>
              </w:rPr>
            </w:pPr>
            <w:r w:rsidRPr="00F264F6">
              <w:rPr>
                <w:rFonts w:ascii="Arial" w:hAnsi="Arial" w:cs="Arial"/>
                <w:sz w:val="20"/>
                <w:szCs w:val="20"/>
              </w:rPr>
              <w:t>Huyện Văn Lâm</w:t>
            </w:r>
          </w:p>
          <w:p w:rsidR="00774A17" w:rsidRPr="00F264F6" w:rsidRDefault="00774A17" w:rsidP="00CD573F">
            <w:pPr>
              <w:rPr>
                <w:rFonts w:ascii="Arial" w:hAnsi="Arial" w:cs="Arial"/>
                <w:sz w:val="20"/>
                <w:szCs w:val="20"/>
              </w:rPr>
            </w:pPr>
            <w:r w:rsidRPr="00F264F6">
              <w:rPr>
                <w:rFonts w:ascii="Arial" w:hAnsi="Arial" w:cs="Arial"/>
                <w:sz w:val="20"/>
                <w:szCs w:val="20"/>
              </w:rPr>
              <w:t>Huyện Mỹ Hào</w:t>
            </w:r>
          </w:p>
          <w:p w:rsidR="00774A17" w:rsidRPr="00F264F6" w:rsidRDefault="00774A17" w:rsidP="00CD573F">
            <w:pPr>
              <w:rPr>
                <w:rFonts w:ascii="Arial" w:hAnsi="Arial" w:cs="Arial"/>
                <w:sz w:val="20"/>
                <w:szCs w:val="20"/>
              </w:rPr>
            </w:pPr>
            <w:r w:rsidRPr="00F264F6">
              <w:rPr>
                <w:rFonts w:ascii="Arial" w:hAnsi="Arial" w:cs="Arial"/>
                <w:sz w:val="20"/>
                <w:szCs w:val="20"/>
              </w:rPr>
              <w:t>Huyện Yên Mỹ</w:t>
            </w:r>
          </w:p>
          <w:p w:rsidR="00774A17" w:rsidRPr="00F264F6" w:rsidRDefault="00774A17" w:rsidP="00CD573F">
            <w:pPr>
              <w:rPr>
                <w:rFonts w:ascii="Arial" w:hAnsi="Arial" w:cs="Arial"/>
                <w:sz w:val="20"/>
                <w:szCs w:val="20"/>
              </w:rPr>
            </w:pPr>
            <w:r w:rsidRPr="00F264F6">
              <w:rPr>
                <w:rFonts w:ascii="Arial" w:hAnsi="Arial" w:cs="Arial"/>
                <w:sz w:val="20"/>
                <w:szCs w:val="20"/>
              </w:rPr>
              <w:t>Huyện Văn Giang</w:t>
            </w:r>
          </w:p>
          <w:p w:rsidR="00774A17" w:rsidRPr="00F264F6" w:rsidRDefault="00774A17" w:rsidP="00CD573F">
            <w:pPr>
              <w:rPr>
                <w:rFonts w:ascii="Arial" w:hAnsi="Arial" w:cs="Arial"/>
                <w:sz w:val="20"/>
                <w:szCs w:val="20"/>
              </w:rPr>
            </w:pPr>
            <w:r w:rsidRPr="00F264F6">
              <w:rPr>
                <w:rFonts w:ascii="Arial" w:hAnsi="Arial" w:cs="Arial"/>
                <w:sz w:val="20"/>
                <w:szCs w:val="20"/>
              </w:rPr>
              <w:t>Huyện Khoái Châu</w:t>
            </w:r>
          </w:p>
          <w:p w:rsidR="00774A17" w:rsidRPr="00F264F6" w:rsidRDefault="00774A17" w:rsidP="00CD573F">
            <w:pPr>
              <w:rPr>
                <w:rFonts w:ascii="Arial" w:hAnsi="Arial" w:cs="Arial"/>
                <w:sz w:val="20"/>
                <w:szCs w:val="20"/>
              </w:rPr>
            </w:pPr>
            <w:r w:rsidRPr="00F264F6">
              <w:rPr>
                <w:rFonts w:ascii="Arial" w:hAnsi="Arial" w:cs="Arial"/>
                <w:sz w:val="20"/>
                <w:szCs w:val="20"/>
              </w:rPr>
              <w:t>Huyện Ân Thi</w:t>
            </w:r>
          </w:p>
          <w:p w:rsidR="00774A17" w:rsidRPr="00F264F6" w:rsidRDefault="00774A17" w:rsidP="00CD573F">
            <w:pPr>
              <w:rPr>
                <w:rFonts w:ascii="Arial" w:hAnsi="Arial" w:cs="Arial"/>
                <w:sz w:val="20"/>
                <w:szCs w:val="20"/>
              </w:rPr>
            </w:pPr>
            <w:r w:rsidRPr="00F264F6">
              <w:rPr>
                <w:rFonts w:ascii="Arial" w:hAnsi="Arial" w:cs="Arial"/>
                <w:sz w:val="20"/>
                <w:szCs w:val="20"/>
              </w:rPr>
              <w:t>Huyện Kim Động</w:t>
            </w:r>
          </w:p>
          <w:p w:rsidR="00774A17" w:rsidRPr="00F264F6" w:rsidRDefault="00774A17" w:rsidP="00CD573F">
            <w:pPr>
              <w:rPr>
                <w:rFonts w:ascii="Arial" w:hAnsi="Arial" w:cs="Arial"/>
                <w:sz w:val="20"/>
                <w:szCs w:val="20"/>
              </w:rPr>
            </w:pPr>
            <w:r w:rsidRPr="00F264F6">
              <w:rPr>
                <w:rFonts w:ascii="Arial" w:hAnsi="Arial" w:cs="Arial"/>
                <w:sz w:val="20"/>
                <w:szCs w:val="20"/>
              </w:rPr>
              <w:t>Huyện Phù Cừ</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Huyện Tiên Lữ </w:t>
            </w:r>
          </w:p>
        </w:tc>
        <w:tc>
          <w:tcPr>
            <w:tcW w:w="709"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05</w:t>
            </w: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05</w:t>
            </w:r>
          </w:p>
          <w:p w:rsidR="00774A17" w:rsidRPr="00F264F6" w:rsidRDefault="00774A17" w:rsidP="00CD573F">
            <w:pPr>
              <w:jc w:val="center"/>
              <w:rPr>
                <w:rFonts w:ascii="Arial" w:hAnsi="Arial" w:cs="Arial"/>
                <w:sz w:val="20"/>
                <w:szCs w:val="20"/>
              </w:rPr>
            </w:pPr>
            <w:r w:rsidRPr="00F264F6">
              <w:rPr>
                <w:rFonts w:ascii="Arial" w:hAnsi="Arial" w:cs="Arial"/>
                <w:sz w:val="20"/>
                <w:szCs w:val="20"/>
              </w:rPr>
              <w:t>05</w:t>
            </w:r>
          </w:p>
          <w:p w:rsidR="00774A17" w:rsidRPr="00F264F6" w:rsidRDefault="00774A17" w:rsidP="00CD573F">
            <w:pPr>
              <w:jc w:val="center"/>
              <w:rPr>
                <w:rFonts w:ascii="Arial" w:hAnsi="Arial" w:cs="Arial"/>
                <w:sz w:val="20"/>
                <w:szCs w:val="20"/>
              </w:rPr>
            </w:pPr>
            <w:r w:rsidRPr="00F264F6">
              <w:rPr>
                <w:rFonts w:ascii="Arial" w:hAnsi="Arial" w:cs="Arial"/>
                <w:sz w:val="20"/>
                <w:szCs w:val="20"/>
              </w:rPr>
              <w:t>05</w:t>
            </w:r>
          </w:p>
          <w:p w:rsidR="00774A17" w:rsidRPr="00F264F6" w:rsidRDefault="00774A17" w:rsidP="00CD573F">
            <w:pPr>
              <w:jc w:val="center"/>
              <w:rPr>
                <w:rFonts w:ascii="Arial" w:hAnsi="Arial" w:cs="Arial"/>
                <w:sz w:val="20"/>
                <w:szCs w:val="20"/>
              </w:rPr>
            </w:pPr>
            <w:r w:rsidRPr="00F264F6">
              <w:rPr>
                <w:rFonts w:ascii="Arial" w:hAnsi="Arial" w:cs="Arial"/>
                <w:sz w:val="20"/>
                <w:szCs w:val="20"/>
              </w:rPr>
              <w:t>05</w:t>
            </w:r>
          </w:p>
          <w:p w:rsidR="00774A17" w:rsidRPr="00F264F6" w:rsidRDefault="00774A17" w:rsidP="00CD573F">
            <w:pPr>
              <w:jc w:val="center"/>
              <w:rPr>
                <w:rFonts w:ascii="Arial" w:hAnsi="Arial" w:cs="Arial"/>
                <w:sz w:val="20"/>
                <w:szCs w:val="20"/>
              </w:rPr>
            </w:pPr>
            <w:r w:rsidRPr="00F264F6">
              <w:rPr>
                <w:rFonts w:ascii="Arial" w:hAnsi="Arial" w:cs="Arial"/>
                <w:sz w:val="20"/>
                <w:szCs w:val="20"/>
              </w:rPr>
              <w:t>05</w:t>
            </w:r>
          </w:p>
          <w:p w:rsidR="00774A17" w:rsidRPr="00F264F6" w:rsidRDefault="00774A17" w:rsidP="00CD573F">
            <w:pPr>
              <w:jc w:val="center"/>
              <w:rPr>
                <w:rFonts w:ascii="Arial" w:hAnsi="Arial" w:cs="Arial"/>
                <w:sz w:val="20"/>
                <w:szCs w:val="20"/>
              </w:rPr>
            </w:pPr>
            <w:r w:rsidRPr="00F264F6">
              <w:rPr>
                <w:rFonts w:ascii="Arial" w:hAnsi="Arial" w:cs="Arial"/>
                <w:sz w:val="20"/>
                <w:szCs w:val="20"/>
              </w:rPr>
              <w:t>05</w:t>
            </w:r>
          </w:p>
          <w:p w:rsidR="00774A17" w:rsidRPr="00F264F6" w:rsidRDefault="00774A17" w:rsidP="00CD573F">
            <w:pPr>
              <w:jc w:val="center"/>
              <w:rPr>
                <w:rFonts w:ascii="Arial" w:hAnsi="Arial" w:cs="Arial"/>
                <w:sz w:val="20"/>
                <w:szCs w:val="20"/>
              </w:rPr>
            </w:pPr>
            <w:r w:rsidRPr="00F264F6">
              <w:rPr>
                <w:rFonts w:ascii="Arial" w:hAnsi="Arial" w:cs="Arial"/>
                <w:sz w:val="20"/>
                <w:szCs w:val="20"/>
              </w:rPr>
              <w:t>05</w:t>
            </w:r>
          </w:p>
          <w:p w:rsidR="00774A17" w:rsidRPr="00F264F6" w:rsidRDefault="00774A17" w:rsidP="00CD573F">
            <w:pPr>
              <w:jc w:val="center"/>
              <w:rPr>
                <w:rFonts w:ascii="Arial" w:hAnsi="Arial" w:cs="Arial"/>
                <w:sz w:val="20"/>
                <w:szCs w:val="20"/>
              </w:rPr>
            </w:pPr>
            <w:r w:rsidRPr="00F264F6">
              <w:rPr>
                <w:rFonts w:ascii="Arial" w:hAnsi="Arial" w:cs="Arial"/>
                <w:sz w:val="20"/>
                <w:szCs w:val="20"/>
              </w:rPr>
              <w:t>05</w:t>
            </w:r>
          </w:p>
          <w:p w:rsidR="00774A17" w:rsidRPr="00F264F6" w:rsidRDefault="00774A17" w:rsidP="00CD573F">
            <w:pPr>
              <w:jc w:val="center"/>
              <w:rPr>
                <w:rFonts w:ascii="Arial" w:hAnsi="Arial" w:cs="Arial"/>
                <w:sz w:val="20"/>
                <w:szCs w:val="20"/>
              </w:rPr>
            </w:pPr>
            <w:r w:rsidRPr="00F264F6">
              <w:rPr>
                <w:rFonts w:ascii="Arial" w:hAnsi="Arial" w:cs="Arial"/>
                <w:sz w:val="20"/>
                <w:szCs w:val="20"/>
              </w:rPr>
              <w:t>05</w:t>
            </w:r>
          </w:p>
          <w:p w:rsidR="00774A17" w:rsidRPr="00F264F6" w:rsidRDefault="00774A17" w:rsidP="00CD573F">
            <w:pPr>
              <w:jc w:val="center"/>
              <w:rPr>
                <w:rFonts w:ascii="Arial" w:hAnsi="Arial" w:cs="Arial"/>
                <w:sz w:val="20"/>
                <w:szCs w:val="20"/>
              </w:rPr>
            </w:pPr>
            <w:r w:rsidRPr="00F264F6">
              <w:rPr>
                <w:rFonts w:ascii="Arial" w:hAnsi="Arial" w:cs="Arial"/>
                <w:sz w:val="20"/>
                <w:szCs w:val="20"/>
              </w:rPr>
              <w:t>05</w:t>
            </w:r>
          </w:p>
        </w:tc>
        <w:tc>
          <w:tcPr>
            <w:tcW w:w="709"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p w:rsidR="00774A17" w:rsidRPr="00F264F6" w:rsidRDefault="00774A17" w:rsidP="00CD573F">
            <w:pPr>
              <w:jc w:val="center"/>
              <w:rPr>
                <w:rFonts w:ascii="Arial" w:hAnsi="Arial" w:cs="Arial"/>
                <w:sz w:val="20"/>
                <w:szCs w:val="20"/>
              </w:rPr>
            </w:pPr>
            <w:r w:rsidRPr="00F264F6">
              <w:rPr>
                <w:rFonts w:ascii="Arial" w:hAnsi="Arial" w:cs="Arial"/>
                <w:sz w:val="20"/>
                <w:szCs w:val="20"/>
              </w:rPr>
              <w:t>J</w:t>
            </w:r>
          </w:p>
        </w:tc>
        <w:tc>
          <w:tcPr>
            <w:tcW w:w="3118"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Tỉnh Hà Nam</w:t>
            </w:r>
          </w:p>
          <w:p w:rsidR="00774A17" w:rsidRPr="00F264F6" w:rsidRDefault="00774A17" w:rsidP="00CD573F">
            <w:pPr>
              <w:rPr>
                <w:rFonts w:ascii="Arial" w:hAnsi="Arial" w:cs="Arial"/>
                <w:sz w:val="20"/>
                <w:szCs w:val="20"/>
              </w:rPr>
            </w:pPr>
            <w:r w:rsidRPr="00F264F6">
              <w:rPr>
                <w:rFonts w:ascii="Arial" w:hAnsi="Arial" w:cs="Arial"/>
                <w:sz w:val="20"/>
                <w:szCs w:val="20"/>
              </w:rPr>
              <w:t>(1 thành phố, 5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Phủ Lý</w:t>
            </w:r>
          </w:p>
          <w:p w:rsidR="00774A17" w:rsidRPr="00F264F6" w:rsidRDefault="00774A17" w:rsidP="00CD573F">
            <w:pPr>
              <w:rPr>
                <w:rFonts w:ascii="Arial" w:hAnsi="Arial" w:cs="Arial"/>
                <w:sz w:val="20"/>
                <w:szCs w:val="20"/>
              </w:rPr>
            </w:pPr>
            <w:r w:rsidRPr="00F264F6">
              <w:rPr>
                <w:rFonts w:ascii="Arial" w:hAnsi="Arial" w:cs="Arial"/>
                <w:sz w:val="20"/>
                <w:szCs w:val="20"/>
              </w:rPr>
              <w:t>Huyện Duy Tiên</w:t>
            </w:r>
          </w:p>
          <w:p w:rsidR="00774A17" w:rsidRPr="00F264F6" w:rsidRDefault="00774A17" w:rsidP="00CD573F">
            <w:pPr>
              <w:rPr>
                <w:rFonts w:ascii="Arial" w:hAnsi="Arial" w:cs="Arial"/>
                <w:sz w:val="20"/>
                <w:szCs w:val="20"/>
              </w:rPr>
            </w:pPr>
            <w:r w:rsidRPr="00F264F6">
              <w:rPr>
                <w:rFonts w:ascii="Arial" w:hAnsi="Arial" w:cs="Arial"/>
                <w:sz w:val="20"/>
                <w:szCs w:val="20"/>
              </w:rPr>
              <w:t>Huyện Kim Bảng</w:t>
            </w:r>
          </w:p>
          <w:p w:rsidR="00774A17" w:rsidRPr="00F264F6" w:rsidRDefault="00774A17" w:rsidP="00CD573F">
            <w:pPr>
              <w:rPr>
                <w:rFonts w:ascii="Arial" w:hAnsi="Arial" w:cs="Arial"/>
                <w:sz w:val="20"/>
                <w:szCs w:val="20"/>
              </w:rPr>
            </w:pPr>
            <w:r w:rsidRPr="00F264F6">
              <w:rPr>
                <w:rFonts w:ascii="Arial" w:hAnsi="Arial" w:cs="Arial"/>
                <w:sz w:val="20"/>
                <w:szCs w:val="20"/>
              </w:rPr>
              <w:t>Huyện Lý Nhân</w:t>
            </w:r>
          </w:p>
          <w:p w:rsidR="00774A17" w:rsidRPr="00F264F6" w:rsidRDefault="00774A17" w:rsidP="00CD573F">
            <w:pPr>
              <w:rPr>
                <w:rFonts w:ascii="Arial" w:hAnsi="Arial" w:cs="Arial"/>
                <w:sz w:val="20"/>
                <w:szCs w:val="20"/>
              </w:rPr>
            </w:pPr>
            <w:r w:rsidRPr="00F264F6">
              <w:rPr>
                <w:rFonts w:ascii="Arial" w:hAnsi="Arial" w:cs="Arial"/>
                <w:sz w:val="20"/>
                <w:szCs w:val="20"/>
              </w:rPr>
              <w:t>Huyện Thanh Liêm</w:t>
            </w:r>
          </w:p>
          <w:p w:rsidR="00774A17" w:rsidRPr="00F264F6" w:rsidRDefault="00774A17" w:rsidP="00CD573F">
            <w:pPr>
              <w:rPr>
                <w:rFonts w:ascii="Arial" w:hAnsi="Arial" w:cs="Arial"/>
                <w:sz w:val="20"/>
                <w:szCs w:val="20"/>
              </w:rPr>
            </w:pPr>
            <w:r w:rsidRPr="00F264F6">
              <w:rPr>
                <w:rFonts w:ascii="Arial" w:hAnsi="Arial" w:cs="Arial"/>
                <w:sz w:val="20"/>
                <w:szCs w:val="20"/>
              </w:rPr>
              <w:t>Huyện Bình Lục</w:t>
            </w:r>
          </w:p>
        </w:tc>
        <w:tc>
          <w:tcPr>
            <w:tcW w:w="850"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06</w:t>
            </w: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06</w:t>
            </w:r>
          </w:p>
          <w:p w:rsidR="00774A17" w:rsidRPr="00F264F6" w:rsidRDefault="00774A17" w:rsidP="00CD573F">
            <w:pPr>
              <w:jc w:val="center"/>
              <w:rPr>
                <w:rFonts w:ascii="Arial" w:hAnsi="Arial" w:cs="Arial"/>
                <w:sz w:val="20"/>
                <w:szCs w:val="20"/>
              </w:rPr>
            </w:pPr>
            <w:r w:rsidRPr="00F264F6">
              <w:rPr>
                <w:rFonts w:ascii="Arial" w:hAnsi="Arial" w:cs="Arial"/>
                <w:sz w:val="20"/>
                <w:szCs w:val="20"/>
              </w:rPr>
              <w:t>06</w:t>
            </w:r>
          </w:p>
          <w:p w:rsidR="00774A17" w:rsidRPr="00F264F6" w:rsidRDefault="00774A17" w:rsidP="00CD573F">
            <w:pPr>
              <w:jc w:val="center"/>
              <w:rPr>
                <w:rFonts w:ascii="Arial" w:hAnsi="Arial" w:cs="Arial"/>
                <w:sz w:val="20"/>
                <w:szCs w:val="20"/>
              </w:rPr>
            </w:pPr>
            <w:r w:rsidRPr="00F264F6">
              <w:rPr>
                <w:rFonts w:ascii="Arial" w:hAnsi="Arial" w:cs="Arial"/>
                <w:sz w:val="20"/>
                <w:szCs w:val="20"/>
              </w:rPr>
              <w:t>06</w:t>
            </w:r>
          </w:p>
          <w:p w:rsidR="00774A17" w:rsidRPr="00F264F6" w:rsidRDefault="00774A17" w:rsidP="00CD573F">
            <w:pPr>
              <w:jc w:val="center"/>
              <w:rPr>
                <w:rFonts w:ascii="Arial" w:hAnsi="Arial" w:cs="Arial"/>
                <w:sz w:val="20"/>
                <w:szCs w:val="20"/>
              </w:rPr>
            </w:pPr>
            <w:r w:rsidRPr="00F264F6">
              <w:rPr>
                <w:rFonts w:ascii="Arial" w:hAnsi="Arial" w:cs="Arial"/>
                <w:sz w:val="20"/>
                <w:szCs w:val="20"/>
              </w:rPr>
              <w:t>06</w:t>
            </w:r>
          </w:p>
          <w:p w:rsidR="00774A17" w:rsidRPr="00F264F6" w:rsidRDefault="00774A17" w:rsidP="00CD573F">
            <w:pPr>
              <w:jc w:val="center"/>
              <w:rPr>
                <w:rFonts w:ascii="Arial" w:hAnsi="Arial" w:cs="Arial"/>
                <w:sz w:val="20"/>
                <w:szCs w:val="20"/>
              </w:rPr>
            </w:pPr>
            <w:r w:rsidRPr="00F264F6">
              <w:rPr>
                <w:rFonts w:ascii="Arial" w:hAnsi="Arial" w:cs="Arial"/>
                <w:sz w:val="20"/>
                <w:szCs w:val="20"/>
              </w:rPr>
              <w:t>06</w:t>
            </w:r>
          </w:p>
          <w:p w:rsidR="00774A17" w:rsidRPr="00F264F6" w:rsidRDefault="00774A17" w:rsidP="00CD573F">
            <w:pPr>
              <w:jc w:val="center"/>
              <w:rPr>
                <w:rFonts w:ascii="Arial" w:hAnsi="Arial" w:cs="Arial"/>
                <w:sz w:val="20"/>
                <w:szCs w:val="20"/>
              </w:rPr>
            </w:pPr>
            <w:r w:rsidRPr="00F264F6">
              <w:rPr>
                <w:rFonts w:ascii="Arial" w:hAnsi="Arial" w:cs="Arial"/>
                <w:sz w:val="20"/>
                <w:szCs w:val="20"/>
              </w:rPr>
              <w:t>06</w:t>
            </w:r>
          </w:p>
        </w:tc>
        <w:tc>
          <w:tcPr>
            <w:tcW w:w="997"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tc>
      </w:tr>
      <w:tr w:rsidR="00774A17" w:rsidRPr="00F264F6" w:rsidTr="00CD573F">
        <w:trPr>
          <w:cantSplit/>
        </w:trPr>
        <w:tc>
          <w:tcPr>
            <w:tcW w:w="2977"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Tỉnh Nam Định</w:t>
            </w:r>
          </w:p>
          <w:p w:rsidR="00774A17" w:rsidRPr="00F264F6" w:rsidRDefault="00774A17" w:rsidP="00CD573F">
            <w:pPr>
              <w:rPr>
                <w:rFonts w:ascii="Arial" w:hAnsi="Arial" w:cs="Arial"/>
                <w:sz w:val="20"/>
                <w:szCs w:val="20"/>
              </w:rPr>
            </w:pPr>
            <w:r w:rsidRPr="00F264F6">
              <w:rPr>
                <w:rFonts w:ascii="Arial" w:hAnsi="Arial" w:cs="Arial"/>
                <w:sz w:val="20"/>
                <w:szCs w:val="20"/>
              </w:rPr>
              <w:t>(1 thành phố, 9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Nam Định</w:t>
            </w:r>
          </w:p>
          <w:p w:rsidR="00774A17" w:rsidRPr="00F264F6" w:rsidRDefault="00774A17" w:rsidP="00CD573F">
            <w:pPr>
              <w:rPr>
                <w:rFonts w:ascii="Arial" w:hAnsi="Arial" w:cs="Arial"/>
                <w:sz w:val="20"/>
                <w:szCs w:val="20"/>
              </w:rPr>
            </w:pPr>
            <w:r w:rsidRPr="00F264F6">
              <w:rPr>
                <w:rFonts w:ascii="Arial" w:hAnsi="Arial" w:cs="Arial"/>
                <w:sz w:val="20"/>
                <w:szCs w:val="20"/>
              </w:rPr>
              <w:t>Huyện Vụ Bản</w:t>
            </w:r>
          </w:p>
          <w:p w:rsidR="00774A17" w:rsidRPr="00F264F6" w:rsidRDefault="00774A17" w:rsidP="00CD573F">
            <w:pPr>
              <w:rPr>
                <w:rFonts w:ascii="Arial" w:hAnsi="Arial" w:cs="Arial"/>
                <w:sz w:val="20"/>
                <w:szCs w:val="20"/>
              </w:rPr>
            </w:pPr>
            <w:r w:rsidRPr="00F264F6">
              <w:rPr>
                <w:rFonts w:ascii="Arial" w:hAnsi="Arial" w:cs="Arial"/>
                <w:sz w:val="20"/>
                <w:szCs w:val="20"/>
              </w:rPr>
              <w:t>Huyện Mỹ Lộc</w:t>
            </w:r>
          </w:p>
          <w:p w:rsidR="00774A17" w:rsidRPr="00F264F6" w:rsidRDefault="00774A17" w:rsidP="00CD573F">
            <w:pPr>
              <w:rPr>
                <w:rFonts w:ascii="Arial" w:hAnsi="Arial" w:cs="Arial"/>
                <w:sz w:val="20"/>
                <w:szCs w:val="20"/>
              </w:rPr>
            </w:pPr>
            <w:r w:rsidRPr="00F264F6">
              <w:rPr>
                <w:rFonts w:ascii="Arial" w:hAnsi="Arial" w:cs="Arial"/>
                <w:sz w:val="20"/>
                <w:szCs w:val="20"/>
              </w:rPr>
              <w:t>Huyện Ý Yên</w:t>
            </w:r>
          </w:p>
          <w:p w:rsidR="00774A17" w:rsidRPr="00F264F6" w:rsidRDefault="00774A17" w:rsidP="00CD573F">
            <w:pPr>
              <w:rPr>
                <w:rFonts w:ascii="Arial" w:hAnsi="Arial" w:cs="Arial"/>
                <w:sz w:val="20"/>
                <w:szCs w:val="20"/>
              </w:rPr>
            </w:pPr>
            <w:r w:rsidRPr="00F264F6">
              <w:rPr>
                <w:rFonts w:ascii="Arial" w:hAnsi="Arial" w:cs="Arial"/>
                <w:sz w:val="20"/>
                <w:szCs w:val="20"/>
              </w:rPr>
              <w:t>Huyện Nam Trực</w:t>
            </w:r>
          </w:p>
          <w:p w:rsidR="00774A17" w:rsidRPr="00F264F6" w:rsidRDefault="00774A17" w:rsidP="00CD573F">
            <w:pPr>
              <w:rPr>
                <w:rFonts w:ascii="Arial" w:hAnsi="Arial" w:cs="Arial"/>
                <w:sz w:val="20"/>
                <w:szCs w:val="20"/>
              </w:rPr>
            </w:pPr>
            <w:r w:rsidRPr="00F264F6">
              <w:rPr>
                <w:rFonts w:ascii="Arial" w:hAnsi="Arial" w:cs="Arial"/>
                <w:sz w:val="20"/>
                <w:szCs w:val="20"/>
              </w:rPr>
              <w:t>Huyện Trực Ninh</w:t>
            </w:r>
          </w:p>
          <w:p w:rsidR="00774A17" w:rsidRPr="00F264F6" w:rsidRDefault="00774A17" w:rsidP="00CD573F">
            <w:pPr>
              <w:rPr>
                <w:rFonts w:ascii="Arial" w:hAnsi="Arial" w:cs="Arial"/>
                <w:sz w:val="20"/>
                <w:szCs w:val="20"/>
              </w:rPr>
            </w:pPr>
            <w:r w:rsidRPr="00F264F6">
              <w:rPr>
                <w:rFonts w:ascii="Arial" w:hAnsi="Arial" w:cs="Arial"/>
                <w:sz w:val="20"/>
                <w:szCs w:val="20"/>
              </w:rPr>
              <w:t>Huyện Xuân Trường</w:t>
            </w:r>
          </w:p>
          <w:p w:rsidR="00774A17" w:rsidRPr="00F264F6" w:rsidRDefault="00774A17" w:rsidP="00CD573F">
            <w:pPr>
              <w:rPr>
                <w:rFonts w:ascii="Arial" w:hAnsi="Arial" w:cs="Arial"/>
                <w:sz w:val="20"/>
                <w:szCs w:val="20"/>
              </w:rPr>
            </w:pPr>
            <w:r w:rsidRPr="00F264F6">
              <w:rPr>
                <w:rFonts w:ascii="Arial" w:hAnsi="Arial" w:cs="Arial"/>
                <w:sz w:val="20"/>
                <w:szCs w:val="20"/>
              </w:rPr>
              <w:t>Huyện Giao Thủy</w:t>
            </w:r>
          </w:p>
          <w:p w:rsidR="00774A17" w:rsidRPr="00F264F6" w:rsidRDefault="00774A17" w:rsidP="00CD573F">
            <w:pPr>
              <w:rPr>
                <w:rFonts w:ascii="Arial" w:hAnsi="Arial" w:cs="Arial"/>
                <w:sz w:val="20"/>
                <w:szCs w:val="20"/>
              </w:rPr>
            </w:pPr>
            <w:r w:rsidRPr="00F264F6">
              <w:rPr>
                <w:rFonts w:ascii="Arial" w:hAnsi="Arial" w:cs="Arial"/>
                <w:sz w:val="20"/>
                <w:szCs w:val="20"/>
              </w:rPr>
              <w:t>Huyện Nghĩa Hưng</w:t>
            </w:r>
          </w:p>
          <w:p w:rsidR="00774A17" w:rsidRPr="00F264F6" w:rsidRDefault="00774A17" w:rsidP="00CD573F">
            <w:pPr>
              <w:rPr>
                <w:rFonts w:ascii="Arial" w:hAnsi="Arial" w:cs="Arial"/>
                <w:sz w:val="20"/>
                <w:szCs w:val="20"/>
              </w:rPr>
            </w:pPr>
            <w:r w:rsidRPr="00F264F6">
              <w:rPr>
                <w:rFonts w:ascii="Arial" w:hAnsi="Arial" w:cs="Arial"/>
                <w:sz w:val="20"/>
                <w:szCs w:val="20"/>
              </w:rPr>
              <w:t>Huyện Hải Hậu</w:t>
            </w:r>
          </w:p>
        </w:tc>
        <w:tc>
          <w:tcPr>
            <w:tcW w:w="709"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07</w:t>
            </w: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07</w:t>
            </w:r>
          </w:p>
          <w:p w:rsidR="00774A17" w:rsidRPr="00F264F6" w:rsidRDefault="00774A17" w:rsidP="00CD573F">
            <w:pPr>
              <w:jc w:val="center"/>
              <w:rPr>
                <w:rFonts w:ascii="Arial" w:hAnsi="Arial" w:cs="Arial"/>
                <w:sz w:val="20"/>
                <w:szCs w:val="20"/>
              </w:rPr>
            </w:pPr>
            <w:r w:rsidRPr="00F264F6">
              <w:rPr>
                <w:rFonts w:ascii="Arial" w:hAnsi="Arial" w:cs="Arial"/>
                <w:sz w:val="20"/>
                <w:szCs w:val="20"/>
              </w:rPr>
              <w:t>07</w:t>
            </w:r>
          </w:p>
          <w:p w:rsidR="00774A17" w:rsidRPr="00F264F6" w:rsidRDefault="00774A17" w:rsidP="00CD573F">
            <w:pPr>
              <w:jc w:val="center"/>
              <w:rPr>
                <w:rFonts w:ascii="Arial" w:hAnsi="Arial" w:cs="Arial"/>
                <w:sz w:val="20"/>
                <w:szCs w:val="20"/>
              </w:rPr>
            </w:pPr>
            <w:r w:rsidRPr="00F264F6">
              <w:rPr>
                <w:rFonts w:ascii="Arial" w:hAnsi="Arial" w:cs="Arial"/>
                <w:sz w:val="20"/>
                <w:szCs w:val="20"/>
              </w:rPr>
              <w:t>07</w:t>
            </w:r>
          </w:p>
          <w:p w:rsidR="00774A17" w:rsidRPr="00F264F6" w:rsidRDefault="00774A17" w:rsidP="00CD573F">
            <w:pPr>
              <w:jc w:val="center"/>
              <w:rPr>
                <w:rFonts w:ascii="Arial" w:hAnsi="Arial" w:cs="Arial"/>
                <w:sz w:val="20"/>
                <w:szCs w:val="20"/>
              </w:rPr>
            </w:pPr>
            <w:r w:rsidRPr="00F264F6">
              <w:rPr>
                <w:rFonts w:ascii="Arial" w:hAnsi="Arial" w:cs="Arial"/>
                <w:sz w:val="20"/>
                <w:szCs w:val="20"/>
              </w:rPr>
              <w:t>07</w:t>
            </w:r>
          </w:p>
          <w:p w:rsidR="00774A17" w:rsidRPr="00F264F6" w:rsidRDefault="00774A17" w:rsidP="00CD573F">
            <w:pPr>
              <w:jc w:val="center"/>
              <w:rPr>
                <w:rFonts w:ascii="Arial" w:hAnsi="Arial" w:cs="Arial"/>
                <w:sz w:val="20"/>
                <w:szCs w:val="20"/>
              </w:rPr>
            </w:pPr>
            <w:r w:rsidRPr="00F264F6">
              <w:rPr>
                <w:rFonts w:ascii="Arial" w:hAnsi="Arial" w:cs="Arial"/>
                <w:sz w:val="20"/>
                <w:szCs w:val="20"/>
              </w:rPr>
              <w:t>07</w:t>
            </w:r>
          </w:p>
          <w:p w:rsidR="00774A17" w:rsidRPr="00F264F6" w:rsidRDefault="00774A17" w:rsidP="00CD573F">
            <w:pPr>
              <w:jc w:val="center"/>
              <w:rPr>
                <w:rFonts w:ascii="Arial" w:hAnsi="Arial" w:cs="Arial"/>
                <w:sz w:val="20"/>
                <w:szCs w:val="20"/>
              </w:rPr>
            </w:pPr>
            <w:r w:rsidRPr="00F264F6">
              <w:rPr>
                <w:rFonts w:ascii="Arial" w:hAnsi="Arial" w:cs="Arial"/>
                <w:sz w:val="20"/>
                <w:szCs w:val="20"/>
              </w:rPr>
              <w:t>07</w:t>
            </w:r>
          </w:p>
          <w:p w:rsidR="00774A17" w:rsidRPr="00F264F6" w:rsidRDefault="00774A17" w:rsidP="00CD573F">
            <w:pPr>
              <w:jc w:val="center"/>
              <w:rPr>
                <w:rFonts w:ascii="Arial" w:hAnsi="Arial" w:cs="Arial"/>
                <w:sz w:val="20"/>
                <w:szCs w:val="20"/>
              </w:rPr>
            </w:pPr>
            <w:r w:rsidRPr="00F264F6">
              <w:rPr>
                <w:rFonts w:ascii="Arial" w:hAnsi="Arial" w:cs="Arial"/>
                <w:sz w:val="20"/>
                <w:szCs w:val="20"/>
              </w:rPr>
              <w:t>07</w:t>
            </w:r>
          </w:p>
          <w:p w:rsidR="00774A17" w:rsidRPr="00F264F6" w:rsidRDefault="00774A17" w:rsidP="00CD573F">
            <w:pPr>
              <w:jc w:val="center"/>
              <w:rPr>
                <w:rFonts w:ascii="Arial" w:hAnsi="Arial" w:cs="Arial"/>
                <w:sz w:val="20"/>
                <w:szCs w:val="20"/>
              </w:rPr>
            </w:pPr>
            <w:r w:rsidRPr="00F264F6">
              <w:rPr>
                <w:rFonts w:ascii="Arial" w:hAnsi="Arial" w:cs="Arial"/>
                <w:sz w:val="20"/>
                <w:szCs w:val="20"/>
              </w:rPr>
              <w:t>07</w:t>
            </w:r>
          </w:p>
          <w:p w:rsidR="00774A17" w:rsidRPr="00F264F6" w:rsidRDefault="00774A17" w:rsidP="00CD573F">
            <w:pPr>
              <w:jc w:val="center"/>
              <w:rPr>
                <w:rFonts w:ascii="Arial" w:hAnsi="Arial" w:cs="Arial"/>
                <w:sz w:val="20"/>
                <w:szCs w:val="20"/>
              </w:rPr>
            </w:pPr>
            <w:r w:rsidRPr="00F264F6">
              <w:rPr>
                <w:rFonts w:ascii="Arial" w:hAnsi="Arial" w:cs="Arial"/>
                <w:sz w:val="20"/>
                <w:szCs w:val="20"/>
              </w:rPr>
              <w:t>07</w:t>
            </w:r>
          </w:p>
          <w:p w:rsidR="00774A17" w:rsidRPr="00F264F6" w:rsidRDefault="00774A17" w:rsidP="00CD573F">
            <w:pPr>
              <w:jc w:val="center"/>
              <w:rPr>
                <w:rFonts w:ascii="Arial" w:hAnsi="Arial" w:cs="Arial"/>
                <w:sz w:val="20"/>
                <w:szCs w:val="20"/>
              </w:rPr>
            </w:pPr>
            <w:r w:rsidRPr="00F264F6">
              <w:rPr>
                <w:rFonts w:ascii="Arial" w:hAnsi="Arial" w:cs="Arial"/>
                <w:sz w:val="20"/>
                <w:szCs w:val="20"/>
              </w:rPr>
              <w:t>07</w:t>
            </w:r>
          </w:p>
        </w:tc>
        <w:tc>
          <w:tcPr>
            <w:tcW w:w="709"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p w:rsidR="00774A17" w:rsidRPr="00F264F6" w:rsidRDefault="00774A17" w:rsidP="00CD573F">
            <w:pPr>
              <w:jc w:val="center"/>
              <w:rPr>
                <w:rFonts w:ascii="Arial" w:hAnsi="Arial" w:cs="Arial"/>
                <w:sz w:val="20"/>
                <w:szCs w:val="20"/>
              </w:rPr>
            </w:pPr>
            <w:r w:rsidRPr="00F264F6">
              <w:rPr>
                <w:rFonts w:ascii="Arial" w:hAnsi="Arial" w:cs="Arial"/>
                <w:sz w:val="20"/>
                <w:szCs w:val="20"/>
              </w:rPr>
              <w:t>J</w:t>
            </w:r>
          </w:p>
        </w:tc>
        <w:tc>
          <w:tcPr>
            <w:tcW w:w="3118"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Tỉnh Thái Bình</w:t>
            </w:r>
          </w:p>
          <w:p w:rsidR="00774A17" w:rsidRPr="00F264F6" w:rsidRDefault="00774A17" w:rsidP="00CD573F">
            <w:pPr>
              <w:rPr>
                <w:rFonts w:ascii="Arial" w:hAnsi="Arial" w:cs="Arial"/>
                <w:sz w:val="20"/>
                <w:szCs w:val="20"/>
              </w:rPr>
            </w:pPr>
            <w:r w:rsidRPr="00F264F6">
              <w:rPr>
                <w:rFonts w:ascii="Arial" w:hAnsi="Arial" w:cs="Arial"/>
                <w:sz w:val="20"/>
                <w:szCs w:val="20"/>
              </w:rPr>
              <w:t>(1 thành phố, 7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Thái Bình</w:t>
            </w:r>
          </w:p>
          <w:p w:rsidR="00774A17" w:rsidRPr="00F264F6" w:rsidRDefault="00774A17" w:rsidP="00CD573F">
            <w:pPr>
              <w:rPr>
                <w:rFonts w:ascii="Arial" w:hAnsi="Arial" w:cs="Arial"/>
                <w:sz w:val="20"/>
                <w:szCs w:val="20"/>
              </w:rPr>
            </w:pPr>
            <w:r w:rsidRPr="00F264F6">
              <w:rPr>
                <w:rFonts w:ascii="Arial" w:hAnsi="Arial" w:cs="Arial"/>
                <w:sz w:val="20"/>
                <w:szCs w:val="20"/>
              </w:rPr>
              <w:t>Huyện Quỳnh Phụ</w:t>
            </w:r>
          </w:p>
          <w:p w:rsidR="00774A17" w:rsidRPr="00F264F6" w:rsidRDefault="00774A17" w:rsidP="00CD573F">
            <w:pPr>
              <w:rPr>
                <w:rFonts w:ascii="Arial" w:hAnsi="Arial" w:cs="Arial"/>
                <w:sz w:val="20"/>
                <w:szCs w:val="20"/>
              </w:rPr>
            </w:pPr>
            <w:r w:rsidRPr="00F264F6">
              <w:rPr>
                <w:rFonts w:ascii="Arial" w:hAnsi="Arial" w:cs="Arial"/>
                <w:sz w:val="20"/>
                <w:szCs w:val="20"/>
              </w:rPr>
              <w:t>Huyện Hưng Hà</w:t>
            </w:r>
          </w:p>
          <w:p w:rsidR="00774A17" w:rsidRPr="00F264F6" w:rsidRDefault="00774A17" w:rsidP="00CD573F">
            <w:pPr>
              <w:rPr>
                <w:rFonts w:ascii="Arial" w:hAnsi="Arial" w:cs="Arial"/>
                <w:sz w:val="20"/>
                <w:szCs w:val="20"/>
              </w:rPr>
            </w:pPr>
            <w:r w:rsidRPr="00F264F6">
              <w:rPr>
                <w:rFonts w:ascii="Arial" w:hAnsi="Arial" w:cs="Arial"/>
                <w:sz w:val="20"/>
                <w:szCs w:val="20"/>
              </w:rPr>
              <w:t>Huyện Thái Thụy</w:t>
            </w:r>
          </w:p>
          <w:p w:rsidR="00774A17" w:rsidRPr="00F264F6" w:rsidRDefault="00774A17" w:rsidP="00CD573F">
            <w:pPr>
              <w:rPr>
                <w:rFonts w:ascii="Arial" w:hAnsi="Arial" w:cs="Arial"/>
                <w:sz w:val="20"/>
                <w:szCs w:val="20"/>
              </w:rPr>
            </w:pPr>
            <w:r w:rsidRPr="00F264F6">
              <w:rPr>
                <w:rFonts w:ascii="Arial" w:hAnsi="Arial" w:cs="Arial"/>
                <w:sz w:val="20"/>
                <w:szCs w:val="20"/>
              </w:rPr>
              <w:t>Huyện Đông Hưng</w:t>
            </w:r>
          </w:p>
          <w:p w:rsidR="00774A17" w:rsidRPr="00F264F6" w:rsidRDefault="00774A17" w:rsidP="00CD573F">
            <w:pPr>
              <w:rPr>
                <w:rFonts w:ascii="Arial" w:hAnsi="Arial" w:cs="Arial"/>
                <w:sz w:val="20"/>
                <w:szCs w:val="20"/>
              </w:rPr>
            </w:pPr>
            <w:r w:rsidRPr="00F264F6">
              <w:rPr>
                <w:rFonts w:ascii="Arial" w:hAnsi="Arial" w:cs="Arial"/>
                <w:sz w:val="20"/>
                <w:szCs w:val="20"/>
              </w:rPr>
              <w:t>Huyện Vũ Thư</w:t>
            </w:r>
          </w:p>
          <w:p w:rsidR="00774A17" w:rsidRPr="00F264F6" w:rsidRDefault="00774A17" w:rsidP="00CD573F">
            <w:pPr>
              <w:rPr>
                <w:rFonts w:ascii="Arial" w:hAnsi="Arial" w:cs="Arial"/>
                <w:sz w:val="20"/>
                <w:szCs w:val="20"/>
              </w:rPr>
            </w:pPr>
            <w:r w:rsidRPr="00F264F6">
              <w:rPr>
                <w:rFonts w:ascii="Arial" w:hAnsi="Arial" w:cs="Arial"/>
                <w:sz w:val="20"/>
                <w:szCs w:val="20"/>
              </w:rPr>
              <w:t>Huyện Kiến Xương</w:t>
            </w:r>
          </w:p>
          <w:p w:rsidR="00774A17" w:rsidRPr="00F264F6" w:rsidRDefault="00774A17" w:rsidP="00CD573F">
            <w:pPr>
              <w:rPr>
                <w:rFonts w:ascii="Arial" w:hAnsi="Arial" w:cs="Arial"/>
                <w:sz w:val="20"/>
                <w:szCs w:val="20"/>
              </w:rPr>
            </w:pPr>
            <w:r w:rsidRPr="00F264F6">
              <w:rPr>
                <w:rFonts w:ascii="Arial" w:hAnsi="Arial" w:cs="Arial"/>
                <w:sz w:val="20"/>
                <w:szCs w:val="20"/>
              </w:rPr>
              <w:t>Huyện Tiền Hải</w:t>
            </w:r>
          </w:p>
        </w:tc>
        <w:tc>
          <w:tcPr>
            <w:tcW w:w="850"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08</w:t>
            </w: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08</w:t>
            </w:r>
          </w:p>
          <w:p w:rsidR="00774A17" w:rsidRPr="00F264F6" w:rsidRDefault="00774A17" w:rsidP="00CD573F">
            <w:pPr>
              <w:jc w:val="center"/>
              <w:rPr>
                <w:rFonts w:ascii="Arial" w:hAnsi="Arial" w:cs="Arial"/>
                <w:sz w:val="20"/>
                <w:szCs w:val="20"/>
              </w:rPr>
            </w:pPr>
            <w:r w:rsidRPr="00F264F6">
              <w:rPr>
                <w:rFonts w:ascii="Arial" w:hAnsi="Arial" w:cs="Arial"/>
                <w:sz w:val="20"/>
                <w:szCs w:val="20"/>
              </w:rPr>
              <w:t>08</w:t>
            </w:r>
          </w:p>
          <w:p w:rsidR="00774A17" w:rsidRPr="00F264F6" w:rsidRDefault="00774A17" w:rsidP="00CD573F">
            <w:pPr>
              <w:jc w:val="center"/>
              <w:rPr>
                <w:rFonts w:ascii="Arial" w:hAnsi="Arial" w:cs="Arial"/>
                <w:sz w:val="20"/>
                <w:szCs w:val="20"/>
              </w:rPr>
            </w:pPr>
            <w:r w:rsidRPr="00F264F6">
              <w:rPr>
                <w:rFonts w:ascii="Arial" w:hAnsi="Arial" w:cs="Arial"/>
                <w:sz w:val="20"/>
                <w:szCs w:val="20"/>
              </w:rPr>
              <w:t>08</w:t>
            </w:r>
          </w:p>
          <w:p w:rsidR="00774A17" w:rsidRPr="00F264F6" w:rsidRDefault="00774A17" w:rsidP="00CD573F">
            <w:pPr>
              <w:jc w:val="center"/>
              <w:rPr>
                <w:rFonts w:ascii="Arial" w:hAnsi="Arial" w:cs="Arial"/>
                <w:sz w:val="20"/>
                <w:szCs w:val="20"/>
              </w:rPr>
            </w:pPr>
            <w:r w:rsidRPr="00F264F6">
              <w:rPr>
                <w:rFonts w:ascii="Arial" w:hAnsi="Arial" w:cs="Arial"/>
                <w:sz w:val="20"/>
                <w:szCs w:val="20"/>
              </w:rPr>
              <w:t>08</w:t>
            </w:r>
          </w:p>
          <w:p w:rsidR="00774A17" w:rsidRPr="00F264F6" w:rsidRDefault="00774A17" w:rsidP="00CD573F">
            <w:pPr>
              <w:jc w:val="center"/>
              <w:rPr>
                <w:rFonts w:ascii="Arial" w:hAnsi="Arial" w:cs="Arial"/>
                <w:sz w:val="20"/>
                <w:szCs w:val="20"/>
              </w:rPr>
            </w:pPr>
            <w:r w:rsidRPr="00F264F6">
              <w:rPr>
                <w:rFonts w:ascii="Arial" w:hAnsi="Arial" w:cs="Arial"/>
                <w:sz w:val="20"/>
                <w:szCs w:val="20"/>
              </w:rPr>
              <w:t>08</w:t>
            </w:r>
          </w:p>
          <w:p w:rsidR="00774A17" w:rsidRPr="00F264F6" w:rsidRDefault="00774A17" w:rsidP="00CD573F">
            <w:pPr>
              <w:jc w:val="center"/>
              <w:rPr>
                <w:rFonts w:ascii="Arial" w:hAnsi="Arial" w:cs="Arial"/>
                <w:sz w:val="20"/>
                <w:szCs w:val="20"/>
              </w:rPr>
            </w:pPr>
            <w:r w:rsidRPr="00F264F6">
              <w:rPr>
                <w:rFonts w:ascii="Arial" w:hAnsi="Arial" w:cs="Arial"/>
                <w:sz w:val="20"/>
                <w:szCs w:val="20"/>
              </w:rPr>
              <w:t>08</w:t>
            </w:r>
          </w:p>
          <w:p w:rsidR="00774A17" w:rsidRPr="00F264F6" w:rsidRDefault="00774A17" w:rsidP="00CD573F">
            <w:pPr>
              <w:jc w:val="center"/>
              <w:rPr>
                <w:rFonts w:ascii="Arial" w:hAnsi="Arial" w:cs="Arial"/>
                <w:sz w:val="20"/>
                <w:szCs w:val="20"/>
              </w:rPr>
            </w:pPr>
            <w:r w:rsidRPr="00F264F6">
              <w:rPr>
                <w:rFonts w:ascii="Arial" w:hAnsi="Arial" w:cs="Arial"/>
                <w:sz w:val="20"/>
                <w:szCs w:val="20"/>
              </w:rPr>
              <w:t>08</w:t>
            </w:r>
          </w:p>
          <w:p w:rsidR="00774A17" w:rsidRPr="00F264F6" w:rsidRDefault="00774A17" w:rsidP="00CD573F">
            <w:pPr>
              <w:jc w:val="center"/>
              <w:rPr>
                <w:rFonts w:ascii="Arial" w:hAnsi="Arial" w:cs="Arial"/>
                <w:sz w:val="20"/>
                <w:szCs w:val="20"/>
              </w:rPr>
            </w:pPr>
            <w:r w:rsidRPr="00F264F6">
              <w:rPr>
                <w:rFonts w:ascii="Arial" w:hAnsi="Arial" w:cs="Arial"/>
                <w:sz w:val="20"/>
                <w:szCs w:val="20"/>
              </w:rPr>
              <w:t>08</w:t>
            </w:r>
          </w:p>
        </w:tc>
        <w:tc>
          <w:tcPr>
            <w:tcW w:w="997"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tc>
      </w:tr>
      <w:tr w:rsidR="00774A17" w:rsidRPr="00F264F6" w:rsidTr="00CD573F">
        <w:trPr>
          <w:cantSplit/>
        </w:trPr>
        <w:tc>
          <w:tcPr>
            <w:tcW w:w="2977"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lastRenderedPageBreak/>
              <w:t>Tỉnh Ninh Bình</w:t>
            </w:r>
          </w:p>
          <w:p w:rsidR="00774A17" w:rsidRPr="00F264F6" w:rsidRDefault="00774A17" w:rsidP="00CD573F">
            <w:pPr>
              <w:rPr>
                <w:rFonts w:ascii="Arial" w:hAnsi="Arial" w:cs="Arial"/>
                <w:sz w:val="20"/>
                <w:szCs w:val="20"/>
              </w:rPr>
            </w:pPr>
            <w:r w:rsidRPr="00F264F6">
              <w:rPr>
                <w:rFonts w:ascii="Arial" w:hAnsi="Arial" w:cs="Arial"/>
                <w:sz w:val="20"/>
                <w:szCs w:val="20"/>
              </w:rPr>
              <w:t>(2 thành phố, 6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Ninh Bình</w:t>
            </w:r>
          </w:p>
          <w:p w:rsidR="00774A17" w:rsidRPr="00F264F6" w:rsidRDefault="00774A17" w:rsidP="00CD573F">
            <w:pPr>
              <w:rPr>
                <w:rFonts w:ascii="Arial" w:hAnsi="Arial" w:cs="Arial"/>
                <w:sz w:val="20"/>
                <w:szCs w:val="20"/>
              </w:rPr>
            </w:pPr>
            <w:r w:rsidRPr="00F264F6">
              <w:rPr>
                <w:rFonts w:ascii="Arial" w:hAnsi="Arial" w:cs="Arial"/>
                <w:sz w:val="20"/>
                <w:szCs w:val="20"/>
              </w:rPr>
              <w:t>Thành phố Tam Điệp</w:t>
            </w:r>
          </w:p>
          <w:p w:rsidR="00774A17" w:rsidRPr="00F264F6" w:rsidRDefault="00774A17" w:rsidP="00CD573F">
            <w:pPr>
              <w:rPr>
                <w:rFonts w:ascii="Arial" w:hAnsi="Arial" w:cs="Arial"/>
                <w:sz w:val="20"/>
                <w:szCs w:val="20"/>
              </w:rPr>
            </w:pPr>
            <w:r w:rsidRPr="00F264F6">
              <w:rPr>
                <w:rFonts w:ascii="Arial" w:hAnsi="Arial" w:cs="Arial"/>
                <w:sz w:val="20"/>
                <w:szCs w:val="20"/>
              </w:rPr>
              <w:t>Huyện Nho Quan</w:t>
            </w:r>
          </w:p>
          <w:p w:rsidR="00774A17" w:rsidRPr="00F264F6" w:rsidRDefault="00774A17" w:rsidP="00CD573F">
            <w:pPr>
              <w:rPr>
                <w:rFonts w:ascii="Arial" w:hAnsi="Arial" w:cs="Arial"/>
                <w:sz w:val="20"/>
                <w:szCs w:val="20"/>
              </w:rPr>
            </w:pPr>
            <w:r w:rsidRPr="00F264F6">
              <w:rPr>
                <w:rFonts w:ascii="Arial" w:hAnsi="Arial" w:cs="Arial"/>
                <w:sz w:val="20"/>
                <w:szCs w:val="20"/>
              </w:rPr>
              <w:t>Huyện Gia Viễn</w:t>
            </w:r>
          </w:p>
          <w:p w:rsidR="00774A17" w:rsidRPr="00F264F6" w:rsidRDefault="00774A17" w:rsidP="00CD573F">
            <w:pPr>
              <w:rPr>
                <w:rFonts w:ascii="Arial" w:hAnsi="Arial" w:cs="Arial"/>
                <w:sz w:val="20"/>
                <w:szCs w:val="20"/>
              </w:rPr>
            </w:pPr>
            <w:r w:rsidRPr="00F264F6">
              <w:rPr>
                <w:rFonts w:ascii="Arial" w:hAnsi="Arial" w:cs="Arial"/>
                <w:sz w:val="20"/>
                <w:szCs w:val="20"/>
              </w:rPr>
              <w:t>Huyện Hoa Lư</w:t>
            </w:r>
          </w:p>
          <w:p w:rsidR="00774A17" w:rsidRPr="00F264F6" w:rsidRDefault="00774A17" w:rsidP="00CD573F">
            <w:pPr>
              <w:rPr>
                <w:rFonts w:ascii="Arial" w:hAnsi="Arial" w:cs="Arial"/>
                <w:sz w:val="20"/>
                <w:szCs w:val="20"/>
              </w:rPr>
            </w:pPr>
            <w:r w:rsidRPr="00F264F6">
              <w:rPr>
                <w:rFonts w:ascii="Arial" w:hAnsi="Arial" w:cs="Arial"/>
                <w:sz w:val="20"/>
                <w:szCs w:val="20"/>
              </w:rPr>
              <w:t>Huyện Yên Mô</w:t>
            </w:r>
          </w:p>
          <w:p w:rsidR="00774A17" w:rsidRPr="00F264F6" w:rsidRDefault="00774A17" w:rsidP="00CD573F">
            <w:pPr>
              <w:rPr>
                <w:rFonts w:ascii="Arial" w:hAnsi="Arial" w:cs="Arial"/>
                <w:sz w:val="20"/>
                <w:szCs w:val="20"/>
              </w:rPr>
            </w:pPr>
            <w:r w:rsidRPr="00F264F6">
              <w:rPr>
                <w:rFonts w:ascii="Arial" w:hAnsi="Arial" w:cs="Arial"/>
                <w:sz w:val="20"/>
                <w:szCs w:val="20"/>
              </w:rPr>
              <w:t>Huyện Yên Khánh</w:t>
            </w:r>
          </w:p>
          <w:p w:rsidR="00774A17" w:rsidRPr="00F264F6" w:rsidRDefault="00774A17" w:rsidP="00CD573F">
            <w:pPr>
              <w:rPr>
                <w:rFonts w:ascii="Arial" w:hAnsi="Arial" w:cs="Arial"/>
                <w:sz w:val="20"/>
                <w:szCs w:val="20"/>
              </w:rPr>
            </w:pPr>
            <w:r w:rsidRPr="00F264F6">
              <w:rPr>
                <w:rFonts w:ascii="Arial" w:hAnsi="Arial" w:cs="Arial"/>
                <w:sz w:val="20"/>
                <w:szCs w:val="20"/>
              </w:rPr>
              <w:t>Huyện Kim Sơn</w:t>
            </w:r>
          </w:p>
        </w:tc>
        <w:tc>
          <w:tcPr>
            <w:tcW w:w="709"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09</w:t>
            </w: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09</w:t>
            </w:r>
          </w:p>
          <w:p w:rsidR="00774A17" w:rsidRPr="00F264F6" w:rsidRDefault="00774A17" w:rsidP="00CD573F">
            <w:pPr>
              <w:jc w:val="center"/>
              <w:rPr>
                <w:rFonts w:ascii="Arial" w:hAnsi="Arial" w:cs="Arial"/>
                <w:sz w:val="20"/>
                <w:szCs w:val="20"/>
              </w:rPr>
            </w:pPr>
            <w:r w:rsidRPr="00F264F6">
              <w:rPr>
                <w:rFonts w:ascii="Arial" w:hAnsi="Arial" w:cs="Arial"/>
                <w:sz w:val="20"/>
                <w:szCs w:val="20"/>
              </w:rPr>
              <w:t>09</w:t>
            </w:r>
          </w:p>
          <w:p w:rsidR="00774A17" w:rsidRPr="00F264F6" w:rsidRDefault="00774A17" w:rsidP="00CD573F">
            <w:pPr>
              <w:jc w:val="center"/>
              <w:rPr>
                <w:rFonts w:ascii="Arial" w:hAnsi="Arial" w:cs="Arial"/>
                <w:sz w:val="20"/>
                <w:szCs w:val="20"/>
              </w:rPr>
            </w:pPr>
            <w:r w:rsidRPr="00F264F6">
              <w:rPr>
                <w:rFonts w:ascii="Arial" w:hAnsi="Arial" w:cs="Arial"/>
                <w:sz w:val="20"/>
                <w:szCs w:val="20"/>
              </w:rPr>
              <w:t>09</w:t>
            </w:r>
          </w:p>
          <w:p w:rsidR="00774A17" w:rsidRPr="00F264F6" w:rsidRDefault="00774A17" w:rsidP="00CD573F">
            <w:pPr>
              <w:jc w:val="center"/>
              <w:rPr>
                <w:rFonts w:ascii="Arial" w:hAnsi="Arial" w:cs="Arial"/>
                <w:sz w:val="20"/>
                <w:szCs w:val="20"/>
              </w:rPr>
            </w:pPr>
            <w:r w:rsidRPr="00F264F6">
              <w:rPr>
                <w:rFonts w:ascii="Arial" w:hAnsi="Arial" w:cs="Arial"/>
                <w:sz w:val="20"/>
                <w:szCs w:val="20"/>
              </w:rPr>
              <w:t>09</w:t>
            </w:r>
          </w:p>
          <w:p w:rsidR="00774A17" w:rsidRPr="00F264F6" w:rsidRDefault="00774A17" w:rsidP="00CD573F">
            <w:pPr>
              <w:jc w:val="center"/>
              <w:rPr>
                <w:rFonts w:ascii="Arial" w:hAnsi="Arial" w:cs="Arial"/>
                <w:sz w:val="20"/>
                <w:szCs w:val="20"/>
              </w:rPr>
            </w:pPr>
            <w:r w:rsidRPr="00F264F6">
              <w:rPr>
                <w:rFonts w:ascii="Arial" w:hAnsi="Arial" w:cs="Arial"/>
                <w:sz w:val="20"/>
                <w:szCs w:val="20"/>
              </w:rPr>
              <w:t>09</w:t>
            </w:r>
          </w:p>
          <w:p w:rsidR="00774A17" w:rsidRPr="00F264F6" w:rsidRDefault="00774A17" w:rsidP="00CD573F">
            <w:pPr>
              <w:jc w:val="center"/>
              <w:rPr>
                <w:rFonts w:ascii="Arial" w:hAnsi="Arial" w:cs="Arial"/>
                <w:sz w:val="20"/>
                <w:szCs w:val="20"/>
              </w:rPr>
            </w:pPr>
            <w:r w:rsidRPr="00F264F6">
              <w:rPr>
                <w:rFonts w:ascii="Arial" w:hAnsi="Arial" w:cs="Arial"/>
                <w:sz w:val="20"/>
                <w:szCs w:val="20"/>
              </w:rPr>
              <w:t>09</w:t>
            </w:r>
          </w:p>
          <w:p w:rsidR="00774A17" w:rsidRPr="00F264F6" w:rsidRDefault="00774A17" w:rsidP="00CD573F">
            <w:pPr>
              <w:jc w:val="center"/>
              <w:rPr>
                <w:rFonts w:ascii="Arial" w:hAnsi="Arial" w:cs="Arial"/>
                <w:sz w:val="20"/>
                <w:szCs w:val="20"/>
              </w:rPr>
            </w:pPr>
            <w:r w:rsidRPr="00F264F6">
              <w:rPr>
                <w:rFonts w:ascii="Arial" w:hAnsi="Arial" w:cs="Arial"/>
                <w:sz w:val="20"/>
                <w:szCs w:val="20"/>
              </w:rPr>
              <w:t>09</w:t>
            </w:r>
          </w:p>
          <w:p w:rsidR="00774A17" w:rsidRPr="00F264F6" w:rsidRDefault="00774A17" w:rsidP="00CD573F">
            <w:pPr>
              <w:jc w:val="center"/>
              <w:rPr>
                <w:rFonts w:ascii="Arial" w:hAnsi="Arial" w:cs="Arial"/>
                <w:sz w:val="20"/>
                <w:szCs w:val="20"/>
              </w:rPr>
            </w:pPr>
            <w:r w:rsidRPr="00F264F6">
              <w:rPr>
                <w:rFonts w:ascii="Arial" w:hAnsi="Arial" w:cs="Arial"/>
                <w:sz w:val="20"/>
                <w:szCs w:val="20"/>
              </w:rPr>
              <w:t>09</w:t>
            </w:r>
          </w:p>
        </w:tc>
        <w:tc>
          <w:tcPr>
            <w:tcW w:w="709"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tc>
        <w:tc>
          <w:tcPr>
            <w:tcW w:w="3118"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Tỉnh Hà Giang</w:t>
            </w:r>
          </w:p>
          <w:p w:rsidR="00774A17" w:rsidRPr="00F264F6" w:rsidRDefault="00774A17" w:rsidP="00CD573F">
            <w:pPr>
              <w:rPr>
                <w:rFonts w:ascii="Arial" w:hAnsi="Arial" w:cs="Arial"/>
                <w:sz w:val="20"/>
                <w:szCs w:val="20"/>
              </w:rPr>
            </w:pPr>
            <w:r w:rsidRPr="00F264F6">
              <w:rPr>
                <w:rFonts w:ascii="Arial" w:hAnsi="Arial" w:cs="Arial"/>
                <w:sz w:val="20"/>
                <w:szCs w:val="20"/>
              </w:rPr>
              <w:t>(1 thành phố, 10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Hà Giang</w:t>
            </w:r>
          </w:p>
          <w:p w:rsidR="00774A17" w:rsidRPr="00F264F6" w:rsidRDefault="00774A17" w:rsidP="00CD573F">
            <w:pPr>
              <w:rPr>
                <w:rFonts w:ascii="Arial" w:hAnsi="Arial" w:cs="Arial"/>
                <w:sz w:val="20"/>
                <w:szCs w:val="20"/>
              </w:rPr>
            </w:pPr>
            <w:r w:rsidRPr="00F264F6">
              <w:rPr>
                <w:rFonts w:ascii="Arial" w:hAnsi="Arial" w:cs="Arial"/>
                <w:sz w:val="20"/>
                <w:szCs w:val="20"/>
              </w:rPr>
              <w:t>Huyện Đồng Văn</w:t>
            </w:r>
          </w:p>
          <w:p w:rsidR="00774A17" w:rsidRPr="00F264F6" w:rsidRDefault="00774A17" w:rsidP="00CD573F">
            <w:pPr>
              <w:rPr>
                <w:rFonts w:ascii="Arial" w:hAnsi="Arial" w:cs="Arial"/>
                <w:sz w:val="20"/>
                <w:szCs w:val="20"/>
              </w:rPr>
            </w:pPr>
            <w:r w:rsidRPr="00F264F6">
              <w:rPr>
                <w:rFonts w:ascii="Arial" w:hAnsi="Arial" w:cs="Arial"/>
                <w:sz w:val="20"/>
                <w:szCs w:val="20"/>
              </w:rPr>
              <w:t>Huyện Mèo Vạc</w:t>
            </w:r>
          </w:p>
          <w:p w:rsidR="00774A17" w:rsidRPr="00F264F6" w:rsidRDefault="00774A17" w:rsidP="00CD573F">
            <w:pPr>
              <w:rPr>
                <w:rFonts w:ascii="Arial" w:hAnsi="Arial" w:cs="Arial"/>
                <w:sz w:val="20"/>
                <w:szCs w:val="20"/>
              </w:rPr>
            </w:pPr>
            <w:r w:rsidRPr="00F264F6">
              <w:rPr>
                <w:rFonts w:ascii="Arial" w:hAnsi="Arial" w:cs="Arial"/>
                <w:sz w:val="20"/>
                <w:szCs w:val="20"/>
              </w:rPr>
              <w:t>Huyện Yên Minh</w:t>
            </w:r>
          </w:p>
          <w:p w:rsidR="00774A17" w:rsidRPr="00F264F6" w:rsidRDefault="00774A17" w:rsidP="00CD573F">
            <w:pPr>
              <w:rPr>
                <w:rFonts w:ascii="Arial" w:hAnsi="Arial" w:cs="Arial"/>
                <w:sz w:val="20"/>
                <w:szCs w:val="20"/>
              </w:rPr>
            </w:pPr>
            <w:r w:rsidRPr="00F264F6">
              <w:rPr>
                <w:rFonts w:ascii="Arial" w:hAnsi="Arial" w:cs="Arial"/>
                <w:sz w:val="20"/>
                <w:szCs w:val="20"/>
              </w:rPr>
              <w:t>Huyện Quản Bạ</w:t>
            </w:r>
          </w:p>
          <w:p w:rsidR="00774A17" w:rsidRPr="00F264F6" w:rsidRDefault="00774A17" w:rsidP="00CD573F">
            <w:pPr>
              <w:rPr>
                <w:rFonts w:ascii="Arial" w:hAnsi="Arial" w:cs="Arial"/>
                <w:sz w:val="20"/>
                <w:szCs w:val="20"/>
              </w:rPr>
            </w:pPr>
            <w:r w:rsidRPr="00F264F6">
              <w:rPr>
                <w:rFonts w:ascii="Arial" w:hAnsi="Arial" w:cs="Arial"/>
                <w:sz w:val="20"/>
                <w:szCs w:val="20"/>
              </w:rPr>
              <w:t>Huyện Bắc Mê</w:t>
            </w:r>
          </w:p>
          <w:p w:rsidR="00774A17" w:rsidRPr="00F264F6" w:rsidRDefault="00774A17" w:rsidP="00CD573F">
            <w:pPr>
              <w:rPr>
                <w:rFonts w:ascii="Arial" w:hAnsi="Arial" w:cs="Arial"/>
                <w:sz w:val="20"/>
                <w:szCs w:val="20"/>
              </w:rPr>
            </w:pPr>
            <w:r w:rsidRPr="00F264F6">
              <w:rPr>
                <w:rFonts w:ascii="Arial" w:hAnsi="Arial" w:cs="Arial"/>
                <w:sz w:val="20"/>
                <w:szCs w:val="20"/>
              </w:rPr>
              <w:t>Huyện Hoàng Su Phì</w:t>
            </w:r>
          </w:p>
          <w:p w:rsidR="00774A17" w:rsidRPr="00F264F6" w:rsidRDefault="00774A17" w:rsidP="00CD573F">
            <w:pPr>
              <w:rPr>
                <w:rFonts w:ascii="Arial" w:hAnsi="Arial" w:cs="Arial"/>
                <w:sz w:val="20"/>
                <w:szCs w:val="20"/>
              </w:rPr>
            </w:pPr>
            <w:r w:rsidRPr="00F264F6">
              <w:rPr>
                <w:rFonts w:ascii="Arial" w:hAnsi="Arial" w:cs="Arial"/>
                <w:sz w:val="20"/>
                <w:szCs w:val="20"/>
              </w:rPr>
              <w:t>Huyện Vị Xuyên</w:t>
            </w:r>
          </w:p>
          <w:p w:rsidR="00774A17" w:rsidRPr="00F264F6" w:rsidRDefault="00774A17" w:rsidP="00CD573F">
            <w:pPr>
              <w:rPr>
                <w:rFonts w:ascii="Arial" w:hAnsi="Arial" w:cs="Arial"/>
                <w:sz w:val="20"/>
                <w:szCs w:val="20"/>
              </w:rPr>
            </w:pPr>
            <w:r w:rsidRPr="00F264F6">
              <w:rPr>
                <w:rFonts w:ascii="Arial" w:hAnsi="Arial" w:cs="Arial"/>
                <w:sz w:val="20"/>
                <w:szCs w:val="20"/>
              </w:rPr>
              <w:t>Huyện Xín Mần</w:t>
            </w:r>
          </w:p>
          <w:p w:rsidR="00774A17" w:rsidRPr="00F264F6" w:rsidRDefault="00774A17" w:rsidP="00CD573F">
            <w:pPr>
              <w:rPr>
                <w:rFonts w:ascii="Arial" w:hAnsi="Arial" w:cs="Arial"/>
                <w:sz w:val="20"/>
                <w:szCs w:val="20"/>
              </w:rPr>
            </w:pPr>
            <w:r w:rsidRPr="00F264F6">
              <w:rPr>
                <w:rFonts w:ascii="Arial" w:hAnsi="Arial" w:cs="Arial"/>
                <w:sz w:val="20"/>
                <w:szCs w:val="20"/>
              </w:rPr>
              <w:t>Huyện Bắc Quang</w:t>
            </w:r>
          </w:p>
          <w:p w:rsidR="00774A17" w:rsidRPr="00F264F6" w:rsidRDefault="00774A17" w:rsidP="00CD573F">
            <w:pPr>
              <w:rPr>
                <w:rFonts w:ascii="Arial" w:hAnsi="Arial" w:cs="Arial"/>
                <w:sz w:val="20"/>
                <w:szCs w:val="20"/>
              </w:rPr>
            </w:pPr>
            <w:r w:rsidRPr="00F264F6">
              <w:rPr>
                <w:rFonts w:ascii="Arial" w:hAnsi="Arial" w:cs="Arial"/>
                <w:sz w:val="20"/>
                <w:szCs w:val="20"/>
              </w:rPr>
              <w:t>Huyện Quang Bình</w:t>
            </w:r>
          </w:p>
        </w:tc>
        <w:tc>
          <w:tcPr>
            <w:tcW w:w="850"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10</w:t>
            </w: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10</w:t>
            </w:r>
          </w:p>
          <w:p w:rsidR="00774A17" w:rsidRPr="00F264F6" w:rsidRDefault="00774A17" w:rsidP="00CD573F">
            <w:pPr>
              <w:jc w:val="center"/>
              <w:rPr>
                <w:rFonts w:ascii="Arial" w:hAnsi="Arial" w:cs="Arial"/>
                <w:sz w:val="20"/>
                <w:szCs w:val="20"/>
              </w:rPr>
            </w:pPr>
            <w:r w:rsidRPr="00F264F6">
              <w:rPr>
                <w:rFonts w:ascii="Arial" w:hAnsi="Arial" w:cs="Arial"/>
                <w:sz w:val="20"/>
                <w:szCs w:val="20"/>
              </w:rPr>
              <w:t>10</w:t>
            </w:r>
          </w:p>
          <w:p w:rsidR="00774A17" w:rsidRPr="00F264F6" w:rsidRDefault="00774A17" w:rsidP="00CD573F">
            <w:pPr>
              <w:jc w:val="center"/>
              <w:rPr>
                <w:rFonts w:ascii="Arial" w:hAnsi="Arial" w:cs="Arial"/>
                <w:sz w:val="20"/>
                <w:szCs w:val="20"/>
              </w:rPr>
            </w:pPr>
            <w:r w:rsidRPr="00F264F6">
              <w:rPr>
                <w:rFonts w:ascii="Arial" w:hAnsi="Arial" w:cs="Arial"/>
                <w:sz w:val="20"/>
                <w:szCs w:val="20"/>
              </w:rPr>
              <w:t>10</w:t>
            </w:r>
          </w:p>
          <w:p w:rsidR="00774A17" w:rsidRPr="00F264F6" w:rsidRDefault="00774A17" w:rsidP="00CD573F">
            <w:pPr>
              <w:jc w:val="center"/>
              <w:rPr>
                <w:rFonts w:ascii="Arial" w:hAnsi="Arial" w:cs="Arial"/>
                <w:sz w:val="20"/>
                <w:szCs w:val="20"/>
              </w:rPr>
            </w:pPr>
            <w:r w:rsidRPr="00F264F6">
              <w:rPr>
                <w:rFonts w:ascii="Arial" w:hAnsi="Arial" w:cs="Arial"/>
                <w:sz w:val="20"/>
                <w:szCs w:val="20"/>
              </w:rPr>
              <w:t>10</w:t>
            </w:r>
          </w:p>
          <w:p w:rsidR="00774A17" w:rsidRPr="00F264F6" w:rsidRDefault="00774A17" w:rsidP="00CD573F">
            <w:pPr>
              <w:jc w:val="center"/>
              <w:rPr>
                <w:rFonts w:ascii="Arial" w:hAnsi="Arial" w:cs="Arial"/>
                <w:sz w:val="20"/>
                <w:szCs w:val="20"/>
              </w:rPr>
            </w:pPr>
            <w:r w:rsidRPr="00F264F6">
              <w:rPr>
                <w:rFonts w:ascii="Arial" w:hAnsi="Arial" w:cs="Arial"/>
                <w:sz w:val="20"/>
                <w:szCs w:val="20"/>
              </w:rPr>
              <w:t>10</w:t>
            </w:r>
          </w:p>
          <w:p w:rsidR="00774A17" w:rsidRPr="00F264F6" w:rsidRDefault="00774A17" w:rsidP="00CD573F">
            <w:pPr>
              <w:jc w:val="center"/>
              <w:rPr>
                <w:rFonts w:ascii="Arial" w:hAnsi="Arial" w:cs="Arial"/>
                <w:sz w:val="20"/>
                <w:szCs w:val="20"/>
              </w:rPr>
            </w:pPr>
            <w:r w:rsidRPr="00F264F6">
              <w:rPr>
                <w:rFonts w:ascii="Arial" w:hAnsi="Arial" w:cs="Arial"/>
                <w:sz w:val="20"/>
                <w:szCs w:val="20"/>
              </w:rPr>
              <w:t>10</w:t>
            </w:r>
          </w:p>
          <w:p w:rsidR="00774A17" w:rsidRPr="00F264F6" w:rsidRDefault="00774A17" w:rsidP="00CD573F">
            <w:pPr>
              <w:jc w:val="center"/>
              <w:rPr>
                <w:rFonts w:ascii="Arial" w:hAnsi="Arial" w:cs="Arial"/>
                <w:sz w:val="20"/>
                <w:szCs w:val="20"/>
              </w:rPr>
            </w:pPr>
            <w:r w:rsidRPr="00F264F6">
              <w:rPr>
                <w:rFonts w:ascii="Arial" w:hAnsi="Arial" w:cs="Arial"/>
                <w:sz w:val="20"/>
                <w:szCs w:val="20"/>
              </w:rPr>
              <w:t>10</w:t>
            </w:r>
          </w:p>
          <w:p w:rsidR="00774A17" w:rsidRPr="00F264F6" w:rsidRDefault="00774A17" w:rsidP="00CD573F">
            <w:pPr>
              <w:jc w:val="center"/>
              <w:rPr>
                <w:rFonts w:ascii="Arial" w:hAnsi="Arial" w:cs="Arial"/>
                <w:sz w:val="20"/>
                <w:szCs w:val="20"/>
              </w:rPr>
            </w:pPr>
            <w:r w:rsidRPr="00F264F6">
              <w:rPr>
                <w:rFonts w:ascii="Arial" w:hAnsi="Arial" w:cs="Arial"/>
                <w:sz w:val="20"/>
                <w:szCs w:val="20"/>
              </w:rPr>
              <w:t>10</w:t>
            </w:r>
          </w:p>
          <w:p w:rsidR="00774A17" w:rsidRPr="00F264F6" w:rsidRDefault="00774A17" w:rsidP="00CD573F">
            <w:pPr>
              <w:jc w:val="center"/>
              <w:rPr>
                <w:rFonts w:ascii="Arial" w:hAnsi="Arial" w:cs="Arial"/>
                <w:sz w:val="20"/>
                <w:szCs w:val="20"/>
              </w:rPr>
            </w:pPr>
            <w:r w:rsidRPr="00F264F6">
              <w:rPr>
                <w:rFonts w:ascii="Arial" w:hAnsi="Arial" w:cs="Arial"/>
                <w:sz w:val="20"/>
                <w:szCs w:val="20"/>
              </w:rPr>
              <w:t>10</w:t>
            </w:r>
          </w:p>
          <w:p w:rsidR="00774A17" w:rsidRPr="00F264F6" w:rsidRDefault="00774A17" w:rsidP="00CD573F">
            <w:pPr>
              <w:jc w:val="center"/>
              <w:rPr>
                <w:rFonts w:ascii="Arial" w:hAnsi="Arial" w:cs="Arial"/>
                <w:sz w:val="20"/>
                <w:szCs w:val="20"/>
              </w:rPr>
            </w:pPr>
            <w:r w:rsidRPr="00F264F6">
              <w:rPr>
                <w:rFonts w:ascii="Arial" w:hAnsi="Arial" w:cs="Arial"/>
                <w:sz w:val="20"/>
                <w:szCs w:val="20"/>
              </w:rPr>
              <w:t>10</w:t>
            </w:r>
          </w:p>
          <w:p w:rsidR="00774A17" w:rsidRPr="00F264F6" w:rsidRDefault="00774A17" w:rsidP="00CD573F">
            <w:pPr>
              <w:jc w:val="center"/>
              <w:rPr>
                <w:rFonts w:ascii="Arial" w:hAnsi="Arial" w:cs="Arial"/>
                <w:sz w:val="20"/>
                <w:szCs w:val="20"/>
              </w:rPr>
            </w:pPr>
            <w:r w:rsidRPr="00F264F6">
              <w:rPr>
                <w:rFonts w:ascii="Arial" w:hAnsi="Arial" w:cs="Arial"/>
                <w:sz w:val="20"/>
                <w:szCs w:val="20"/>
              </w:rPr>
              <w:t>10</w:t>
            </w:r>
          </w:p>
        </w:tc>
        <w:tc>
          <w:tcPr>
            <w:tcW w:w="997"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p w:rsidR="00774A17" w:rsidRPr="00F264F6" w:rsidRDefault="00774A17" w:rsidP="00CD573F">
            <w:pPr>
              <w:jc w:val="center"/>
              <w:rPr>
                <w:rFonts w:ascii="Arial" w:hAnsi="Arial" w:cs="Arial"/>
                <w:sz w:val="20"/>
                <w:szCs w:val="20"/>
              </w:rPr>
            </w:pPr>
            <w:r w:rsidRPr="00F264F6">
              <w:rPr>
                <w:rFonts w:ascii="Arial" w:hAnsi="Arial" w:cs="Arial"/>
                <w:sz w:val="20"/>
                <w:szCs w:val="20"/>
              </w:rPr>
              <w:t>J</w:t>
            </w:r>
          </w:p>
          <w:p w:rsidR="00774A17" w:rsidRPr="00F264F6" w:rsidRDefault="00774A17" w:rsidP="00CD573F">
            <w:pPr>
              <w:jc w:val="center"/>
              <w:rPr>
                <w:rFonts w:ascii="Arial" w:hAnsi="Arial" w:cs="Arial"/>
                <w:sz w:val="20"/>
                <w:szCs w:val="20"/>
              </w:rPr>
            </w:pPr>
            <w:r w:rsidRPr="00F264F6">
              <w:rPr>
                <w:rFonts w:ascii="Arial" w:hAnsi="Arial" w:cs="Arial"/>
                <w:sz w:val="20"/>
                <w:szCs w:val="20"/>
              </w:rPr>
              <w:t>K</w:t>
            </w:r>
          </w:p>
        </w:tc>
      </w:tr>
      <w:tr w:rsidR="00774A17" w:rsidRPr="00F264F6" w:rsidTr="00CD573F">
        <w:trPr>
          <w:cantSplit/>
        </w:trPr>
        <w:tc>
          <w:tcPr>
            <w:tcW w:w="2977"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Tỉnh Cao Bằng</w:t>
            </w:r>
          </w:p>
          <w:p w:rsidR="00774A17" w:rsidRPr="00F264F6" w:rsidRDefault="00774A17" w:rsidP="00CD573F">
            <w:pPr>
              <w:rPr>
                <w:rFonts w:ascii="Arial" w:hAnsi="Arial" w:cs="Arial"/>
                <w:sz w:val="20"/>
                <w:szCs w:val="20"/>
              </w:rPr>
            </w:pPr>
            <w:r w:rsidRPr="00F264F6">
              <w:rPr>
                <w:rFonts w:ascii="Arial" w:hAnsi="Arial" w:cs="Arial"/>
                <w:sz w:val="20"/>
                <w:szCs w:val="20"/>
              </w:rPr>
              <w:t>(1 thành phố, 12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Cao Bằng</w:t>
            </w:r>
          </w:p>
          <w:p w:rsidR="00774A17" w:rsidRPr="00F264F6" w:rsidRDefault="00774A17" w:rsidP="00CD573F">
            <w:pPr>
              <w:rPr>
                <w:rFonts w:ascii="Arial" w:hAnsi="Arial" w:cs="Arial"/>
                <w:sz w:val="20"/>
                <w:szCs w:val="20"/>
              </w:rPr>
            </w:pPr>
            <w:r w:rsidRPr="00F264F6">
              <w:rPr>
                <w:rFonts w:ascii="Arial" w:hAnsi="Arial" w:cs="Arial"/>
                <w:sz w:val="20"/>
                <w:szCs w:val="20"/>
              </w:rPr>
              <w:t>Huyện Bảo Lạc</w:t>
            </w:r>
          </w:p>
          <w:p w:rsidR="00774A17" w:rsidRPr="00F264F6" w:rsidRDefault="00774A17" w:rsidP="00CD573F">
            <w:pPr>
              <w:rPr>
                <w:rFonts w:ascii="Arial" w:hAnsi="Arial" w:cs="Arial"/>
                <w:sz w:val="20"/>
                <w:szCs w:val="20"/>
              </w:rPr>
            </w:pPr>
            <w:r w:rsidRPr="00F264F6">
              <w:rPr>
                <w:rFonts w:ascii="Arial" w:hAnsi="Arial" w:cs="Arial"/>
                <w:sz w:val="20"/>
                <w:szCs w:val="20"/>
              </w:rPr>
              <w:t>Huyện Bảo Lâm</w:t>
            </w:r>
          </w:p>
          <w:p w:rsidR="00774A17" w:rsidRPr="00F264F6" w:rsidRDefault="00774A17" w:rsidP="00CD573F">
            <w:pPr>
              <w:rPr>
                <w:rFonts w:ascii="Arial" w:hAnsi="Arial" w:cs="Arial"/>
                <w:sz w:val="20"/>
                <w:szCs w:val="20"/>
              </w:rPr>
            </w:pPr>
            <w:r w:rsidRPr="00F264F6">
              <w:rPr>
                <w:rFonts w:ascii="Arial" w:hAnsi="Arial" w:cs="Arial"/>
                <w:sz w:val="20"/>
                <w:szCs w:val="20"/>
              </w:rPr>
              <w:t>Huyện Hà Quảng</w:t>
            </w:r>
          </w:p>
          <w:p w:rsidR="00774A17" w:rsidRPr="00F264F6" w:rsidRDefault="00774A17" w:rsidP="00CD573F">
            <w:pPr>
              <w:rPr>
                <w:rFonts w:ascii="Arial" w:hAnsi="Arial" w:cs="Arial"/>
                <w:sz w:val="20"/>
                <w:szCs w:val="20"/>
              </w:rPr>
            </w:pPr>
            <w:r w:rsidRPr="00F264F6">
              <w:rPr>
                <w:rFonts w:ascii="Arial" w:hAnsi="Arial" w:cs="Arial"/>
                <w:sz w:val="20"/>
                <w:szCs w:val="20"/>
              </w:rPr>
              <w:t>Huyện Thông Nông</w:t>
            </w:r>
          </w:p>
          <w:p w:rsidR="00774A17" w:rsidRPr="00F264F6" w:rsidRDefault="00774A17" w:rsidP="00CD573F">
            <w:pPr>
              <w:rPr>
                <w:rFonts w:ascii="Arial" w:hAnsi="Arial" w:cs="Arial"/>
                <w:sz w:val="20"/>
                <w:szCs w:val="20"/>
              </w:rPr>
            </w:pPr>
            <w:r w:rsidRPr="00F264F6">
              <w:rPr>
                <w:rFonts w:ascii="Arial" w:hAnsi="Arial" w:cs="Arial"/>
                <w:sz w:val="20"/>
                <w:szCs w:val="20"/>
              </w:rPr>
              <w:t>Huyện Trà Lĩnh</w:t>
            </w:r>
          </w:p>
          <w:p w:rsidR="00774A17" w:rsidRPr="00F264F6" w:rsidRDefault="00774A17" w:rsidP="00CD573F">
            <w:pPr>
              <w:rPr>
                <w:rFonts w:ascii="Arial" w:hAnsi="Arial" w:cs="Arial"/>
                <w:sz w:val="20"/>
                <w:szCs w:val="20"/>
              </w:rPr>
            </w:pPr>
            <w:r w:rsidRPr="00F264F6">
              <w:rPr>
                <w:rFonts w:ascii="Arial" w:hAnsi="Arial" w:cs="Arial"/>
                <w:sz w:val="20"/>
                <w:szCs w:val="20"/>
              </w:rPr>
              <w:t>Huyện Trùng Khánh</w:t>
            </w:r>
          </w:p>
          <w:p w:rsidR="00774A17" w:rsidRPr="00F264F6" w:rsidRDefault="00774A17" w:rsidP="00CD573F">
            <w:pPr>
              <w:rPr>
                <w:rFonts w:ascii="Arial" w:hAnsi="Arial" w:cs="Arial"/>
                <w:sz w:val="20"/>
                <w:szCs w:val="20"/>
              </w:rPr>
            </w:pPr>
            <w:r w:rsidRPr="00F264F6">
              <w:rPr>
                <w:rFonts w:ascii="Arial" w:hAnsi="Arial" w:cs="Arial"/>
                <w:sz w:val="20"/>
                <w:szCs w:val="20"/>
              </w:rPr>
              <w:t>Huyện Nguyên Bình</w:t>
            </w:r>
          </w:p>
          <w:p w:rsidR="00774A17" w:rsidRPr="00F264F6" w:rsidRDefault="00774A17" w:rsidP="00CD573F">
            <w:pPr>
              <w:rPr>
                <w:rFonts w:ascii="Arial" w:hAnsi="Arial" w:cs="Arial"/>
                <w:sz w:val="20"/>
                <w:szCs w:val="20"/>
              </w:rPr>
            </w:pPr>
            <w:r w:rsidRPr="00F264F6">
              <w:rPr>
                <w:rFonts w:ascii="Arial" w:hAnsi="Arial" w:cs="Arial"/>
                <w:sz w:val="20"/>
                <w:szCs w:val="20"/>
              </w:rPr>
              <w:t>Huyện Hòa An</w:t>
            </w:r>
          </w:p>
          <w:p w:rsidR="00774A17" w:rsidRPr="00F264F6" w:rsidRDefault="00774A17" w:rsidP="00CD573F">
            <w:pPr>
              <w:rPr>
                <w:rFonts w:ascii="Arial" w:hAnsi="Arial" w:cs="Arial"/>
                <w:sz w:val="20"/>
                <w:szCs w:val="20"/>
              </w:rPr>
            </w:pPr>
            <w:r w:rsidRPr="00F264F6">
              <w:rPr>
                <w:rFonts w:ascii="Arial" w:hAnsi="Arial" w:cs="Arial"/>
                <w:sz w:val="20"/>
                <w:szCs w:val="20"/>
              </w:rPr>
              <w:t>Huyện Quảng Uyên</w:t>
            </w:r>
          </w:p>
          <w:p w:rsidR="00774A17" w:rsidRPr="00F264F6" w:rsidRDefault="00774A17" w:rsidP="00CD573F">
            <w:pPr>
              <w:rPr>
                <w:rFonts w:ascii="Arial" w:hAnsi="Arial" w:cs="Arial"/>
                <w:sz w:val="20"/>
                <w:szCs w:val="20"/>
              </w:rPr>
            </w:pPr>
            <w:r w:rsidRPr="00F264F6">
              <w:rPr>
                <w:rFonts w:ascii="Arial" w:hAnsi="Arial" w:cs="Arial"/>
                <w:sz w:val="20"/>
                <w:szCs w:val="20"/>
              </w:rPr>
              <w:t>Huyện Hạ Lang</w:t>
            </w:r>
          </w:p>
          <w:p w:rsidR="00774A17" w:rsidRPr="00F264F6" w:rsidRDefault="00774A17" w:rsidP="00CD573F">
            <w:pPr>
              <w:rPr>
                <w:rFonts w:ascii="Arial" w:hAnsi="Arial" w:cs="Arial"/>
                <w:sz w:val="20"/>
                <w:szCs w:val="20"/>
              </w:rPr>
            </w:pPr>
            <w:r w:rsidRPr="00F264F6">
              <w:rPr>
                <w:rFonts w:ascii="Arial" w:hAnsi="Arial" w:cs="Arial"/>
                <w:sz w:val="20"/>
                <w:szCs w:val="20"/>
              </w:rPr>
              <w:t>Huyện Thạch An</w:t>
            </w:r>
          </w:p>
          <w:p w:rsidR="00774A17" w:rsidRPr="00F264F6" w:rsidRDefault="00774A17" w:rsidP="00CD573F">
            <w:pPr>
              <w:rPr>
                <w:rFonts w:ascii="Arial" w:hAnsi="Arial" w:cs="Arial"/>
                <w:sz w:val="20"/>
                <w:szCs w:val="20"/>
              </w:rPr>
            </w:pPr>
            <w:r w:rsidRPr="00F264F6">
              <w:rPr>
                <w:rFonts w:ascii="Arial" w:hAnsi="Arial" w:cs="Arial"/>
                <w:sz w:val="20"/>
                <w:szCs w:val="20"/>
              </w:rPr>
              <w:t>Huyện Phục Hòa</w:t>
            </w:r>
          </w:p>
        </w:tc>
        <w:tc>
          <w:tcPr>
            <w:tcW w:w="709"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11</w:t>
            </w: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11</w:t>
            </w:r>
          </w:p>
          <w:p w:rsidR="00774A17" w:rsidRPr="00F264F6" w:rsidRDefault="00774A17" w:rsidP="00CD573F">
            <w:pPr>
              <w:jc w:val="center"/>
              <w:rPr>
                <w:rFonts w:ascii="Arial" w:hAnsi="Arial" w:cs="Arial"/>
                <w:sz w:val="20"/>
                <w:szCs w:val="20"/>
              </w:rPr>
            </w:pPr>
            <w:r w:rsidRPr="00F264F6">
              <w:rPr>
                <w:rFonts w:ascii="Arial" w:hAnsi="Arial" w:cs="Arial"/>
                <w:sz w:val="20"/>
                <w:szCs w:val="20"/>
              </w:rPr>
              <w:t>11</w:t>
            </w:r>
          </w:p>
          <w:p w:rsidR="00774A17" w:rsidRPr="00F264F6" w:rsidRDefault="00774A17" w:rsidP="00CD573F">
            <w:pPr>
              <w:jc w:val="center"/>
              <w:rPr>
                <w:rFonts w:ascii="Arial" w:hAnsi="Arial" w:cs="Arial"/>
                <w:sz w:val="20"/>
                <w:szCs w:val="20"/>
              </w:rPr>
            </w:pPr>
            <w:r w:rsidRPr="00F264F6">
              <w:rPr>
                <w:rFonts w:ascii="Arial" w:hAnsi="Arial" w:cs="Arial"/>
                <w:sz w:val="20"/>
                <w:szCs w:val="20"/>
              </w:rPr>
              <w:t>11</w:t>
            </w:r>
          </w:p>
          <w:p w:rsidR="00774A17" w:rsidRPr="00F264F6" w:rsidRDefault="00774A17" w:rsidP="00CD573F">
            <w:pPr>
              <w:jc w:val="center"/>
              <w:rPr>
                <w:rFonts w:ascii="Arial" w:hAnsi="Arial" w:cs="Arial"/>
                <w:sz w:val="20"/>
                <w:szCs w:val="20"/>
              </w:rPr>
            </w:pPr>
            <w:r w:rsidRPr="00F264F6">
              <w:rPr>
                <w:rFonts w:ascii="Arial" w:hAnsi="Arial" w:cs="Arial"/>
                <w:sz w:val="20"/>
                <w:szCs w:val="20"/>
              </w:rPr>
              <w:t>11</w:t>
            </w:r>
          </w:p>
          <w:p w:rsidR="00774A17" w:rsidRPr="00F264F6" w:rsidRDefault="00774A17" w:rsidP="00CD573F">
            <w:pPr>
              <w:jc w:val="center"/>
              <w:rPr>
                <w:rFonts w:ascii="Arial" w:hAnsi="Arial" w:cs="Arial"/>
                <w:sz w:val="20"/>
                <w:szCs w:val="20"/>
              </w:rPr>
            </w:pPr>
            <w:r w:rsidRPr="00F264F6">
              <w:rPr>
                <w:rFonts w:ascii="Arial" w:hAnsi="Arial" w:cs="Arial"/>
                <w:sz w:val="20"/>
                <w:szCs w:val="20"/>
              </w:rPr>
              <w:t>11</w:t>
            </w:r>
          </w:p>
          <w:p w:rsidR="00774A17" w:rsidRPr="00F264F6" w:rsidRDefault="00774A17" w:rsidP="00CD573F">
            <w:pPr>
              <w:jc w:val="center"/>
              <w:rPr>
                <w:rFonts w:ascii="Arial" w:hAnsi="Arial" w:cs="Arial"/>
                <w:sz w:val="20"/>
                <w:szCs w:val="20"/>
              </w:rPr>
            </w:pPr>
            <w:r w:rsidRPr="00F264F6">
              <w:rPr>
                <w:rFonts w:ascii="Arial" w:hAnsi="Arial" w:cs="Arial"/>
                <w:sz w:val="20"/>
                <w:szCs w:val="20"/>
              </w:rPr>
              <w:t>11</w:t>
            </w:r>
          </w:p>
          <w:p w:rsidR="00774A17" w:rsidRPr="00F264F6" w:rsidRDefault="00774A17" w:rsidP="00CD573F">
            <w:pPr>
              <w:jc w:val="center"/>
              <w:rPr>
                <w:rFonts w:ascii="Arial" w:hAnsi="Arial" w:cs="Arial"/>
                <w:sz w:val="20"/>
                <w:szCs w:val="20"/>
              </w:rPr>
            </w:pPr>
            <w:r w:rsidRPr="00F264F6">
              <w:rPr>
                <w:rFonts w:ascii="Arial" w:hAnsi="Arial" w:cs="Arial"/>
                <w:sz w:val="20"/>
                <w:szCs w:val="20"/>
              </w:rPr>
              <w:t>11</w:t>
            </w:r>
          </w:p>
          <w:p w:rsidR="00774A17" w:rsidRPr="00F264F6" w:rsidRDefault="00774A17" w:rsidP="00CD573F">
            <w:pPr>
              <w:jc w:val="center"/>
              <w:rPr>
                <w:rFonts w:ascii="Arial" w:hAnsi="Arial" w:cs="Arial"/>
                <w:sz w:val="20"/>
                <w:szCs w:val="20"/>
              </w:rPr>
            </w:pPr>
            <w:r w:rsidRPr="00F264F6">
              <w:rPr>
                <w:rFonts w:ascii="Arial" w:hAnsi="Arial" w:cs="Arial"/>
                <w:sz w:val="20"/>
                <w:szCs w:val="20"/>
              </w:rPr>
              <w:t>11</w:t>
            </w:r>
          </w:p>
          <w:p w:rsidR="00774A17" w:rsidRPr="00F264F6" w:rsidRDefault="00774A17" w:rsidP="00CD573F">
            <w:pPr>
              <w:jc w:val="center"/>
              <w:rPr>
                <w:rFonts w:ascii="Arial" w:hAnsi="Arial" w:cs="Arial"/>
                <w:sz w:val="20"/>
                <w:szCs w:val="20"/>
              </w:rPr>
            </w:pPr>
            <w:r w:rsidRPr="00F264F6">
              <w:rPr>
                <w:rFonts w:ascii="Arial" w:hAnsi="Arial" w:cs="Arial"/>
                <w:sz w:val="20"/>
                <w:szCs w:val="20"/>
              </w:rPr>
              <w:t>11</w:t>
            </w:r>
          </w:p>
          <w:p w:rsidR="00774A17" w:rsidRPr="00F264F6" w:rsidRDefault="00774A17" w:rsidP="00CD573F">
            <w:pPr>
              <w:jc w:val="center"/>
              <w:rPr>
                <w:rFonts w:ascii="Arial" w:hAnsi="Arial" w:cs="Arial"/>
                <w:sz w:val="20"/>
                <w:szCs w:val="20"/>
              </w:rPr>
            </w:pPr>
            <w:r w:rsidRPr="00F264F6">
              <w:rPr>
                <w:rFonts w:ascii="Arial" w:hAnsi="Arial" w:cs="Arial"/>
                <w:sz w:val="20"/>
                <w:szCs w:val="20"/>
              </w:rPr>
              <w:t>11</w:t>
            </w:r>
          </w:p>
          <w:p w:rsidR="00774A17" w:rsidRPr="00F264F6" w:rsidRDefault="00774A17" w:rsidP="00CD573F">
            <w:pPr>
              <w:jc w:val="center"/>
              <w:rPr>
                <w:rFonts w:ascii="Arial" w:hAnsi="Arial" w:cs="Arial"/>
                <w:sz w:val="20"/>
                <w:szCs w:val="20"/>
              </w:rPr>
            </w:pPr>
            <w:r w:rsidRPr="00F264F6">
              <w:rPr>
                <w:rFonts w:ascii="Arial" w:hAnsi="Arial" w:cs="Arial"/>
                <w:sz w:val="20"/>
                <w:szCs w:val="20"/>
              </w:rPr>
              <w:t>11</w:t>
            </w:r>
          </w:p>
          <w:p w:rsidR="00774A17" w:rsidRPr="00F264F6" w:rsidRDefault="00774A17" w:rsidP="00CD573F">
            <w:pPr>
              <w:jc w:val="center"/>
              <w:rPr>
                <w:rFonts w:ascii="Arial" w:hAnsi="Arial" w:cs="Arial"/>
                <w:sz w:val="20"/>
                <w:szCs w:val="20"/>
              </w:rPr>
            </w:pPr>
            <w:r w:rsidRPr="00F264F6">
              <w:rPr>
                <w:rFonts w:ascii="Arial" w:hAnsi="Arial" w:cs="Arial"/>
                <w:sz w:val="20"/>
                <w:szCs w:val="20"/>
              </w:rPr>
              <w:t>11</w:t>
            </w:r>
          </w:p>
          <w:p w:rsidR="00774A17" w:rsidRPr="00F264F6" w:rsidRDefault="00774A17" w:rsidP="00CD573F">
            <w:pPr>
              <w:jc w:val="center"/>
              <w:rPr>
                <w:rFonts w:ascii="Arial" w:hAnsi="Arial" w:cs="Arial"/>
                <w:sz w:val="20"/>
                <w:szCs w:val="20"/>
              </w:rPr>
            </w:pPr>
            <w:r w:rsidRPr="00F264F6">
              <w:rPr>
                <w:rFonts w:ascii="Arial" w:hAnsi="Arial" w:cs="Arial"/>
                <w:sz w:val="20"/>
                <w:szCs w:val="20"/>
              </w:rPr>
              <w:t>11</w:t>
            </w:r>
          </w:p>
        </w:tc>
        <w:tc>
          <w:tcPr>
            <w:tcW w:w="709"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p w:rsidR="00774A17" w:rsidRPr="00F264F6" w:rsidRDefault="00774A17" w:rsidP="00CD573F">
            <w:pPr>
              <w:jc w:val="center"/>
              <w:rPr>
                <w:rFonts w:ascii="Arial" w:hAnsi="Arial" w:cs="Arial"/>
                <w:sz w:val="20"/>
                <w:szCs w:val="20"/>
              </w:rPr>
            </w:pPr>
            <w:r w:rsidRPr="00F264F6">
              <w:rPr>
                <w:rFonts w:ascii="Arial" w:hAnsi="Arial" w:cs="Arial"/>
                <w:sz w:val="20"/>
                <w:szCs w:val="20"/>
              </w:rPr>
              <w:t>J</w:t>
            </w:r>
          </w:p>
          <w:p w:rsidR="00774A17" w:rsidRPr="00F264F6" w:rsidRDefault="00774A17" w:rsidP="00CD573F">
            <w:pPr>
              <w:jc w:val="center"/>
              <w:rPr>
                <w:rFonts w:ascii="Arial" w:hAnsi="Arial" w:cs="Arial"/>
                <w:sz w:val="20"/>
                <w:szCs w:val="20"/>
              </w:rPr>
            </w:pPr>
            <w:r w:rsidRPr="00F264F6">
              <w:rPr>
                <w:rFonts w:ascii="Arial" w:hAnsi="Arial" w:cs="Arial"/>
                <w:sz w:val="20"/>
                <w:szCs w:val="20"/>
              </w:rPr>
              <w:t>K</w:t>
            </w:r>
          </w:p>
          <w:p w:rsidR="00774A17" w:rsidRPr="00F264F6" w:rsidRDefault="00774A17" w:rsidP="00CD573F">
            <w:pPr>
              <w:jc w:val="center"/>
              <w:rPr>
                <w:rFonts w:ascii="Arial" w:hAnsi="Arial" w:cs="Arial"/>
                <w:sz w:val="20"/>
                <w:szCs w:val="20"/>
              </w:rPr>
            </w:pPr>
            <w:r w:rsidRPr="00F264F6">
              <w:rPr>
                <w:rFonts w:ascii="Arial" w:hAnsi="Arial" w:cs="Arial"/>
                <w:sz w:val="20"/>
                <w:szCs w:val="20"/>
              </w:rPr>
              <w:t>L</w:t>
            </w:r>
          </w:p>
          <w:p w:rsidR="00774A17" w:rsidRPr="00F264F6" w:rsidRDefault="00774A17" w:rsidP="00CD573F">
            <w:pPr>
              <w:jc w:val="center"/>
              <w:rPr>
                <w:rFonts w:ascii="Arial" w:hAnsi="Arial" w:cs="Arial"/>
                <w:sz w:val="20"/>
                <w:szCs w:val="20"/>
              </w:rPr>
            </w:pPr>
            <w:r w:rsidRPr="00F264F6">
              <w:rPr>
                <w:rFonts w:ascii="Arial" w:hAnsi="Arial" w:cs="Arial"/>
                <w:sz w:val="20"/>
                <w:szCs w:val="20"/>
              </w:rPr>
              <w:t>M</w:t>
            </w:r>
          </w:p>
        </w:tc>
        <w:tc>
          <w:tcPr>
            <w:tcW w:w="3118"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Tỉnh Lào Cai</w:t>
            </w:r>
          </w:p>
          <w:p w:rsidR="00774A17" w:rsidRPr="00F264F6" w:rsidRDefault="00774A17" w:rsidP="00CD573F">
            <w:pPr>
              <w:rPr>
                <w:rFonts w:ascii="Arial" w:hAnsi="Arial" w:cs="Arial"/>
                <w:sz w:val="20"/>
                <w:szCs w:val="20"/>
              </w:rPr>
            </w:pPr>
            <w:r w:rsidRPr="00F264F6">
              <w:rPr>
                <w:rFonts w:ascii="Arial" w:hAnsi="Arial" w:cs="Arial"/>
                <w:sz w:val="20"/>
                <w:szCs w:val="20"/>
              </w:rPr>
              <w:t>(1 thành phố, 8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Lào Cai</w:t>
            </w:r>
          </w:p>
          <w:p w:rsidR="00774A17" w:rsidRPr="00F264F6" w:rsidRDefault="00774A17" w:rsidP="00CD573F">
            <w:pPr>
              <w:rPr>
                <w:rFonts w:ascii="Arial" w:hAnsi="Arial" w:cs="Arial"/>
                <w:sz w:val="20"/>
                <w:szCs w:val="20"/>
              </w:rPr>
            </w:pPr>
            <w:r w:rsidRPr="00F264F6">
              <w:rPr>
                <w:rFonts w:ascii="Arial" w:hAnsi="Arial" w:cs="Arial"/>
                <w:sz w:val="20"/>
                <w:szCs w:val="20"/>
              </w:rPr>
              <w:t>Huyện Mường Khương</w:t>
            </w:r>
          </w:p>
          <w:p w:rsidR="00774A17" w:rsidRPr="00F264F6" w:rsidRDefault="00774A17" w:rsidP="00CD573F">
            <w:pPr>
              <w:rPr>
                <w:rFonts w:ascii="Arial" w:hAnsi="Arial" w:cs="Arial"/>
                <w:sz w:val="20"/>
                <w:szCs w:val="20"/>
              </w:rPr>
            </w:pPr>
            <w:r w:rsidRPr="00F264F6">
              <w:rPr>
                <w:rFonts w:ascii="Arial" w:hAnsi="Arial" w:cs="Arial"/>
                <w:sz w:val="20"/>
                <w:szCs w:val="20"/>
              </w:rPr>
              <w:t>Huyện Bát Xát</w:t>
            </w:r>
          </w:p>
          <w:p w:rsidR="00774A17" w:rsidRPr="00F264F6" w:rsidRDefault="00774A17" w:rsidP="00CD573F">
            <w:pPr>
              <w:rPr>
                <w:rFonts w:ascii="Arial" w:hAnsi="Arial" w:cs="Arial"/>
                <w:sz w:val="20"/>
                <w:szCs w:val="20"/>
              </w:rPr>
            </w:pPr>
            <w:r w:rsidRPr="00F264F6">
              <w:rPr>
                <w:rFonts w:ascii="Arial" w:hAnsi="Arial" w:cs="Arial"/>
                <w:sz w:val="20"/>
                <w:szCs w:val="20"/>
              </w:rPr>
              <w:t>Huyện Si Ma Cai</w:t>
            </w:r>
          </w:p>
          <w:p w:rsidR="00774A17" w:rsidRPr="00F264F6" w:rsidRDefault="00774A17" w:rsidP="00CD573F">
            <w:pPr>
              <w:rPr>
                <w:rFonts w:ascii="Arial" w:hAnsi="Arial" w:cs="Arial"/>
                <w:sz w:val="20"/>
                <w:szCs w:val="20"/>
              </w:rPr>
            </w:pPr>
            <w:r w:rsidRPr="00F264F6">
              <w:rPr>
                <w:rFonts w:ascii="Arial" w:hAnsi="Arial" w:cs="Arial"/>
                <w:sz w:val="20"/>
                <w:szCs w:val="20"/>
              </w:rPr>
              <w:t>Huyện Bắc Hà</w:t>
            </w:r>
          </w:p>
          <w:p w:rsidR="00774A17" w:rsidRPr="00F264F6" w:rsidRDefault="00774A17" w:rsidP="00CD573F">
            <w:pPr>
              <w:rPr>
                <w:rFonts w:ascii="Arial" w:hAnsi="Arial" w:cs="Arial"/>
                <w:sz w:val="20"/>
                <w:szCs w:val="20"/>
              </w:rPr>
            </w:pPr>
            <w:r w:rsidRPr="00F264F6">
              <w:rPr>
                <w:rFonts w:ascii="Arial" w:hAnsi="Arial" w:cs="Arial"/>
                <w:sz w:val="20"/>
                <w:szCs w:val="20"/>
              </w:rPr>
              <w:t>Huyện Bảo Thắng</w:t>
            </w:r>
          </w:p>
          <w:p w:rsidR="00774A17" w:rsidRPr="00F264F6" w:rsidRDefault="00774A17" w:rsidP="00CD573F">
            <w:pPr>
              <w:rPr>
                <w:rFonts w:ascii="Arial" w:hAnsi="Arial" w:cs="Arial"/>
                <w:sz w:val="20"/>
                <w:szCs w:val="20"/>
              </w:rPr>
            </w:pPr>
            <w:r w:rsidRPr="00F264F6">
              <w:rPr>
                <w:rFonts w:ascii="Arial" w:hAnsi="Arial" w:cs="Arial"/>
                <w:sz w:val="20"/>
                <w:szCs w:val="20"/>
              </w:rPr>
              <w:t>Huyện Sa Pa</w:t>
            </w:r>
          </w:p>
          <w:p w:rsidR="00774A17" w:rsidRPr="00F264F6" w:rsidRDefault="00774A17" w:rsidP="00CD573F">
            <w:pPr>
              <w:rPr>
                <w:rFonts w:ascii="Arial" w:hAnsi="Arial" w:cs="Arial"/>
                <w:sz w:val="20"/>
                <w:szCs w:val="20"/>
              </w:rPr>
            </w:pPr>
            <w:r w:rsidRPr="00F264F6">
              <w:rPr>
                <w:rFonts w:ascii="Arial" w:hAnsi="Arial" w:cs="Arial"/>
                <w:sz w:val="20"/>
                <w:szCs w:val="20"/>
              </w:rPr>
              <w:t>Huyện Bảo Yên</w:t>
            </w:r>
          </w:p>
          <w:p w:rsidR="00774A17" w:rsidRPr="00F264F6" w:rsidRDefault="00774A17" w:rsidP="00CD573F">
            <w:pPr>
              <w:rPr>
                <w:rFonts w:ascii="Arial" w:hAnsi="Arial" w:cs="Arial"/>
                <w:sz w:val="20"/>
                <w:szCs w:val="20"/>
              </w:rPr>
            </w:pPr>
            <w:r w:rsidRPr="00F264F6">
              <w:rPr>
                <w:rFonts w:ascii="Arial" w:hAnsi="Arial" w:cs="Arial"/>
                <w:sz w:val="20"/>
                <w:szCs w:val="20"/>
              </w:rPr>
              <w:t>Huyện Văn Bàn</w:t>
            </w:r>
          </w:p>
        </w:tc>
        <w:tc>
          <w:tcPr>
            <w:tcW w:w="850"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12</w:t>
            </w: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12</w:t>
            </w:r>
          </w:p>
          <w:p w:rsidR="00774A17" w:rsidRPr="00F264F6" w:rsidRDefault="00774A17" w:rsidP="00CD573F">
            <w:pPr>
              <w:jc w:val="center"/>
              <w:rPr>
                <w:rFonts w:ascii="Arial" w:hAnsi="Arial" w:cs="Arial"/>
                <w:sz w:val="20"/>
                <w:szCs w:val="20"/>
              </w:rPr>
            </w:pPr>
            <w:r w:rsidRPr="00F264F6">
              <w:rPr>
                <w:rFonts w:ascii="Arial" w:hAnsi="Arial" w:cs="Arial"/>
                <w:sz w:val="20"/>
                <w:szCs w:val="20"/>
              </w:rPr>
              <w:t>12</w:t>
            </w:r>
          </w:p>
          <w:p w:rsidR="00774A17" w:rsidRPr="00F264F6" w:rsidRDefault="00774A17" w:rsidP="00CD573F">
            <w:pPr>
              <w:jc w:val="center"/>
              <w:rPr>
                <w:rFonts w:ascii="Arial" w:hAnsi="Arial" w:cs="Arial"/>
                <w:sz w:val="20"/>
                <w:szCs w:val="20"/>
              </w:rPr>
            </w:pPr>
            <w:r w:rsidRPr="00F264F6">
              <w:rPr>
                <w:rFonts w:ascii="Arial" w:hAnsi="Arial" w:cs="Arial"/>
                <w:sz w:val="20"/>
                <w:szCs w:val="20"/>
              </w:rPr>
              <w:t>12</w:t>
            </w:r>
          </w:p>
          <w:p w:rsidR="00774A17" w:rsidRPr="00F264F6" w:rsidRDefault="00774A17" w:rsidP="00CD573F">
            <w:pPr>
              <w:jc w:val="center"/>
              <w:rPr>
                <w:rFonts w:ascii="Arial" w:hAnsi="Arial" w:cs="Arial"/>
                <w:sz w:val="20"/>
                <w:szCs w:val="20"/>
              </w:rPr>
            </w:pPr>
            <w:r w:rsidRPr="00F264F6">
              <w:rPr>
                <w:rFonts w:ascii="Arial" w:hAnsi="Arial" w:cs="Arial"/>
                <w:sz w:val="20"/>
                <w:szCs w:val="20"/>
              </w:rPr>
              <w:t>12</w:t>
            </w:r>
          </w:p>
          <w:p w:rsidR="00774A17" w:rsidRPr="00F264F6" w:rsidRDefault="00774A17" w:rsidP="00CD573F">
            <w:pPr>
              <w:jc w:val="center"/>
              <w:rPr>
                <w:rFonts w:ascii="Arial" w:hAnsi="Arial" w:cs="Arial"/>
                <w:sz w:val="20"/>
                <w:szCs w:val="20"/>
              </w:rPr>
            </w:pPr>
            <w:r w:rsidRPr="00F264F6">
              <w:rPr>
                <w:rFonts w:ascii="Arial" w:hAnsi="Arial" w:cs="Arial"/>
                <w:sz w:val="20"/>
                <w:szCs w:val="20"/>
              </w:rPr>
              <w:t>12</w:t>
            </w:r>
          </w:p>
          <w:p w:rsidR="00774A17" w:rsidRPr="00F264F6" w:rsidRDefault="00774A17" w:rsidP="00CD573F">
            <w:pPr>
              <w:jc w:val="center"/>
              <w:rPr>
                <w:rFonts w:ascii="Arial" w:hAnsi="Arial" w:cs="Arial"/>
                <w:sz w:val="20"/>
                <w:szCs w:val="20"/>
              </w:rPr>
            </w:pPr>
            <w:r w:rsidRPr="00F264F6">
              <w:rPr>
                <w:rFonts w:ascii="Arial" w:hAnsi="Arial" w:cs="Arial"/>
                <w:sz w:val="20"/>
                <w:szCs w:val="20"/>
              </w:rPr>
              <w:t>12</w:t>
            </w:r>
          </w:p>
          <w:p w:rsidR="00774A17" w:rsidRPr="00F264F6" w:rsidRDefault="00774A17" w:rsidP="00CD573F">
            <w:pPr>
              <w:jc w:val="center"/>
              <w:rPr>
                <w:rFonts w:ascii="Arial" w:hAnsi="Arial" w:cs="Arial"/>
                <w:sz w:val="20"/>
                <w:szCs w:val="20"/>
              </w:rPr>
            </w:pPr>
            <w:r w:rsidRPr="00F264F6">
              <w:rPr>
                <w:rFonts w:ascii="Arial" w:hAnsi="Arial" w:cs="Arial"/>
                <w:sz w:val="20"/>
                <w:szCs w:val="20"/>
              </w:rPr>
              <w:t>12</w:t>
            </w:r>
          </w:p>
          <w:p w:rsidR="00774A17" w:rsidRPr="00F264F6" w:rsidRDefault="00774A17" w:rsidP="00CD573F">
            <w:pPr>
              <w:jc w:val="center"/>
              <w:rPr>
                <w:rFonts w:ascii="Arial" w:hAnsi="Arial" w:cs="Arial"/>
                <w:sz w:val="20"/>
                <w:szCs w:val="20"/>
              </w:rPr>
            </w:pPr>
            <w:r w:rsidRPr="00F264F6">
              <w:rPr>
                <w:rFonts w:ascii="Arial" w:hAnsi="Arial" w:cs="Arial"/>
                <w:sz w:val="20"/>
                <w:szCs w:val="20"/>
              </w:rPr>
              <w:t>12</w:t>
            </w:r>
          </w:p>
          <w:p w:rsidR="00774A17" w:rsidRPr="00F264F6" w:rsidRDefault="00774A17" w:rsidP="00CD573F">
            <w:pPr>
              <w:jc w:val="center"/>
              <w:rPr>
                <w:rFonts w:ascii="Arial" w:hAnsi="Arial" w:cs="Arial"/>
                <w:sz w:val="20"/>
                <w:szCs w:val="20"/>
              </w:rPr>
            </w:pPr>
            <w:r w:rsidRPr="00F264F6">
              <w:rPr>
                <w:rFonts w:ascii="Arial" w:hAnsi="Arial" w:cs="Arial"/>
                <w:sz w:val="20"/>
                <w:szCs w:val="20"/>
              </w:rPr>
              <w:t>12</w:t>
            </w:r>
          </w:p>
        </w:tc>
        <w:tc>
          <w:tcPr>
            <w:tcW w:w="997"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p w:rsidR="00774A17" w:rsidRPr="00F264F6" w:rsidRDefault="00774A17" w:rsidP="00CD573F">
            <w:pPr>
              <w:jc w:val="center"/>
              <w:rPr>
                <w:rFonts w:ascii="Arial" w:hAnsi="Arial" w:cs="Arial"/>
                <w:sz w:val="20"/>
                <w:szCs w:val="20"/>
              </w:rPr>
            </w:pPr>
            <w:r w:rsidRPr="00F264F6">
              <w:rPr>
                <w:rFonts w:ascii="Arial" w:hAnsi="Arial" w:cs="Arial"/>
                <w:sz w:val="20"/>
                <w:szCs w:val="20"/>
              </w:rPr>
              <w:t>K</w:t>
            </w:r>
          </w:p>
        </w:tc>
      </w:tr>
      <w:tr w:rsidR="00774A17" w:rsidRPr="00F264F6" w:rsidTr="00CD573F">
        <w:trPr>
          <w:cantSplit/>
        </w:trPr>
        <w:tc>
          <w:tcPr>
            <w:tcW w:w="2977"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Tỉnh Bắc Kạn</w:t>
            </w:r>
          </w:p>
          <w:p w:rsidR="00774A17" w:rsidRPr="00F264F6" w:rsidRDefault="00774A17" w:rsidP="00CD573F">
            <w:pPr>
              <w:rPr>
                <w:rFonts w:ascii="Arial" w:hAnsi="Arial" w:cs="Arial"/>
                <w:sz w:val="20"/>
                <w:szCs w:val="20"/>
              </w:rPr>
            </w:pPr>
            <w:r w:rsidRPr="00F264F6">
              <w:rPr>
                <w:rFonts w:ascii="Arial" w:hAnsi="Arial" w:cs="Arial"/>
                <w:sz w:val="20"/>
                <w:szCs w:val="20"/>
              </w:rPr>
              <w:t>(1 thành phố, 7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Bắc Kạn</w:t>
            </w:r>
          </w:p>
          <w:p w:rsidR="00774A17" w:rsidRPr="00F264F6" w:rsidRDefault="00774A17" w:rsidP="00CD573F">
            <w:pPr>
              <w:rPr>
                <w:rFonts w:ascii="Arial" w:hAnsi="Arial" w:cs="Arial"/>
                <w:sz w:val="20"/>
                <w:szCs w:val="20"/>
              </w:rPr>
            </w:pPr>
            <w:r w:rsidRPr="00F264F6">
              <w:rPr>
                <w:rFonts w:ascii="Arial" w:hAnsi="Arial" w:cs="Arial"/>
                <w:sz w:val="20"/>
                <w:szCs w:val="20"/>
              </w:rPr>
              <w:t>Huyện Ba Bể</w:t>
            </w:r>
          </w:p>
          <w:p w:rsidR="00774A17" w:rsidRPr="00F264F6" w:rsidRDefault="00774A17" w:rsidP="00CD573F">
            <w:pPr>
              <w:rPr>
                <w:rFonts w:ascii="Arial" w:hAnsi="Arial" w:cs="Arial"/>
                <w:sz w:val="20"/>
                <w:szCs w:val="20"/>
              </w:rPr>
            </w:pPr>
            <w:r w:rsidRPr="00F264F6">
              <w:rPr>
                <w:rFonts w:ascii="Arial" w:hAnsi="Arial" w:cs="Arial"/>
                <w:sz w:val="20"/>
                <w:szCs w:val="20"/>
              </w:rPr>
              <w:t>Huyện Ngân Sơn</w:t>
            </w:r>
          </w:p>
          <w:p w:rsidR="00774A17" w:rsidRPr="00F264F6" w:rsidRDefault="00774A17" w:rsidP="00CD573F">
            <w:pPr>
              <w:rPr>
                <w:rFonts w:ascii="Arial" w:hAnsi="Arial" w:cs="Arial"/>
                <w:sz w:val="20"/>
                <w:szCs w:val="20"/>
              </w:rPr>
            </w:pPr>
            <w:r w:rsidRPr="00F264F6">
              <w:rPr>
                <w:rFonts w:ascii="Arial" w:hAnsi="Arial" w:cs="Arial"/>
                <w:sz w:val="20"/>
                <w:szCs w:val="20"/>
              </w:rPr>
              <w:t>Huyện Chợ Đồn</w:t>
            </w:r>
          </w:p>
          <w:p w:rsidR="00774A17" w:rsidRPr="00F264F6" w:rsidRDefault="00774A17" w:rsidP="00CD573F">
            <w:pPr>
              <w:rPr>
                <w:rFonts w:ascii="Arial" w:hAnsi="Arial" w:cs="Arial"/>
                <w:sz w:val="20"/>
                <w:szCs w:val="20"/>
              </w:rPr>
            </w:pPr>
            <w:r w:rsidRPr="00F264F6">
              <w:rPr>
                <w:rFonts w:ascii="Arial" w:hAnsi="Arial" w:cs="Arial"/>
                <w:sz w:val="20"/>
                <w:szCs w:val="20"/>
              </w:rPr>
              <w:t>Huyện Na Rì</w:t>
            </w:r>
          </w:p>
          <w:p w:rsidR="00774A17" w:rsidRPr="00F264F6" w:rsidRDefault="00774A17" w:rsidP="00CD573F">
            <w:pPr>
              <w:rPr>
                <w:rFonts w:ascii="Arial" w:hAnsi="Arial" w:cs="Arial"/>
                <w:sz w:val="20"/>
                <w:szCs w:val="20"/>
              </w:rPr>
            </w:pPr>
            <w:r w:rsidRPr="00F264F6">
              <w:rPr>
                <w:rFonts w:ascii="Arial" w:hAnsi="Arial" w:cs="Arial"/>
                <w:sz w:val="20"/>
                <w:szCs w:val="20"/>
              </w:rPr>
              <w:t>Huyện Bạch Thông</w:t>
            </w:r>
          </w:p>
          <w:p w:rsidR="00774A17" w:rsidRPr="00F264F6" w:rsidRDefault="00774A17" w:rsidP="00CD573F">
            <w:pPr>
              <w:rPr>
                <w:rFonts w:ascii="Arial" w:hAnsi="Arial" w:cs="Arial"/>
                <w:sz w:val="20"/>
                <w:szCs w:val="20"/>
              </w:rPr>
            </w:pPr>
            <w:r w:rsidRPr="00F264F6">
              <w:rPr>
                <w:rFonts w:ascii="Arial" w:hAnsi="Arial" w:cs="Arial"/>
                <w:sz w:val="20"/>
                <w:szCs w:val="20"/>
              </w:rPr>
              <w:t>Huyện Chợ Mới</w:t>
            </w:r>
          </w:p>
          <w:p w:rsidR="00774A17" w:rsidRPr="00F264F6" w:rsidRDefault="00774A17" w:rsidP="00CD573F">
            <w:pPr>
              <w:rPr>
                <w:rFonts w:ascii="Arial" w:hAnsi="Arial" w:cs="Arial"/>
                <w:sz w:val="20"/>
                <w:szCs w:val="20"/>
              </w:rPr>
            </w:pPr>
            <w:r w:rsidRPr="00F264F6">
              <w:rPr>
                <w:rFonts w:ascii="Arial" w:hAnsi="Arial" w:cs="Arial"/>
                <w:sz w:val="20"/>
                <w:szCs w:val="20"/>
              </w:rPr>
              <w:t>Huyện Pắc Nặm</w:t>
            </w:r>
          </w:p>
        </w:tc>
        <w:tc>
          <w:tcPr>
            <w:tcW w:w="709"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13</w:t>
            </w: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13</w:t>
            </w:r>
          </w:p>
          <w:p w:rsidR="00774A17" w:rsidRPr="00F264F6" w:rsidRDefault="00774A17" w:rsidP="00CD573F">
            <w:pPr>
              <w:jc w:val="center"/>
              <w:rPr>
                <w:rFonts w:ascii="Arial" w:hAnsi="Arial" w:cs="Arial"/>
                <w:sz w:val="20"/>
                <w:szCs w:val="20"/>
              </w:rPr>
            </w:pPr>
            <w:r w:rsidRPr="00F264F6">
              <w:rPr>
                <w:rFonts w:ascii="Arial" w:hAnsi="Arial" w:cs="Arial"/>
                <w:sz w:val="20"/>
                <w:szCs w:val="20"/>
              </w:rPr>
              <w:t>13</w:t>
            </w:r>
          </w:p>
          <w:p w:rsidR="00774A17" w:rsidRPr="00F264F6" w:rsidRDefault="00774A17" w:rsidP="00CD573F">
            <w:pPr>
              <w:jc w:val="center"/>
              <w:rPr>
                <w:rFonts w:ascii="Arial" w:hAnsi="Arial" w:cs="Arial"/>
                <w:sz w:val="20"/>
                <w:szCs w:val="20"/>
              </w:rPr>
            </w:pPr>
            <w:r w:rsidRPr="00F264F6">
              <w:rPr>
                <w:rFonts w:ascii="Arial" w:hAnsi="Arial" w:cs="Arial"/>
                <w:sz w:val="20"/>
                <w:szCs w:val="20"/>
              </w:rPr>
              <w:t>13</w:t>
            </w:r>
          </w:p>
          <w:p w:rsidR="00774A17" w:rsidRPr="00F264F6" w:rsidRDefault="00774A17" w:rsidP="00CD573F">
            <w:pPr>
              <w:jc w:val="center"/>
              <w:rPr>
                <w:rFonts w:ascii="Arial" w:hAnsi="Arial" w:cs="Arial"/>
                <w:sz w:val="20"/>
                <w:szCs w:val="20"/>
              </w:rPr>
            </w:pPr>
            <w:r w:rsidRPr="00F264F6">
              <w:rPr>
                <w:rFonts w:ascii="Arial" w:hAnsi="Arial" w:cs="Arial"/>
                <w:sz w:val="20"/>
                <w:szCs w:val="20"/>
              </w:rPr>
              <w:t>13</w:t>
            </w:r>
          </w:p>
          <w:p w:rsidR="00774A17" w:rsidRPr="00F264F6" w:rsidRDefault="00774A17" w:rsidP="00CD573F">
            <w:pPr>
              <w:jc w:val="center"/>
              <w:rPr>
                <w:rFonts w:ascii="Arial" w:hAnsi="Arial" w:cs="Arial"/>
                <w:sz w:val="20"/>
                <w:szCs w:val="20"/>
              </w:rPr>
            </w:pPr>
            <w:r w:rsidRPr="00F264F6">
              <w:rPr>
                <w:rFonts w:ascii="Arial" w:hAnsi="Arial" w:cs="Arial"/>
                <w:sz w:val="20"/>
                <w:szCs w:val="20"/>
              </w:rPr>
              <w:t>13</w:t>
            </w:r>
          </w:p>
          <w:p w:rsidR="00774A17" w:rsidRPr="00F264F6" w:rsidRDefault="00774A17" w:rsidP="00CD573F">
            <w:pPr>
              <w:jc w:val="center"/>
              <w:rPr>
                <w:rFonts w:ascii="Arial" w:hAnsi="Arial" w:cs="Arial"/>
                <w:sz w:val="20"/>
                <w:szCs w:val="20"/>
              </w:rPr>
            </w:pPr>
            <w:r w:rsidRPr="00F264F6">
              <w:rPr>
                <w:rFonts w:ascii="Arial" w:hAnsi="Arial" w:cs="Arial"/>
                <w:sz w:val="20"/>
                <w:szCs w:val="20"/>
              </w:rPr>
              <w:t>13</w:t>
            </w:r>
          </w:p>
          <w:p w:rsidR="00774A17" w:rsidRPr="00F264F6" w:rsidRDefault="00774A17" w:rsidP="00CD573F">
            <w:pPr>
              <w:jc w:val="center"/>
              <w:rPr>
                <w:rFonts w:ascii="Arial" w:hAnsi="Arial" w:cs="Arial"/>
                <w:sz w:val="20"/>
                <w:szCs w:val="20"/>
              </w:rPr>
            </w:pPr>
            <w:r w:rsidRPr="00F264F6">
              <w:rPr>
                <w:rFonts w:ascii="Arial" w:hAnsi="Arial" w:cs="Arial"/>
                <w:sz w:val="20"/>
                <w:szCs w:val="20"/>
              </w:rPr>
              <w:t>13</w:t>
            </w:r>
          </w:p>
          <w:p w:rsidR="00774A17" w:rsidRPr="00F264F6" w:rsidRDefault="00774A17" w:rsidP="00CD573F">
            <w:pPr>
              <w:jc w:val="center"/>
              <w:rPr>
                <w:rFonts w:ascii="Arial" w:hAnsi="Arial" w:cs="Arial"/>
                <w:sz w:val="20"/>
                <w:szCs w:val="20"/>
              </w:rPr>
            </w:pPr>
            <w:r w:rsidRPr="00F264F6">
              <w:rPr>
                <w:rFonts w:ascii="Arial" w:hAnsi="Arial" w:cs="Arial"/>
                <w:sz w:val="20"/>
                <w:szCs w:val="20"/>
              </w:rPr>
              <w:t>13</w:t>
            </w:r>
          </w:p>
        </w:tc>
        <w:tc>
          <w:tcPr>
            <w:tcW w:w="709"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tc>
        <w:tc>
          <w:tcPr>
            <w:tcW w:w="3118"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 xml:space="preserve">Tỉnh Lạng Sơn </w:t>
            </w:r>
          </w:p>
          <w:p w:rsidR="00774A17" w:rsidRPr="00F264F6" w:rsidRDefault="00774A17" w:rsidP="00CD573F">
            <w:pPr>
              <w:rPr>
                <w:rFonts w:ascii="Arial" w:hAnsi="Arial" w:cs="Arial"/>
                <w:sz w:val="20"/>
                <w:szCs w:val="20"/>
              </w:rPr>
            </w:pPr>
            <w:r w:rsidRPr="00F264F6">
              <w:rPr>
                <w:rFonts w:ascii="Arial" w:hAnsi="Arial" w:cs="Arial"/>
                <w:sz w:val="20"/>
                <w:szCs w:val="20"/>
              </w:rPr>
              <w:t>(1 thành phố, 10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Lạng Sơn</w:t>
            </w:r>
          </w:p>
          <w:p w:rsidR="00774A17" w:rsidRPr="00F264F6" w:rsidRDefault="00774A17" w:rsidP="00CD573F">
            <w:pPr>
              <w:rPr>
                <w:rFonts w:ascii="Arial" w:hAnsi="Arial" w:cs="Arial"/>
                <w:sz w:val="20"/>
                <w:szCs w:val="20"/>
              </w:rPr>
            </w:pPr>
            <w:r w:rsidRPr="00F264F6">
              <w:rPr>
                <w:rFonts w:ascii="Arial" w:hAnsi="Arial" w:cs="Arial"/>
                <w:sz w:val="20"/>
                <w:szCs w:val="20"/>
              </w:rPr>
              <w:t>Huyện Tràng Định</w:t>
            </w:r>
          </w:p>
          <w:p w:rsidR="00774A17" w:rsidRPr="00F264F6" w:rsidRDefault="00774A17" w:rsidP="00CD573F">
            <w:pPr>
              <w:rPr>
                <w:rFonts w:ascii="Arial" w:hAnsi="Arial" w:cs="Arial"/>
                <w:sz w:val="20"/>
                <w:szCs w:val="20"/>
              </w:rPr>
            </w:pPr>
            <w:r w:rsidRPr="00F264F6">
              <w:rPr>
                <w:rFonts w:ascii="Arial" w:hAnsi="Arial" w:cs="Arial"/>
                <w:sz w:val="20"/>
                <w:szCs w:val="20"/>
              </w:rPr>
              <w:t>Huyện Văn Lãng</w:t>
            </w:r>
          </w:p>
          <w:p w:rsidR="00774A17" w:rsidRPr="00F264F6" w:rsidRDefault="00774A17" w:rsidP="00CD573F">
            <w:pPr>
              <w:rPr>
                <w:rFonts w:ascii="Arial" w:hAnsi="Arial" w:cs="Arial"/>
                <w:sz w:val="20"/>
                <w:szCs w:val="20"/>
              </w:rPr>
            </w:pPr>
            <w:r w:rsidRPr="00F264F6">
              <w:rPr>
                <w:rFonts w:ascii="Arial" w:hAnsi="Arial" w:cs="Arial"/>
                <w:sz w:val="20"/>
                <w:szCs w:val="20"/>
              </w:rPr>
              <w:t>Huyện Bình Gia</w:t>
            </w:r>
          </w:p>
          <w:p w:rsidR="00774A17" w:rsidRPr="00F264F6" w:rsidRDefault="00774A17" w:rsidP="00CD573F">
            <w:pPr>
              <w:rPr>
                <w:rFonts w:ascii="Arial" w:hAnsi="Arial" w:cs="Arial"/>
                <w:sz w:val="20"/>
                <w:szCs w:val="20"/>
              </w:rPr>
            </w:pPr>
            <w:r w:rsidRPr="00F264F6">
              <w:rPr>
                <w:rFonts w:ascii="Arial" w:hAnsi="Arial" w:cs="Arial"/>
                <w:sz w:val="20"/>
                <w:szCs w:val="20"/>
              </w:rPr>
              <w:t>Huyện Bắc Sơn</w:t>
            </w:r>
          </w:p>
          <w:p w:rsidR="00774A17" w:rsidRPr="00F264F6" w:rsidRDefault="00774A17" w:rsidP="00CD573F">
            <w:pPr>
              <w:rPr>
                <w:rFonts w:ascii="Arial" w:hAnsi="Arial" w:cs="Arial"/>
                <w:sz w:val="20"/>
                <w:szCs w:val="20"/>
              </w:rPr>
            </w:pPr>
            <w:r w:rsidRPr="00F264F6">
              <w:rPr>
                <w:rFonts w:ascii="Arial" w:hAnsi="Arial" w:cs="Arial"/>
                <w:sz w:val="20"/>
                <w:szCs w:val="20"/>
              </w:rPr>
              <w:t>Huyện Văn Quan</w:t>
            </w:r>
          </w:p>
          <w:p w:rsidR="00774A17" w:rsidRPr="00F264F6" w:rsidRDefault="00774A17" w:rsidP="00CD573F">
            <w:pPr>
              <w:rPr>
                <w:rFonts w:ascii="Arial" w:hAnsi="Arial" w:cs="Arial"/>
                <w:sz w:val="20"/>
                <w:szCs w:val="20"/>
              </w:rPr>
            </w:pPr>
            <w:r w:rsidRPr="00F264F6">
              <w:rPr>
                <w:rFonts w:ascii="Arial" w:hAnsi="Arial" w:cs="Arial"/>
                <w:sz w:val="20"/>
                <w:szCs w:val="20"/>
              </w:rPr>
              <w:t>Huyện Cao Lộc</w:t>
            </w:r>
          </w:p>
          <w:p w:rsidR="00774A17" w:rsidRPr="00F264F6" w:rsidRDefault="00774A17" w:rsidP="00CD573F">
            <w:pPr>
              <w:rPr>
                <w:rFonts w:ascii="Arial" w:hAnsi="Arial" w:cs="Arial"/>
                <w:sz w:val="20"/>
                <w:szCs w:val="20"/>
              </w:rPr>
            </w:pPr>
            <w:r w:rsidRPr="00F264F6">
              <w:rPr>
                <w:rFonts w:ascii="Arial" w:hAnsi="Arial" w:cs="Arial"/>
                <w:sz w:val="20"/>
                <w:szCs w:val="20"/>
              </w:rPr>
              <w:t>Huyện Lộc Bình</w:t>
            </w:r>
          </w:p>
          <w:p w:rsidR="00774A17" w:rsidRPr="00F264F6" w:rsidRDefault="00774A17" w:rsidP="00CD573F">
            <w:pPr>
              <w:rPr>
                <w:rFonts w:ascii="Arial" w:hAnsi="Arial" w:cs="Arial"/>
                <w:sz w:val="20"/>
                <w:szCs w:val="20"/>
              </w:rPr>
            </w:pPr>
            <w:r w:rsidRPr="00F264F6">
              <w:rPr>
                <w:rFonts w:ascii="Arial" w:hAnsi="Arial" w:cs="Arial"/>
                <w:sz w:val="20"/>
                <w:szCs w:val="20"/>
              </w:rPr>
              <w:t>Huyện Chi Lăng</w:t>
            </w:r>
          </w:p>
          <w:p w:rsidR="00774A17" w:rsidRPr="00F264F6" w:rsidRDefault="00774A17" w:rsidP="00CD573F">
            <w:pPr>
              <w:rPr>
                <w:rFonts w:ascii="Arial" w:hAnsi="Arial" w:cs="Arial"/>
                <w:sz w:val="20"/>
                <w:szCs w:val="20"/>
              </w:rPr>
            </w:pPr>
            <w:r w:rsidRPr="00F264F6">
              <w:rPr>
                <w:rFonts w:ascii="Arial" w:hAnsi="Arial" w:cs="Arial"/>
                <w:sz w:val="20"/>
                <w:szCs w:val="20"/>
              </w:rPr>
              <w:t>Huyện Đình Lập</w:t>
            </w:r>
          </w:p>
          <w:p w:rsidR="00774A17" w:rsidRPr="00F264F6" w:rsidRDefault="00774A17" w:rsidP="00CD573F">
            <w:pPr>
              <w:rPr>
                <w:rFonts w:ascii="Arial" w:hAnsi="Arial" w:cs="Arial"/>
                <w:sz w:val="20"/>
                <w:szCs w:val="20"/>
              </w:rPr>
            </w:pPr>
            <w:r w:rsidRPr="00F264F6">
              <w:rPr>
                <w:rFonts w:ascii="Arial" w:hAnsi="Arial" w:cs="Arial"/>
                <w:sz w:val="20"/>
                <w:szCs w:val="20"/>
              </w:rPr>
              <w:t>Huyện Hữu Lũng</w:t>
            </w:r>
          </w:p>
        </w:tc>
        <w:tc>
          <w:tcPr>
            <w:tcW w:w="850"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14</w:t>
            </w: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14</w:t>
            </w:r>
          </w:p>
          <w:p w:rsidR="00774A17" w:rsidRPr="00F264F6" w:rsidRDefault="00774A17" w:rsidP="00CD573F">
            <w:pPr>
              <w:jc w:val="center"/>
              <w:rPr>
                <w:rFonts w:ascii="Arial" w:hAnsi="Arial" w:cs="Arial"/>
                <w:sz w:val="20"/>
                <w:szCs w:val="20"/>
              </w:rPr>
            </w:pPr>
            <w:r w:rsidRPr="00F264F6">
              <w:rPr>
                <w:rFonts w:ascii="Arial" w:hAnsi="Arial" w:cs="Arial"/>
                <w:sz w:val="20"/>
                <w:szCs w:val="20"/>
              </w:rPr>
              <w:t>14</w:t>
            </w:r>
          </w:p>
          <w:p w:rsidR="00774A17" w:rsidRPr="00F264F6" w:rsidRDefault="00774A17" w:rsidP="00CD573F">
            <w:pPr>
              <w:jc w:val="center"/>
              <w:rPr>
                <w:rFonts w:ascii="Arial" w:hAnsi="Arial" w:cs="Arial"/>
                <w:sz w:val="20"/>
                <w:szCs w:val="20"/>
              </w:rPr>
            </w:pPr>
            <w:r w:rsidRPr="00F264F6">
              <w:rPr>
                <w:rFonts w:ascii="Arial" w:hAnsi="Arial" w:cs="Arial"/>
                <w:sz w:val="20"/>
                <w:szCs w:val="20"/>
              </w:rPr>
              <w:t>14</w:t>
            </w:r>
          </w:p>
          <w:p w:rsidR="00774A17" w:rsidRPr="00F264F6" w:rsidRDefault="00774A17" w:rsidP="00CD573F">
            <w:pPr>
              <w:jc w:val="center"/>
              <w:rPr>
                <w:rFonts w:ascii="Arial" w:hAnsi="Arial" w:cs="Arial"/>
                <w:sz w:val="20"/>
                <w:szCs w:val="20"/>
              </w:rPr>
            </w:pPr>
            <w:r w:rsidRPr="00F264F6">
              <w:rPr>
                <w:rFonts w:ascii="Arial" w:hAnsi="Arial" w:cs="Arial"/>
                <w:sz w:val="20"/>
                <w:szCs w:val="20"/>
              </w:rPr>
              <w:t>14</w:t>
            </w:r>
          </w:p>
          <w:p w:rsidR="00774A17" w:rsidRPr="00F264F6" w:rsidRDefault="00774A17" w:rsidP="00CD573F">
            <w:pPr>
              <w:jc w:val="center"/>
              <w:rPr>
                <w:rFonts w:ascii="Arial" w:hAnsi="Arial" w:cs="Arial"/>
                <w:sz w:val="20"/>
                <w:szCs w:val="20"/>
              </w:rPr>
            </w:pPr>
            <w:r w:rsidRPr="00F264F6">
              <w:rPr>
                <w:rFonts w:ascii="Arial" w:hAnsi="Arial" w:cs="Arial"/>
                <w:sz w:val="20"/>
                <w:szCs w:val="20"/>
              </w:rPr>
              <w:t>14</w:t>
            </w:r>
          </w:p>
          <w:p w:rsidR="00774A17" w:rsidRPr="00F264F6" w:rsidRDefault="00774A17" w:rsidP="00CD573F">
            <w:pPr>
              <w:jc w:val="center"/>
              <w:rPr>
                <w:rFonts w:ascii="Arial" w:hAnsi="Arial" w:cs="Arial"/>
                <w:sz w:val="20"/>
                <w:szCs w:val="20"/>
              </w:rPr>
            </w:pPr>
            <w:r w:rsidRPr="00F264F6">
              <w:rPr>
                <w:rFonts w:ascii="Arial" w:hAnsi="Arial" w:cs="Arial"/>
                <w:sz w:val="20"/>
                <w:szCs w:val="20"/>
              </w:rPr>
              <w:t>14</w:t>
            </w:r>
          </w:p>
          <w:p w:rsidR="00774A17" w:rsidRPr="00F264F6" w:rsidRDefault="00774A17" w:rsidP="00CD573F">
            <w:pPr>
              <w:jc w:val="center"/>
              <w:rPr>
                <w:rFonts w:ascii="Arial" w:hAnsi="Arial" w:cs="Arial"/>
                <w:sz w:val="20"/>
                <w:szCs w:val="20"/>
              </w:rPr>
            </w:pPr>
            <w:r w:rsidRPr="00F264F6">
              <w:rPr>
                <w:rFonts w:ascii="Arial" w:hAnsi="Arial" w:cs="Arial"/>
                <w:sz w:val="20"/>
                <w:szCs w:val="20"/>
              </w:rPr>
              <w:t>14</w:t>
            </w:r>
          </w:p>
          <w:p w:rsidR="00774A17" w:rsidRPr="00F264F6" w:rsidRDefault="00774A17" w:rsidP="00CD573F">
            <w:pPr>
              <w:jc w:val="center"/>
              <w:rPr>
                <w:rFonts w:ascii="Arial" w:hAnsi="Arial" w:cs="Arial"/>
                <w:sz w:val="20"/>
                <w:szCs w:val="20"/>
              </w:rPr>
            </w:pPr>
            <w:r w:rsidRPr="00F264F6">
              <w:rPr>
                <w:rFonts w:ascii="Arial" w:hAnsi="Arial" w:cs="Arial"/>
                <w:sz w:val="20"/>
                <w:szCs w:val="20"/>
              </w:rPr>
              <w:t>14</w:t>
            </w:r>
          </w:p>
          <w:p w:rsidR="00774A17" w:rsidRPr="00F264F6" w:rsidRDefault="00774A17" w:rsidP="00CD573F">
            <w:pPr>
              <w:jc w:val="center"/>
              <w:rPr>
                <w:rFonts w:ascii="Arial" w:hAnsi="Arial" w:cs="Arial"/>
                <w:sz w:val="20"/>
                <w:szCs w:val="20"/>
              </w:rPr>
            </w:pPr>
            <w:r w:rsidRPr="00F264F6">
              <w:rPr>
                <w:rFonts w:ascii="Arial" w:hAnsi="Arial" w:cs="Arial"/>
                <w:sz w:val="20"/>
                <w:szCs w:val="20"/>
              </w:rPr>
              <w:t>14</w:t>
            </w:r>
          </w:p>
          <w:p w:rsidR="00774A17" w:rsidRPr="00F264F6" w:rsidRDefault="00774A17" w:rsidP="00CD573F">
            <w:pPr>
              <w:jc w:val="center"/>
              <w:rPr>
                <w:rFonts w:ascii="Arial" w:hAnsi="Arial" w:cs="Arial"/>
                <w:sz w:val="20"/>
                <w:szCs w:val="20"/>
              </w:rPr>
            </w:pPr>
            <w:r w:rsidRPr="00F264F6">
              <w:rPr>
                <w:rFonts w:ascii="Arial" w:hAnsi="Arial" w:cs="Arial"/>
                <w:sz w:val="20"/>
                <w:szCs w:val="20"/>
              </w:rPr>
              <w:t>14</w:t>
            </w:r>
          </w:p>
          <w:p w:rsidR="00774A17" w:rsidRPr="00F264F6" w:rsidRDefault="00774A17" w:rsidP="00CD573F">
            <w:pPr>
              <w:jc w:val="center"/>
              <w:rPr>
                <w:rFonts w:ascii="Arial" w:hAnsi="Arial" w:cs="Arial"/>
                <w:sz w:val="20"/>
                <w:szCs w:val="20"/>
              </w:rPr>
            </w:pPr>
            <w:r w:rsidRPr="00F264F6">
              <w:rPr>
                <w:rFonts w:ascii="Arial" w:hAnsi="Arial" w:cs="Arial"/>
                <w:sz w:val="20"/>
                <w:szCs w:val="20"/>
              </w:rPr>
              <w:t>14</w:t>
            </w:r>
          </w:p>
        </w:tc>
        <w:tc>
          <w:tcPr>
            <w:tcW w:w="997"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p w:rsidR="00774A17" w:rsidRPr="00F264F6" w:rsidRDefault="00774A17" w:rsidP="00CD573F">
            <w:pPr>
              <w:jc w:val="center"/>
              <w:rPr>
                <w:rFonts w:ascii="Arial" w:hAnsi="Arial" w:cs="Arial"/>
                <w:sz w:val="20"/>
                <w:szCs w:val="20"/>
              </w:rPr>
            </w:pPr>
            <w:r w:rsidRPr="00F264F6">
              <w:rPr>
                <w:rFonts w:ascii="Arial" w:hAnsi="Arial" w:cs="Arial"/>
                <w:sz w:val="20"/>
                <w:szCs w:val="20"/>
              </w:rPr>
              <w:t>J</w:t>
            </w:r>
          </w:p>
          <w:p w:rsidR="00774A17" w:rsidRPr="00F264F6" w:rsidRDefault="00774A17" w:rsidP="00CD573F">
            <w:pPr>
              <w:jc w:val="center"/>
              <w:rPr>
                <w:rFonts w:ascii="Arial" w:hAnsi="Arial" w:cs="Arial"/>
                <w:sz w:val="20"/>
                <w:szCs w:val="20"/>
              </w:rPr>
            </w:pPr>
            <w:r w:rsidRPr="00F264F6">
              <w:rPr>
                <w:rFonts w:ascii="Arial" w:hAnsi="Arial" w:cs="Arial"/>
                <w:sz w:val="20"/>
                <w:szCs w:val="20"/>
              </w:rPr>
              <w:t>K</w:t>
            </w:r>
          </w:p>
        </w:tc>
      </w:tr>
      <w:tr w:rsidR="00774A17" w:rsidRPr="00F264F6" w:rsidTr="00CD573F">
        <w:trPr>
          <w:cantSplit/>
        </w:trPr>
        <w:tc>
          <w:tcPr>
            <w:tcW w:w="2977"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Tỉnh Tuyên Quang</w:t>
            </w:r>
          </w:p>
          <w:p w:rsidR="00774A17" w:rsidRPr="00F264F6" w:rsidRDefault="00774A17" w:rsidP="00CD573F">
            <w:pPr>
              <w:rPr>
                <w:rFonts w:ascii="Arial" w:hAnsi="Arial" w:cs="Arial"/>
                <w:sz w:val="20"/>
                <w:szCs w:val="20"/>
              </w:rPr>
            </w:pPr>
            <w:r w:rsidRPr="00F264F6">
              <w:rPr>
                <w:rFonts w:ascii="Arial" w:hAnsi="Arial" w:cs="Arial"/>
                <w:sz w:val="20"/>
                <w:szCs w:val="20"/>
              </w:rPr>
              <w:t>(1 thành phố, 6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Tuyên Quang</w:t>
            </w:r>
          </w:p>
          <w:p w:rsidR="00774A17" w:rsidRPr="00F264F6" w:rsidRDefault="00774A17" w:rsidP="00CD573F">
            <w:pPr>
              <w:rPr>
                <w:rFonts w:ascii="Arial" w:hAnsi="Arial" w:cs="Arial"/>
                <w:sz w:val="20"/>
                <w:szCs w:val="20"/>
              </w:rPr>
            </w:pPr>
            <w:r w:rsidRPr="00F264F6">
              <w:rPr>
                <w:rFonts w:ascii="Arial" w:hAnsi="Arial" w:cs="Arial"/>
                <w:sz w:val="20"/>
                <w:szCs w:val="20"/>
              </w:rPr>
              <w:t>Huyện Na Hang</w:t>
            </w:r>
          </w:p>
          <w:p w:rsidR="00774A17" w:rsidRPr="00F264F6" w:rsidRDefault="00774A17" w:rsidP="00CD573F">
            <w:pPr>
              <w:rPr>
                <w:rFonts w:ascii="Arial" w:hAnsi="Arial" w:cs="Arial"/>
                <w:sz w:val="20"/>
                <w:szCs w:val="20"/>
              </w:rPr>
            </w:pPr>
            <w:r w:rsidRPr="00F264F6">
              <w:rPr>
                <w:rFonts w:ascii="Arial" w:hAnsi="Arial" w:cs="Arial"/>
                <w:sz w:val="20"/>
                <w:szCs w:val="20"/>
              </w:rPr>
              <w:t>Huyện Chiêm Hóa</w:t>
            </w:r>
          </w:p>
          <w:p w:rsidR="00774A17" w:rsidRPr="00F264F6" w:rsidRDefault="00774A17" w:rsidP="00CD573F">
            <w:pPr>
              <w:rPr>
                <w:rFonts w:ascii="Arial" w:hAnsi="Arial" w:cs="Arial"/>
                <w:sz w:val="20"/>
                <w:szCs w:val="20"/>
              </w:rPr>
            </w:pPr>
            <w:r w:rsidRPr="00F264F6">
              <w:rPr>
                <w:rFonts w:ascii="Arial" w:hAnsi="Arial" w:cs="Arial"/>
                <w:sz w:val="20"/>
                <w:szCs w:val="20"/>
              </w:rPr>
              <w:t>Huyện Hàm Yên</w:t>
            </w:r>
          </w:p>
          <w:p w:rsidR="00774A17" w:rsidRPr="00F264F6" w:rsidRDefault="00774A17" w:rsidP="00CD573F">
            <w:pPr>
              <w:rPr>
                <w:rFonts w:ascii="Arial" w:hAnsi="Arial" w:cs="Arial"/>
                <w:sz w:val="20"/>
                <w:szCs w:val="20"/>
              </w:rPr>
            </w:pPr>
            <w:r w:rsidRPr="00F264F6">
              <w:rPr>
                <w:rFonts w:ascii="Arial" w:hAnsi="Arial" w:cs="Arial"/>
                <w:sz w:val="20"/>
                <w:szCs w:val="20"/>
              </w:rPr>
              <w:t>Huyện Yên Sơn</w:t>
            </w:r>
          </w:p>
          <w:p w:rsidR="00774A17" w:rsidRPr="00F264F6" w:rsidRDefault="00774A17" w:rsidP="00CD573F">
            <w:pPr>
              <w:rPr>
                <w:rFonts w:ascii="Arial" w:hAnsi="Arial" w:cs="Arial"/>
                <w:sz w:val="20"/>
                <w:szCs w:val="20"/>
              </w:rPr>
            </w:pPr>
            <w:r w:rsidRPr="00F264F6">
              <w:rPr>
                <w:rFonts w:ascii="Arial" w:hAnsi="Arial" w:cs="Arial"/>
                <w:sz w:val="20"/>
                <w:szCs w:val="20"/>
              </w:rPr>
              <w:t>Huyện Sơn Dương</w:t>
            </w:r>
          </w:p>
          <w:p w:rsidR="00774A17" w:rsidRPr="00F264F6" w:rsidRDefault="00774A17" w:rsidP="00CD573F">
            <w:pPr>
              <w:rPr>
                <w:rFonts w:ascii="Arial" w:hAnsi="Arial" w:cs="Arial"/>
                <w:sz w:val="20"/>
                <w:szCs w:val="20"/>
              </w:rPr>
            </w:pPr>
            <w:r w:rsidRPr="00F264F6">
              <w:rPr>
                <w:rFonts w:ascii="Arial" w:hAnsi="Arial" w:cs="Arial"/>
                <w:sz w:val="20"/>
                <w:szCs w:val="20"/>
              </w:rPr>
              <w:t>Huyện Lâm Bình</w:t>
            </w:r>
          </w:p>
        </w:tc>
        <w:tc>
          <w:tcPr>
            <w:tcW w:w="709"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15</w:t>
            </w: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15</w:t>
            </w:r>
          </w:p>
          <w:p w:rsidR="00774A17" w:rsidRPr="00F264F6" w:rsidRDefault="00774A17" w:rsidP="00CD573F">
            <w:pPr>
              <w:jc w:val="center"/>
              <w:rPr>
                <w:rFonts w:ascii="Arial" w:hAnsi="Arial" w:cs="Arial"/>
                <w:sz w:val="20"/>
                <w:szCs w:val="20"/>
              </w:rPr>
            </w:pPr>
            <w:r w:rsidRPr="00F264F6">
              <w:rPr>
                <w:rFonts w:ascii="Arial" w:hAnsi="Arial" w:cs="Arial"/>
                <w:sz w:val="20"/>
                <w:szCs w:val="20"/>
              </w:rPr>
              <w:t>15</w:t>
            </w:r>
          </w:p>
          <w:p w:rsidR="00774A17" w:rsidRPr="00F264F6" w:rsidRDefault="00774A17" w:rsidP="00CD573F">
            <w:pPr>
              <w:jc w:val="center"/>
              <w:rPr>
                <w:rFonts w:ascii="Arial" w:hAnsi="Arial" w:cs="Arial"/>
                <w:sz w:val="20"/>
                <w:szCs w:val="20"/>
              </w:rPr>
            </w:pPr>
            <w:r w:rsidRPr="00F264F6">
              <w:rPr>
                <w:rFonts w:ascii="Arial" w:hAnsi="Arial" w:cs="Arial"/>
                <w:sz w:val="20"/>
                <w:szCs w:val="20"/>
              </w:rPr>
              <w:t>15</w:t>
            </w:r>
          </w:p>
          <w:p w:rsidR="00774A17" w:rsidRPr="00F264F6" w:rsidRDefault="00774A17" w:rsidP="00CD573F">
            <w:pPr>
              <w:jc w:val="center"/>
              <w:rPr>
                <w:rFonts w:ascii="Arial" w:hAnsi="Arial" w:cs="Arial"/>
                <w:sz w:val="20"/>
                <w:szCs w:val="20"/>
              </w:rPr>
            </w:pPr>
            <w:r w:rsidRPr="00F264F6">
              <w:rPr>
                <w:rFonts w:ascii="Arial" w:hAnsi="Arial" w:cs="Arial"/>
                <w:sz w:val="20"/>
                <w:szCs w:val="20"/>
              </w:rPr>
              <w:t>15</w:t>
            </w:r>
          </w:p>
          <w:p w:rsidR="00774A17" w:rsidRPr="00F264F6" w:rsidRDefault="00774A17" w:rsidP="00CD573F">
            <w:pPr>
              <w:jc w:val="center"/>
              <w:rPr>
                <w:rFonts w:ascii="Arial" w:hAnsi="Arial" w:cs="Arial"/>
                <w:sz w:val="20"/>
                <w:szCs w:val="20"/>
              </w:rPr>
            </w:pPr>
            <w:r w:rsidRPr="00F264F6">
              <w:rPr>
                <w:rFonts w:ascii="Arial" w:hAnsi="Arial" w:cs="Arial"/>
                <w:sz w:val="20"/>
                <w:szCs w:val="20"/>
              </w:rPr>
              <w:t>15</w:t>
            </w:r>
          </w:p>
          <w:p w:rsidR="00774A17" w:rsidRPr="00F264F6" w:rsidRDefault="00774A17" w:rsidP="00CD573F">
            <w:pPr>
              <w:jc w:val="center"/>
              <w:rPr>
                <w:rFonts w:ascii="Arial" w:hAnsi="Arial" w:cs="Arial"/>
                <w:sz w:val="20"/>
                <w:szCs w:val="20"/>
              </w:rPr>
            </w:pPr>
            <w:r w:rsidRPr="00F264F6">
              <w:rPr>
                <w:rFonts w:ascii="Arial" w:hAnsi="Arial" w:cs="Arial"/>
                <w:sz w:val="20"/>
                <w:szCs w:val="20"/>
              </w:rPr>
              <w:t>15</w:t>
            </w:r>
          </w:p>
          <w:p w:rsidR="00774A17" w:rsidRPr="00F264F6" w:rsidRDefault="00774A17" w:rsidP="00CD573F">
            <w:pPr>
              <w:jc w:val="center"/>
              <w:rPr>
                <w:rFonts w:ascii="Arial" w:hAnsi="Arial" w:cs="Arial"/>
                <w:sz w:val="20"/>
                <w:szCs w:val="20"/>
              </w:rPr>
            </w:pPr>
            <w:r w:rsidRPr="00F264F6">
              <w:rPr>
                <w:rFonts w:ascii="Arial" w:hAnsi="Arial" w:cs="Arial"/>
                <w:sz w:val="20"/>
                <w:szCs w:val="20"/>
              </w:rPr>
              <w:t>15</w:t>
            </w:r>
          </w:p>
          <w:p w:rsidR="00774A17" w:rsidRPr="00F264F6" w:rsidRDefault="00774A17" w:rsidP="00CD573F">
            <w:pPr>
              <w:jc w:val="center"/>
              <w:rPr>
                <w:rFonts w:ascii="Arial" w:hAnsi="Arial" w:cs="Arial"/>
                <w:sz w:val="20"/>
                <w:szCs w:val="20"/>
              </w:rPr>
            </w:pPr>
          </w:p>
        </w:tc>
        <w:tc>
          <w:tcPr>
            <w:tcW w:w="709"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p>
        </w:tc>
        <w:tc>
          <w:tcPr>
            <w:tcW w:w="3118"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Tỉnh Yên Bái</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(1 thành phố, 1 thị xã, </w:t>
            </w:r>
          </w:p>
          <w:p w:rsidR="00774A17" w:rsidRPr="00F264F6" w:rsidRDefault="00774A17" w:rsidP="00CD573F">
            <w:pPr>
              <w:rPr>
                <w:rFonts w:ascii="Arial" w:hAnsi="Arial" w:cs="Arial"/>
                <w:sz w:val="20"/>
                <w:szCs w:val="20"/>
              </w:rPr>
            </w:pPr>
            <w:r w:rsidRPr="00F264F6">
              <w:rPr>
                <w:rFonts w:ascii="Arial" w:hAnsi="Arial" w:cs="Arial"/>
                <w:sz w:val="20"/>
                <w:szCs w:val="20"/>
              </w:rPr>
              <w:t>7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Yên Bái</w:t>
            </w:r>
          </w:p>
          <w:p w:rsidR="00774A17" w:rsidRPr="00F264F6" w:rsidRDefault="00774A17" w:rsidP="00CD573F">
            <w:pPr>
              <w:rPr>
                <w:rFonts w:ascii="Arial" w:hAnsi="Arial" w:cs="Arial"/>
                <w:sz w:val="20"/>
                <w:szCs w:val="20"/>
              </w:rPr>
            </w:pPr>
            <w:r w:rsidRPr="00F264F6">
              <w:rPr>
                <w:rFonts w:ascii="Arial" w:hAnsi="Arial" w:cs="Arial"/>
                <w:sz w:val="20"/>
                <w:szCs w:val="20"/>
              </w:rPr>
              <w:t>Thị xã Nghĩa Lộ</w:t>
            </w:r>
          </w:p>
          <w:p w:rsidR="00774A17" w:rsidRPr="00F264F6" w:rsidRDefault="00774A17" w:rsidP="00CD573F">
            <w:pPr>
              <w:rPr>
                <w:rFonts w:ascii="Arial" w:hAnsi="Arial" w:cs="Arial"/>
                <w:sz w:val="20"/>
                <w:szCs w:val="20"/>
              </w:rPr>
            </w:pPr>
            <w:r w:rsidRPr="00F264F6">
              <w:rPr>
                <w:rFonts w:ascii="Arial" w:hAnsi="Arial" w:cs="Arial"/>
                <w:sz w:val="20"/>
                <w:szCs w:val="20"/>
              </w:rPr>
              <w:t>Huyện Lục Yên</w:t>
            </w:r>
          </w:p>
          <w:p w:rsidR="00774A17" w:rsidRPr="00F264F6" w:rsidRDefault="00774A17" w:rsidP="00CD573F">
            <w:pPr>
              <w:rPr>
                <w:rFonts w:ascii="Arial" w:hAnsi="Arial" w:cs="Arial"/>
                <w:sz w:val="20"/>
                <w:szCs w:val="20"/>
              </w:rPr>
            </w:pPr>
            <w:r w:rsidRPr="00F264F6">
              <w:rPr>
                <w:rFonts w:ascii="Arial" w:hAnsi="Arial" w:cs="Arial"/>
                <w:sz w:val="20"/>
                <w:szCs w:val="20"/>
              </w:rPr>
              <w:t>Huyện Văn Yên</w:t>
            </w:r>
          </w:p>
          <w:p w:rsidR="00774A17" w:rsidRPr="00F264F6" w:rsidRDefault="00774A17" w:rsidP="00CD573F">
            <w:pPr>
              <w:rPr>
                <w:rFonts w:ascii="Arial" w:hAnsi="Arial" w:cs="Arial"/>
                <w:sz w:val="20"/>
                <w:szCs w:val="20"/>
              </w:rPr>
            </w:pPr>
            <w:r w:rsidRPr="00F264F6">
              <w:rPr>
                <w:rFonts w:ascii="Arial" w:hAnsi="Arial" w:cs="Arial"/>
                <w:sz w:val="20"/>
                <w:szCs w:val="20"/>
              </w:rPr>
              <w:t>Huyện Mù Cang Chải</w:t>
            </w:r>
          </w:p>
          <w:p w:rsidR="00774A17" w:rsidRPr="00F264F6" w:rsidRDefault="00774A17" w:rsidP="00CD573F">
            <w:pPr>
              <w:rPr>
                <w:rFonts w:ascii="Arial" w:hAnsi="Arial" w:cs="Arial"/>
                <w:sz w:val="20"/>
                <w:szCs w:val="20"/>
              </w:rPr>
            </w:pPr>
            <w:r w:rsidRPr="00F264F6">
              <w:rPr>
                <w:rFonts w:ascii="Arial" w:hAnsi="Arial" w:cs="Arial"/>
                <w:sz w:val="20"/>
                <w:szCs w:val="20"/>
              </w:rPr>
              <w:t>Huyện Trấn Yên</w:t>
            </w:r>
          </w:p>
          <w:p w:rsidR="00774A17" w:rsidRPr="00F264F6" w:rsidRDefault="00774A17" w:rsidP="00CD573F">
            <w:pPr>
              <w:rPr>
                <w:rFonts w:ascii="Arial" w:hAnsi="Arial" w:cs="Arial"/>
                <w:sz w:val="20"/>
                <w:szCs w:val="20"/>
              </w:rPr>
            </w:pPr>
            <w:r w:rsidRPr="00F264F6">
              <w:rPr>
                <w:rFonts w:ascii="Arial" w:hAnsi="Arial" w:cs="Arial"/>
                <w:sz w:val="20"/>
                <w:szCs w:val="20"/>
              </w:rPr>
              <w:t>Huyện Yên Bình</w:t>
            </w:r>
          </w:p>
          <w:p w:rsidR="00774A17" w:rsidRPr="00F264F6" w:rsidRDefault="00774A17" w:rsidP="00CD573F">
            <w:pPr>
              <w:rPr>
                <w:rFonts w:ascii="Arial" w:hAnsi="Arial" w:cs="Arial"/>
                <w:sz w:val="20"/>
                <w:szCs w:val="20"/>
              </w:rPr>
            </w:pPr>
            <w:r w:rsidRPr="00F264F6">
              <w:rPr>
                <w:rFonts w:ascii="Arial" w:hAnsi="Arial" w:cs="Arial"/>
                <w:sz w:val="20"/>
                <w:szCs w:val="20"/>
              </w:rPr>
              <w:t>Huyện Văn Chấn</w:t>
            </w:r>
          </w:p>
          <w:p w:rsidR="00774A17" w:rsidRPr="00F264F6" w:rsidRDefault="00774A17" w:rsidP="00CD573F">
            <w:pPr>
              <w:rPr>
                <w:rFonts w:ascii="Arial" w:hAnsi="Arial" w:cs="Arial"/>
                <w:sz w:val="20"/>
                <w:szCs w:val="20"/>
              </w:rPr>
            </w:pPr>
            <w:r w:rsidRPr="00F264F6">
              <w:rPr>
                <w:rFonts w:ascii="Arial" w:hAnsi="Arial" w:cs="Arial"/>
                <w:sz w:val="20"/>
                <w:szCs w:val="20"/>
              </w:rPr>
              <w:t>Huyện Trạm Tấu</w:t>
            </w:r>
          </w:p>
        </w:tc>
        <w:tc>
          <w:tcPr>
            <w:tcW w:w="850"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16</w:t>
            </w:r>
          </w:p>
          <w:p w:rsidR="00774A17" w:rsidRPr="00F264F6" w:rsidRDefault="00774A17" w:rsidP="00CD573F">
            <w:pPr>
              <w:jc w:val="center"/>
              <w:rPr>
                <w:rFonts w:ascii="Arial" w:hAnsi="Arial" w:cs="Arial"/>
                <w:b/>
                <w:bCs/>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16</w:t>
            </w:r>
          </w:p>
          <w:p w:rsidR="00774A17" w:rsidRPr="00F264F6" w:rsidRDefault="00774A17" w:rsidP="00CD573F">
            <w:pPr>
              <w:jc w:val="center"/>
              <w:rPr>
                <w:rFonts w:ascii="Arial" w:hAnsi="Arial" w:cs="Arial"/>
                <w:sz w:val="20"/>
                <w:szCs w:val="20"/>
              </w:rPr>
            </w:pPr>
            <w:r w:rsidRPr="00F264F6">
              <w:rPr>
                <w:rFonts w:ascii="Arial" w:hAnsi="Arial" w:cs="Arial"/>
                <w:sz w:val="20"/>
                <w:szCs w:val="20"/>
              </w:rPr>
              <w:t>16</w:t>
            </w:r>
          </w:p>
          <w:p w:rsidR="00774A17" w:rsidRPr="00F264F6" w:rsidRDefault="00774A17" w:rsidP="00CD573F">
            <w:pPr>
              <w:jc w:val="center"/>
              <w:rPr>
                <w:rFonts w:ascii="Arial" w:hAnsi="Arial" w:cs="Arial"/>
                <w:sz w:val="20"/>
                <w:szCs w:val="20"/>
              </w:rPr>
            </w:pPr>
            <w:r w:rsidRPr="00F264F6">
              <w:rPr>
                <w:rFonts w:ascii="Arial" w:hAnsi="Arial" w:cs="Arial"/>
                <w:sz w:val="20"/>
                <w:szCs w:val="20"/>
              </w:rPr>
              <w:t>16</w:t>
            </w:r>
          </w:p>
          <w:p w:rsidR="00774A17" w:rsidRPr="00F264F6" w:rsidRDefault="00774A17" w:rsidP="00CD573F">
            <w:pPr>
              <w:jc w:val="center"/>
              <w:rPr>
                <w:rFonts w:ascii="Arial" w:hAnsi="Arial" w:cs="Arial"/>
                <w:sz w:val="20"/>
                <w:szCs w:val="20"/>
              </w:rPr>
            </w:pPr>
            <w:r w:rsidRPr="00F264F6">
              <w:rPr>
                <w:rFonts w:ascii="Arial" w:hAnsi="Arial" w:cs="Arial"/>
                <w:sz w:val="20"/>
                <w:szCs w:val="20"/>
              </w:rPr>
              <w:t>16</w:t>
            </w:r>
          </w:p>
          <w:p w:rsidR="00774A17" w:rsidRPr="00F264F6" w:rsidRDefault="00774A17" w:rsidP="00CD573F">
            <w:pPr>
              <w:jc w:val="center"/>
              <w:rPr>
                <w:rFonts w:ascii="Arial" w:hAnsi="Arial" w:cs="Arial"/>
                <w:sz w:val="20"/>
                <w:szCs w:val="20"/>
              </w:rPr>
            </w:pPr>
            <w:r w:rsidRPr="00F264F6">
              <w:rPr>
                <w:rFonts w:ascii="Arial" w:hAnsi="Arial" w:cs="Arial"/>
                <w:sz w:val="20"/>
                <w:szCs w:val="20"/>
              </w:rPr>
              <w:t>16</w:t>
            </w:r>
          </w:p>
          <w:p w:rsidR="00774A17" w:rsidRPr="00F264F6" w:rsidRDefault="00774A17" w:rsidP="00CD573F">
            <w:pPr>
              <w:jc w:val="center"/>
              <w:rPr>
                <w:rFonts w:ascii="Arial" w:hAnsi="Arial" w:cs="Arial"/>
                <w:sz w:val="20"/>
                <w:szCs w:val="20"/>
              </w:rPr>
            </w:pPr>
            <w:r w:rsidRPr="00F264F6">
              <w:rPr>
                <w:rFonts w:ascii="Arial" w:hAnsi="Arial" w:cs="Arial"/>
                <w:sz w:val="20"/>
                <w:szCs w:val="20"/>
              </w:rPr>
              <w:t>16</w:t>
            </w:r>
          </w:p>
          <w:p w:rsidR="00774A17" w:rsidRPr="00F264F6" w:rsidRDefault="00774A17" w:rsidP="00CD573F">
            <w:pPr>
              <w:jc w:val="center"/>
              <w:rPr>
                <w:rFonts w:ascii="Arial" w:hAnsi="Arial" w:cs="Arial"/>
                <w:sz w:val="20"/>
                <w:szCs w:val="20"/>
              </w:rPr>
            </w:pPr>
            <w:r w:rsidRPr="00F264F6">
              <w:rPr>
                <w:rFonts w:ascii="Arial" w:hAnsi="Arial" w:cs="Arial"/>
                <w:sz w:val="20"/>
                <w:szCs w:val="20"/>
              </w:rPr>
              <w:t>16</w:t>
            </w:r>
          </w:p>
          <w:p w:rsidR="00774A17" w:rsidRPr="00F264F6" w:rsidRDefault="00774A17" w:rsidP="00CD573F">
            <w:pPr>
              <w:jc w:val="center"/>
              <w:rPr>
                <w:rFonts w:ascii="Arial" w:hAnsi="Arial" w:cs="Arial"/>
                <w:sz w:val="20"/>
                <w:szCs w:val="20"/>
              </w:rPr>
            </w:pPr>
            <w:r w:rsidRPr="00F264F6">
              <w:rPr>
                <w:rFonts w:ascii="Arial" w:hAnsi="Arial" w:cs="Arial"/>
                <w:sz w:val="20"/>
                <w:szCs w:val="20"/>
              </w:rPr>
              <w:t>16</w:t>
            </w:r>
          </w:p>
          <w:p w:rsidR="00774A17" w:rsidRPr="00F264F6" w:rsidRDefault="00774A17" w:rsidP="00CD573F">
            <w:pPr>
              <w:jc w:val="center"/>
              <w:rPr>
                <w:rFonts w:ascii="Arial" w:hAnsi="Arial" w:cs="Arial"/>
                <w:sz w:val="20"/>
                <w:szCs w:val="20"/>
              </w:rPr>
            </w:pPr>
            <w:r w:rsidRPr="00F264F6">
              <w:rPr>
                <w:rFonts w:ascii="Arial" w:hAnsi="Arial" w:cs="Arial"/>
                <w:sz w:val="20"/>
                <w:szCs w:val="20"/>
              </w:rPr>
              <w:t>16</w:t>
            </w:r>
          </w:p>
        </w:tc>
        <w:tc>
          <w:tcPr>
            <w:tcW w:w="997"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tc>
      </w:tr>
      <w:tr w:rsidR="00774A17" w:rsidRPr="00F264F6" w:rsidTr="00CD573F">
        <w:trPr>
          <w:cantSplit/>
        </w:trPr>
        <w:tc>
          <w:tcPr>
            <w:tcW w:w="2977"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lastRenderedPageBreak/>
              <w:t>Tỉnh Thái Nguyên</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(2 thành phố, 1 thị xã, </w:t>
            </w:r>
          </w:p>
          <w:p w:rsidR="00774A17" w:rsidRPr="00F264F6" w:rsidRDefault="00774A17" w:rsidP="00CD573F">
            <w:pPr>
              <w:rPr>
                <w:rFonts w:ascii="Arial" w:hAnsi="Arial" w:cs="Arial"/>
                <w:sz w:val="20"/>
                <w:szCs w:val="20"/>
              </w:rPr>
            </w:pPr>
            <w:r w:rsidRPr="00F264F6">
              <w:rPr>
                <w:rFonts w:ascii="Arial" w:hAnsi="Arial" w:cs="Arial"/>
                <w:sz w:val="20"/>
                <w:szCs w:val="20"/>
              </w:rPr>
              <w:t>6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Thái Nguyên</w:t>
            </w:r>
          </w:p>
          <w:p w:rsidR="00774A17" w:rsidRPr="00F264F6" w:rsidRDefault="00774A17" w:rsidP="00CD573F">
            <w:pPr>
              <w:rPr>
                <w:rFonts w:ascii="Arial" w:hAnsi="Arial" w:cs="Arial"/>
                <w:sz w:val="20"/>
                <w:szCs w:val="20"/>
              </w:rPr>
            </w:pPr>
            <w:r w:rsidRPr="00F264F6">
              <w:rPr>
                <w:rFonts w:ascii="Arial" w:hAnsi="Arial" w:cs="Arial"/>
                <w:sz w:val="20"/>
                <w:szCs w:val="20"/>
              </w:rPr>
              <w:t>Thành phố Sông Công</w:t>
            </w:r>
          </w:p>
          <w:p w:rsidR="00774A17" w:rsidRPr="00F264F6" w:rsidRDefault="00774A17" w:rsidP="00CD573F">
            <w:pPr>
              <w:rPr>
                <w:rFonts w:ascii="Arial" w:hAnsi="Arial" w:cs="Arial"/>
                <w:sz w:val="20"/>
                <w:szCs w:val="20"/>
              </w:rPr>
            </w:pPr>
            <w:r w:rsidRPr="00F264F6">
              <w:rPr>
                <w:rFonts w:ascii="Arial" w:hAnsi="Arial" w:cs="Arial"/>
                <w:sz w:val="20"/>
                <w:szCs w:val="20"/>
              </w:rPr>
              <w:t>Huyện Định Hóa</w:t>
            </w:r>
          </w:p>
          <w:p w:rsidR="00774A17" w:rsidRPr="00F264F6" w:rsidRDefault="00774A17" w:rsidP="00CD573F">
            <w:pPr>
              <w:rPr>
                <w:rFonts w:ascii="Arial" w:hAnsi="Arial" w:cs="Arial"/>
                <w:sz w:val="20"/>
                <w:szCs w:val="20"/>
              </w:rPr>
            </w:pPr>
            <w:r w:rsidRPr="00F264F6">
              <w:rPr>
                <w:rFonts w:ascii="Arial" w:hAnsi="Arial" w:cs="Arial"/>
                <w:sz w:val="20"/>
                <w:szCs w:val="20"/>
              </w:rPr>
              <w:t>Huyện Võ Nhai</w:t>
            </w:r>
          </w:p>
          <w:p w:rsidR="00774A17" w:rsidRPr="00F264F6" w:rsidRDefault="00774A17" w:rsidP="00CD573F">
            <w:pPr>
              <w:rPr>
                <w:rFonts w:ascii="Arial" w:hAnsi="Arial" w:cs="Arial"/>
                <w:sz w:val="20"/>
                <w:szCs w:val="20"/>
              </w:rPr>
            </w:pPr>
            <w:r w:rsidRPr="00F264F6">
              <w:rPr>
                <w:rFonts w:ascii="Arial" w:hAnsi="Arial" w:cs="Arial"/>
                <w:sz w:val="20"/>
                <w:szCs w:val="20"/>
              </w:rPr>
              <w:t>Huyện Phú Lương</w:t>
            </w:r>
          </w:p>
          <w:p w:rsidR="00774A17" w:rsidRPr="00F264F6" w:rsidRDefault="00774A17" w:rsidP="00CD573F">
            <w:pPr>
              <w:rPr>
                <w:rFonts w:ascii="Arial" w:hAnsi="Arial" w:cs="Arial"/>
                <w:sz w:val="20"/>
                <w:szCs w:val="20"/>
              </w:rPr>
            </w:pPr>
            <w:r w:rsidRPr="00F264F6">
              <w:rPr>
                <w:rFonts w:ascii="Arial" w:hAnsi="Arial" w:cs="Arial"/>
                <w:sz w:val="20"/>
                <w:szCs w:val="20"/>
              </w:rPr>
              <w:t>Huyện Đồng Hỷ</w:t>
            </w:r>
          </w:p>
          <w:p w:rsidR="00774A17" w:rsidRPr="00F264F6" w:rsidRDefault="00774A17" w:rsidP="00CD573F">
            <w:pPr>
              <w:rPr>
                <w:rFonts w:ascii="Arial" w:hAnsi="Arial" w:cs="Arial"/>
                <w:sz w:val="20"/>
                <w:szCs w:val="20"/>
              </w:rPr>
            </w:pPr>
            <w:r w:rsidRPr="00F264F6">
              <w:rPr>
                <w:rFonts w:ascii="Arial" w:hAnsi="Arial" w:cs="Arial"/>
                <w:sz w:val="20"/>
                <w:szCs w:val="20"/>
              </w:rPr>
              <w:t>Huyện Đại Từ</w:t>
            </w:r>
          </w:p>
          <w:p w:rsidR="00774A17" w:rsidRPr="00F264F6" w:rsidRDefault="00774A17" w:rsidP="00CD573F">
            <w:pPr>
              <w:rPr>
                <w:rFonts w:ascii="Arial" w:hAnsi="Arial" w:cs="Arial"/>
                <w:sz w:val="20"/>
                <w:szCs w:val="20"/>
              </w:rPr>
            </w:pPr>
            <w:r w:rsidRPr="00F264F6">
              <w:rPr>
                <w:rFonts w:ascii="Arial" w:hAnsi="Arial" w:cs="Arial"/>
                <w:sz w:val="20"/>
                <w:szCs w:val="20"/>
              </w:rPr>
              <w:t>Huyện Phú Bình</w:t>
            </w:r>
          </w:p>
          <w:p w:rsidR="00774A17" w:rsidRPr="00F264F6" w:rsidRDefault="00774A17" w:rsidP="00CD573F">
            <w:pPr>
              <w:rPr>
                <w:rFonts w:ascii="Arial" w:hAnsi="Arial" w:cs="Arial"/>
                <w:sz w:val="20"/>
                <w:szCs w:val="20"/>
              </w:rPr>
            </w:pPr>
            <w:r w:rsidRPr="00F264F6">
              <w:rPr>
                <w:rFonts w:ascii="Arial" w:hAnsi="Arial" w:cs="Arial"/>
                <w:sz w:val="20"/>
                <w:szCs w:val="20"/>
              </w:rPr>
              <w:t>Thị xã Phổ Yên</w:t>
            </w:r>
          </w:p>
        </w:tc>
        <w:tc>
          <w:tcPr>
            <w:tcW w:w="709"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17</w:t>
            </w:r>
          </w:p>
          <w:p w:rsidR="00774A17" w:rsidRPr="00F264F6" w:rsidRDefault="00774A17" w:rsidP="00CD573F">
            <w:pPr>
              <w:jc w:val="center"/>
              <w:rPr>
                <w:rFonts w:ascii="Arial" w:hAnsi="Arial" w:cs="Arial"/>
                <w:b/>
                <w:bCs/>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17</w:t>
            </w:r>
          </w:p>
          <w:p w:rsidR="00774A17" w:rsidRPr="00F264F6" w:rsidRDefault="00774A17" w:rsidP="00CD573F">
            <w:pPr>
              <w:jc w:val="center"/>
              <w:rPr>
                <w:rFonts w:ascii="Arial" w:hAnsi="Arial" w:cs="Arial"/>
                <w:sz w:val="20"/>
                <w:szCs w:val="20"/>
              </w:rPr>
            </w:pPr>
            <w:r w:rsidRPr="00F264F6">
              <w:rPr>
                <w:rFonts w:ascii="Arial" w:hAnsi="Arial" w:cs="Arial"/>
                <w:sz w:val="20"/>
                <w:szCs w:val="20"/>
              </w:rPr>
              <w:t>17</w:t>
            </w:r>
          </w:p>
          <w:p w:rsidR="00774A17" w:rsidRPr="00F264F6" w:rsidRDefault="00774A17" w:rsidP="00CD573F">
            <w:pPr>
              <w:jc w:val="center"/>
              <w:rPr>
                <w:rFonts w:ascii="Arial" w:hAnsi="Arial" w:cs="Arial"/>
                <w:sz w:val="20"/>
                <w:szCs w:val="20"/>
              </w:rPr>
            </w:pPr>
            <w:r w:rsidRPr="00F264F6">
              <w:rPr>
                <w:rFonts w:ascii="Arial" w:hAnsi="Arial" w:cs="Arial"/>
                <w:sz w:val="20"/>
                <w:szCs w:val="20"/>
              </w:rPr>
              <w:t>17</w:t>
            </w:r>
          </w:p>
          <w:p w:rsidR="00774A17" w:rsidRPr="00F264F6" w:rsidRDefault="00774A17" w:rsidP="00CD573F">
            <w:pPr>
              <w:jc w:val="center"/>
              <w:rPr>
                <w:rFonts w:ascii="Arial" w:hAnsi="Arial" w:cs="Arial"/>
                <w:sz w:val="20"/>
                <w:szCs w:val="20"/>
              </w:rPr>
            </w:pPr>
            <w:r w:rsidRPr="00F264F6">
              <w:rPr>
                <w:rFonts w:ascii="Arial" w:hAnsi="Arial" w:cs="Arial"/>
                <w:sz w:val="20"/>
                <w:szCs w:val="20"/>
              </w:rPr>
              <w:t>17</w:t>
            </w:r>
          </w:p>
          <w:p w:rsidR="00774A17" w:rsidRPr="00F264F6" w:rsidRDefault="00774A17" w:rsidP="00CD573F">
            <w:pPr>
              <w:jc w:val="center"/>
              <w:rPr>
                <w:rFonts w:ascii="Arial" w:hAnsi="Arial" w:cs="Arial"/>
                <w:sz w:val="20"/>
                <w:szCs w:val="20"/>
              </w:rPr>
            </w:pPr>
            <w:r w:rsidRPr="00F264F6">
              <w:rPr>
                <w:rFonts w:ascii="Arial" w:hAnsi="Arial" w:cs="Arial"/>
                <w:sz w:val="20"/>
                <w:szCs w:val="20"/>
              </w:rPr>
              <w:t>17</w:t>
            </w:r>
          </w:p>
          <w:p w:rsidR="00774A17" w:rsidRPr="00F264F6" w:rsidRDefault="00774A17" w:rsidP="00CD573F">
            <w:pPr>
              <w:jc w:val="center"/>
              <w:rPr>
                <w:rFonts w:ascii="Arial" w:hAnsi="Arial" w:cs="Arial"/>
                <w:sz w:val="20"/>
                <w:szCs w:val="20"/>
              </w:rPr>
            </w:pPr>
            <w:r w:rsidRPr="00F264F6">
              <w:rPr>
                <w:rFonts w:ascii="Arial" w:hAnsi="Arial" w:cs="Arial"/>
                <w:sz w:val="20"/>
                <w:szCs w:val="20"/>
              </w:rPr>
              <w:t>17</w:t>
            </w:r>
          </w:p>
          <w:p w:rsidR="00774A17" w:rsidRPr="00F264F6" w:rsidRDefault="00774A17" w:rsidP="00CD573F">
            <w:pPr>
              <w:jc w:val="center"/>
              <w:rPr>
                <w:rFonts w:ascii="Arial" w:hAnsi="Arial" w:cs="Arial"/>
                <w:sz w:val="20"/>
                <w:szCs w:val="20"/>
              </w:rPr>
            </w:pPr>
            <w:r w:rsidRPr="00F264F6">
              <w:rPr>
                <w:rFonts w:ascii="Arial" w:hAnsi="Arial" w:cs="Arial"/>
                <w:sz w:val="20"/>
                <w:szCs w:val="20"/>
              </w:rPr>
              <w:t>17</w:t>
            </w:r>
          </w:p>
          <w:p w:rsidR="00774A17" w:rsidRPr="00F264F6" w:rsidRDefault="00774A17" w:rsidP="00CD573F">
            <w:pPr>
              <w:jc w:val="center"/>
              <w:rPr>
                <w:rFonts w:ascii="Arial" w:hAnsi="Arial" w:cs="Arial"/>
                <w:sz w:val="20"/>
                <w:szCs w:val="20"/>
              </w:rPr>
            </w:pPr>
            <w:r w:rsidRPr="00F264F6">
              <w:rPr>
                <w:rFonts w:ascii="Arial" w:hAnsi="Arial" w:cs="Arial"/>
                <w:sz w:val="20"/>
                <w:szCs w:val="20"/>
              </w:rPr>
              <w:t>17</w:t>
            </w:r>
          </w:p>
          <w:p w:rsidR="00774A17" w:rsidRPr="00F264F6" w:rsidRDefault="00774A17" w:rsidP="00CD573F">
            <w:pPr>
              <w:jc w:val="center"/>
              <w:rPr>
                <w:rFonts w:ascii="Arial" w:hAnsi="Arial" w:cs="Arial"/>
                <w:sz w:val="20"/>
                <w:szCs w:val="20"/>
              </w:rPr>
            </w:pPr>
            <w:r w:rsidRPr="00F264F6">
              <w:rPr>
                <w:rFonts w:ascii="Arial" w:hAnsi="Arial" w:cs="Arial"/>
                <w:sz w:val="20"/>
                <w:szCs w:val="20"/>
              </w:rPr>
              <w:t>17</w:t>
            </w:r>
          </w:p>
        </w:tc>
        <w:tc>
          <w:tcPr>
            <w:tcW w:w="709"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tc>
        <w:tc>
          <w:tcPr>
            <w:tcW w:w="3118"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Tỉnh Phú Thọ</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(1 thành phố, 1 thị xã, </w:t>
            </w:r>
          </w:p>
          <w:p w:rsidR="00774A17" w:rsidRPr="00F264F6" w:rsidRDefault="00774A17" w:rsidP="00CD573F">
            <w:pPr>
              <w:rPr>
                <w:rFonts w:ascii="Arial" w:hAnsi="Arial" w:cs="Arial"/>
                <w:sz w:val="20"/>
                <w:szCs w:val="20"/>
              </w:rPr>
            </w:pPr>
            <w:r w:rsidRPr="00F264F6">
              <w:rPr>
                <w:rFonts w:ascii="Arial" w:hAnsi="Arial" w:cs="Arial"/>
                <w:sz w:val="20"/>
                <w:szCs w:val="20"/>
              </w:rPr>
              <w:t>11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Việt Trì</w:t>
            </w:r>
          </w:p>
          <w:p w:rsidR="00774A17" w:rsidRPr="00F264F6" w:rsidRDefault="00774A17" w:rsidP="00CD573F">
            <w:pPr>
              <w:rPr>
                <w:rFonts w:ascii="Arial" w:hAnsi="Arial" w:cs="Arial"/>
                <w:sz w:val="20"/>
                <w:szCs w:val="20"/>
              </w:rPr>
            </w:pPr>
            <w:r w:rsidRPr="00F264F6">
              <w:rPr>
                <w:rFonts w:ascii="Arial" w:hAnsi="Arial" w:cs="Arial"/>
                <w:sz w:val="20"/>
                <w:szCs w:val="20"/>
              </w:rPr>
              <w:t>Thị xã Phú Thọ</w:t>
            </w:r>
          </w:p>
          <w:p w:rsidR="00774A17" w:rsidRPr="00F264F6" w:rsidRDefault="00774A17" w:rsidP="00CD573F">
            <w:pPr>
              <w:rPr>
                <w:rFonts w:ascii="Arial" w:hAnsi="Arial" w:cs="Arial"/>
                <w:sz w:val="20"/>
                <w:szCs w:val="20"/>
              </w:rPr>
            </w:pPr>
            <w:r w:rsidRPr="00F264F6">
              <w:rPr>
                <w:rFonts w:ascii="Arial" w:hAnsi="Arial" w:cs="Arial"/>
                <w:sz w:val="20"/>
                <w:szCs w:val="20"/>
              </w:rPr>
              <w:t>Huyện Đoan Hùng</w:t>
            </w:r>
          </w:p>
          <w:p w:rsidR="00774A17" w:rsidRPr="00F264F6" w:rsidRDefault="00774A17" w:rsidP="00CD573F">
            <w:pPr>
              <w:rPr>
                <w:rFonts w:ascii="Arial" w:hAnsi="Arial" w:cs="Arial"/>
                <w:sz w:val="20"/>
                <w:szCs w:val="20"/>
              </w:rPr>
            </w:pPr>
            <w:r w:rsidRPr="00F264F6">
              <w:rPr>
                <w:rFonts w:ascii="Arial" w:hAnsi="Arial" w:cs="Arial"/>
                <w:sz w:val="20"/>
                <w:szCs w:val="20"/>
              </w:rPr>
              <w:t>Huyện Hạ Hòa</w:t>
            </w:r>
          </w:p>
          <w:p w:rsidR="00774A17" w:rsidRPr="00F264F6" w:rsidRDefault="00774A17" w:rsidP="00CD573F">
            <w:pPr>
              <w:rPr>
                <w:rFonts w:ascii="Arial" w:hAnsi="Arial" w:cs="Arial"/>
                <w:sz w:val="20"/>
                <w:szCs w:val="20"/>
              </w:rPr>
            </w:pPr>
            <w:r w:rsidRPr="00F264F6">
              <w:rPr>
                <w:rFonts w:ascii="Arial" w:hAnsi="Arial" w:cs="Arial"/>
                <w:sz w:val="20"/>
                <w:szCs w:val="20"/>
              </w:rPr>
              <w:t>Huyện Thanh Ba</w:t>
            </w:r>
          </w:p>
          <w:p w:rsidR="00774A17" w:rsidRPr="00F264F6" w:rsidRDefault="00774A17" w:rsidP="00CD573F">
            <w:pPr>
              <w:rPr>
                <w:rFonts w:ascii="Arial" w:hAnsi="Arial" w:cs="Arial"/>
                <w:sz w:val="20"/>
                <w:szCs w:val="20"/>
              </w:rPr>
            </w:pPr>
            <w:r w:rsidRPr="00F264F6">
              <w:rPr>
                <w:rFonts w:ascii="Arial" w:hAnsi="Arial" w:cs="Arial"/>
                <w:sz w:val="20"/>
                <w:szCs w:val="20"/>
              </w:rPr>
              <w:t>Huyện Phù Ninh</w:t>
            </w:r>
          </w:p>
          <w:p w:rsidR="00774A17" w:rsidRPr="00F264F6" w:rsidRDefault="00774A17" w:rsidP="00CD573F">
            <w:pPr>
              <w:rPr>
                <w:rFonts w:ascii="Arial" w:hAnsi="Arial" w:cs="Arial"/>
                <w:sz w:val="20"/>
                <w:szCs w:val="20"/>
              </w:rPr>
            </w:pPr>
            <w:r w:rsidRPr="00F264F6">
              <w:rPr>
                <w:rFonts w:ascii="Arial" w:hAnsi="Arial" w:cs="Arial"/>
                <w:sz w:val="20"/>
                <w:szCs w:val="20"/>
              </w:rPr>
              <w:t>Huyện Lâm Thao</w:t>
            </w:r>
          </w:p>
          <w:p w:rsidR="00774A17" w:rsidRPr="00F264F6" w:rsidRDefault="00774A17" w:rsidP="00CD573F">
            <w:pPr>
              <w:rPr>
                <w:rFonts w:ascii="Arial" w:hAnsi="Arial" w:cs="Arial"/>
                <w:sz w:val="20"/>
                <w:szCs w:val="20"/>
              </w:rPr>
            </w:pPr>
            <w:r w:rsidRPr="00F264F6">
              <w:rPr>
                <w:rFonts w:ascii="Arial" w:hAnsi="Arial" w:cs="Arial"/>
                <w:sz w:val="20"/>
                <w:szCs w:val="20"/>
              </w:rPr>
              <w:t>Huyện Cẩm Khê</w:t>
            </w:r>
          </w:p>
          <w:p w:rsidR="00774A17" w:rsidRPr="00F264F6" w:rsidRDefault="00774A17" w:rsidP="00CD573F">
            <w:pPr>
              <w:rPr>
                <w:rFonts w:ascii="Arial" w:hAnsi="Arial" w:cs="Arial"/>
                <w:sz w:val="20"/>
                <w:szCs w:val="20"/>
              </w:rPr>
            </w:pPr>
            <w:r w:rsidRPr="00F264F6">
              <w:rPr>
                <w:rFonts w:ascii="Arial" w:hAnsi="Arial" w:cs="Arial"/>
                <w:sz w:val="20"/>
                <w:szCs w:val="20"/>
              </w:rPr>
              <w:t>Huyện Yên Lập</w:t>
            </w:r>
          </w:p>
          <w:p w:rsidR="00774A17" w:rsidRPr="00F264F6" w:rsidRDefault="00774A17" w:rsidP="00CD573F">
            <w:pPr>
              <w:rPr>
                <w:rFonts w:ascii="Arial" w:hAnsi="Arial" w:cs="Arial"/>
                <w:sz w:val="20"/>
                <w:szCs w:val="20"/>
              </w:rPr>
            </w:pPr>
            <w:r w:rsidRPr="00F264F6">
              <w:rPr>
                <w:rFonts w:ascii="Arial" w:hAnsi="Arial" w:cs="Arial"/>
                <w:sz w:val="20"/>
                <w:szCs w:val="20"/>
              </w:rPr>
              <w:t>Huyện Tam Nông</w:t>
            </w:r>
          </w:p>
          <w:p w:rsidR="00774A17" w:rsidRPr="00F264F6" w:rsidRDefault="00774A17" w:rsidP="00CD573F">
            <w:pPr>
              <w:rPr>
                <w:rFonts w:ascii="Arial" w:hAnsi="Arial" w:cs="Arial"/>
                <w:sz w:val="20"/>
                <w:szCs w:val="20"/>
              </w:rPr>
            </w:pPr>
            <w:r w:rsidRPr="00F264F6">
              <w:rPr>
                <w:rFonts w:ascii="Arial" w:hAnsi="Arial" w:cs="Arial"/>
                <w:sz w:val="20"/>
                <w:szCs w:val="20"/>
              </w:rPr>
              <w:t>Huyện Thanh Thủy</w:t>
            </w:r>
          </w:p>
          <w:p w:rsidR="00774A17" w:rsidRPr="00F264F6" w:rsidRDefault="00774A17" w:rsidP="00CD573F">
            <w:pPr>
              <w:rPr>
                <w:rFonts w:ascii="Arial" w:hAnsi="Arial" w:cs="Arial"/>
                <w:sz w:val="20"/>
                <w:szCs w:val="20"/>
              </w:rPr>
            </w:pPr>
            <w:r w:rsidRPr="00F264F6">
              <w:rPr>
                <w:rFonts w:ascii="Arial" w:hAnsi="Arial" w:cs="Arial"/>
                <w:sz w:val="20"/>
                <w:szCs w:val="20"/>
              </w:rPr>
              <w:t>Huyện Thanh Sơn</w:t>
            </w:r>
          </w:p>
          <w:p w:rsidR="00774A17" w:rsidRPr="00F264F6" w:rsidRDefault="00774A17" w:rsidP="00CD573F">
            <w:pPr>
              <w:rPr>
                <w:rFonts w:ascii="Arial" w:hAnsi="Arial" w:cs="Arial"/>
                <w:sz w:val="20"/>
                <w:szCs w:val="20"/>
              </w:rPr>
            </w:pPr>
            <w:r w:rsidRPr="00F264F6">
              <w:rPr>
                <w:rFonts w:ascii="Arial" w:hAnsi="Arial" w:cs="Arial"/>
                <w:sz w:val="20"/>
                <w:szCs w:val="20"/>
              </w:rPr>
              <w:t>Huyện Tân Sơn</w:t>
            </w:r>
          </w:p>
        </w:tc>
        <w:tc>
          <w:tcPr>
            <w:tcW w:w="850"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18</w:t>
            </w:r>
          </w:p>
          <w:p w:rsidR="00774A17" w:rsidRPr="00F264F6" w:rsidRDefault="00774A17" w:rsidP="00CD573F">
            <w:pPr>
              <w:jc w:val="center"/>
              <w:rPr>
                <w:rFonts w:ascii="Arial" w:hAnsi="Arial" w:cs="Arial"/>
                <w:b/>
                <w:bCs/>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18</w:t>
            </w:r>
          </w:p>
          <w:p w:rsidR="00774A17" w:rsidRPr="00F264F6" w:rsidRDefault="00774A17" w:rsidP="00CD573F">
            <w:pPr>
              <w:jc w:val="center"/>
              <w:rPr>
                <w:rFonts w:ascii="Arial" w:hAnsi="Arial" w:cs="Arial"/>
                <w:sz w:val="20"/>
                <w:szCs w:val="20"/>
              </w:rPr>
            </w:pPr>
            <w:r w:rsidRPr="00F264F6">
              <w:rPr>
                <w:rFonts w:ascii="Arial" w:hAnsi="Arial" w:cs="Arial"/>
                <w:sz w:val="20"/>
                <w:szCs w:val="20"/>
              </w:rPr>
              <w:t>18</w:t>
            </w:r>
          </w:p>
          <w:p w:rsidR="00774A17" w:rsidRPr="00F264F6" w:rsidRDefault="00774A17" w:rsidP="00CD573F">
            <w:pPr>
              <w:jc w:val="center"/>
              <w:rPr>
                <w:rFonts w:ascii="Arial" w:hAnsi="Arial" w:cs="Arial"/>
                <w:sz w:val="20"/>
                <w:szCs w:val="20"/>
              </w:rPr>
            </w:pPr>
            <w:r w:rsidRPr="00F264F6">
              <w:rPr>
                <w:rFonts w:ascii="Arial" w:hAnsi="Arial" w:cs="Arial"/>
                <w:sz w:val="20"/>
                <w:szCs w:val="20"/>
              </w:rPr>
              <w:t>18</w:t>
            </w:r>
          </w:p>
          <w:p w:rsidR="00774A17" w:rsidRPr="00F264F6" w:rsidRDefault="00774A17" w:rsidP="00CD573F">
            <w:pPr>
              <w:jc w:val="center"/>
              <w:rPr>
                <w:rFonts w:ascii="Arial" w:hAnsi="Arial" w:cs="Arial"/>
                <w:sz w:val="20"/>
                <w:szCs w:val="20"/>
              </w:rPr>
            </w:pPr>
            <w:r w:rsidRPr="00F264F6">
              <w:rPr>
                <w:rFonts w:ascii="Arial" w:hAnsi="Arial" w:cs="Arial"/>
                <w:sz w:val="20"/>
                <w:szCs w:val="20"/>
              </w:rPr>
              <w:t>18</w:t>
            </w:r>
          </w:p>
          <w:p w:rsidR="00774A17" w:rsidRPr="00F264F6" w:rsidRDefault="00774A17" w:rsidP="00CD573F">
            <w:pPr>
              <w:jc w:val="center"/>
              <w:rPr>
                <w:rFonts w:ascii="Arial" w:hAnsi="Arial" w:cs="Arial"/>
                <w:sz w:val="20"/>
                <w:szCs w:val="20"/>
              </w:rPr>
            </w:pPr>
            <w:r w:rsidRPr="00F264F6">
              <w:rPr>
                <w:rFonts w:ascii="Arial" w:hAnsi="Arial" w:cs="Arial"/>
                <w:sz w:val="20"/>
                <w:szCs w:val="20"/>
              </w:rPr>
              <w:t>18</w:t>
            </w:r>
          </w:p>
          <w:p w:rsidR="00774A17" w:rsidRPr="00F264F6" w:rsidRDefault="00774A17" w:rsidP="00CD573F">
            <w:pPr>
              <w:jc w:val="center"/>
              <w:rPr>
                <w:rFonts w:ascii="Arial" w:hAnsi="Arial" w:cs="Arial"/>
                <w:sz w:val="20"/>
                <w:szCs w:val="20"/>
              </w:rPr>
            </w:pPr>
            <w:r w:rsidRPr="00F264F6">
              <w:rPr>
                <w:rFonts w:ascii="Arial" w:hAnsi="Arial" w:cs="Arial"/>
                <w:sz w:val="20"/>
                <w:szCs w:val="20"/>
              </w:rPr>
              <w:t>18</w:t>
            </w:r>
          </w:p>
          <w:p w:rsidR="00774A17" w:rsidRPr="00F264F6" w:rsidRDefault="00774A17" w:rsidP="00CD573F">
            <w:pPr>
              <w:jc w:val="center"/>
              <w:rPr>
                <w:rFonts w:ascii="Arial" w:hAnsi="Arial" w:cs="Arial"/>
                <w:sz w:val="20"/>
                <w:szCs w:val="20"/>
              </w:rPr>
            </w:pPr>
            <w:r w:rsidRPr="00F264F6">
              <w:rPr>
                <w:rFonts w:ascii="Arial" w:hAnsi="Arial" w:cs="Arial"/>
                <w:sz w:val="20"/>
                <w:szCs w:val="20"/>
              </w:rPr>
              <w:t>18</w:t>
            </w:r>
          </w:p>
          <w:p w:rsidR="00774A17" w:rsidRPr="00F264F6" w:rsidRDefault="00774A17" w:rsidP="00CD573F">
            <w:pPr>
              <w:jc w:val="center"/>
              <w:rPr>
                <w:rFonts w:ascii="Arial" w:hAnsi="Arial" w:cs="Arial"/>
                <w:sz w:val="20"/>
                <w:szCs w:val="20"/>
              </w:rPr>
            </w:pPr>
            <w:r w:rsidRPr="00F264F6">
              <w:rPr>
                <w:rFonts w:ascii="Arial" w:hAnsi="Arial" w:cs="Arial"/>
                <w:sz w:val="20"/>
                <w:szCs w:val="20"/>
              </w:rPr>
              <w:t>18</w:t>
            </w:r>
          </w:p>
          <w:p w:rsidR="00774A17" w:rsidRPr="00F264F6" w:rsidRDefault="00774A17" w:rsidP="00CD573F">
            <w:pPr>
              <w:jc w:val="center"/>
              <w:rPr>
                <w:rFonts w:ascii="Arial" w:hAnsi="Arial" w:cs="Arial"/>
                <w:sz w:val="20"/>
                <w:szCs w:val="20"/>
              </w:rPr>
            </w:pPr>
            <w:r w:rsidRPr="00F264F6">
              <w:rPr>
                <w:rFonts w:ascii="Arial" w:hAnsi="Arial" w:cs="Arial"/>
                <w:sz w:val="20"/>
                <w:szCs w:val="20"/>
              </w:rPr>
              <w:t>18</w:t>
            </w:r>
          </w:p>
          <w:p w:rsidR="00774A17" w:rsidRPr="00F264F6" w:rsidRDefault="00774A17" w:rsidP="00CD573F">
            <w:pPr>
              <w:jc w:val="center"/>
              <w:rPr>
                <w:rFonts w:ascii="Arial" w:hAnsi="Arial" w:cs="Arial"/>
                <w:sz w:val="20"/>
                <w:szCs w:val="20"/>
              </w:rPr>
            </w:pPr>
            <w:r w:rsidRPr="00F264F6">
              <w:rPr>
                <w:rFonts w:ascii="Arial" w:hAnsi="Arial" w:cs="Arial"/>
                <w:sz w:val="20"/>
                <w:szCs w:val="20"/>
              </w:rPr>
              <w:t>18</w:t>
            </w:r>
          </w:p>
          <w:p w:rsidR="00774A17" w:rsidRPr="00F264F6" w:rsidRDefault="00774A17" w:rsidP="00CD573F">
            <w:pPr>
              <w:jc w:val="center"/>
              <w:rPr>
                <w:rFonts w:ascii="Arial" w:hAnsi="Arial" w:cs="Arial"/>
                <w:sz w:val="20"/>
                <w:szCs w:val="20"/>
              </w:rPr>
            </w:pPr>
            <w:r w:rsidRPr="00F264F6">
              <w:rPr>
                <w:rFonts w:ascii="Arial" w:hAnsi="Arial" w:cs="Arial"/>
                <w:sz w:val="20"/>
                <w:szCs w:val="20"/>
              </w:rPr>
              <w:t>18</w:t>
            </w:r>
          </w:p>
          <w:p w:rsidR="00774A17" w:rsidRPr="00F264F6" w:rsidRDefault="00774A17" w:rsidP="00CD573F">
            <w:pPr>
              <w:jc w:val="center"/>
              <w:rPr>
                <w:rFonts w:ascii="Arial" w:hAnsi="Arial" w:cs="Arial"/>
                <w:sz w:val="20"/>
                <w:szCs w:val="20"/>
              </w:rPr>
            </w:pPr>
            <w:r w:rsidRPr="00F264F6">
              <w:rPr>
                <w:rFonts w:ascii="Arial" w:hAnsi="Arial" w:cs="Arial"/>
                <w:sz w:val="20"/>
                <w:szCs w:val="20"/>
              </w:rPr>
              <w:t>18</w:t>
            </w:r>
          </w:p>
          <w:p w:rsidR="00774A17" w:rsidRPr="00F264F6" w:rsidRDefault="00774A17" w:rsidP="00CD573F">
            <w:pPr>
              <w:jc w:val="center"/>
              <w:rPr>
                <w:rFonts w:ascii="Arial" w:hAnsi="Arial" w:cs="Arial"/>
                <w:sz w:val="20"/>
                <w:szCs w:val="20"/>
              </w:rPr>
            </w:pPr>
            <w:r w:rsidRPr="00F264F6">
              <w:rPr>
                <w:rFonts w:ascii="Arial" w:hAnsi="Arial" w:cs="Arial"/>
                <w:sz w:val="20"/>
                <w:szCs w:val="20"/>
              </w:rPr>
              <w:t>18</w:t>
            </w:r>
          </w:p>
        </w:tc>
        <w:tc>
          <w:tcPr>
            <w:tcW w:w="997"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p w:rsidR="00774A17" w:rsidRPr="00F264F6" w:rsidRDefault="00774A17" w:rsidP="00CD573F">
            <w:pPr>
              <w:jc w:val="center"/>
              <w:rPr>
                <w:rFonts w:ascii="Arial" w:hAnsi="Arial" w:cs="Arial"/>
                <w:sz w:val="20"/>
                <w:szCs w:val="20"/>
              </w:rPr>
            </w:pPr>
            <w:r w:rsidRPr="00F264F6">
              <w:rPr>
                <w:rFonts w:ascii="Arial" w:hAnsi="Arial" w:cs="Arial"/>
                <w:sz w:val="20"/>
                <w:szCs w:val="20"/>
              </w:rPr>
              <w:t>J</w:t>
            </w:r>
          </w:p>
          <w:p w:rsidR="00774A17" w:rsidRPr="00F264F6" w:rsidRDefault="00774A17" w:rsidP="00CD573F">
            <w:pPr>
              <w:jc w:val="center"/>
              <w:rPr>
                <w:rFonts w:ascii="Arial" w:hAnsi="Arial" w:cs="Arial"/>
                <w:sz w:val="20"/>
                <w:szCs w:val="20"/>
              </w:rPr>
            </w:pPr>
            <w:r w:rsidRPr="00F264F6">
              <w:rPr>
                <w:rFonts w:ascii="Arial" w:hAnsi="Arial" w:cs="Arial"/>
                <w:sz w:val="20"/>
                <w:szCs w:val="20"/>
              </w:rPr>
              <w:t>K</w:t>
            </w:r>
          </w:p>
          <w:p w:rsidR="00774A17" w:rsidRPr="00F264F6" w:rsidRDefault="00774A17" w:rsidP="00CD573F">
            <w:pPr>
              <w:jc w:val="center"/>
              <w:rPr>
                <w:rFonts w:ascii="Arial" w:hAnsi="Arial" w:cs="Arial"/>
                <w:sz w:val="20"/>
                <w:szCs w:val="20"/>
              </w:rPr>
            </w:pPr>
            <w:r w:rsidRPr="00F264F6">
              <w:rPr>
                <w:rFonts w:ascii="Arial" w:hAnsi="Arial" w:cs="Arial"/>
                <w:sz w:val="20"/>
                <w:szCs w:val="20"/>
              </w:rPr>
              <w:t>L</w:t>
            </w:r>
          </w:p>
          <w:p w:rsidR="00774A17" w:rsidRPr="00F264F6" w:rsidRDefault="00774A17" w:rsidP="00CD573F">
            <w:pPr>
              <w:jc w:val="center"/>
              <w:rPr>
                <w:rFonts w:ascii="Arial" w:hAnsi="Arial" w:cs="Arial"/>
                <w:sz w:val="20"/>
                <w:szCs w:val="20"/>
              </w:rPr>
            </w:pPr>
            <w:r w:rsidRPr="00F264F6">
              <w:rPr>
                <w:rFonts w:ascii="Arial" w:hAnsi="Arial" w:cs="Arial"/>
                <w:sz w:val="20"/>
                <w:szCs w:val="20"/>
              </w:rPr>
              <w:t>M</w:t>
            </w:r>
          </w:p>
        </w:tc>
      </w:tr>
      <w:tr w:rsidR="00774A17" w:rsidRPr="00F264F6" w:rsidTr="00CD573F">
        <w:trPr>
          <w:cantSplit/>
        </w:trPr>
        <w:tc>
          <w:tcPr>
            <w:tcW w:w="2977"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Tỉnh Vĩnh Phúc</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(1 thành phố, 1 thị xã, </w:t>
            </w:r>
          </w:p>
          <w:p w:rsidR="00774A17" w:rsidRPr="00F264F6" w:rsidRDefault="00774A17" w:rsidP="00CD573F">
            <w:pPr>
              <w:rPr>
                <w:rFonts w:ascii="Arial" w:hAnsi="Arial" w:cs="Arial"/>
                <w:sz w:val="20"/>
                <w:szCs w:val="20"/>
              </w:rPr>
            </w:pPr>
            <w:r w:rsidRPr="00F264F6">
              <w:rPr>
                <w:rFonts w:ascii="Arial" w:hAnsi="Arial" w:cs="Arial"/>
                <w:sz w:val="20"/>
                <w:szCs w:val="20"/>
              </w:rPr>
              <w:t>7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Vĩnh Yên</w:t>
            </w:r>
          </w:p>
          <w:p w:rsidR="00774A17" w:rsidRPr="00F264F6" w:rsidRDefault="00774A17" w:rsidP="00CD573F">
            <w:pPr>
              <w:rPr>
                <w:rFonts w:ascii="Arial" w:hAnsi="Arial" w:cs="Arial"/>
                <w:sz w:val="20"/>
                <w:szCs w:val="20"/>
              </w:rPr>
            </w:pPr>
            <w:r w:rsidRPr="00F264F6">
              <w:rPr>
                <w:rFonts w:ascii="Arial" w:hAnsi="Arial" w:cs="Arial"/>
                <w:sz w:val="20"/>
                <w:szCs w:val="20"/>
              </w:rPr>
              <w:t>Huyện Lập Thạch</w:t>
            </w:r>
          </w:p>
          <w:p w:rsidR="00774A17" w:rsidRPr="00F264F6" w:rsidRDefault="00774A17" w:rsidP="00CD573F">
            <w:pPr>
              <w:rPr>
                <w:rFonts w:ascii="Arial" w:hAnsi="Arial" w:cs="Arial"/>
                <w:sz w:val="20"/>
                <w:szCs w:val="20"/>
              </w:rPr>
            </w:pPr>
            <w:r w:rsidRPr="00F264F6">
              <w:rPr>
                <w:rFonts w:ascii="Arial" w:hAnsi="Arial" w:cs="Arial"/>
                <w:sz w:val="20"/>
                <w:szCs w:val="20"/>
              </w:rPr>
              <w:t>Huyện Tam Dương</w:t>
            </w:r>
          </w:p>
          <w:p w:rsidR="00774A17" w:rsidRPr="00F264F6" w:rsidRDefault="00774A17" w:rsidP="00CD573F">
            <w:pPr>
              <w:rPr>
                <w:rFonts w:ascii="Arial" w:hAnsi="Arial" w:cs="Arial"/>
                <w:sz w:val="20"/>
                <w:szCs w:val="20"/>
              </w:rPr>
            </w:pPr>
            <w:r w:rsidRPr="00F264F6">
              <w:rPr>
                <w:rFonts w:ascii="Arial" w:hAnsi="Arial" w:cs="Arial"/>
                <w:sz w:val="20"/>
                <w:szCs w:val="20"/>
              </w:rPr>
              <w:t>Huyện Bình Xuyên</w:t>
            </w:r>
          </w:p>
          <w:p w:rsidR="00774A17" w:rsidRPr="00F264F6" w:rsidRDefault="00774A17" w:rsidP="00CD573F">
            <w:pPr>
              <w:rPr>
                <w:rFonts w:ascii="Arial" w:hAnsi="Arial" w:cs="Arial"/>
                <w:sz w:val="20"/>
                <w:szCs w:val="20"/>
              </w:rPr>
            </w:pPr>
            <w:r w:rsidRPr="00F264F6">
              <w:rPr>
                <w:rFonts w:ascii="Arial" w:hAnsi="Arial" w:cs="Arial"/>
                <w:sz w:val="20"/>
                <w:szCs w:val="20"/>
              </w:rPr>
              <w:t>Huyện Vĩnh Tường</w:t>
            </w:r>
          </w:p>
          <w:p w:rsidR="00774A17" w:rsidRPr="00F264F6" w:rsidRDefault="00774A17" w:rsidP="00CD573F">
            <w:pPr>
              <w:rPr>
                <w:rFonts w:ascii="Arial" w:hAnsi="Arial" w:cs="Arial"/>
                <w:sz w:val="20"/>
                <w:szCs w:val="20"/>
              </w:rPr>
            </w:pPr>
            <w:r w:rsidRPr="00F264F6">
              <w:rPr>
                <w:rFonts w:ascii="Arial" w:hAnsi="Arial" w:cs="Arial"/>
                <w:sz w:val="20"/>
                <w:szCs w:val="20"/>
              </w:rPr>
              <w:t>Huyện Yên Lạc</w:t>
            </w:r>
          </w:p>
          <w:p w:rsidR="00774A17" w:rsidRPr="00F264F6" w:rsidRDefault="00774A17" w:rsidP="00CD573F">
            <w:pPr>
              <w:rPr>
                <w:rFonts w:ascii="Arial" w:hAnsi="Arial" w:cs="Arial"/>
                <w:sz w:val="20"/>
                <w:szCs w:val="20"/>
              </w:rPr>
            </w:pPr>
            <w:r w:rsidRPr="00F264F6">
              <w:rPr>
                <w:rFonts w:ascii="Arial" w:hAnsi="Arial" w:cs="Arial"/>
                <w:sz w:val="20"/>
                <w:szCs w:val="20"/>
              </w:rPr>
              <w:t>Thị xã Phúc Yên</w:t>
            </w:r>
          </w:p>
          <w:p w:rsidR="00774A17" w:rsidRPr="00F264F6" w:rsidRDefault="00774A17" w:rsidP="00CD573F">
            <w:pPr>
              <w:rPr>
                <w:rFonts w:ascii="Arial" w:hAnsi="Arial" w:cs="Arial"/>
                <w:sz w:val="20"/>
                <w:szCs w:val="20"/>
              </w:rPr>
            </w:pPr>
            <w:r w:rsidRPr="00F264F6">
              <w:rPr>
                <w:rFonts w:ascii="Arial" w:hAnsi="Arial" w:cs="Arial"/>
                <w:sz w:val="20"/>
                <w:szCs w:val="20"/>
              </w:rPr>
              <w:t>Huyện Tam Đảo</w:t>
            </w:r>
          </w:p>
          <w:p w:rsidR="00774A17" w:rsidRPr="00F264F6" w:rsidRDefault="00774A17" w:rsidP="00CD573F">
            <w:pPr>
              <w:rPr>
                <w:rFonts w:ascii="Arial" w:hAnsi="Arial" w:cs="Arial"/>
                <w:sz w:val="20"/>
                <w:szCs w:val="20"/>
              </w:rPr>
            </w:pPr>
            <w:r w:rsidRPr="00F264F6">
              <w:rPr>
                <w:rFonts w:ascii="Arial" w:hAnsi="Arial" w:cs="Arial"/>
                <w:sz w:val="20"/>
                <w:szCs w:val="20"/>
              </w:rPr>
              <w:t>Huyện Sông Lô</w:t>
            </w:r>
          </w:p>
        </w:tc>
        <w:tc>
          <w:tcPr>
            <w:tcW w:w="709"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19</w:t>
            </w:r>
          </w:p>
          <w:p w:rsidR="00774A17" w:rsidRPr="00F264F6" w:rsidRDefault="00774A17" w:rsidP="00CD573F">
            <w:pPr>
              <w:jc w:val="center"/>
              <w:rPr>
                <w:rFonts w:ascii="Arial" w:hAnsi="Arial" w:cs="Arial"/>
                <w:b/>
                <w:bCs/>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19</w:t>
            </w:r>
          </w:p>
          <w:p w:rsidR="00774A17" w:rsidRPr="00F264F6" w:rsidRDefault="00774A17" w:rsidP="00CD573F">
            <w:pPr>
              <w:jc w:val="center"/>
              <w:rPr>
                <w:rFonts w:ascii="Arial" w:hAnsi="Arial" w:cs="Arial"/>
                <w:sz w:val="20"/>
                <w:szCs w:val="20"/>
              </w:rPr>
            </w:pPr>
            <w:r w:rsidRPr="00F264F6">
              <w:rPr>
                <w:rFonts w:ascii="Arial" w:hAnsi="Arial" w:cs="Arial"/>
                <w:sz w:val="20"/>
                <w:szCs w:val="20"/>
              </w:rPr>
              <w:t>19</w:t>
            </w:r>
          </w:p>
          <w:p w:rsidR="00774A17" w:rsidRPr="00F264F6" w:rsidRDefault="00774A17" w:rsidP="00CD573F">
            <w:pPr>
              <w:jc w:val="center"/>
              <w:rPr>
                <w:rFonts w:ascii="Arial" w:hAnsi="Arial" w:cs="Arial"/>
                <w:sz w:val="20"/>
                <w:szCs w:val="20"/>
              </w:rPr>
            </w:pPr>
            <w:r w:rsidRPr="00F264F6">
              <w:rPr>
                <w:rFonts w:ascii="Arial" w:hAnsi="Arial" w:cs="Arial"/>
                <w:sz w:val="20"/>
                <w:szCs w:val="20"/>
              </w:rPr>
              <w:t>19</w:t>
            </w:r>
          </w:p>
          <w:p w:rsidR="00774A17" w:rsidRPr="00F264F6" w:rsidRDefault="00774A17" w:rsidP="00CD573F">
            <w:pPr>
              <w:jc w:val="center"/>
              <w:rPr>
                <w:rFonts w:ascii="Arial" w:hAnsi="Arial" w:cs="Arial"/>
                <w:sz w:val="20"/>
                <w:szCs w:val="20"/>
              </w:rPr>
            </w:pPr>
            <w:r w:rsidRPr="00F264F6">
              <w:rPr>
                <w:rFonts w:ascii="Arial" w:hAnsi="Arial" w:cs="Arial"/>
                <w:sz w:val="20"/>
                <w:szCs w:val="20"/>
              </w:rPr>
              <w:t>19</w:t>
            </w:r>
          </w:p>
          <w:p w:rsidR="00774A17" w:rsidRPr="00F264F6" w:rsidRDefault="00774A17" w:rsidP="00CD573F">
            <w:pPr>
              <w:jc w:val="center"/>
              <w:rPr>
                <w:rFonts w:ascii="Arial" w:hAnsi="Arial" w:cs="Arial"/>
                <w:sz w:val="20"/>
                <w:szCs w:val="20"/>
              </w:rPr>
            </w:pPr>
            <w:r w:rsidRPr="00F264F6">
              <w:rPr>
                <w:rFonts w:ascii="Arial" w:hAnsi="Arial" w:cs="Arial"/>
                <w:sz w:val="20"/>
                <w:szCs w:val="20"/>
              </w:rPr>
              <w:t>19</w:t>
            </w:r>
          </w:p>
          <w:p w:rsidR="00774A17" w:rsidRPr="00F264F6" w:rsidRDefault="00774A17" w:rsidP="00CD573F">
            <w:pPr>
              <w:jc w:val="center"/>
              <w:rPr>
                <w:rFonts w:ascii="Arial" w:hAnsi="Arial" w:cs="Arial"/>
                <w:sz w:val="20"/>
                <w:szCs w:val="20"/>
              </w:rPr>
            </w:pPr>
            <w:r w:rsidRPr="00F264F6">
              <w:rPr>
                <w:rFonts w:ascii="Arial" w:hAnsi="Arial" w:cs="Arial"/>
                <w:sz w:val="20"/>
                <w:szCs w:val="20"/>
              </w:rPr>
              <w:t>19</w:t>
            </w:r>
          </w:p>
          <w:p w:rsidR="00774A17" w:rsidRPr="00F264F6" w:rsidRDefault="00774A17" w:rsidP="00CD573F">
            <w:pPr>
              <w:jc w:val="center"/>
              <w:rPr>
                <w:rFonts w:ascii="Arial" w:hAnsi="Arial" w:cs="Arial"/>
                <w:sz w:val="20"/>
                <w:szCs w:val="20"/>
              </w:rPr>
            </w:pPr>
            <w:r w:rsidRPr="00F264F6">
              <w:rPr>
                <w:rFonts w:ascii="Arial" w:hAnsi="Arial" w:cs="Arial"/>
                <w:sz w:val="20"/>
                <w:szCs w:val="20"/>
              </w:rPr>
              <w:t>19</w:t>
            </w:r>
          </w:p>
          <w:p w:rsidR="00774A17" w:rsidRPr="00F264F6" w:rsidRDefault="00774A17" w:rsidP="00CD573F">
            <w:pPr>
              <w:jc w:val="center"/>
              <w:rPr>
                <w:rFonts w:ascii="Arial" w:hAnsi="Arial" w:cs="Arial"/>
                <w:sz w:val="20"/>
                <w:szCs w:val="20"/>
              </w:rPr>
            </w:pPr>
            <w:r w:rsidRPr="00F264F6">
              <w:rPr>
                <w:rFonts w:ascii="Arial" w:hAnsi="Arial" w:cs="Arial"/>
                <w:sz w:val="20"/>
                <w:szCs w:val="20"/>
              </w:rPr>
              <w:t>19</w:t>
            </w:r>
          </w:p>
          <w:p w:rsidR="00774A17" w:rsidRPr="00F264F6" w:rsidRDefault="00774A17" w:rsidP="00CD573F">
            <w:pPr>
              <w:jc w:val="center"/>
              <w:rPr>
                <w:rFonts w:ascii="Arial" w:hAnsi="Arial" w:cs="Arial"/>
                <w:sz w:val="20"/>
                <w:szCs w:val="20"/>
              </w:rPr>
            </w:pPr>
            <w:r w:rsidRPr="00F264F6">
              <w:rPr>
                <w:rFonts w:ascii="Arial" w:hAnsi="Arial" w:cs="Arial"/>
                <w:sz w:val="20"/>
                <w:szCs w:val="20"/>
              </w:rPr>
              <w:t>19</w:t>
            </w:r>
          </w:p>
        </w:tc>
        <w:tc>
          <w:tcPr>
            <w:tcW w:w="709"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p w:rsidR="00774A17" w:rsidRPr="00F264F6" w:rsidRDefault="00774A17" w:rsidP="00CD573F">
            <w:pPr>
              <w:jc w:val="center"/>
              <w:rPr>
                <w:rFonts w:ascii="Arial" w:hAnsi="Arial" w:cs="Arial"/>
                <w:sz w:val="20"/>
                <w:szCs w:val="20"/>
              </w:rPr>
            </w:pPr>
            <w:r w:rsidRPr="00F264F6">
              <w:rPr>
                <w:rFonts w:ascii="Arial" w:hAnsi="Arial" w:cs="Arial"/>
                <w:sz w:val="20"/>
                <w:szCs w:val="20"/>
              </w:rPr>
              <w:t>J</w:t>
            </w:r>
          </w:p>
        </w:tc>
        <w:tc>
          <w:tcPr>
            <w:tcW w:w="3118"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Tỉnh Bắc Giang</w:t>
            </w:r>
          </w:p>
          <w:p w:rsidR="00774A17" w:rsidRPr="00F264F6" w:rsidRDefault="00774A17" w:rsidP="00CD573F">
            <w:pPr>
              <w:rPr>
                <w:rFonts w:ascii="Arial" w:hAnsi="Arial" w:cs="Arial"/>
                <w:sz w:val="20"/>
                <w:szCs w:val="20"/>
              </w:rPr>
            </w:pPr>
            <w:r w:rsidRPr="00F264F6">
              <w:rPr>
                <w:rFonts w:ascii="Arial" w:hAnsi="Arial" w:cs="Arial"/>
                <w:sz w:val="20"/>
                <w:szCs w:val="20"/>
              </w:rPr>
              <w:t>(1 thành phố, 9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Bắc Giang</w:t>
            </w:r>
          </w:p>
          <w:p w:rsidR="00774A17" w:rsidRPr="00F264F6" w:rsidRDefault="00774A17" w:rsidP="00CD573F">
            <w:pPr>
              <w:rPr>
                <w:rFonts w:ascii="Arial" w:hAnsi="Arial" w:cs="Arial"/>
                <w:sz w:val="20"/>
                <w:szCs w:val="20"/>
              </w:rPr>
            </w:pPr>
            <w:r w:rsidRPr="00F264F6">
              <w:rPr>
                <w:rFonts w:ascii="Arial" w:hAnsi="Arial" w:cs="Arial"/>
                <w:sz w:val="20"/>
                <w:szCs w:val="20"/>
              </w:rPr>
              <w:t>Huyện Yên Thế</w:t>
            </w:r>
          </w:p>
          <w:p w:rsidR="00774A17" w:rsidRPr="00F264F6" w:rsidRDefault="00774A17" w:rsidP="00CD573F">
            <w:pPr>
              <w:rPr>
                <w:rFonts w:ascii="Arial" w:hAnsi="Arial" w:cs="Arial"/>
                <w:sz w:val="20"/>
                <w:szCs w:val="20"/>
              </w:rPr>
            </w:pPr>
            <w:r w:rsidRPr="00F264F6">
              <w:rPr>
                <w:rFonts w:ascii="Arial" w:hAnsi="Arial" w:cs="Arial"/>
                <w:sz w:val="20"/>
                <w:szCs w:val="20"/>
              </w:rPr>
              <w:t>Huyện Tân Yên</w:t>
            </w:r>
          </w:p>
          <w:p w:rsidR="00774A17" w:rsidRPr="00F264F6" w:rsidRDefault="00774A17" w:rsidP="00CD573F">
            <w:pPr>
              <w:rPr>
                <w:rFonts w:ascii="Arial" w:hAnsi="Arial" w:cs="Arial"/>
                <w:sz w:val="20"/>
                <w:szCs w:val="20"/>
              </w:rPr>
            </w:pPr>
            <w:r w:rsidRPr="00F264F6">
              <w:rPr>
                <w:rFonts w:ascii="Arial" w:hAnsi="Arial" w:cs="Arial"/>
                <w:sz w:val="20"/>
                <w:szCs w:val="20"/>
              </w:rPr>
              <w:t>Huyện Lục Ngạn</w:t>
            </w:r>
          </w:p>
          <w:p w:rsidR="00774A17" w:rsidRPr="00F264F6" w:rsidRDefault="00774A17" w:rsidP="00CD573F">
            <w:pPr>
              <w:rPr>
                <w:rFonts w:ascii="Arial" w:hAnsi="Arial" w:cs="Arial"/>
                <w:sz w:val="20"/>
                <w:szCs w:val="20"/>
              </w:rPr>
            </w:pPr>
            <w:r w:rsidRPr="00F264F6">
              <w:rPr>
                <w:rFonts w:ascii="Arial" w:hAnsi="Arial" w:cs="Arial"/>
                <w:sz w:val="20"/>
                <w:szCs w:val="20"/>
              </w:rPr>
              <w:t>Huyện Hiệp Hòa</w:t>
            </w:r>
          </w:p>
          <w:p w:rsidR="00774A17" w:rsidRPr="00F264F6" w:rsidRDefault="00774A17" w:rsidP="00CD573F">
            <w:pPr>
              <w:rPr>
                <w:rFonts w:ascii="Arial" w:hAnsi="Arial" w:cs="Arial"/>
                <w:sz w:val="20"/>
                <w:szCs w:val="20"/>
              </w:rPr>
            </w:pPr>
            <w:r w:rsidRPr="00F264F6">
              <w:rPr>
                <w:rFonts w:ascii="Arial" w:hAnsi="Arial" w:cs="Arial"/>
                <w:sz w:val="20"/>
                <w:szCs w:val="20"/>
              </w:rPr>
              <w:t>Huyện Lạng Giang</w:t>
            </w:r>
          </w:p>
          <w:p w:rsidR="00774A17" w:rsidRPr="00F264F6" w:rsidRDefault="00774A17" w:rsidP="00CD573F">
            <w:pPr>
              <w:rPr>
                <w:rFonts w:ascii="Arial" w:hAnsi="Arial" w:cs="Arial"/>
                <w:sz w:val="20"/>
                <w:szCs w:val="20"/>
              </w:rPr>
            </w:pPr>
            <w:r w:rsidRPr="00F264F6">
              <w:rPr>
                <w:rFonts w:ascii="Arial" w:hAnsi="Arial" w:cs="Arial"/>
                <w:sz w:val="20"/>
                <w:szCs w:val="20"/>
              </w:rPr>
              <w:t>Huyện Sơn Động</w:t>
            </w:r>
          </w:p>
          <w:p w:rsidR="00774A17" w:rsidRPr="00F264F6" w:rsidRDefault="00774A17" w:rsidP="00CD573F">
            <w:pPr>
              <w:rPr>
                <w:rFonts w:ascii="Arial" w:hAnsi="Arial" w:cs="Arial"/>
                <w:sz w:val="20"/>
                <w:szCs w:val="20"/>
              </w:rPr>
            </w:pPr>
            <w:r w:rsidRPr="00F264F6">
              <w:rPr>
                <w:rFonts w:ascii="Arial" w:hAnsi="Arial" w:cs="Arial"/>
                <w:sz w:val="20"/>
                <w:szCs w:val="20"/>
              </w:rPr>
              <w:t>Huyện Lục Nam</w:t>
            </w:r>
          </w:p>
          <w:p w:rsidR="00774A17" w:rsidRPr="00F264F6" w:rsidRDefault="00774A17" w:rsidP="00CD573F">
            <w:pPr>
              <w:rPr>
                <w:rFonts w:ascii="Arial" w:hAnsi="Arial" w:cs="Arial"/>
                <w:sz w:val="20"/>
                <w:szCs w:val="20"/>
              </w:rPr>
            </w:pPr>
            <w:r w:rsidRPr="00F264F6">
              <w:rPr>
                <w:rFonts w:ascii="Arial" w:hAnsi="Arial" w:cs="Arial"/>
                <w:sz w:val="20"/>
                <w:szCs w:val="20"/>
              </w:rPr>
              <w:t>Huyện Việt Yên</w:t>
            </w:r>
          </w:p>
          <w:p w:rsidR="00774A17" w:rsidRPr="00F264F6" w:rsidRDefault="00774A17" w:rsidP="00CD573F">
            <w:pPr>
              <w:rPr>
                <w:rFonts w:ascii="Arial" w:hAnsi="Arial" w:cs="Arial"/>
                <w:sz w:val="20"/>
                <w:szCs w:val="20"/>
              </w:rPr>
            </w:pPr>
            <w:r w:rsidRPr="00F264F6">
              <w:rPr>
                <w:rFonts w:ascii="Arial" w:hAnsi="Arial" w:cs="Arial"/>
                <w:sz w:val="20"/>
                <w:szCs w:val="20"/>
              </w:rPr>
              <w:t>Huyện Yên Dũng</w:t>
            </w:r>
          </w:p>
        </w:tc>
        <w:tc>
          <w:tcPr>
            <w:tcW w:w="850"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20</w:t>
            </w: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20</w:t>
            </w:r>
          </w:p>
          <w:p w:rsidR="00774A17" w:rsidRPr="00F264F6" w:rsidRDefault="00774A17" w:rsidP="00CD573F">
            <w:pPr>
              <w:jc w:val="center"/>
              <w:rPr>
                <w:rFonts w:ascii="Arial" w:hAnsi="Arial" w:cs="Arial"/>
                <w:sz w:val="20"/>
                <w:szCs w:val="20"/>
              </w:rPr>
            </w:pPr>
            <w:r w:rsidRPr="00F264F6">
              <w:rPr>
                <w:rFonts w:ascii="Arial" w:hAnsi="Arial" w:cs="Arial"/>
                <w:sz w:val="20"/>
                <w:szCs w:val="20"/>
              </w:rPr>
              <w:t>20</w:t>
            </w:r>
          </w:p>
          <w:p w:rsidR="00774A17" w:rsidRPr="00F264F6" w:rsidRDefault="00774A17" w:rsidP="00CD573F">
            <w:pPr>
              <w:jc w:val="center"/>
              <w:rPr>
                <w:rFonts w:ascii="Arial" w:hAnsi="Arial" w:cs="Arial"/>
                <w:sz w:val="20"/>
                <w:szCs w:val="20"/>
              </w:rPr>
            </w:pPr>
            <w:r w:rsidRPr="00F264F6">
              <w:rPr>
                <w:rFonts w:ascii="Arial" w:hAnsi="Arial" w:cs="Arial"/>
                <w:sz w:val="20"/>
                <w:szCs w:val="20"/>
              </w:rPr>
              <w:t>20</w:t>
            </w:r>
          </w:p>
          <w:p w:rsidR="00774A17" w:rsidRPr="00F264F6" w:rsidRDefault="00774A17" w:rsidP="00CD573F">
            <w:pPr>
              <w:jc w:val="center"/>
              <w:rPr>
                <w:rFonts w:ascii="Arial" w:hAnsi="Arial" w:cs="Arial"/>
                <w:sz w:val="20"/>
                <w:szCs w:val="20"/>
              </w:rPr>
            </w:pPr>
            <w:r w:rsidRPr="00F264F6">
              <w:rPr>
                <w:rFonts w:ascii="Arial" w:hAnsi="Arial" w:cs="Arial"/>
                <w:sz w:val="20"/>
                <w:szCs w:val="20"/>
              </w:rPr>
              <w:t>20</w:t>
            </w:r>
          </w:p>
          <w:p w:rsidR="00774A17" w:rsidRPr="00F264F6" w:rsidRDefault="00774A17" w:rsidP="00CD573F">
            <w:pPr>
              <w:jc w:val="center"/>
              <w:rPr>
                <w:rFonts w:ascii="Arial" w:hAnsi="Arial" w:cs="Arial"/>
                <w:sz w:val="20"/>
                <w:szCs w:val="20"/>
              </w:rPr>
            </w:pPr>
            <w:r w:rsidRPr="00F264F6">
              <w:rPr>
                <w:rFonts w:ascii="Arial" w:hAnsi="Arial" w:cs="Arial"/>
                <w:sz w:val="20"/>
                <w:szCs w:val="20"/>
              </w:rPr>
              <w:t>20</w:t>
            </w:r>
          </w:p>
          <w:p w:rsidR="00774A17" w:rsidRPr="00F264F6" w:rsidRDefault="00774A17" w:rsidP="00CD573F">
            <w:pPr>
              <w:jc w:val="center"/>
              <w:rPr>
                <w:rFonts w:ascii="Arial" w:hAnsi="Arial" w:cs="Arial"/>
                <w:sz w:val="20"/>
                <w:szCs w:val="20"/>
              </w:rPr>
            </w:pPr>
            <w:r w:rsidRPr="00F264F6">
              <w:rPr>
                <w:rFonts w:ascii="Arial" w:hAnsi="Arial" w:cs="Arial"/>
                <w:sz w:val="20"/>
                <w:szCs w:val="20"/>
              </w:rPr>
              <w:t>20</w:t>
            </w:r>
          </w:p>
          <w:p w:rsidR="00774A17" w:rsidRPr="00F264F6" w:rsidRDefault="00774A17" w:rsidP="00CD573F">
            <w:pPr>
              <w:jc w:val="center"/>
              <w:rPr>
                <w:rFonts w:ascii="Arial" w:hAnsi="Arial" w:cs="Arial"/>
                <w:sz w:val="20"/>
                <w:szCs w:val="20"/>
              </w:rPr>
            </w:pPr>
            <w:r w:rsidRPr="00F264F6">
              <w:rPr>
                <w:rFonts w:ascii="Arial" w:hAnsi="Arial" w:cs="Arial"/>
                <w:sz w:val="20"/>
                <w:szCs w:val="20"/>
              </w:rPr>
              <w:t>20</w:t>
            </w:r>
          </w:p>
          <w:p w:rsidR="00774A17" w:rsidRPr="00F264F6" w:rsidRDefault="00774A17" w:rsidP="00CD573F">
            <w:pPr>
              <w:jc w:val="center"/>
              <w:rPr>
                <w:rFonts w:ascii="Arial" w:hAnsi="Arial" w:cs="Arial"/>
                <w:sz w:val="20"/>
                <w:szCs w:val="20"/>
              </w:rPr>
            </w:pPr>
            <w:r w:rsidRPr="00F264F6">
              <w:rPr>
                <w:rFonts w:ascii="Arial" w:hAnsi="Arial" w:cs="Arial"/>
                <w:sz w:val="20"/>
                <w:szCs w:val="20"/>
              </w:rPr>
              <w:t>20</w:t>
            </w:r>
          </w:p>
          <w:p w:rsidR="00774A17" w:rsidRPr="00F264F6" w:rsidRDefault="00774A17" w:rsidP="00CD573F">
            <w:pPr>
              <w:jc w:val="center"/>
              <w:rPr>
                <w:rFonts w:ascii="Arial" w:hAnsi="Arial" w:cs="Arial"/>
                <w:sz w:val="20"/>
                <w:szCs w:val="20"/>
              </w:rPr>
            </w:pPr>
            <w:r w:rsidRPr="00F264F6">
              <w:rPr>
                <w:rFonts w:ascii="Arial" w:hAnsi="Arial" w:cs="Arial"/>
                <w:sz w:val="20"/>
                <w:szCs w:val="20"/>
              </w:rPr>
              <w:t>20</w:t>
            </w:r>
          </w:p>
          <w:p w:rsidR="00774A17" w:rsidRPr="00F264F6" w:rsidRDefault="00774A17" w:rsidP="00CD573F">
            <w:pPr>
              <w:jc w:val="center"/>
              <w:rPr>
                <w:rFonts w:ascii="Arial" w:hAnsi="Arial" w:cs="Arial"/>
                <w:sz w:val="20"/>
                <w:szCs w:val="20"/>
              </w:rPr>
            </w:pPr>
            <w:r w:rsidRPr="00F264F6">
              <w:rPr>
                <w:rFonts w:ascii="Arial" w:hAnsi="Arial" w:cs="Arial"/>
                <w:sz w:val="20"/>
                <w:szCs w:val="20"/>
              </w:rPr>
              <w:t>20</w:t>
            </w:r>
          </w:p>
        </w:tc>
        <w:tc>
          <w:tcPr>
            <w:tcW w:w="997"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p w:rsidR="00774A17" w:rsidRPr="00F264F6" w:rsidRDefault="00774A17" w:rsidP="00CD573F">
            <w:pPr>
              <w:jc w:val="center"/>
              <w:rPr>
                <w:rFonts w:ascii="Arial" w:hAnsi="Arial" w:cs="Arial"/>
                <w:sz w:val="20"/>
                <w:szCs w:val="20"/>
              </w:rPr>
            </w:pPr>
            <w:r w:rsidRPr="00F264F6">
              <w:rPr>
                <w:rFonts w:ascii="Arial" w:hAnsi="Arial" w:cs="Arial"/>
                <w:sz w:val="20"/>
                <w:szCs w:val="20"/>
              </w:rPr>
              <w:t>J</w:t>
            </w:r>
          </w:p>
        </w:tc>
      </w:tr>
      <w:tr w:rsidR="00774A17" w:rsidRPr="00F264F6" w:rsidTr="00CD573F">
        <w:trPr>
          <w:cantSplit/>
        </w:trPr>
        <w:tc>
          <w:tcPr>
            <w:tcW w:w="2977"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Tỉnh Bắc Ninh</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(1 thành phố, 1 thị xã, </w:t>
            </w:r>
          </w:p>
          <w:p w:rsidR="00774A17" w:rsidRPr="00F264F6" w:rsidRDefault="00774A17" w:rsidP="00CD573F">
            <w:pPr>
              <w:rPr>
                <w:rFonts w:ascii="Arial" w:hAnsi="Arial" w:cs="Arial"/>
                <w:sz w:val="20"/>
                <w:szCs w:val="20"/>
              </w:rPr>
            </w:pPr>
            <w:r w:rsidRPr="00F264F6">
              <w:rPr>
                <w:rFonts w:ascii="Arial" w:hAnsi="Arial" w:cs="Arial"/>
                <w:sz w:val="20"/>
                <w:szCs w:val="20"/>
              </w:rPr>
              <w:t>6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Bắc Ninh</w:t>
            </w:r>
          </w:p>
          <w:p w:rsidR="00774A17" w:rsidRPr="00F264F6" w:rsidRDefault="00774A17" w:rsidP="00CD573F">
            <w:pPr>
              <w:rPr>
                <w:rFonts w:ascii="Arial" w:hAnsi="Arial" w:cs="Arial"/>
                <w:sz w:val="20"/>
                <w:szCs w:val="20"/>
              </w:rPr>
            </w:pPr>
            <w:r w:rsidRPr="00F264F6">
              <w:rPr>
                <w:rFonts w:ascii="Arial" w:hAnsi="Arial" w:cs="Arial"/>
                <w:sz w:val="20"/>
                <w:szCs w:val="20"/>
              </w:rPr>
              <w:t>Huyện Yên Phong</w:t>
            </w:r>
          </w:p>
          <w:p w:rsidR="00774A17" w:rsidRPr="00F264F6" w:rsidRDefault="00774A17" w:rsidP="00CD573F">
            <w:pPr>
              <w:rPr>
                <w:rFonts w:ascii="Arial" w:hAnsi="Arial" w:cs="Arial"/>
                <w:sz w:val="20"/>
                <w:szCs w:val="20"/>
              </w:rPr>
            </w:pPr>
            <w:r w:rsidRPr="00F264F6">
              <w:rPr>
                <w:rFonts w:ascii="Arial" w:hAnsi="Arial" w:cs="Arial"/>
                <w:sz w:val="20"/>
                <w:szCs w:val="20"/>
              </w:rPr>
              <w:t>Huyện Quế Võ</w:t>
            </w:r>
          </w:p>
          <w:p w:rsidR="00774A17" w:rsidRPr="00F264F6" w:rsidRDefault="00774A17" w:rsidP="00CD573F">
            <w:pPr>
              <w:rPr>
                <w:rFonts w:ascii="Arial" w:hAnsi="Arial" w:cs="Arial"/>
                <w:sz w:val="20"/>
                <w:szCs w:val="20"/>
              </w:rPr>
            </w:pPr>
            <w:r w:rsidRPr="00F264F6">
              <w:rPr>
                <w:rFonts w:ascii="Arial" w:hAnsi="Arial" w:cs="Arial"/>
                <w:sz w:val="20"/>
                <w:szCs w:val="20"/>
              </w:rPr>
              <w:t>Huyện Tiên Du</w:t>
            </w:r>
          </w:p>
          <w:p w:rsidR="00774A17" w:rsidRPr="00F264F6" w:rsidRDefault="00774A17" w:rsidP="00CD573F">
            <w:pPr>
              <w:rPr>
                <w:rFonts w:ascii="Arial" w:hAnsi="Arial" w:cs="Arial"/>
                <w:sz w:val="20"/>
                <w:szCs w:val="20"/>
              </w:rPr>
            </w:pPr>
            <w:r w:rsidRPr="00F264F6">
              <w:rPr>
                <w:rFonts w:ascii="Arial" w:hAnsi="Arial" w:cs="Arial"/>
                <w:sz w:val="20"/>
                <w:szCs w:val="20"/>
              </w:rPr>
              <w:t>Thị xã Từ Sơn</w:t>
            </w:r>
          </w:p>
          <w:p w:rsidR="00774A17" w:rsidRPr="00F264F6" w:rsidRDefault="00774A17" w:rsidP="00CD573F">
            <w:pPr>
              <w:rPr>
                <w:rFonts w:ascii="Arial" w:hAnsi="Arial" w:cs="Arial"/>
                <w:sz w:val="20"/>
                <w:szCs w:val="20"/>
              </w:rPr>
            </w:pPr>
            <w:r w:rsidRPr="00F264F6">
              <w:rPr>
                <w:rFonts w:ascii="Arial" w:hAnsi="Arial" w:cs="Arial"/>
                <w:sz w:val="20"/>
                <w:szCs w:val="20"/>
              </w:rPr>
              <w:t>Huyện Thuận Thành</w:t>
            </w:r>
          </w:p>
          <w:p w:rsidR="00774A17" w:rsidRPr="00F264F6" w:rsidRDefault="00774A17" w:rsidP="00CD573F">
            <w:pPr>
              <w:rPr>
                <w:rFonts w:ascii="Arial" w:hAnsi="Arial" w:cs="Arial"/>
                <w:sz w:val="20"/>
                <w:szCs w:val="20"/>
              </w:rPr>
            </w:pPr>
            <w:r w:rsidRPr="00F264F6">
              <w:rPr>
                <w:rFonts w:ascii="Arial" w:hAnsi="Arial" w:cs="Arial"/>
                <w:sz w:val="20"/>
                <w:szCs w:val="20"/>
              </w:rPr>
              <w:t>Huyện Lương Tài</w:t>
            </w:r>
          </w:p>
          <w:p w:rsidR="00774A17" w:rsidRPr="00F264F6" w:rsidRDefault="00774A17" w:rsidP="00CD573F">
            <w:pPr>
              <w:rPr>
                <w:rFonts w:ascii="Arial" w:hAnsi="Arial" w:cs="Arial"/>
                <w:sz w:val="20"/>
                <w:szCs w:val="20"/>
              </w:rPr>
            </w:pPr>
            <w:r w:rsidRPr="00F264F6">
              <w:rPr>
                <w:rFonts w:ascii="Arial" w:hAnsi="Arial" w:cs="Arial"/>
                <w:sz w:val="20"/>
                <w:szCs w:val="20"/>
              </w:rPr>
              <w:t>Huyện Gia Bình</w:t>
            </w:r>
          </w:p>
        </w:tc>
        <w:tc>
          <w:tcPr>
            <w:tcW w:w="709"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21</w:t>
            </w:r>
          </w:p>
          <w:p w:rsidR="00774A17" w:rsidRPr="00F264F6" w:rsidRDefault="00774A17" w:rsidP="00CD573F">
            <w:pPr>
              <w:jc w:val="center"/>
              <w:rPr>
                <w:rFonts w:ascii="Arial" w:hAnsi="Arial" w:cs="Arial"/>
                <w:b/>
                <w:bCs/>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21</w:t>
            </w:r>
          </w:p>
          <w:p w:rsidR="00774A17" w:rsidRPr="00F264F6" w:rsidRDefault="00774A17" w:rsidP="00CD573F">
            <w:pPr>
              <w:jc w:val="center"/>
              <w:rPr>
                <w:rFonts w:ascii="Arial" w:hAnsi="Arial" w:cs="Arial"/>
                <w:sz w:val="20"/>
                <w:szCs w:val="20"/>
              </w:rPr>
            </w:pPr>
            <w:r w:rsidRPr="00F264F6">
              <w:rPr>
                <w:rFonts w:ascii="Arial" w:hAnsi="Arial" w:cs="Arial"/>
                <w:sz w:val="20"/>
                <w:szCs w:val="20"/>
              </w:rPr>
              <w:t>21</w:t>
            </w:r>
          </w:p>
          <w:p w:rsidR="00774A17" w:rsidRPr="00F264F6" w:rsidRDefault="00774A17" w:rsidP="00CD573F">
            <w:pPr>
              <w:jc w:val="center"/>
              <w:rPr>
                <w:rFonts w:ascii="Arial" w:hAnsi="Arial" w:cs="Arial"/>
                <w:sz w:val="20"/>
                <w:szCs w:val="20"/>
              </w:rPr>
            </w:pPr>
            <w:r w:rsidRPr="00F264F6">
              <w:rPr>
                <w:rFonts w:ascii="Arial" w:hAnsi="Arial" w:cs="Arial"/>
                <w:sz w:val="20"/>
                <w:szCs w:val="20"/>
              </w:rPr>
              <w:t>21</w:t>
            </w:r>
          </w:p>
          <w:p w:rsidR="00774A17" w:rsidRPr="00F264F6" w:rsidRDefault="00774A17" w:rsidP="00CD573F">
            <w:pPr>
              <w:jc w:val="center"/>
              <w:rPr>
                <w:rFonts w:ascii="Arial" w:hAnsi="Arial" w:cs="Arial"/>
                <w:sz w:val="20"/>
                <w:szCs w:val="20"/>
              </w:rPr>
            </w:pPr>
            <w:r w:rsidRPr="00F264F6">
              <w:rPr>
                <w:rFonts w:ascii="Arial" w:hAnsi="Arial" w:cs="Arial"/>
                <w:sz w:val="20"/>
                <w:szCs w:val="20"/>
              </w:rPr>
              <w:t>21</w:t>
            </w:r>
          </w:p>
          <w:p w:rsidR="00774A17" w:rsidRPr="00F264F6" w:rsidRDefault="00774A17" w:rsidP="00CD573F">
            <w:pPr>
              <w:jc w:val="center"/>
              <w:rPr>
                <w:rFonts w:ascii="Arial" w:hAnsi="Arial" w:cs="Arial"/>
                <w:sz w:val="20"/>
                <w:szCs w:val="20"/>
              </w:rPr>
            </w:pPr>
            <w:r w:rsidRPr="00F264F6">
              <w:rPr>
                <w:rFonts w:ascii="Arial" w:hAnsi="Arial" w:cs="Arial"/>
                <w:sz w:val="20"/>
                <w:szCs w:val="20"/>
              </w:rPr>
              <w:t>21</w:t>
            </w:r>
          </w:p>
          <w:p w:rsidR="00774A17" w:rsidRPr="00F264F6" w:rsidRDefault="00774A17" w:rsidP="00CD573F">
            <w:pPr>
              <w:jc w:val="center"/>
              <w:rPr>
                <w:rFonts w:ascii="Arial" w:hAnsi="Arial" w:cs="Arial"/>
                <w:sz w:val="20"/>
                <w:szCs w:val="20"/>
              </w:rPr>
            </w:pPr>
            <w:r w:rsidRPr="00F264F6">
              <w:rPr>
                <w:rFonts w:ascii="Arial" w:hAnsi="Arial" w:cs="Arial"/>
                <w:sz w:val="20"/>
                <w:szCs w:val="20"/>
              </w:rPr>
              <w:t>21</w:t>
            </w:r>
          </w:p>
          <w:p w:rsidR="00774A17" w:rsidRPr="00F264F6" w:rsidRDefault="00774A17" w:rsidP="00CD573F">
            <w:pPr>
              <w:jc w:val="center"/>
              <w:rPr>
                <w:rFonts w:ascii="Arial" w:hAnsi="Arial" w:cs="Arial"/>
                <w:sz w:val="20"/>
                <w:szCs w:val="20"/>
              </w:rPr>
            </w:pPr>
            <w:r w:rsidRPr="00F264F6">
              <w:rPr>
                <w:rFonts w:ascii="Arial" w:hAnsi="Arial" w:cs="Arial"/>
                <w:sz w:val="20"/>
                <w:szCs w:val="20"/>
              </w:rPr>
              <w:t>21</w:t>
            </w:r>
          </w:p>
          <w:p w:rsidR="00774A17" w:rsidRPr="00F264F6" w:rsidRDefault="00774A17" w:rsidP="00CD573F">
            <w:pPr>
              <w:jc w:val="center"/>
              <w:rPr>
                <w:rFonts w:ascii="Arial" w:hAnsi="Arial" w:cs="Arial"/>
                <w:sz w:val="20"/>
                <w:szCs w:val="20"/>
              </w:rPr>
            </w:pPr>
            <w:r w:rsidRPr="00F264F6">
              <w:rPr>
                <w:rFonts w:ascii="Arial" w:hAnsi="Arial" w:cs="Arial"/>
                <w:sz w:val="20"/>
                <w:szCs w:val="20"/>
              </w:rPr>
              <w:t>21</w:t>
            </w:r>
          </w:p>
        </w:tc>
        <w:tc>
          <w:tcPr>
            <w:tcW w:w="709"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tc>
        <w:tc>
          <w:tcPr>
            <w:tcW w:w="3118"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Tỉnh Quảng Ninh</w:t>
            </w:r>
          </w:p>
          <w:p w:rsidR="00774A17" w:rsidRPr="00F264F6" w:rsidRDefault="00774A17" w:rsidP="00CD573F">
            <w:pPr>
              <w:rPr>
                <w:rFonts w:ascii="Arial" w:hAnsi="Arial" w:cs="Arial"/>
                <w:sz w:val="20"/>
                <w:szCs w:val="20"/>
              </w:rPr>
            </w:pPr>
            <w:r w:rsidRPr="00F264F6">
              <w:rPr>
                <w:rFonts w:ascii="Arial" w:hAnsi="Arial" w:cs="Arial"/>
                <w:sz w:val="20"/>
                <w:szCs w:val="20"/>
              </w:rPr>
              <w:t>(4 thành phố, 2 thị xã,</w:t>
            </w:r>
          </w:p>
          <w:p w:rsidR="00774A17" w:rsidRPr="00F264F6" w:rsidRDefault="00774A17" w:rsidP="00CD573F">
            <w:pPr>
              <w:rPr>
                <w:rFonts w:ascii="Arial" w:hAnsi="Arial" w:cs="Arial"/>
                <w:sz w:val="20"/>
                <w:szCs w:val="20"/>
              </w:rPr>
            </w:pPr>
            <w:r w:rsidRPr="00F264F6">
              <w:rPr>
                <w:rFonts w:ascii="Arial" w:hAnsi="Arial" w:cs="Arial"/>
                <w:sz w:val="20"/>
                <w:szCs w:val="20"/>
              </w:rPr>
              <w:t>8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Hạ Long</w:t>
            </w:r>
          </w:p>
          <w:p w:rsidR="00774A17" w:rsidRPr="00F264F6" w:rsidRDefault="00774A17" w:rsidP="00CD573F">
            <w:pPr>
              <w:rPr>
                <w:rFonts w:ascii="Arial" w:hAnsi="Arial" w:cs="Arial"/>
                <w:sz w:val="20"/>
                <w:szCs w:val="20"/>
              </w:rPr>
            </w:pPr>
            <w:r w:rsidRPr="00F264F6">
              <w:rPr>
                <w:rFonts w:ascii="Arial" w:hAnsi="Arial" w:cs="Arial"/>
                <w:sz w:val="20"/>
                <w:szCs w:val="20"/>
              </w:rPr>
              <w:t>Thành phố Cẩm Phả</w:t>
            </w:r>
          </w:p>
          <w:p w:rsidR="00774A17" w:rsidRPr="00F264F6" w:rsidRDefault="00774A17" w:rsidP="00CD573F">
            <w:pPr>
              <w:rPr>
                <w:rFonts w:ascii="Arial" w:hAnsi="Arial" w:cs="Arial"/>
                <w:sz w:val="20"/>
                <w:szCs w:val="20"/>
              </w:rPr>
            </w:pPr>
            <w:r w:rsidRPr="00F264F6">
              <w:rPr>
                <w:rFonts w:ascii="Arial" w:hAnsi="Arial" w:cs="Arial"/>
                <w:sz w:val="20"/>
                <w:szCs w:val="20"/>
              </w:rPr>
              <w:t>Thành phố Uông Bí</w:t>
            </w:r>
          </w:p>
          <w:p w:rsidR="00774A17" w:rsidRPr="00F264F6" w:rsidRDefault="00774A17" w:rsidP="00CD573F">
            <w:pPr>
              <w:rPr>
                <w:rFonts w:ascii="Arial" w:hAnsi="Arial" w:cs="Arial"/>
                <w:sz w:val="20"/>
                <w:szCs w:val="20"/>
              </w:rPr>
            </w:pPr>
            <w:r w:rsidRPr="00F264F6">
              <w:rPr>
                <w:rFonts w:ascii="Arial" w:hAnsi="Arial" w:cs="Arial"/>
                <w:sz w:val="20"/>
                <w:szCs w:val="20"/>
              </w:rPr>
              <w:t>Thành phố Móng Cái</w:t>
            </w:r>
          </w:p>
          <w:p w:rsidR="00774A17" w:rsidRPr="00F264F6" w:rsidRDefault="00774A17" w:rsidP="00CD573F">
            <w:pPr>
              <w:rPr>
                <w:rFonts w:ascii="Arial" w:hAnsi="Arial" w:cs="Arial"/>
                <w:sz w:val="20"/>
                <w:szCs w:val="20"/>
              </w:rPr>
            </w:pPr>
            <w:r w:rsidRPr="00F264F6">
              <w:rPr>
                <w:rFonts w:ascii="Arial" w:hAnsi="Arial" w:cs="Arial"/>
                <w:sz w:val="20"/>
                <w:szCs w:val="20"/>
              </w:rPr>
              <w:t>Huyện Bình Liêu</w:t>
            </w:r>
          </w:p>
          <w:p w:rsidR="00774A17" w:rsidRPr="00F264F6" w:rsidRDefault="00774A17" w:rsidP="00CD573F">
            <w:pPr>
              <w:rPr>
                <w:rFonts w:ascii="Arial" w:hAnsi="Arial" w:cs="Arial"/>
                <w:sz w:val="20"/>
                <w:szCs w:val="20"/>
              </w:rPr>
            </w:pPr>
            <w:r w:rsidRPr="00F264F6">
              <w:rPr>
                <w:rFonts w:ascii="Arial" w:hAnsi="Arial" w:cs="Arial"/>
                <w:sz w:val="20"/>
                <w:szCs w:val="20"/>
              </w:rPr>
              <w:t>Huyện Hải Hà</w:t>
            </w:r>
          </w:p>
          <w:p w:rsidR="00774A17" w:rsidRPr="00F264F6" w:rsidRDefault="00774A17" w:rsidP="00CD573F">
            <w:pPr>
              <w:rPr>
                <w:rFonts w:ascii="Arial" w:hAnsi="Arial" w:cs="Arial"/>
                <w:sz w:val="20"/>
                <w:szCs w:val="20"/>
              </w:rPr>
            </w:pPr>
            <w:r w:rsidRPr="00F264F6">
              <w:rPr>
                <w:rFonts w:ascii="Arial" w:hAnsi="Arial" w:cs="Arial"/>
                <w:sz w:val="20"/>
                <w:szCs w:val="20"/>
              </w:rPr>
              <w:t>Huyện Đầm Hà</w:t>
            </w:r>
          </w:p>
          <w:p w:rsidR="00774A17" w:rsidRPr="00F264F6" w:rsidRDefault="00774A17" w:rsidP="00CD573F">
            <w:pPr>
              <w:rPr>
                <w:rFonts w:ascii="Arial" w:hAnsi="Arial" w:cs="Arial"/>
                <w:sz w:val="20"/>
                <w:szCs w:val="20"/>
              </w:rPr>
            </w:pPr>
            <w:r w:rsidRPr="00F264F6">
              <w:rPr>
                <w:rFonts w:ascii="Arial" w:hAnsi="Arial" w:cs="Arial"/>
                <w:sz w:val="20"/>
                <w:szCs w:val="20"/>
              </w:rPr>
              <w:t>Huyện Tiên Yên</w:t>
            </w:r>
          </w:p>
          <w:p w:rsidR="00774A17" w:rsidRPr="00F264F6" w:rsidRDefault="00774A17" w:rsidP="00CD573F">
            <w:pPr>
              <w:rPr>
                <w:rFonts w:ascii="Arial" w:hAnsi="Arial" w:cs="Arial"/>
                <w:sz w:val="20"/>
                <w:szCs w:val="20"/>
              </w:rPr>
            </w:pPr>
            <w:r w:rsidRPr="00F264F6">
              <w:rPr>
                <w:rFonts w:ascii="Arial" w:hAnsi="Arial" w:cs="Arial"/>
                <w:sz w:val="20"/>
                <w:szCs w:val="20"/>
              </w:rPr>
              <w:t>Huyện Ba Chẽ</w:t>
            </w:r>
          </w:p>
          <w:p w:rsidR="00774A17" w:rsidRPr="00F264F6" w:rsidRDefault="00774A17" w:rsidP="00CD573F">
            <w:pPr>
              <w:rPr>
                <w:rFonts w:ascii="Arial" w:hAnsi="Arial" w:cs="Arial"/>
                <w:sz w:val="20"/>
                <w:szCs w:val="20"/>
              </w:rPr>
            </w:pPr>
            <w:r w:rsidRPr="00F264F6">
              <w:rPr>
                <w:rFonts w:ascii="Arial" w:hAnsi="Arial" w:cs="Arial"/>
                <w:sz w:val="20"/>
                <w:szCs w:val="20"/>
              </w:rPr>
              <w:t>Huyện Vân Đồn</w:t>
            </w:r>
          </w:p>
          <w:p w:rsidR="00774A17" w:rsidRPr="00F264F6" w:rsidRDefault="00774A17" w:rsidP="00CD573F">
            <w:pPr>
              <w:rPr>
                <w:rFonts w:ascii="Arial" w:hAnsi="Arial" w:cs="Arial"/>
                <w:sz w:val="20"/>
                <w:szCs w:val="20"/>
              </w:rPr>
            </w:pPr>
            <w:r w:rsidRPr="00F264F6">
              <w:rPr>
                <w:rFonts w:ascii="Arial" w:hAnsi="Arial" w:cs="Arial"/>
                <w:sz w:val="20"/>
                <w:szCs w:val="20"/>
              </w:rPr>
              <w:t>Huyện Hoành Bồ</w:t>
            </w:r>
          </w:p>
          <w:p w:rsidR="00774A17" w:rsidRPr="00F264F6" w:rsidRDefault="00774A17" w:rsidP="00CD573F">
            <w:pPr>
              <w:rPr>
                <w:rFonts w:ascii="Arial" w:hAnsi="Arial" w:cs="Arial"/>
                <w:sz w:val="20"/>
                <w:szCs w:val="20"/>
              </w:rPr>
            </w:pPr>
            <w:r w:rsidRPr="00F264F6">
              <w:rPr>
                <w:rFonts w:ascii="Arial" w:hAnsi="Arial" w:cs="Arial"/>
                <w:sz w:val="20"/>
                <w:szCs w:val="20"/>
              </w:rPr>
              <w:t>Thị xã Đông Triều</w:t>
            </w:r>
          </w:p>
          <w:p w:rsidR="00774A17" w:rsidRPr="00F264F6" w:rsidRDefault="00774A17" w:rsidP="00CD573F">
            <w:pPr>
              <w:rPr>
                <w:rFonts w:ascii="Arial" w:hAnsi="Arial" w:cs="Arial"/>
                <w:sz w:val="20"/>
                <w:szCs w:val="20"/>
              </w:rPr>
            </w:pPr>
            <w:r w:rsidRPr="00F264F6">
              <w:rPr>
                <w:rFonts w:ascii="Arial" w:hAnsi="Arial" w:cs="Arial"/>
                <w:sz w:val="20"/>
                <w:szCs w:val="20"/>
              </w:rPr>
              <w:t>Huyện Cô Tô</w:t>
            </w:r>
          </w:p>
          <w:p w:rsidR="00774A17" w:rsidRPr="00F264F6" w:rsidRDefault="00774A17" w:rsidP="00CD573F">
            <w:pPr>
              <w:rPr>
                <w:rFonts w:ascii="Arial" w:hAnsi="Arial" w:cs="Arial"/>
                <w:sz w:val="20"/>
                <w:szCs w:val="20"/>
              </w:rPr>
            </w:pPr>
            <w:r w:rsidRPr="00F264F6">
              <w:rPr>
                <w:rFonts w:ascii="Arial" w:hAnsi="Arial" w:cs="Arial"/>
                <w:sz w:val="20"/>
                <w:szCs w:val="20"/>
              </w:rPr>
              <w:t>Thị xã Quảng Yên</w:t>
            </w:r>
          </w:p>
        </w:tc>
        <w:tc>
          <w:tcPr>
            <w:tcW w:w="850"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22</w:t>
            </w:r>
          </w:p>
          <w:p w:rsidR="00774A17" w:rsidRPr="00F264F6" w:rsidRDefault="00774A17" w:rsidP="00CD573F">
            <w:pPr>
              <w:jc w:val="center"/>
              <w:rPr>
                <w:rFonts w:ascii="Arial" w:hAnsi="Arial" w:cs="Arial"/>
                <w:b/>
                <w:bCs/>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22</w:t>
            </w:r>
          </w:p>
          <w:p w:rsidR="00774A17" w:rsidRPr="00F264F6" w:rsidRDefault="00774A17" w:rsidP="00CD573F">
            <w:pPr>
              <w:jc w:val="center"/>
              <w:rPr>
                <w:rFonts w:ascii="Arial" w:hAnsi="Arial" w:cs="Arial"/>
                <w:sz w:val="20"/>
                <w:szCs w:val="20"/>
              </w:rPr>
            </w:pPr>
            <w:r w:rsidRPr="00F264F6">
              <w:rPr>
                <w:rFonts w:ascii="Arial" w:hAnsi="Arial" w:cs="Arial"/>
                <w:sz w:val="20"/>
                <w:szCs w:val="20"/>
              </w:rPr>
              <w:t>22</w:t>
            </w:r>
          </w:p>
          <w:p w:rsidR="00774A17" w:rsidRPr="00F264F6" w:rsidRDefault="00774A17" w:rsidP="00CD573F">
            <w:pPr>
              <w:jc w:val="center"/>
              <w:rPr>
                <w:rFonts w:ascii="Arial" w:hAnsi="Arial" w:cs="Arial"/>
                <w:sz w:val="20"/>
                <w:szCs w:val="20"/>
              </w:rPr>
            </w:pPr>
            <w:r w:rsidRPr="00F264F6">
              <w:rPr>
                <w:rFonts w:ascii="Arial" w:hAnsi="Arial" w:cs="Arial"/>
                <w:sz w:val="20"/>
                <w:szCs w:val="20"/>
              </w:rPr>
              <w:t>22</w:t>
            </w:r>
          </w:p>
          <w:p w:rsidR="00774A17" w:rsidRPr="00F264F6" w:rsidRDefault="00774A17" w:rsidP="00CD573F">
            <w:pPr>
              <w:jc w:val="center"/>
              <w:rPr>
                <w:rFonts w:ascii="Arial" w:hAnsi="Arial" w:cs="Arial"/>
                <w:sz w:val="20"/>
                <w:szCs w:val="20"/>
              </w:rPr>
            </w:pPr>
            <w:r w:rsidRPr="00F264F6">
              <w:rPr>
                <w:rFonts w:ascii="Arial" w:hAnsi="Arial" w:cs="Arial"/>
                <w:sz w:val="20"/>
                <w:szCs w:val="20"/>
              </w:rPr>
              <w:t>22</w:t>
            </w:r>
          </w:p>
          <w:p w:rsidR="00774A17" w:rsidRPr="00F264F6" w:rsidRDefault="00774A17" w:rsidP="00CD573F">
            <w:pPr>
              <w:jc w:val="center"/>
              <w:rPr>
                <w:rFonts w:ascii="Arial" w:hAnsi="Arial" w:cs="Arial"/>
                <w:sz w:val="20"/>
                <w:szCs w:val="20"/>
              </w:rPr>
            </w:pPr>
            <w:r w:rsidRPr="00F264F6">
              <w:rPr>
                <w:rFonts w:ascii="Arial" w:hAnsi="Arial" w:cs="Arial"/>
                <w:sz w:val="20"/>
                <w:szCs w:val="20"/>
              </w:rPr>
              <w:t>22</w:t>
            </w:r>
          </w:p>
          <w:p w:rsidR="00774A17" w:rsidRPr="00F264F6" w:rsidRDefault="00774A17" w:rsidP="00CD573F">
            <w:pPr>
              <w:jc w:val="center"/>
              <w:rPr>
                <w:rFonts w:ascii="Arial" w:hAnsi="Arial" w:cs="Arial"/>
                <w:sz w:val="20"/>
                <w:szCs w:val="20"/>
              </w:rPr>
            </w:pPr>
            <w:r w:rsidRPr="00F264F6">
              <w:rPr>
                <w:rFonts w:ascii="Arial" w:hAnsi="Arial" w:cs="Arial"/>
                <w:sz w:val="20"/>
                <w:szCs w:val="20"/>
              </w:rPr>
              <w:t>22</w:t>
            </w:r>
          </w:p>
          <w:p w:rsidR="00774A17" w:rsidRPr="00F264F6" w:rsidRDefault="00774A17" w:rsidP="00CD573F">
            <w:pPr>
              <w:jc w:val="center"/>
              <w:rPr>
                <w:rFonts w:ascii="Arial" w:hAnsi="Arial" w:cs="Arial"/>
                <w:sz w:val="20"/>
                <w:szCs w:val="20"/>
              </w:rPr>
            </w:pPr>
            <w:r w:rsidRPr="00F264F6">
              <w:rPr>
                <w:rFonts w:ascii="Arial" w:hAnsi="Arial" w:cs="Arial"/>
                <w:sz w:val="20"/>
                <w:szCs w:val="20"/>
              </w:rPr>
              <w:t>22</w:t>
            </w:r>
          </w:p>
          <w:p w:rsidR="00774A17" w:rsidRPr="00F264F6" w:rsidRDefault="00774A17" w:rsidP="00CD573F">
            <w:pPr>
              <w:jc w:val="center"/>
              <w:rPr>
                <w:rFonts w:ascii="Arial" w:hAnsi="Arial" w:cs="Arial"/>
                <w:sz w:val="20"/>
                <w:szCs w:val="20"/>
              </w:rPr>
            </w:pPr>
            <w:r w:rsidRPr="00F264F6">
              <w:rPr>
                <w:rFonts w:ascii="Arial" w:hAnsi="Arial" w:cs="Arial"/>
                <w:sz w:val="20"/>
                <w:szCs w:val="20"/>
              </w:rPr>
              <w:t>22</w:t>
            </w:r>
          </w:p>
          <w:p w:rsidR="00774A17" w:rsidRPr="00F264F6" w:rsidRDefault="00774A17" w:rsidP="00CD573F">
            <w:pPr>
              <w:jc w:val="center"/>
              <w:rPr>
                <w:rFonts w:ascii="Arial" w:hAnsi="Arial" w:cs="Arial"/>
                <w:sz w:val="20"/>
                <w:szCs w:val="20"/>
              </w:rPr>
            </w:pPr>
            <w:r w:rsidRPr="00F264F6">
              <w:rPr>
                <w:rFonts w:ascii="Arial" w:hAnsi="Arial" w:cs="Arial"/>
                <w:sz w:val="20"/>
                <w:szCs w:val="20"/>
              </w:rPr>
              <w:t>22</w:t>
            </w:r>
          </w:p>
          <w:p w:rsidR="00774A17" w:rsidRPr="00F264F6" w:rsidRDefault="00774A17" w:rsidP="00CD573F">
            <w:pPr>
              <w:jc w:val="center"/>
              <w:rPr>
                <w:rFonts w:ascii="Arial" w:hAnsi="Arial" w:cs="Arial"/>
                <w:sz w:val="20"/>
                <w:szCs w:val="20"/>
              </w:rPr>
            </w:pPr>
            <w:r w:rsidRPr="00F264F6">
              <w:rPr>
                <w:rFonts w:ascii="Arial" w:hAnsi="Arial" w:cs="Arial"/>
                <w:sz w:val="20"/>
                <w:szCs w:val="20"/>
              </w:rPr>
              <w:t>22</w:t>
            </w:r>
          </w:p>
          <w:p w:rsidR="00774A17" w:rsidRPr="00F264F6" w:rsidRDefault="00774A17" w:rsidP="00CD573F">
            <w:pPr>
              <w:jc w:val="center"/>
              <w:rPr>
                <w:rFonts w:ascii="Arial" w:hAnsi="Arial" w:cs="Arial"/>
                <w:sz w:val="20"/>
                <w:szCs w:val="20"/>
              </w:rPr>
            </w:pPr>
            <w:r w:rsidRPr="00F264F6">
              <w:rPr>
                <w:rFonts w:ascii="Arial" w:hAnsi="Arial" w:cs="Arial"/>
                <w:sz w:val="20"/>
                <w:szCs w:val="20"/>
              </w:rPr>
              <w:t>22</w:t>
            </w:r>
          </w:p>
          <w:p w:rsidR="00774A17" w:rsidRPr="00F264F6" w:rsidRDefault="00774A17" w:rsidP="00CD573F">
            <w:pPr>
              <w:jc w:val="center"/>
              <w:rPr>
                <w:rFonts w:ascii="Arial" w:hAnsi="Arial" w:cs="Arial"/>
                <w:sz w:val="20"/>
                <w:szCs w:val="20"/>
              </w:rPr>
            </w:pPr>
            <w:r w:rsidRPr="00F264F6">
              <w:rPr>
                <w:rFonts w:ascii="Arial" w:hAnsi="Arial" w:cs="Arial"/>
                <w:sz w:val="20"/>
                <w:szCs w:val="20"/>
              </w:rPr>
              <w:t>22</w:t>
            </w:r>
          </w:p>
          <w:p w:rsidR="00774A17" w:rsidRPr="00F264F6" w:rsidRDefault="00774A17" w:rsidP="00CD573F">
            <w:pPr>
              <w:jc w:val="center"/>
              <w:rPr>
                <w:rFonts w:ascii="Arial" w:hAnsi="Arial" w:cs="Arial"/>
                <w:sz w:val="20"/>
                <w:szCs w:val="20"/>
              </w:rPr>
            </w:pPr>
            <w:r w:rsidRPr="00F264F6">
              <w:rPr>
                <w:rFonts w:ascii="Arial" w:hAnsi="Arial" w:cs="Arial"/>
                <w:sz w:val="20"/>
                <w:szCs w:val="20"/>
              </w:rPr>
              <w:t>22</w:t>
            </w:r>
          </w:p>
          <w:p w:rsidR="00774A17" w:rsidRPr="00F264F6" w:rsidRDefault="00774A17" w:rsidP="00CD573F">
            <w:pPr>
              <w:jc w:val="center"/>
              <w:rPr>
                <w:rFonts w:ascii="Arial" w:hAnsi="Arial" w:cs="Arial"/>
                <w:sz w:val="20"/>
                <w:szCs w:val="20"/>
              </w:rPr>
            </w:pPr>
            <w:r w:rsidRPr="00F264F6">
              <w:rPr>
                <w:rFonts w:ascii="Arial" w:hAnsi="Arial" w:cs="Arial"/>
                <w:sz w:val="20"/>
                <w:szCs w:val="20"/>
              </w:rPr>
              <w:t>22</w:t>
            </w:r>
          </w:p>
        </w:tc>
        <w:tc>
          <w:tcPr>
            <w:tcW w:w="997"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p w:rsidR="00774A17" w:rsidRPr="00F264F6" w:rsidRDefault="00774A17" w:rsidP="00CD573F">
            <w:pPr>
              <w:jc w:val="center"/>
              <w:rPr>
                <w:rFonts w:ascii="Arial" w:hAnsi="Arial" w:cs="Arial"/>
                <w:sz w:val="20"/>
                <w:szCs w:val="20"/>
              </w:rPr>
            </w:pPr>
            <w:r w:rsidRPr="00F264F6">
              <w:rPr>
                <w:rFonts w:ascii="Arial" w:hAnsi="Arial" w:cs="Arial"/>
                <w:sz w:val="20"/>
                <w:szCs w:val="20"/>
              </w:rPr>
              <w:t>J</w:t>
            </w:r>
          </w:p>
          <w:p w:rsidR="00774A17" w:rsidRPr="00F264F6" w:rsidRDefault="00774A17" w:rsidP="00CD573F">
            <w:pPr>
              <w:jc w:val="center"/>
              <w:rPr>
                <w:rFonts w:ascii="Arial" w:hAnsi="Arial" w:cs="Arial"/>
                <w:sz w:val="20"/>
                <w:szCs w:val="20"/>
              </w:rPr>
            </w:pPr>
            <w:r w:rsidRPr="00F264F6">
              <w:rPr>
                <w:rFonts w:ascii="Arial" w:hAnsi="Arial" w:cs="Arial"/>
                <w:sz w:val="20"/>
                <w:szCs w:val="20"/>
              </w:rPr>
              <w:t>K</w:t>
            </w:r>
          </w:p>
          <w:p w:rsidR="00774A17" w:rsidRPr="00F264F6" w:rsidRDefault="00774A17" w:rsidP="00CD573F">
            <w:pPr>
              <w:jc w:val="center"/>
              <w:rPr>
                <w:rFonts w:ascii="Arial" w:hAnsi="Arial" w:cs="Arial"/>
                <w:sz w:val="20"/>
                <w:szCs w:val="20"/>
              </w:rPr>
            </w:pPr>
            <w:r w:rsidRPr="00F264F6">
              <w:rPr>
                <w:rFonts w:ascii="Arial" w:hAnsi="Arial" w:cs="Arial"/>
                <w:sz w:val="20"/>
                <w:szCs w:val="20"/>
              </w:rPr>
              <w:t>L</w:t>
            </w:r>
          </w:p>
          <w:p w:rsidR="00774A17" w:rsidRPr="00F264F6" w:rsidRDefault="00774A17" w:rsidP="00CD573F">
            <w:pPr>
              <w:jc w:val="center"/>
              <w:rPr>
                <w:rFonts w:ascii="Arial" w:hAnsi="Arial" w:cs="Arial"/>
                <w:sz w:val="20"/>
                <w:szCs w:val="20"/>
              </w:rPr>
            </w:pPr>
            <w:r w:rsidRPr="00F264F6">
              <w:rPr>
                <w:rFonts w:ascii="Arial" w:hAnsi="Arial" w:cs="Arial"/>
                <w:sz w:val="20"/>
                <w:szCs w:val="20"/>
              </w:rPr>
              <w:t>M</w:t>
            </w:r>
          </w:p>
          <w:p w:rsidR="00774A17" w:rsidRPr="00F264F6" w:rsidRDefault="00774A17" w:rsidP="00CD573F">
            <w:pPr>
              <w:jc w:val="center"/>
              <w:rPr>
                <w:rFonts w:ascii="Arial" w:hAnsi="Arial" w:cs="Arial"/>
                <w:sz w:val="20"/>
                <w:szCs w:val="20"/>
              </w:rPr>
            </w:pPr>
            <w:r w:rsidRPr="00F264F6">
              <w:rPr>
                <w:rFonts w:ascii="Arial" w:hAnsi="Arial" w:cs="Arial"/>
                <w:sz w:val="20"/>
                <w:szCs w:val="20"/>
              </w:rPr>
              <w:t>N</w:t>
            </w:r>
          </w:p>
        </w:tc>
      </w:tr>
      <w:tr w:rsidR="00774A17" w:rsidRPr="00F264F6" w:rsidTr="00CD573F">
        <w:trPr>
          <w:cantSplit/>
        </w:trPr>
        <w:tc>
          <w:tcPr>
            <w:tcW w:w="2977"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Tỉnh Lai Châu</w:t>
            </w:r>
          </w:p>
          <w:p w:rsidR="00774A17" w:rsidRPr="00F264F6" w:rsidRDefault="00774A17" w:rsidP="00CD573F">
            <w:pPr>
              <w:rPr>
                <w:rFonts w:ascii="Arial" w:hAnsi="Arial" w:cs="Arial"/>
                <w:sz w:val="20"/>
                <w:szCs w:val="20"/>
              </w:rPr>
            </w:pPr>
            <w:r w:rsidRPr="00F264F6">
              <w:rPr>
                <w:rFonts w:ascii="Arial" w:hAnsi="Arial" w:cs="Arial"/>
                <w:sz w:val="20"/>
                <w:szCs w:val="20"/>
              </w:rPr>
              <w:t>(1 thành phố, 7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Lai Châu</w:t>
            </w:r>
          </w:p>
          <w:p w:rsidR="00774A17" w:rsidRPr="00F264F6" w:rsidRDefault="00774A17" w:rsidP="00CD573F">
            <w:pPr>
              <w:rPr>
                <w:rFonts w:ascii="Arial" w:hAnsi="Arial" w:cs="Arial"/>
                <w:sz w:val="20"/>
                <w:szCs w:val="20"/>
              </w:rPr>
            </w:pPr>
            <w:r w:rsidRPr="00F264F6">
              <w:rPr>
                <w:rFonts w:ascii="Arial" w:hAnsi="Arial" w:cs="Arial"/>
                <w:sz w:val="20"/>
                <w:szCs w:val="20"/>
              </w:rPr>
              <w:t>Huyện Phong Thổ</w:t>
            </w:r>
          </w:p>
          <w:p w:rsidR="00774A17" w:rsidRPr="00F264F6" w:rsidRDefault="00774A17" w:rsidP="00CD573F">
            <w:pPr>
              <w:rPr>
                <w:rFonts w:ascii="Arial" w:hAnsi="Arial" w:cs="Arial"/>
                <w:sz w:val="20"/>
                <w:szCs w:val="20"/>
              </w:rPr>
            </w:pPr>
            <w:r w:rsidRPr="00F264F6">
              <w:rPr>
                <w:rFonts w:ascii="Arial" w:hAnsi="Arial" w:cs="Arial"/>
                <w:sz w:val="20"/>
                <w:szCs w:val="20"/>
              </w:rPr>
              <w:t>Huyện Mường Tè</w:t>
            </w:r>
          </w:p>
          <w:p w:rsidR="00774A17" w:rsidRPr="00F264F6" w:rsidRDefault="00774A17" w:rsidP="00CD573F">
            <w:pPr>
              <w:rPr>
                <w:rFonts w:ascii="Arial" w:hAnsi="Arial" w:cs="Arial"/>
                <w:sz w:val="20"/>
                <w:szCs w:val="20"/>
              </w:rPr>
            </w:pPr>
            <w:r w:rsidRPr="00F264F6">
              <w:rPr>
                <w:rFonts w:ascii="Arial" w:hAnsi="Arial" w:cs="Arial"/>
                <w:sz w:val="20"/>
                <w:szCs w:val="20"/>
              </w:rPr>
              <w:t>Huyện Sìn Hồ</w:t>
            </w:r>
          </w:p>
          <w:p w:rsidR="00774A17" w:rsidRPr="00F264F6" w:rsidRDefault="00774A17" w:rsidP="00CD573F">
            <w:pPr>
              <w:rPr>
                <w:rFonts w:ascii="Arial" w:hAnsi="Arial" w:cs="Arial"/>
                <w:sz w:val="20"/>
                <w:szCs w:val="20"/>
              </w:rPr>
            </w:pPr>
            <w:r w:rsidRPr="00F264F6">
              <w:rPr>
                <w:rFonts w:ascii="Arial" w:hAnsi="Arial" w:cs="Arial"/>
                <w:sz w:val="20"/>
                <w:szCs w:val="20"/>
              </w:rPr>
              <w:t>Huyện Than Uyên</w:t>
            </w:r>
          </w:p>
          <w:p w:rsidR="00774A17" w:rsidRPr="00F264F6" w:rsidRDefault="00774A17" w:rsidP="00CD573F">
            <w:pPr>
              <w:rPr>
                <w:rFonts w:ascii="Arial" w:hAnsi="Arial" w:cs="Arial"/>
                <w:sz w:val="20"/>
                <w:szCs w:val="20"/>
              </w:rPr>
            </w:pPr>
            <w:r w:rsidRPr="00F264F6">
              <w:rPr>
                <w:rFonts w:ascii="Arial" w:hAnsi="Arial" w:cs="Arial"/>
                <w:sz w:val="20"/>
                <w:szCs w:val="20"/>
              </w:rPr>
              <w:t>Huyện Tam Đường</w:t>
            </w:r>
          </w:p>
          <w:p w:rsidR="00774A17" w:rsidRPr="00F264F6" w:rsidRDefault="00774A17" w:rsidP="00CD573F">
            <w:pPr>
              <w:rPr>
                <w:rFonts w:ascii="Arial" w:hAnsi="Arial" w:cs="Arial"/>
                <w:sz w:val="20"/>
                <w:szCs w:val="20"/>
              </w:rPr>
            </w:pPr>
            <w:r w:rsidRPr="00F264F6">
              <w:rPr>
                <w:rFonts w:ascii="Arial" w:hAnsi="Arial" w:cs="Arial"/>
                <w:sz w:val="20"/>
                <w:szCs w:val="20"/>
              </w:rPr>
              <w:t>Huyện Tân Uyên</w:t>
            </w:r>
          </w:p>
          <w:p w:rsidR="00774A17" w:rsidRPr="00F264F6" w:rsidRDefault="00774A17" w:rsidP="00CD573F">
            <w:pPr>
              <w:rPr>
                <w:rFonts w:ascii="Arial" w:hAnsi="Arial" w:cs="Arial"/>
                <w:sz w:val="20"/>
                <w:szCs w:val="20"/>
              </w:rPr>
            </w:pPr>
            <w:r w:rsidRPr="00F264F6">
              <w:rPr>
                <w:rFonts w:ascii="Arial" w:hAnsi="Arial" w:cs="Arial"/>
                <w:sz w:val="20"/>
                <w:szCs w:val="20"/>
              </w:rPr>
              <w:t>Huyện Nậm Nhùn</w:t>
            </w:r>
          </w:p>
        </w:tc>
        <w:tc>
          <w:tcPr>
            <w:tcW w:w="709"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23</w:t>
            </w: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23</w:t>
            </w:r>
          </w:p>
          <w:p w:rsidR="00774A17" w:rsidRPr="00F264F6" w:rsidRDefault="00774A17" w:rsidP="00CD573F">
            <w:pPr>
              <w:jc w:val="center"/>
              <w:rPr>
                <w:rFonts w:ascii="Arial" w:hAnsi="Arial" w:cs="Arial"/>
                <w:sz w:val="20"/>
                <w:szCs w:val="20"/>
              </w:rPr>
            </w:pPr>
            <w:r w:rsidRPr="00F264F6">
              <w:rPr>
                <w:rFonts w:ascii="Arial" w:hAnsi="Arial" w:cs="Arial"/>
                <w:sz w:val="20"/>
                <w:szCs w:val="20"/>
              </w:rPr>
              <w:t>23</w:t>
            </w:r>
          </w:p>
          <w:p w:rsidR="00774A17" w:rsidRPr="00F264F6" w:rsidRDefault="00774A17" w:rsidP="00CD573F">
            <w:pPr>
              <w:jc w:val="center"/>
              <w:rPr>
                <w:rFonts w:ascii="Arial" w:hAnsi="Arial" w:cs="Arial"/>
                <w:sz w:val="20"/>
                <w:szCs w:val="20"/>
              </w:rPr>
            </w:pPr>
            <w:r w:rsidRPr="00F264F6">
              <w:rPr>
                <w:rFonts w:ascii="Arial" w:hAnsi="Arial" w:cs="Arial"/>
                <w:sz w:val="20"/>
                <w:szCs w:val="20"/>
              </w:rPr>
              <w:t>23</w:t>
            </w:r>
          </w:p>
          <w:p w:rsidR="00774A17" w:rsidRPr="00F264F6" w:rsidRDefault="00774A17" w:rsidP="00CD573F">
            <w:pPr>
              <w:jc w:val="center"/>
              <w:rPr>
                <w:rFonts w:ascii="Arial" w:hAnsi="Arial" w:cs="Arial"/>
                <w:sz w:val="20"/>
                <w:szCs w:val="20"/>
              </w:rPr>
            </w:pPr>
            <w:r w:rsidRPr="00F264F6">
              <w:rPr>
                <w:rFonts w:ascii="Arial" w:hAnsi="Arial" w:cs="Arial"/>
                <w:sz w:val="20"/>
                <w:szCs w:val="20"/>
              </w:rPr>
              <w:t>23</w:t>
            </w:r>
          </w:p>
          <w:p w:rsidR="00774A17" w:rsidRPr="00F264F6" w:rsidRDefault="00774A17" w:rsidP="00CD573F">
            <w:pPr>
              <w:jc w:val="center"/>
              <w:rPr>
                <w:rFonts w:ascii="Arial" w:hAnsi="Arial" w:cs="Arial"/>
                <w:sz w:val="20"/>
                <w:szCs w:val="20"/>
              </w:rPr>
            </w:pPr>
            <w:r w:rsidRPr="00F264F6">
              <w:rPr>
                <w:rFonts w:ascii="Arial" w:hAnsi="Arial" w:cs="Arial"/>
                <w:sz w:val="20"/>
                <w:szCs w:val="20"/>
              </w:rPr>
              <w:t>23</w:t>
            </w:r>
          </w:p>
          <w:p w:rsidR="00774A17" w:rsidRPr="00F264F6" w:rsidRDefault="00774A17" w:rsidP="00CD573F">
            <w:pPr>
              <w:jc w:val="center"/>
              <w:rPr>
                <w:rFonts w:ascii="Arial" w:hAnsi="Arial" w:cs="Arial"/>
                <w:sz w:val="20"/>
                <w:szCs w:val="20"/>
              </w:rPr>
            </w:pPr>
            <w:r w:rsidRPr="00F264F6">
              <w:rPr>
                <w:rFonts w:ascii="Arial" w:hAnsi="Arial" w:cs="Arial"/>
                <w:sz w:val="20"/>
                <w:szCs w:val="20"/>
              </w:rPr>
              <w:t>23</w:t>
            </w:r>
          </w:p>
          <w:p w:rsidR="00774A17" w:rsidRPr="00F264F6" w:rsidRDefault="00774A17" w:rsidP="00CD573F">
            <w:pPr>
              <w:jc w:val="center"/>
              <w:rPr>
                <w:rFonts w:ascii="Arial" w:hAnsi="Arial" w:cs="Arial"/>
                <w:sz w:val="20"/>
                <w:szCs w:val="20"/>
              </w:rPr>
            </w:pPr>
            <w:r w:rsidRPr="00F264F6">
              <w:rPr>
                <w:rFonts w:ascii="Arial" w:hAnsi="Arial" w:cs="Arial"/>
                <w:sz w:val="20"/>
                <w:szCs w:val="20"/>
              </w:rPr>
              <w:t>23</w:t>
            </w:r>
          </w:p>
          <w:p w:rsidR="00774A17" w:rsidRPr="00F264F6" w:rsidRDefault="00774A17" w:rsidP="00CD573F">
            <w:pPr>
              <w:jc w:val="center"/>
              <w:rPr>
                <w:rFonts w:ascii="Arial" w:hAnsi="Arial" w:cs="Arial"/>
                <w:sz w:val="20"/>
                <w:szCs w:val="20"/>
              </w:rPr>
            </w:pPr>
            <w:r w:rsidRPr="00F264F6">
              <w:rPr>
                <w:rFonts w:ascii="Arial" w:hAnsi="Arial" w:cs="Arial"/>
                <w:sz w:val="20"/>
                <w:szCs w:val="20"/>
              </w:rPr>
              <w:t>23</w:t>
            </w:r>
          </w:p>
        </w:tc>
        <w:tc>
          <w:tcPr>
            <w:tcW w:w="709"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tc>
        <w:tc>
          <w:tcPr>
            <w:tcW w:w="3118"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Tỉnh Sơn La</w:t>
            </w:r>
          </w:p>
          <w:p w:rsidR="00774A17" w:rsidRPr="00F264F6" w:rsidRDefault="00774A17" w:rsidP="00CD573F">
            <w:pPr>
              <w:rPr>
                <w:rFonts w:ascii="Arial" w:hAnsi="Arial" w:cs="Arial"/>
                <w:sz w:val="20"/>
                <w:szCs w:val="20"/>
              </w:rPr>
            </w:pPr>
            <w:r w:rsidRPr="00F264F6">
              <w:rPr>
                <w:rFonts w:ascii="Arial" w:hAnsi="Arial" w:cs="Arial"/>
                <w:sz w:val="20"/>
                <w:szCs w:val="20"/>
              </w:rPr>
              <w:t>(1 thành phố, 11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Sơn La</w:t>
            </w:r>
          </w:p>
          <w:p w:rsidR="00774A17" w:rsidRPr="00F264F6" w:rsidRDefault="00774A17" w:rsidP="00CD573F">
            <w:pPr>
              <w:rPr>
                <w:rFonts w:ascii="Arial" w:hAnsi="Arial" w:cs="Arial"/>
                <w:sz w:val="20"/>
                <w:szCs w:val="20"/>
              </w:rPr>
            </w:pPr>
            <w:r w:rsidRPr="00F264F6">
              <w:rPr>
                <w:rFonts w:ascii="Arial" w:hAnsi="Arial" w:cs="Arial"/>
                <w:sz w:val="20"/>
                <w:szCs w:val="20"/>
              </w:rPr>
              <w:t>Huyện Quỳnh Nhai</w:t>
            </w:r>
          </w:p>
          <w:p w:rsidR="00774A17" w:rsidRPr="00F264F6" w:rsidRDefault="00774A17" w:rsidP="00CD573F">
            <w:pPr>
              <w:rPr>
                <w:rFonts w:ascii="Arial" w:hAnsi="Arial" w:cs="Arial"/>
                <w:sz w:val="20"/>
                <w:szCs w:val="20"/>
              </w:rPr>
            </w:pPr>
            <w:r w:rsidRPr="00F264F6">
              <w:rPr>
                <w:rFonts w:ascii="Arial" w:hAnsi="Arial" w:cs="Arial"/>
                <w:sz w:val="20"/>
                <w:szCs w:val="20"/>
              </w:rPr>
              <w:t>Huyện Mường La</w:t>
            </w:r>
          </w:p>
          <w:p w:rsidR="00774A17" w:rsidRPr="00F264F6" w:rsidRDefault="00774A17" w:rsidP="00CD573F">
            <w:pPr>
              <w:rPr>
                <w:rFonts w:ascii="Arial" w:hAnsi="Arial" w:cs="Arial"/>
                <w:sz w:val="20"/>
                <w:szCs w:val="20"/>
              </w:rPr>
            </w:pPr>
            <w:r w:rsidRPr="00F264F6">
              <w:rPr>
                <w:rFonts w:ascii="Arial" w:hAnsi="Arial" w:cs="Arial"/>
                <w:sz w:val="20"/>
                <w:szCs w:val="20"/>
              </w:rPr>
              <w:t>Huyện Thuận Châu</w:t>
            </w:r>
          </w:p>
          <w:p w:rsidR="00774A17" w:rsidRPr="00F264F6" w:rsidRDefault="00774A17" w:rsidP="00CD573F">
            <w:pPr>
              <w:rPr>
                <w:rFonts w:ascii="Arial" w:hAnsi="Arial" w:cs="Arial"/>
                <w:sz w:val="20"/>
                <w:szCs w:val="20"/>
              </w:rPr>
            </w:pPr>
            <w:r w:rsidRPr="00F264F6">
              <w:rPr>
                <w:rFonts w:ascii="Arial" w:hAnsi="Arial" w:cs="Arial"/>
                <w:sz w:val="20"/>
                <w:szCs w:val="20"/>
              </w:rPr>
              <w:t>Huyện Bắc Yên</w:t>
            </w:r>
          </w:p>
          <w:p w:rsidR="00774A17" w:rsidRPr="00F264F6" w:rsidRDefault="00774A17" w:rsidP="00CD573F">
            <w:pPr>
              <w:rPr>
                <w:rFonts w:ascii="Arial" w:hAnsi="Arial" w:cs="Arial"/>
                <w:sz w:val="20"/>
                <w:szCs w:val="20"/>
              </w:rPr>
            </w:pPr>
            <w:r w:rsidRPr="00F264F6">
              <w:rPr>
                <w:rFonts w:ascii="Arial" w:hAnsi="Arial" w:cs="Arial"/>
                <w:sz w:val="20"/>
                <w:szCs w:val="20"/>
              </w:rPr>
              <w:t>Huyện Phù Yên</w:t>
            </w:r>
          </w:p>
          <w:p w:rsidR="00774A17" w:rsidRPr="00F264F6" w:rsidRDefault="00774A17" w:rsidP="00CD573F">
            <w:pPr>
              <w:rPr>
                <w:rFonts w:ascii="Arial" w:hAnsi="Arial" w:cs="Arial"/>
                <w:sz w:val="20"/>
                <w:szCs w:val="20"/>
              </w:rPr>
            </w:pPr>
            <w:r w:rsidRPr="00F264F6">
              <w:rPr>
                <w:rFonts w:ascii="Arial" w:hAnsi="Arial" w:cs="Arial"/>
                <w:sz w:val="20"/>
                <w:szCs w:val="20"/>
              </w:rPr>
              <w:t>Huyện Mai Sơn</w:t>
            </w:r>
          </w:p>
          <w:p w:rsidR="00774A17" w:rsidRPr="00F264F6" w:rsidRDefault="00774A17" w:rsidP="00CD573F">
            <w:pPr>
              <w:rPr>
                <w:rFonts w:ascii="Arial" w:hAnsi="Arial" w:cs="Arial"/>
                <w:sz w:val="20"/>
                <w:szCs w:val="20"/>
              </w:rPr>
            </w:pPr>
            <w:r w:rsidRPr="00F264F6">
              <w:rPr>
                <w:rFonts w:ascii="Arial" w:hAnsi="Arial" w:cs="Arial"/>
                <w:sz w:val="20"/>
                <w:szCs w:val="20"/>
              </w:rPr>
              <w:t>Huyện Sông Mã</w:t>
            </w:r>
          </w:p>
          <w:p w:rsidR="00774A17" w:rsidRPr="00F264F6" w:rsidRDefault="00774A17" w:rsidP="00CD573F">
            <w:pPr>
              <w:rPr>
                <w:rFonts w:ascii="Arial" w:hAnsi="Arial" w:cs="Arial"/>
                <w:sz w:val="20"/>
                <w:szCs w:val="20"/>
              </w:rPr>
            </w:pPr>
            <w:r w:rsidRPr="00F264F6">
              <w:rPr>
                <w:rFonts w:ascii="Arial" w:hAnsi="Arial" w:cs="Arial"/>
                <w:sz w:val="20"/>
                <w:szCs w:val="20"/>
              </w:rPr>
              <w:t>Huyện Yên Châu</w:t>
            </w:r>
          </w:p>
          <w:p w:rsidR="00774A17" w:rsidRPr="00F264F6" w:rsidRDefault="00774A17" w:rsidP="00CD573F">
            <w:pPr>
              <w:rPr>
                <w:rFonts w:ascii="Arial" w:hAnsi="Arial" w:cs="Arial"/>
                <w:sz w:val="20"/>
                <w:szCs w:val="20"/>
              </w:rPr>
            </w:pPr>
            <w:r w:rsidRPr="00F264F6">
              <w:rPr>
                <w:rFonts w:ascii="Arial" w:hAnsi="Arial" w:cs="Arial"/>
                <w:sz w:val="20"/>
                <w:szCs w:val="20"/>
              </w:rPr>
              <w:t>Huyện Mộc Châu</w:t>
            </w:r>
          </w:p>
          <w:p w:rsidR="00774A17" w:rsidRPr="00F264F6" w:rsidRDefault="00774A17" w:rsidP="00CD573F">
            <w:pPr>
              <w:rPr>
                <w:rFonts w:ascii="Arial" w:hAnsi="Arial" w:cs="Arial"/>
                <w:sz w:val="20"/>
                <w:szCs w:val="20"/>
              </w:rPr>
            </w:pPr>
            <w:r w:rsidRPr="00F264F6">
              <w:rPr>
                <w:rFonts w:ascii="Arial" w:hAnsi="Arial" w:cs="Arial"/>
                <w:sz w:val="20"/>
                <w:szCs w:val="20"/>
              </w:rPr>
              <w:t>Huyện Sốp Cộp</w:t>
            </w:r>
          </w:p>
          <w:p w:rsidR="00774A17" w:rsidRPr="00F264F6" w:rsidRDefault="00774A17" w:rsidP="00CD573F">
            <w:pPr>
              <w:rPr>
                <w:rFonts w:ascii="Arial" w:hAnsi="Arial" w:cs="Arial"/>
                <w:sz w:val="20"/>
                <w:szCs w:val="20"/>
              </w:rPr>
            </w:pPr>
            <w:r w:rsidRPr="00F264F6">
              <w:rPr>
                <w:rFonts w:ascii="Arial" w:hAnsi="Arial" w:cs="Arial"/>
                <w:sz w:val="20"/>
                <w:szCs w:val="20"/>
              </w:rPr>
              <w:t>Huyện Vân Hồ</w:t>
            </w:r>
          </w:p>
        </w:tc>
        <w:tc>
          <w:tcPr>
            <w:tcW w:w="850"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24</w:t>
            </w: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24</w:t>
            </w:r>
          </w:p>
          <w:p w:rsidR="00774A17" w:rsidRPr="00F264F6" w:rsidRDefault="00774A17" w:rsidP="00CD573F">
            <w:pPr>
              <w:jc w:val="center"/>
              <w:rPr>
                <w:rFonts w:ascii="Arial" w:hAnsi="Arial" w:cs="Arial"/>
                <w:sz w:val="20"/>
                <w:szCs w:val="20"/>
              </w:rPr>
            </w:pPr>
            <w:r w:rsidRPr="00F264F6">
              <w:rPr>
                <w:rFonts w:ascii="Arial" w:hAnsi="Arial" w:cs="Arial"/>
                <w:sz w:val="20"/>
                <w:szCs w:val="20"/>
              </w:rPr>
              <w:t>24</w:t>
            </w:r>
          </w:p>
          <w:p w:rsidR="00774A17" w:rsidRPr="00F264F6" w:rsidRDefault="00774A17" w:rsidP="00CD573F">
            <w:pPr>
              <w:jc w:val="center"/>
              <w:rPr>
                <w:rFonts w:ascii="Arial" w:hAnsi="Arial" w:cs="Arial"/>
                <w:sz w:val="20"/>
                <w:szCs w:val="20"/>
              </w:rPr>
            </w:pPr>
            <w:r w:rsidRPr="00F264F6">
              <w:rPr>
                <w:rFonts w:ascii="Arial" w:hAnsi="Arial" w:cs="Arial"/>
                <w:sz w:val="20"/>
                <w:szCs w:val="20"/>
              </w:rPr>
              <w:t>24</w:t>
            </w:r>
          </w:p>
          <w:p w:rsidR="00774A17" w:rsidRPr="00F264F6" w:rsidRDefault="00774A17" w:rsidP="00CD573F">
            <w:pPr>
              <w:jc w:val="center"/>
              <w:rPr>
                <w:rFonts w:ascii="Arial" w:hAnsi="Arial" w:cs="Arial"/>
                <w:sz w:val="20"/>
                <w:szCs w:val="20"/>
              </w:rPr>
            </w:pPr>
            <w:r w:rsidRPr="00F264F6">
              <w:rPr>
                <w:rFonts w:ascii="Arial" w:hAnsi="Arial" w:cs="Arial"/>
                <w:sz w:val="20"/>
                <w:szCs w:val="20"/>
              </w:rPr>
              <w:t>24</w:t>
            </w:r>
          </w:p>
          <w:p w:rsidR="00774A17" w:rsidRPr="00F264F6" w:rsidRDefault="00774A17" w:rsidP="00CD573F">
            <w:pPr>
              <w:jc w:val="center"/>
              <w:rPr>
                <w:rFonts w:ascii="Arial" w:hAnsi="Arial" w:cs="Arial"/>
                <w:sz w:val="20"/>
                <w:szCs w:val="20"/>
              </w:rPr>
            </w:pPr>
            <w:r w:rsidRPr="00F264F6">
              <w:rPr>
                <w:rFonts w:ascii="Arial" w:hAnsi="Arial" w:cs="Arial"/>
                <w:sz w:val="20"/>
                <w:szCs w:val="20"/>
              </w:rPr>
              <w:t>24</w:t>
            </w:r>
          </w:p>
          <w:p w:rsidR="00774A17" w:rsidRPr="00F264F6" w:rsidRDefault="00774A17" w:rsidP="00CD573F">
            <w:pPr>
              <w:jc w:val="center"/>
              <w:rPr>
                <w:rFonts w:ascii="Arial" w:hAnsi="Arial" w:cs="Arial"/>
                <w:sz w:val="20"/>
                <w:szCs w:val="20"/>
              </w:rPr>
            </w:pPr>
            <w:r w:rsidRPr="00F264F6">
              <w:rPr>
                <w:rFonts w:ascii="Arial" w:hAnsi="Arial" w:cs="Arial"/>
                <w:sz w:val="20"/>
                <w:szCs w:val="20"/>
              </w:rPr>
              <w:t>24</w:t>
            </w:r>
          </w:p>
          <w:p w:rsidR="00774A17" w:rsidRPr="00F264F6" w:rsidRDefault="00774A17" w:rsidP="00CD573F">
            <w:pPr>
              <w:jc w:val="center"/>
              <w:rPr>
                <w:rFonts w:ascii="Arial" w:hAnsi="Arial" w:cs="Arial"/>
                <w:sz w:val="20"/>
                <w:szCs w:val="20"/>
              </w:rPr>
            </w:pPr>
            <w:r w:rsidRPr="00F264F6">
              <w:rPr>
                <w:rFonts w:ascii="Arial" w:hAnsi="Arial" w:cs="Arial"/>
                <w:sz w:val="20"/>
                <w:szCs w:val="20"/>
              </w:rPr>
              <w:t>24</w:t>
            </w:r>
          </w:p>
          <w:p w:rsidR="00774A17" w:rsidRPr="00F264F6" w:rsidRDefault="00774A17" w:rsidP="00CD573F">
            <w:pPr>
              <w:jc w:val="center"/>
              <w:rPr>
                <w:rFonts w:ascii="Arial" w:hAnsi="Arial" w:cs="Arial"/>
                <w:sz w:val="20"/>
                <w:szCs w:val="20"/>
              </w:rPr>
            </w:pPr>
            <w:r w:rsidRPr="00F264F6">
              <w:rPr>
                <w:rFonts w:ascii="Arial" w:hAnsi="Arial" w:cs="Arial"/>
                <w:sz w:val="20"/>
                <w:szCs w:val="20"/>
              </w:rPr>
              <w:t>24</w:t>
            </w:r>
          </w:p>
          <w:p w:rsidR="00774A17" w:rsidRPr="00F264F6" w:rsidRDefault="00774A17" w:rsidP="00CD573F">
            <w:pPr>
              <w:jc w:val="center"/>
              <w:rPr>
                <w:rFonts w:ascii="Arial" w:hAnsi="Arial" w:cs="Arial"/>
                <w:sz w:val="20"/>
                <w:szCs w:val="20"/>
              </w:rPr>
            </w:pPr>
            <w:r w:rsidRPr="00F264F6">
              <w:rPr>
                <w:rFonts w:ascii="Arial" w:hAnsi="Arial" w:cs="Arial"/>
                <w:sz w:val="20"/>
                <w:szCs w:val="20"/>
              </w:rPr>
              <w:t>24</w:t>
            </w:r>
          </w:p>
          <w:p w:rsidR="00774A17" w:rsidRPr="00F264F6" w:rsidRDefault="00774A17" w:rsidP="00CD573F">
            <w:pPr>
              <w:jc w:val="center"/>
              <w:rPr>
                <w:rFonts w:ascii="Arial" w:hAnsi="Arial" w:cs="Arial"/>
                <w:sz w:val="20"/>
                <w:szCs w:val="20"/>
              </w:rPr>
            </w:pPr>
            <w:r w:rsidRPr="00F264F6">
              <w:rPr>
                <w:rFonts w:ascii="Arial" w:hAnsi="Arial" w:cs="Arial"/>
                <w:sz w:val="20"/>
                <w:szCs w:val="20"/>
              </w:rPr>
              <w:t>24</w:t>
            </w:r>
          </w:p>
          <w:p w:rsidR="00774A17" w:rsidRPr="00F264F6" w:rsidRDefault="00774A17" w:rsidP="00CD573F">
            <w:pPr>
              <w:jc w:val="center"/>
              <w:rPr>
                <w:rFonts w:ascii="Arial" w:hAnsi="Arial" w:cs="Arial"/>
                <w:sz w:val="20"/>
                <w:szCs w:val="20"/>
              </w:rPr>
            </w:pPr>
            <w:r w:rsidRPr="00F264F6">
              <w:rPr>
                <w:rFonts w:ascii="Arial" w:hAnsi="Arial" w:cs="Arial"/>
                <w:sz w:val="20"/>
                <w:szCs w:val="20"/>
              </w:rPr>
              <w:t>24</w:t>
            </w:r>
          </w:p>
          <w:p w:rsidR="00774A17" w:rsidRPr="00F264F6" w:rsidRDefault="00774A17" w:rsidP="00CD573F">
            <w:pPr>
              <w:jc w:val="center"/>
              <w:rPr>
                <w:rFonts w:ascii="Arial" w:hAnsi="Arial" w:cs="Arial"/>
                <w:sz w:val="20"/>
                <w:szCs w:val="20"/>
              </w:rPr>
            </w:pPr>
            <w:r w:rsidRPr="00F264F6">
              <w:rPr>
                <w:rFonts w:ascii="Arial" w:hAnsi="Arial" w:cs="Arial"/>
                <w:sz w:val="20"/>
                <w:szCs w:val="20"/>
              </w:rPr>
              <w:t>24</w:t>
            </w:r>
          </w:p>
        </w:tc>
        <w:tc>
          <w:tcPr>
            <w:tcW w:w="997"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p w:rsidR="00774A17" w:rsidRPr="00F264F6" w:rsidRDefault="00774A17" w:rsidP="00CD573F">
            <w:pPr>
              <w:jc w:val="center"/>
              <w:rPr>
                <w:rFonts w:ascii="Arial" w:hAnsi="Arial" w:cs="Arial"/>
                <w:sz w:val="20"/>
                <w:szCs w:val="20"/>
              </w:rPr>
            </w:pPr>
            <w:r w:rsidRPr="00F264F6">
              <w:rPr>
                <w:rFonts w:ascii="Arial" w:hAnsi="Arial" w:cs="Arial"/>
                <w:sz w:val="20"/>
                <w:szCs w:val="20"/>
              </w:rPr>
              <w:t>J</w:t>
            </w:r>
          </w:p>
          <w:p w:rsidR="00774A17" w:rsidRPr="00F264F6" w:rsidRDefault="00774A17" w:rsidP="00CD573F">
            <w:pPr>
              <w:jc w:val="center"/>
              <w:rPr>
                <w:rFonts w:ascii="Arial" w:hAnsi="Arial" w:cs="Arial"/>
                <w:sz w:val="20"/>
                <w:szCs w:val="20"/>
              </w:rPr>
            </w:pPr>
            <w:r w:rsidRPr="00F264F6">
              <w:rPr>
                <w:rFonts w:ascii="Arial" w:hAnsi="Arial" w:cs="Arial"/>
                <w:sz w:val="20"/>
                <w:szCs w:val="20"/>
              </w:rPr>
              <w:t>K</w:t>
            </w:r>
          </w:p>
          <w:p w:rsidR="00774A17" w:rsidRPr="00F264F6" w:rsidRDefault="00774A17" w:rsidP="00CD573F">
            <w:pPr>
              <w:jc w:val="center"/>
              <w:rPr>
                <w:rFonts w:ascii="Arial" w:hAnsi="Arial" w:cs="Arial"/>
                <w:sz w:val="20"/>
                <w:szCs w:val="20"/>
              </w:rPr>
            </w:pPr>
            <w:r w:rsidRPr="00F264F6">
              <w:rPr>
                <w:rFonts w:ascii="Arial" w:hAnsi="Arial" w:cs="Arial"/>
                <w:sz w:val="20"/>
                <w:szCs w:val="20"/>
              </w:rPr>
              <w:t>L</w:t>
            </w:r>
          </w:p>
        </w:tc>
      </w:tr>
      <w:tr w:rsidR="00774A17" w:rsidRPr="00F264F6" w:rsidTr="00CD573F">
        <w:trPr>
          <w:cantSplit/>
        </w:trPr>
        <w:tc>
          <w:tcPr>
            <w:tcW w:w="2977"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lastRenderedPageBreak/>
              <w:t>Tỉnh Hòa Bình</w:t>
            </w:r>
          </w:p>
          <w:p w:rsidR="00774A17" w:rsidRPr="00F264F6" w:rsidRDefault="00774A17" w:rsidP="00CD573F">
            <w:pPr>
              <w:rPr>
                <w:rFonts w:ascii="Arial" w:hAnsi="Arial" w:cs="Arial"/>
                <w:sz w:val="20"/>
                <w:szCs w:val="20"/>
              </w:rPr>
            </w:pPr>
            <w:r w:rsidRPr="00F264F6">
              <w:rPr>
                <w:rFonts w:ascii="Arial" w:hAnsi="Arial" w:cs="Arial"/>
                <w:sz w:val="20"/>
                <w:szCs w:val="20"/>
              </w:rPr>
              <w:t>(1 thành phố, 10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Hòa Bình</w:t>
            </w:r>
          </w:p>
          <w:p w:rsidR="00774A17" w:rsidRPr="00F264F6" w:rsidRDefault="00774A17" w:rsidP="00CD573F">
            <w:pPr>
              <w:rPr>
                <w:rFonts w:ascii="Arial" w:hAnsi="Arial" w:cs="Arial"/>
                <w:sz w:val="20"/>
                <w:szCs w:val="20"/>
              </w:rPr>
            </w:pPr>
            <w:r w:rsidRPr="00F264F6">
              <w:rPr>
                <w:rFonts w:ascii="Arial" w:hAnsi="Arial" w:cs="Arial"/>
                <w:sz w:val="20"/>
                <w:szCs w:val="20"/>
              </w:rPr>
              <w:t>Huyện Đà Bắc</w:t>
            </w:r>
          </w:p>
          <w:p w:rsidR="00774A17" w:rsidRPr="00F264F6" w:rsidRDefault="00774A17" w:rsidP="00CD573F">
            <w:pPr>
              <w:rPr>
                <w:rFonts w:ascii="Arial" w:hAnsi="Arial" w:cs="Arial"/>
                <w:sz w:val="20"/>
                <w:szCs w:val="20"/>
              </w:rPr>
            </w:pPr>
            <w:r w:rsidRPr="00F264F6">
              <w:rPr>
                <w:rFonts w:ascii="Arial" w:hAnsi="Arial" w:cs="Arial"/>
                <w:sz w:val="20"/>
                <w:szCs w:val="20"/>
              </w:rPr>
              <w:t>Huyện Mai Châu</w:t>
            </w:r>
          </w:p>
          <w:p w:rsidR="00774A17" w:rsidRPr="00F264F6" w:rsidRDefault="00774A17" w:rsidP="00CD573F">
            <w:pPr>
              <w:rPr>
                <w:rFonts w:ascii="Arial" w:hAnsi="Arial" w:cs="Arial"/>
                <w:sz w:val="20"/>
                <w:szCs w:val="20"/>
              </w:rPr>
            </w:pPr>
            <w:r w:rsidRPr="00F264F6">
              <w:rPr>
                <w:rFonts w:ascii="Arial" w:hAnsi="Arial" w:cs="Arial"/>
                <w:sz w:val="20"/>
                <w:szCs w:val="20"/>
              </w:rPr>
              <w:t>Huyện Kỳ Sơn</w:t>
            </w:r>
          </w:p>
          <w:p w:rsidR="00774A17" w:rsidRPr="00F264F6" w:rsidRDefault="00774A17" w:rsidP="00CD573F">
            <w:pPr>
              <w:rPr>
                <w:rFonts w:ascii="Arial" w:hAnsi="Arial" w:cs="Arial"/>
                <w:sz w:val="20"/>
                <w:szCs w:val="20"/>
              </w:rPr>
            </w:pPr>
            <w:r w:rsidRPr="00F264F6">
              <w:rPr>
                <w:rFonts w:ascii="Arial" w:hAnsi="Arial" w:cs="Arial"/>
                <w:sz w:val="20"/>
                <w:szCs w:val="20"/>
              </w:rPr>
              <w:t>Huyện Lương Sơn</w:t>
            </w:r>
          </w:p>
          <w:p w:rsidR="00774A17" w:rsidRPr="00F264F6" w:rsidRDefault="00774A17" w:rsidP="00CD573F">
            <w:pPr>
              <w:rPr>
                <w:rFonts w:ascii="Arial" w:hAnsi="Arial" w:cs="Arial"/>
                <w:sz w:val="20"/>
                <w:szCs w:val="20"/>
              </w:rPr>
            </w:pPr>
            <w:r w:rsidRPr="00F264F6">
              <w:rPr>
                <w:rFonts w:ascii="Arial" w:hAnsi="Arial" w:cs="Arial"/>
                <w:sz w:val="20"/>
                <w:szCs w:val="20"/>
              </w:rPr>
              <w:t>Huyện Kim Bôi</w:t>
            </w:r>
          </w:p>
          <w:p w:rsidR="00774A17" w:rsidRPr="00F264F6" w:rsidRDefault="00774A17" w:rsidP="00CD573F">
            <w:pPr>
              <w:rPr>
                <w:rFonts w:ascii="Arial" w:hAnsi="Arial" w:cs="Arial"/>
                <w:sz w:val="20"/>
                <w:szCs w:val="20"/>
              </w:rPr>
            </w:pPr>
            <w:r w:rsidRPr="00F264F6">
              <w:rPr>
                <w:rFonts w:ascii="Arial" w:hAnsi="Arial" w:cs="Arial"/>
                <w:sz w:val="20"/>
                <w:szCs w:val="20"/>
              </w:rPr>
              <w:t>Huyện Tân Lạc</w:t>
            </w:r>
          </w:p>
          <w:p w:rsidR="00774A17" w:rsidRPr="00F264F6" w:rsidRDefault="00774A17" w:rsidP="00CD573F">
            <w:pPr>
              <w:rPr>
                <w:rFonts w:ascii="Arial" w:hAnsi="Arial" w:cs="Arial"/>
                <w:sz w:val="20"/>
                <w:szCs w:val="20"/>
              </w:rPr>
            </w:pPr>
            <w:r w:rsidRPr="00F264F6">
              <w:rPr>
                <w:rFonts w:ascii="Arial" w:hAnsi="Arial" w:cs="Arial"/>
                <w:sz w:val="20"/>
                <w:szCs w:val="20"/>
              </w:rPr>
              <w:t>Huyện Lạc Sơn</w:t>
            </w:r>
          </w:p>
          <w:p w:rsidR="00774A17" w:rsidRPr="00F264F6" w:rsidRDefault="00774A17" w:rsidP="00CD573F">
            <w:pPr>
              <w:rPr>
                <w:rFonts w:ascii="Arial" w:hAnsi="Arial" w:cs="Arial"/>
                <w:sz w:val="20"/>
                <w:szCs w:val="20"/>
              </w:rPr>
            </w:pPr>
            <w:r w:rsidRPr="00F264F6">
              <w:rPr>
                <w:rFonts w:ascii="Arial" w:hAnsi="Arial" w:cs="Arial"/>
                <w:sz w:val="20"/>
                <w:szCs w:val="20"/>
              </w:rPr>
              <w:t>Huyện Lạc Thủy</w:t>
            </w:r>
          </w:p>
          <w:p w:rsidR="00774A17" w:rsidRPr="00F264F6" w:rsidRDefault="00774A17" w:rsidP="00CD573F">
            <w:pPr>
              <w:rPr>
                <w:rFonts w:ascii="Arial" w:hAnsi="Arial" w:cs="Arial"/>
                <w:sz w:val="20"/>
                <w:szCs w:val="20"/>
              </w:rPr>
            </w:pPr>
            <w:r w:rsidRPr="00F264F6">
              <w:rPr>
                <w:rFonts w:ascii="Arial" w:hAnsi="Arial" w:cs="Arial"/>
                <w:sz w:val="20"/>
                <w:szCs w:val="20"/>
              </w:rPr>
              <w:t>Huyện Yên Thủy</w:t>
            </w:r>
          </w:p>
          <w:p w:rsidR="00774A17" w:rsidRPr="00F264F6" w:rsidRDefault="00774A17" w:rsidP="00CD573F">
            <w:pPr>
              <w:rPr>
                <w:rFonts w:ascii="Arial" w:hAnsi="Arial" w:cs="Arial"/>
                <w:sz w:val="20"/>
                <w:szCs w:val="20"/>
              </w:rPr>
            </w:pPr>
            <w:r w:rsidRPr="00F264F6">
              <w:rPr>
                <w:rFonts w:ascii="Arial" w:hAnsi="Arial" w:cs="Arial"/>
                <w:sz w:val="20"/>
                <w:szCs w:val="20"/>
              </w:rPr>
              <w:t>Huyện Cao Phong</w:t>
            </w:r>
          </w:p>
        </w:tc>
        <w:tc>
          <w:tcPr>
            <w:tcW w:w="709"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25</w:t>
            </w: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25</w:t>
            </w:r>
          </w:p>
          <w:p w:rsidR="00774A17" w:rsidRPr="00F264F6" w:rsidRDefault="00774A17" w:rsidP="00CD573F">
            <w:pPr>
              <w:jc w:val="center"/>
              <w:rPr>
                <w:rFonts w:ascii="Arial" w:hAnsi="Arial" w:cs="Arial"/>
                <w:sz w:val="20"/>
                <w:szCs w:val="20"/>
              </w:rPr>
            </w:pPr>
            <w:r w:rsidRPr="00F264F6">
              <w:rPr>
                <w:rFonts w:ascii="Arial" w:hAnsi="Arial" w:cs="Arial"/>
                <w:sz w:val="20"/>
                <w:szCs w:val="20"/>
              </w:rPr>
              <w:t>25</w:t>
            </w:r>
          </w:p>
          <w:p w:rsidR="00774A17" w:rsidRPr="00F264F6" w:rsidRDefault="00774A17" w:rsidP="00CD573F">
            <w:pPr>
              <w:jc w:val="center"/>
              <w:rPr>
                <w:rFonts w:ascii="Arial" w:hAnsi="Arial" w:cs="Arial"/>
                <w:sz w:val="20"/>
                <w:szCs w:val="20"/>
              </w:rPr>
            </w:pPr>
            <w:r w:rsidRPr="00F264F6">
              <w:rPr>
                <w:rFonts w:ascii="Arial" w:hAnsi="Arial" w:cs="Arial"/>
                <w:sz w:val="20"/>
                <w:szCs w:val="20"/>
              </w:rPr>
              <w:t>25</w:t>
            </w:r>
          </w:p>
          <w:p w:rsidR="00774A17" w:rsidRPr="00F264F6" w:rsidRDefault="00774A17" w:rsidP="00CD573F">
            <w:pPr>
              <w:jc w:val="center"/>
              <w:rPr>
                <w:rFonts w:ascii="Arial" w:hAnsi="Arial" w:cs="Arial"/>
                <w:sz w:val="20"/>
                <w:szCs w:val="20"/>
              </w:rPr>
            </w:pPr>
            <w:r w:rsidRPr="00F264F6">
              <w:rPr>
                <w:rFonts w:ascii="Arial" w:hAnsi="Arial" w:cs="Arial"/>
                <w:sz w:val="20"/>
                <w:szCs w:val="20"/>
              </w:rPr>
              <w:t>25</w:t>
            </w:r>
          </w:p>
          <w:p w:rsidR="00774A17" w:rsidRPr="00F264F6" w:rsidRDefault="00774A17" w:rsidP="00CD573F">
            <w:pPr>
              <w:jc w:val="center"/>
              <w:rPr>
                <w:rFonts w:ascii="Arial" w:hAnsi="Arial" w:cs="Arial"/>
                <w:sz w:val="20"/>
                <w:szCs w:val="20"/>
              </w:rPr>
            </w:pPr>
            <w:r w:rsidRPr="00F264F6">
              <w:rPr>
                <w:rFonts w:ascii="Arial" w:hAnsi="Arial" w:cs="Arial"/>
                <w:sz w:val="20"/>
                <w:szCs w:val="20"/>
              </w:rPr>
              <w:t>25</w:t>
            </w:r>
          </w:p>
          <w:p w:rsidR="00774A17" w:rsidRPr="00F264F6" w:rsidRDefault="00774A17" w:rsidP="00CD573F">
            <w:pPr>
              <w:jc w:val="center"/>
              <w:rPr>
                <w:rFonts w:ascii="Arial" w:hAnsi="Arial" w:cs="Arial"/>
                <w:sz w:val="20"/>
                <w:szCs w:val="20"/>
              </w:rPr>
            </w:pPr>
            <w:r w:rsidRPr="00F264F6">
              <w:rPr>
                <w:rFonts w:ascii="Arial" w:hAnsi="Arial" w:cs="Arial"/>
                <w:sz w:val="20"/>
                <w:szCs w:val="20"/>
              </w:rPr>
              <w:t>25</w:t>
            </w:r>
          </w:p>
          <w:p w:rsidR="00774A17" w:rsidRPr="00F264F6" w:rsidRDefault="00774A17" w:rsidP="00CD573F">
            <w:pPr>
              <w:jc w:val="center"/>
              <w:rPr>
                <w:rFonts w:ascii="Arial" w:hAnsi="Arial" w:cs="Arial"/>
                <w:sz w:val="20"/>
                <w:szCs w:val="20"/>
              </w:rPr>
            </w:pPr>
            <w:r w:rsidRPr="00F264F6">
              <w:rPr>
                <w:rFonts w:ascii="Arial" w:hAnsi="Arial" w:cs="Arial"/>
                <w:sz w:val="20"/>
                <w:szCs w:val="20"/>
              </w:rPr>
              <w:t>25</w:t>
            </w:r>
          </w:p>
          <w:p w:rsidR="00774A17" w:rsidRPr="00F264F6" w:rsidRDefault="00774A17" w:rsidP="00CD573F">
            <w:pPr>
              <w:jc w:val="center"/>
              <w:rPr>
                <w:rFonts w:ascii="Arial" w:hAnsi="Arial" w:cs="Arial"/>
                <w:sz w:val="20"/>
                <w:szCs w:val="20"/>
              </w:rPr>
            </w:pPr>
            <w:r w:rsidRPr="00F264F6">
              <w:rPr>
                <w:rFonts w:ascii="Arial" w:hAnsi="Arial" w:cs="Arial"/>
                <w:sz w:val="20"/>
                <w:szCs w:val="20"/>
              </w:rPr>
              <w:t>25</w:t>
            </w:r>
          </w:p>
          <w:p w:rsidR="00774A17" w:rsidRPr="00F264F6" w:rsidRDefault="00774A17" w:rsidP="00CD573F">
            <w:pPr>
              <w:jc w:val="center"/>
              <w:rPr>
                <w:rFonts w:ascii="Arial" w:hAnsi="Arial" w:cs="Arial"/>
                <w:sz w:val="20"/>
                <w:szCs w:val="20"/>
              </w:rPr>
            </w:pPr>
            <w:r w:rsidRPr="00F264F6">
              <w:rPr>
                <w:rFonts w:ascii="Arial" w:hAnsi="Arial" w:cs="Arial"/>
                <w:sz w:val="20"/>
                <w:szCs w:val="20"/>
              </w:rPr>
              <w:t>25</w:t>
            </w:r>
          </w:p>
          <w:p w:rsidR="00774A17" w:rsidRPr="00F264F6" w:rsidRDefault="00774A17" w:rsidP="00CD573F">
            <w:pPr>
              <w:jc w:val="center"/>
              <w:rPr>
                <w:rFonts w:ascii="Arial" w:hAnsi="Arial" w:cs="Arial"/>
                <w:sz w:val="20"/>
                <w:szCs w:val="20"/>
              </w:rPr>
            </w:pPr>
            <w:r w:rsidRPr="00F264F6">
              <w:rPr>
                <w:rFonts w:ascii="Arial" w:hAnsi="Arial" w:cs="Arial"/>
                <w:sz w:val="20"/>
                <w:szCs w:val="20"/>
              </w:rPr>
              <w:t>25</w:t>
            </w:r>
          </w:p>
          <w:p w:rsidR="00774A17" w:rsidRPr="00F264F6" w:rsidRDefault="00774A17" w:rsidP="00CD573F">
            <w:pPr>
              <w:jc w:val="center"/>
              <w:rPr>
                <w:rFonts w:ascii="Arial" w:hAnsi="Arial" w:cs="Arial"/>
                <w:sz w:val="20"/>
                <w:szCs w:val="20"/>
              </w:rPr>
            </w:pPr>
            <w:r w:rsidRPr="00F264F6">
              <w:rPr>
                <w:rFonts w:ascii="Arial" w:hAnsi="Arial" w:cs="Arial"/>
                <w:sz w:val="20"/>
                <w:szCs w:val="20"/>
              </w:rPr>
              <w:t>25</w:t>
            </w:r>
          </w:p>
        </w:tc>
        <w:tc>
          <w:tcPr>
            <w:tcW w:w="709"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p w:rsidR="00774A17" w:rsidRPr="00F264F6" w:rsidRDefault="00774A17" w:rsidP="00CD573F">
            <w:pPr>
              <w:jc w:val="center"/>
              <w:rPr>
                <w:rFonts w:ascii="Arial" w:hAnsi="Arial" w:cs="Arial"/>
                <w:sz w:val="20"/>
                <w:szCs w:val="20"/>
              </w:rPr>
            </w:pPr>
            <w:r w:rsidRPr="00F264F6">
              <w:rPr>
                <w:rFonts w:ascii="Arial" w:hAnsi="Arial" w:cs="Arial"/>
                <w:sz w:val="20"/>
                <w:szCs w:val="20"/>
              </w:rPr>
              <w:t>J</w:t>
            </w:r>
          </w:p>
          <w:p w:rsidR="00774A17" w:rsidRPr="00F264F6" w:rsidRDefault="00774A17" w:rsidP="00CD573F">
            <w:pPr>
              <w:jc w:val="center"/>
              <w:rPr>
                <w:rFonts w:ascii="Arial" w:hAnsi="Arial" w:cs="Arial"/>
                <w:sz w:val="20"/>
                <w:szCs w:val="20"/>
              </w:rPr>
            </w:pPr>
            <w:r w:rsidRPr="00F264F6">
              <w:rPr>
                <w:rFonts w:ascii="Arial" w:hAnsi="Arial" w:cs="Arial"/>
                <w:sz w:val="20"/>
                <w:szCs w:val="20"/>
              </w:rPr>
              <w:t>K</w:t>
            </w:r>
          </w:p>
        </w:tc>
        <w:tc>
          <w:tcPr>
            <w:tcW w:w="3118"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Tỉnh Thanh Hóa</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(1 thành phố, 2 thị xã, </w:t>
            </w:r>
          </w:p>
          <w:p w:rsidR="00774A17" w:rsidRPr="00F264F6" w:rsidRDefault="00774A17" w:rsidP="00CD573F">
            <w:pPr>
              <w:rPr>
                <w:rFonts w:ascii="Arial" w:hAnsi="Arial" w:cs="Arial"/>
                <w:sz w:val="20"/>
                <w:szCs w:val="20"/>
              </w:rPr>
            </w:pPr>
            <w:r w:rsidRPr="00F264F6">
              <w:rPr>
                <w:rFonts w:ascii="Arial" w:hAnsi="Arial" w:cs="Arial"/>
                <w:sz w:val="20"/>
                <w:szCs w:val="20"/>
              </w:rPr>
              <w:t>24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Thanh Hóa</w:t>
            </w:r>
          </w:p>
          <w:p w:rsidR="00774A17" w:rsidRPr="00F264F6" w:rsidRDefault="00774A17" w:rsidP="00CD573F">
            <w:pPr>
              <w:rPr>
                <w:rFonts w:ascii="Arial" w:hAnsi="Arial" w:cs="Arial"/>
                <w:sz w:val="20"/>
                <w:szCs w:val="20"/>
              </w:rPr>
            </w:pPr>
            <w:r w:rsidRPr="00F264F6">
              <w:rPr>
                <w:rFonts w:ascii="Arial" w:hAnsi="Arial" w:cs="Arial"/>
                <w:sz w:val="20"/>
                <w:szCs w:val="20"/>
              </w:rPr>
              <w:t>Thị xã Bỉm Sơn</w:t>
            </w:r>
          </w:p>
          <w:p w:rsidR="00774A17" w:rsidRPr="00F264F6" w:rsidRDefault="00774A17" w:rsidP="00CD573F">
            <w:pPr>
              <w:rPr>
                <w:rFonts w:ascii="Arial" w:hAnsi="Arial" w:cs="Arial"/>
                <w:sz w:val="20"/>
                <w:szCs w:val="20"/>
              </w:rPr>
            </w:pPr>
            <w:r w:rsidRPr="00F264F6">
              <w:rPr>
                <w:rFonts w:ascii="Arial" w:hAnsi="Arial" w:cs="Arial"/>
                <w:sz w:val="20"/>
                <w:szCs w:val="20"/>
              </w:rPr>
              <w:t>Thị xã Sầm Sơn</w:t>
            </w:r>
          </w:p>
          <w:p w:rsidR="00774A17" w:rsidRPr="00F264F6" w:rsidRDefault="00774A17" w:rsidP="00CD573F">
            <w:pPr>
              <w:rPr>
                <w:rFonts w:ascii="Arial" w:hAnsi="Arial" w:cs="Arial"/>
                <w:sz w:val="20"/>
                <w:szCs w:val="20"/>
              </w:rPr>
            </w:pPr>
            <w:r w:rsidRPr="00F264F6">
              <w:rPr>
                <w:rFonts w:ascii="Arial" w:hAnsi="Arial" w:cs="Arial"/>
                <w:sz w:val="20"/>
                <w:szCs w:val="20"/>
              </w:rPr>
              <w:t>Huyện Mường Lát</w:t>
            </w:r>
          </w:p>
          <w:p w:rsidR="00774A17" w:rsidRPr="00F264F6" w:rsidRDefault="00774A17" w:rsidP="00CD573F">
            <w:pPr>
              <w:rPr>
                <w:rFonts w:ascii="Arial" w:hAnsi="Arial" w:cs="Arial"/>
                <w:sz w:val="20"/>
                <w:szCs w:val="20"/>
              </w:rPr>
            </w:pPr>
            <w:r w:rsidRPr="00F264F6">
              <w:rPr>
                <w:rFonts w:ascii="Arial" w:hAnsi="Arial" w:cs="Arial"/>
                <w:sz w:val="20"/>
                <w:szCs w:val="20"/>
              </w:rPr>
              <w:t>Huyện Quan Hóa</w:t>
            </w:r>
          </w:p>
          <w:p w:rsidR="00774A17" w:rsidRPr="00F264F6" w:rsidRDefault="00774A17" w:rsidP="00CD573F">
            <w:pPr>
              <w:rPr>
                <w:rFonts w:ascii="Arial" w:hAnsi="Arial" w:cs="Arial"/>
                <w:sz w:val="20"/>
                <w:szCs w:val="20"/>
              </w:rPr>
            </w:pPr>
            <w:r w:rsidRPr="00F264F6">
              <w:rPr>
                <w:rFonts w:ascii="Arial" w:hAnsi="Arial" w:cs="Arial"/>
                <w:sz w:val="20"/>
                <w:szCs w:val="20"/>
              </w:rPr>
              <w:t>Huyện Quan Sơn</w:t>
            </w:r>
          </w:p>
          <w:p w:rsidR="00774A17" w:rsidRPr="00F264F6" w:rsidRDefault="00774A17" w:rsidP="00CD573F">
            <w:pPr>
              <w:rPr>
                <w:rFonts w:ascii="Arial" w:hAnsi="Arial" w:cs="Arial"/>
                <w:sz w:val="20"/>
                <w:szCs w:val="20"/>
              </w:rPr>
            </w:pPr>
            <w:r w:rsidRPr="00F264F6">
              <w:rPr>
                <w:rFonts w:ascii="Arial" w:hAnsi="Arial" w:cs="Arial"/>
                <w:sz w:val="20"/>
                <w:szCs w:val="20"/>
              </w:rPr>
              <w:t>Huyện Bá Thước</w:t>
            </w:r>
          </w:p>
          <w:p w:rsidR="00774A17" w:rsidRPr="00F264F6" w:rsidRDefault="00774A17" w:rsidP="00CD573F">
            <w:pPr>
              <w:rPr>
                <w:rFonts w:ascii="Arial" w:hAnsi="Arial" w:cs="Arial"/>
                <w:sz w:val="20"/>
                <w:szCs w:val="20"/>
              </w:rPr>
            </w:pPr>
            <w:r w:rsidRPr="00F264F6">
              <w:rPr>
                <w:rFonts w:ascii="Arial" w:hAnsi="Arial" w:cs="Arial"/>
                <w:sz w:val="20"/>
                <w:szCs w:val="20"/>
              </w:rPr>
              <w:t>Huyện Cẩm Thủy</w:t>
            </w:r>
          </w:p>
          <w:p w:rsidR="00774A17" w:rsidRPr="00F264F6" w:rsidRDefault="00774A17" w:rsidP="00CD573F">
            <w:pPr>
              <w:rPr>
                <w:rFonts w:ascii="Arial" w:hAnsi="Arial" w:cs="Arial"/>
                <w:sz w:val="20"/>
                <w:szCs w:val="20"/>
              </w:rPr>
            </w:pPr>
            <w:r w:rsidRPr="00F264F6">
              <w:rPr>
                <w:rFonts w:ascii="Arial" w:hAnsi="Arial" w:cs="Arial"/>
                <w:sz w:val="20"/>
                <w:szCs w:val="20"/>
              </w:rPr>
              <w:t>Huyện Lang Chánh</w:t>
            </w:r>
          </w:p>
          <w:p w:rsidR="00774A17" w:rsidRPr="00F264F6" w:rsidRDefault="00774A17" w:rsidP="00CD573F">
            <w:pPr>
              <w:rPr>
                <w:rFonts w:ascii="Arial" w:hAnsi="Arial" w:cs="Arial"/>
                <w:sz w:val="20"/>
                <w:szCs w:val="20"/>
              </w:rPr>
            </w:pPr>
            <w:r w:rsidRPr="00F264F6">
              <w:rPr>
                <w:rFonts w:ascii="Arial" w:hAnsi="Arial" w:cs="Arial"/>
                <w:sz w:val="20"/>
                <w:szCs w:val="20"/>
              </w:rPr>
              <w:t>Huyện Thạch Thành</w:t>
            </w:r>
          </w:p>
          <w:p w:rsidR="00774A17" w:rsidRPr="00F264F6" w:rsidRDefault="00774A17" w:rsidP="00CD573F">
            <w:pPr>
              <w:rPr>
                <w:rFonts w:ascii="Arial" w:hAnsi="Arial" w:cs="Arial"/>
                <w:sz w:val="20"/>
                <w:szCs w:val="20"/>
              </w:rPr>
            </w:pPr>
            <w:r w:rsidRPr="00F264F6">
              <w:rPr>
                <w:rFonts w:ascii="Arial" w:hAnsi="Arial" w:cs="Arial"/>
                <w:sz w:val="20"/>
                <w:szCs w:val="20"/>
              </w:rPr>
              <w:t>Huyện Ngọc Lặc</w:t>
            </w:r>
          </w:p>
          <w:p w:rsidR="00774A17" w:rsidRPr="00F264F6" w:rsidRDefault="00774A17" w:rsidP="00CD573F">
            <w:pPr>
              <w:rPr>
                <w:rFonts w:ascii="Arial" w:hAnsi="Arial" w:cs="Arial"/>
                <w:sz w:val="20"/>
                <w:szCs w:val="20"/>
              </w:rPr>
            </w:pPr>
            <w:r w:rsidRPr="00F264F6">
              <w:rPr>
                <w:rFonts w:ascii="Arial" w:hAnsi="Arial" w:cs="Arial"/>
                <w:sz w:val="20"/>
                <w:szCs w:val="20"/>
              </w:rPr>
              <w:t>Huyện Thường Xuân</w:t>
            </w:r>
          </w:p>
          <w:p w:rsidR="00774A17" w:rsidRPr="00F264F6" w:rsidRDefault="00774A17" w:rsidP="00CD573F">
            <w:pPr>
              <w:rPr>
                <w:rFonts w:ascii="Arial" w:hAnsi="Arial" w:cs="Arial"/>
                <w:sz w:val="20"/>
                <w:szCs w:val="20"/>
              </w:rPr>
            </w:pPr>
            <w:r w:rsidRPr="00F264F6">
              <w:rPr>
                <w:rFonts w:ascii="Arial" w:hAnsi="Arial" w:cs="Arial"/>
                <w:sz w:val="20"/>
                <w:szCs w:val="20"/>
              </w:rPr>
              <w:t>Huyện Như Xuân</w:t>
            </w:r>
          </w:p>
          <w:p w:rsidR="00774A17" w:rsidRPr="00F264F6" w:rsidRDefault="00774A17" w:rsidP="00CD573F">
            <w:pPr>
              <w:rPr>
                <w:rFonts w:ascii="Arial" w:hAnsi="Arial" w:cs="Arial"/>
                <w:sz w:val="20"/>
                <w:szCs w:val="20"/>
              </w:rPr>
            </w:pPr>
            <w:r w:rsidRPr="00F264F6">
              <w:rPr>
                <w:rFonts w:ascii="Arial" w:hAnsi="Arial" w:cs="Arial"/>
                <w:sz w:val="20"/>
                <w:szCs w:val="20"/>
              </w:rPr>
              <w:t>Huyện Như Thanh</w:t>
            </w:r>
          </w:p>
          <w:p w:rsidR="00774A17" w:rsidRPr="00F264F6" w:rsidRDefault="00774A17" w:rsidP="00CD573F">
            <w:pPr>
              <w:rPr>
                <w:rFonts w:ascii="Arial" w:hAnsi="Arial" w:cs="Arial"/>
                <w:sz w:val="20"/>
                <w:szCs w:val="20"/>
              </w:rPr>
            </w:pPr>
            <w:r w:rsidRPr="00F264F6">
              <w:rPr>
                <w:rFonts w:ascii="Arial" w:hAnsi="Arial" w:cs="Arial"/>
                <w:sz w:val="20"/>
                <w:szCs w:val="20"/>
              </w:rPr>
              <w:t>Huyện Vĩnh Lộc</w:t>
            </w:r>
          </w:p>
          <w:p w:rsidR="00774A17" w:rsidRPr="00F264F6" w:rsidRDefault="00774A17" w:rsidP="00CD573F">
            <w:pPr>
              <w:rPr>
                <w:rFonts w:ascii="Arial" w:hAnsi="Arial" w:cs="Arial"/>
                <w:sz w:val="20"/>
                <w:szCs w:val="20"/>
              </w:rPr>
            </w:pPr>
            <w:r w:rsidRPr="00F264F6">
              <w:rPr>
                <w:rFonts w:ascii="Arial" w:hAnsi="Arial" w:cs="Arial"/>
                <w:sz w:val="20"/>
                <w:szCs w:val="20"/>
              </w:rPr>
              <w:t>Huyện Hà Trung</w:t>
            </w:r>
          </w:p>
          <w:p w:rsidR="00774A17" w:rsidRPr="00F264F6" w:rsidRDefault="00774A17" w:rsidP="00CD573F">
            <w:pPr>
              <w:rPr>
                <w:rFonts w:ascii="Arial" w:hAnsi="Arial" w:cs="Arial"/>
                <w:sz w:val="20"/>
                <w:szCs w:val="20"/>
              </w:rPr>
            </w:pPr>
            <w:r w:rsidRPr="00F264F6">
              <w:rPr>
                <w:rFonts w:ascii="Arial" w:hAnsi="Arial" w:cs="Arial"/>
                <w:sz w:val="20"/>
                <w:szCs w:val="20"/>
              </w:rPr>
              <w:t>Huyện Nga Sơn</w:t>
            </w:r>
          </w:p>
          <w:p w:rsidR="00774A17" w:rsidRPr="00F264F6" w:rsidRDefault="00774A17" w:rsidP="00CD573F">
            <w:pPr>
              <w:rPr>
                <w:rFonts w:ascii="Arial" w:hAnsi="Arial" w:cs="Arial"/>
                <w:sz w:val="20"/>
                <w:szCs w:val="20"/>
              </w:rPr>
            </w:pPr>
            <w:r w:rsidRPr="00F264F6">
              <w:rPr>
                <w:rFonts w:ascii="Arial" w:hAnsi="Arial" w:cs="Arial"/>
                <w:sz w:val="20"/>
                <w:szCs w:val="20"/>
              </w:rPr>
              <w:t>Huyện Yên Định</w:t>
            </w:r>
          </w:p>
          <w:p w:rsidR="00774A17" w:rsidRPr="00F264F6" w:rsidRDefault="00774A17" w:rsidP="00CD573F">
            <w:pPr>
              <w:rPr>
                <w:rFonts w:ascii="Arial" w:hAnsi="Arial" w:cs="Arial"/>
                <w:sz w:val="20"/>
                <w:szCs w:val="20"/>
              </w:rPr>
            </w:pPr>
            <w:r w:rsidRPr="00F264F6">
              <w:rPr>
                <w:rFonts w:ascii="Arial" w:hAnsi="Arial" w:cs="Arial"/>
                <w:sz w:val="20"/>
                <w:szCs w:val="20"/>
              </w:rPr>
              <w:t>Huyện Thọ Xuân</w:t>
            </w:r>
          </w:p>
          <w:p w:rsidR="00774A17" w:rsidRPr="00F264F6" w:rsidRDefault="00774A17" w:rsidP="00CD573F">
            <w:pPr>
              <w:rPr>
                <w:rFonts w:ascii="Arial" w:hAnsi="Arial" w:cs="Arial"/>
                <w:sz w:val="20"/>
                <w:szCs w:val="20"/>
              </w:rPr>
            </w:pPr>
            <w:r w:rsidRPr="00F264F6">
              <w:rPr>
                <w:rFonts w:ascii="Arial" w:hAnsi="Arial" w:cs="Arial"/>
                <w:sz w:val="20"/>
                <w:szCs w:val="20"/>
              </w:rPr>
              <w:t>Huyện Hậu Lộc</w:t>
            </w:r>
          </w:p>
          <w:p w:rsidR="00774A17" w:rsidRPr="00F264F6" w:rsidRDefault="00774A17" w:rsidP="00CD573F">
            <w:pPr>
              <w:rPr>
                <w:rFonts w:ascii="Arial" w:hAnsi="Arial" w:cs="Arial"/>
                <w:sz w:val="20"/>
                <w:szCs w:val="20"/>
              </w:rPr>
            </w:pPr>
            <w:r w:rsidRPr="00F264F6">
              <w:rPr>
                <w:rFonts w:ascii="Arial" w:hAnsi="Arial" w:cs="Arial"/>
                <w:sz w:val="20"/>
                <w:szCs w:val="20"/>
              </w:rPr>
              <w:t>Huyện Thiệu Hóa</w:t>
            </w:r>
          </w:p>
          <w:p w:rsidR="00774A17" w:rsidRPr="00F264F6" w:rsidRDefault="00774A17" w:rsidP="00CD573F">
            <w:pPr>
              <w:rPr>
                <w:rFonts w:ascii="Arial" w:hAnsi="Arial" w:cs="Arial"/>
                <w:sz w:val="20"/>
                <w:szCs w:val="20"/>
              </w:rPr>
            </w:pPr>
            <w:r w:rsidRPr="00F264F6">
              <w:rPr>
                <w:rFonts w:ascii="Arial" w:hAnsi="Arial" w:cs="Arial"/>
                <w:sz w:val="20"/>
                <w:szCs w:val="20"/>
              </w:rPr>
              <w:t>Huyện Hoằng Hóa</w:t>
            </w:r>
          </w:p>
          <w:p w:rsidR="00774A17" w:rsidRPr="00F264F6" w:rsidRDefault="00774A17" w:rsidP="00CD573F">
            <w:pPr>
              <w:rPr>
                <w:rFonts w:ascii="Arial" w:hAnsi="Arial" w:cs="Arial"/>
                <w:sz w:val="20"/>
                <w:szCs w:val="20"/>
              </w:rPr>
            </w:pPr>
            <w:r w:rsidRPr="00F264F6">
              <w:rPr>
                <w:rFonts w:ascii="Arial" w:hAnsi="Arial" w:cs="Arial"/>
                <w:sz w:val="20"/>
                <w:szCs w:val="20"/>
              </w:rPr>
              <w:t>Huyện Đông Sơn</w:t>
            </w:r>
          </w:p>
          <w:p w:rsidR="00774A17" w:rsidRPr="00F264F6" w:rsidRDefault="00774A17" w:rsidP="00CD573F">
            <w:pPr>
              <w:rPr>
                <w:rFonts w:ascii="Arial" w:hAnsi="Arial" w:cs="Arial"/>
                <w:sz w:val="20"/>
                <w:szCs w:val="20"/>
              </w:rPr>
            </w:pPr>
            <w:r w:rsidRPr="00F264F6">
              <w:rPr>
                <w:rFonts w:ascii="Arial" w:hAnsi="Arial" w:cs="Arial"/>
                <w:sz w:val="20"/>
                <w:szCs w:val="20"/>
              </w:rPr>
              <w:t>Huyện Triệu Sơn</w:t>
            </w:r>
          </w:p>
          <w:p w:rsidR="00774A17" w:rsidRPr="00F264F6" w:rsidRDefault="00774A17" w:rsidP="00CD573F">
            <w:pPr>
              <w:rPr>
                <w:rFonts w:ascii="Arial" w:hAnsi="Arial" w:cs="Arial"/>
                <w:sz w:val="20"/>
                <w:szCs w:val="20"/>
              </w:rPr>
            </w:pPr>
            <w:r w:rsidRPr="00F264F6">
              <w:rPr>
                <w:rFonts w:ascii="Arial" w:hAnsi="Arial" w:cs="Arial"/>
                <w:sz w:val="20"/>
                <w:szCs w:val="20"/>
              </w:rPr>
              <w:t>Huyện Quảng Xương</w:t>
            </w:r>
          </w:p>
          <w:p w:rsidR="00774A17" w:rsidRPr="00F264F6" w:rsidRDefault="00774A17" w:rsidP="00CD573F">
            <w:pPr>
              <w:rPr>
                <w:rFonts w:ascii="Arial" w:hAnsi="Arial" w:cs="Arial"/>
                <w:sz w:val="20"/>
                <w:szCs w:val="20"/>
              </w:rPr>
            </w:pPr>
            <w:r w:rsidRPr="00F264F6">
              <w:rPr>
                <w:rFonts w:ascii="Arial" w:hAnsi="Arial" w:cs="Arial"/>
                <w:sz w:val="20"/>
                <w:szCs w:val="20"/>
              </w:rPr>
              <w:t>Huyện Nông Cống</w:t>
            </w:r>
          </w:p>
          <w:p w:rsidR="00774A17" w:rsidRPr="00F264F6" w:rsidRDefault="00774A17" w:rsidP="00CD573F">
            <w:pPr>
              <w:rPr>
                <w:rFonts w:ascii="Arial" w:hAnsi="Arial" w:cs="Arial"/>
                <w:sz w:val="20"/>
                <w:szCs w:val="20"/>
              </w:rPr>
            </w:pPr>
            <w:r w:rsidRPr="00F264F6">
              <w:rPr>
                <w:rFonts w:ascii="Arial" w:hAnsi="Arial" w:cs="Arial"/>
                <w:sz w:val="20"/>
                <w:szCs w:val="20"/>
              </w:rPr>
              <w:t>Huyện Tĩnh Gia</w:t>
            </w:r>
          </w:p>
        </w:tc>
        <w:tc>
          <w:tcPr>
            <w:tcW w:w="850"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26</w:t>
            </w:r>
          </w:p>
          <w:p w:rsidR="00774A17" w:rsidRPr="00F264F6" w:rsidRDefault="00774A17" w:rsidP="00CD573F">
            <w:pPr>
              <w:jc w:val="center"/>
              <w:rPr>
                <w:rFonts w:ascii="Arial" w:hAnsi="Arial" w:cs="Arial"/>
                <w:b/>
                <w:bCs/>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26</w:t>
            </w:r>
          </w:p>
          <w:p w:rsidR="00774A17" w:rsidRPr="00F264F6" w:rsidRDefault="00774A17" w:rsidP="00CD573F">
            <w:pPr>
              <w:jc w:val="center"/>
              <w:rPr>
                <w:rFonts w:ascii="Arial" w:hAnsi="Arial" w:cs="Arial"/>
                <w:sz w:val="20"/>
                <w:szCs w:val="20"/>
              </w:rPr>
            </w:pPr>
            <w:r w:rsidRPr="00F264F6">
              <w:rPr>
                <w:rFonts w:ascii="Arial" w:hAnsi="Arial" w:cs="Arial"/>
                <w:sz w:val="20"/>
                <w:szCs w:val="20"/>
              </w:rPr>
              <w:t>26</w:t>
            </w:r>
          </w:p>
          <w:p w:rsidR="00774A17" w:rsidRPr="00F264F6" w:rsidRDefault="00774A17" w:rsidP="00CD573F">
            <w:pPr>
              <w:jc w:val="center"/>
              <w:rPr>
                <w:rFonts w:ascii="Arial" w:hAnsi="Arial" w:cs="Arial"/>
                <w:sz w:val="20"/>
                <w:szCs w:val="20"/>
              </w:rPr>
            </w:pPr>
            <w:r w:rsidRPr="00F264F6">
              <w:rPr>
                <w:rFonts w:ascii="Arial" w:hAnsi="Arial" w:cs="Arial"/>
                <w:sz w:val="20"/>
                <w:szCs w:val="20"/>
              </w:rPr>
              <w:t>26</w:t>
            </w:r>
          </w:p>
          <w:p w:rsidR="00774A17" w:rsidRPr="00F264F6" w:rsidRDefault="00774A17" w:rsidP="00CD573F">
            <w:pPr>
              <w:jc w:val="center"/>
              <w:rPr>
                <w:rFonts w:ascii="Arial" w:hAnsi="Arial" w:cs="Arial"/>
                <w:sz w:val="20"/>
                <w:szCs w:val="20"/>
              </w:rPr>
            </w:pPr>
            <w:r w:rsidRPr="00F264F6">
              <w:rPr>
                <w:rFonts w:ascii="Arial" w:hAnsi="Arial" w:cs="Arial"/>
                <w:sz w:val="20"/>
                <w:szCs w:val="20"/>
              </w:rPr>
              <w:t>26</w:t>
            </w:r>
          </w:p>
          <w:p w:rsidR="00774A17" w:rsidRPr="00F264F6" w:rsidRDefault="00774A17" w:rsidP="00CD573F">
            <w:pPr>
              <w:jc w:val="center"/>
              <w:rPr>
                <w:rFonts w:ascii="Arial" w:hAnsi="Arial" w:cs="Arial"/>
                <w:sz w:val="20"/>
                <w:szCs w:val="20"/>
              </w:rPr>
            </w:pPr>
            <w:r w:rsidRPr="00F264F6">
              <w:rPr>
                <w:rFonts w:ascii="Arial" w:hAnsi="Arial" w:cs="Arial"/>
                <w:sz w:val="20"/>
                <w:szCs w:val="20"/>
              </w:rPr>
              <w:t>26</w:t>
            </w:r>
          </w:p>
          <w:p w:rsidR="00774A17" w:rsidRPr="00F264F6" w:rsidRDefault="00774A17" w:rsidP="00CD573F">
            <w:pPr>
              <w:jc w:val="center"/>
              <w:rPr>
                <w:rFonts w:ascii="Arial" w:hAnsi="Arial" w:cs="Arial"/>
                <w:sz w:val="20"/>
                <w:szCs w:val="20"/>
              </w:rPr>
            </w:pPr>
            <w:r w:rsidRPr="00F264F6">
              <w:rPr>
                <w:rFonts w:ascii="Arial" w:hAnsi="Arial" w:cs="Arial"/>
                <w:sz w:val="20"/>
                <w:szCs w:val="20"/>
              </w:rPr>
              <w:t>26</w:t>
            </w:r>
          </w:p>
          <w:p w:rsidR="00774A17" w:rsidRPr="00F264F6" w:rsidRDefault="00774A17" w:rsidP="00CD573F">
            <w:pPr>
              <w:jc w:val="center"/>
              <w:rPr>
                <w:rFonts w:ascii="Arial" w:hAnsi="Arial" w:cs="Arial"/>
                <w:sz w:val="20"/>
                <w:szCs w:val="20"/>
              </w:rPr>
            </w:pPr>
            <w:r w:rsidRPr="00F264F6">
              <w:rPr>
                <w:rFonts w:ascii="Arial" w:hAnsi="Arial" w:cs="Arial"/>
                <w:sz w:val="20"/>
                <w:szCs w:val="20"/>
              </w:rPr>
              <w:t>26</w:t>
            </w:r>
          </w:p>
          <w:p w:rsidR="00774A17" w:rsidRPr="00F264F6" w:rsidRDefault="00774A17" w:rsidP="00CD573F">
            <w:pPr>
              <w:jc w:val="center"/>
              <w:rPr>
                <w:rFonts w:ascii="Arial" w:hAnsi="Arial" w:cs="Arial"/>
                <w:sz w:val="20"/>
                <w:szCs w:val="20"/>
              </w:rPr>
            </w:pPr>
            <w:r w:rsidRPr="00F264F6">
              <w:rPr>
                <w:rFonts w:ascii="Arial" w:hAnsi="Arial" w:cs="Arial"/>
                <w:sz w:val="20"/>
                <w:szCs w:val="20"/>
              </w:rPr>
              <w:t>26</w:t>
            </w:r>
          </w:p>
          <w:p w:rsidR="00774A17" w:rsidRPr="00F264F6" w:rsidRDefault="00774A17" w:rsidP="00CD573F">
            <w:pPr>
              <w:jc w:val="center"/>
              <w:rPr>
                <w:rFonts w:ascii="Arial" w:hAnsi="Arial" w:cs="Arial"/>
                <w:sz w:val="20"/>
                <w:szCs w:val="20"/>
              </w:rPr>
            </w:pPr>
            <w:r w:rsidRPr="00F264F6">
              <w:rPr>
                <w:rFonts w:ascii="Arial" w:hAnsi="Arial" w:cs="Arial"/>
                <w:sz w:val="20"/>
                <w:szCs w:val="20"/>
              </w:rPr>
              <w:t>26</w:t>
            </w:r>
          </w:p>
          <w:p w:rsidR="00774A17" w:rsidRPr="00F264F6" w:rsidRDefault="00774A17" w:rsidP="00CD573F">
            <w:pPr>
              <w:jc w:val="center"/>
              <w:rPr>
                <w:rFonts w:ascii="Arial" w:hAnsi="Arial" w:cs="Arial"/>
                <w:sz w:val="20"/>
                <w:szCs w:val="20"/>
              </w:rPr>
            </w:pPr>
            <w:r w:rsidRPr="00F264F6">
              <w:rPr>
                <w:rFonts w:ascii="Arial" w:hAnsi="Arial" w:cs="Arial"/>
                <w:sz w:val="20"/>
                <w:szCs w:val="20"/>
              </w:rPr>
              <w:t>26</w:t>
            </w:r>
          </w:p>
          <w:p w:rsidR="00774A17" w:rsidRPr="00F264F6" w:rsidRDefault="00774A17" w:rsidP="00CD573F">
            <w:pPr>
              <w:jc w:val="center"/>
              <w:rPr>
                <w:rFonts w:ascii="Arial" w:hAnsi="Arial" w:cs="Arial"/>
                <w:sz w:val="20"/>
                <w:szCs w:val="20"/>
              </w:rPr>
            </w:pPr>
            <w:r w:rsidRPr="00F264F6">
              <w:rPr>
                <w:rFonts w:ascii="Arial" w:hAnsi="Arial" w:cs="Arial"/>
                <w:sz w:val="20"/>
                <w:szCs w:val="20"/>
              </w:rPr>
              <w:t>26</w:t>
            </w:r>
          </w:p>
          <w:p w:rsidR="00774A17" w:rsidRPr="00F264F6" w:rsidRDefault="00774A17" w:rsidP="00CD573F">
            <w:pPr>
              <w:jc w:val="center"/>
              <w:rPr>
                <w:rFonts w:ascii="Arial" w:hAnsi="Arial" w:cs="Arial"/>
                <w:sz w:val="20"/>
                <w:szCs w:val="20"/>
              </w:rPr>
            </w:pPr>
            <w:r w:rsidRPr="00F264F6">
              <w:rPr>
                <w:rFonts w:ascii="Arial" w:hAnsi="Arial" w:cs="Arial"/>
                <w:sz w:val="20"/>
                <w:szCs w:val="20"/>
              </w:rPr>
              <w:t>26</w:t>
            </w:r>
          </w:p>
          <w:p w:rsidR="00774A17" w:rsidRPr="00F264F6" w:rsidRDefault="00774A17" w:rsidP="00CD573F">
            <w:pPr>
              <w:jc w:val="center"/>
              <w:rPr>
                <w:rFonts w:ascii="Arial" w:hAnsi="Arial" w:cs="Arial"/>
                <w:sz w:val="20"/>
                <w:szCs w:val="20"/>
              </w:rPr>
            </w:pPr>
            <w:r w:rsidRPr="00F264F6">
              <w:rPr>
                <w:rFonts w:ascii="Arial" w:hAnsi="Arial" w:cs="Arial"/>
                <w:sz w:val="20"/>
                <w:szCs w:val="20"/>
              </w:rPr>
              <w:t>26</w:t>
            </w:r>
          </w:p>
          <w:p w:rsidR="00774A17" w:rsidRPr="00F264F6" w:rsidRDefault="00774A17" w:rsidP="00CD573F">
            <w:pPr>
              <w:jc w:val="center"/>
              <w:rPr>
                <w:rFonts w:ascii="Arial" w:hAnsi="Arial" w:cs="Arial"/>
                <w:sz w:val="20"/>
                <w:szCs w:val="20"/>
              </w:rPr>
            </w:pPr>
            <w:r w:rsidRPr="00F264F6">
              <w:rPr>
                <w:rFonts w:ascii="Arial" w:hAnsi="Arial" w:cs="Arial"/>
                <w:sz w:val="20"/>
                <w:szCs w:val="20"/>
              </w:rPr>
              <w:t>26</w:t>
            </w:r>
          </w:p>
          <w:p w:rsidR="00774A17" w:rsidRPr="00F264F6" w:rsidRDefault="00774A17" w:rsidP="00CD573F">
            <w:pPr>
              <w:jc w:val="center"/>
              <w:rPr>
                <w:rFonts w:ascii="Arial" w:hAnsi="Arial" w:cs="Arial"/>
                <w:sz w:val="20"/>
                <w:szCs w:val="20"/>
              </w:rPr>
            </w:pPr>
            <w:r w:rsidRPr="00F264F6">
              <w:rPr>
                <w:rFonts w:ascii="Arial" w:hAnsi="Arial" w:cs="Arial"/>
                <w:sz w:val="20"/>
                <w:szCs w:val="20"/>
              </w:rPr>
              <w:t>26</w:t>
            </w:r>
          </w:p>
          <w:p w:rsidR="00774A17" w:rsidRPr="00F264F6" w:rsidRDefault="00774A17" w:rsidP="00CD573F">
            <w:pPr>
              <w:jc w:val="center"/>
              <w:rPr>
                <w:rFonts w:ascii="Arial" w:hAnsi="Arial" w:cs="Arial"/>
                <w:sz w:val="20"/>
                <w:szCs w:val="20"/>
              </w:rPr>
            </w:pPr>
            <w:r w:rsidRPr="00F264F6">
              <w:rPr>
                <w:rFonts w:ascii="Arial" w:hAnsi="Arial" w:cs="Arial"/>
                <w:sz w:val="20"/>
                <w:szCs w:val="20"/>
              </w:rPr>
              <w:t>26</w:t>
            </w:r>
          </w:p>
          <w:p w:rsidR="00774A17" w:rsidRPr="00F264F6" w:rsidRDefault="00774A17" w:rsidP="00CD573F">
            <w:pPr>
              <w:jc w:val="center"/>
              <w:rPr>
                <w:rFonts w:ascii="Arial" w:hAnsi="Arial" w:cs="Arial"/>
                <w:sz w:val="20"/>
                <w:szCs w:val="20"/>
              </w:rPr>
            </w:pPr>
            <w:r w:rsidRPr="00F264F6">
              <w:rPr>
                <w:rFonts w:ascii="Arial" w:hAnsi="Arial" w:cs="Arial"/>
                <w:sz w:val="20"/>
                <w:szCs w:val="20"/>
              </w:rPr>
              <w:t>26</w:t>
            </w:r>
          </w:p>
          <w:p w:rsidR="00774A17" w:rsidRPr="00F264F6" w:rsidRDefault="00774A17" w:rsidP="00CD573F">
            <w:pPr>
              <w:jc w:val="center"/>
              <w:rPr>
                <w:rFonts w:ascii="Arial" w:hAnsi="Arial" w:cs="Arial"/>
                <w:sz w:val="20"/>
                <w:szCs w:val="20"/>
              </w:rPr>
            </w:pPr>
            <w:r w:rsidRPr="00F264F6">
              <w:rPr>
                <w:rFonts w:ascii="Arial" w:hAnsi="Arial" w:cs="Arial"/>
                <w:sz w:val="20"/>
                <w:szCs w:val="20"/>
              </w:rPr>
              <w:t>26</w:t>
            </w:r>
          </w:p>
          <w:p w:rsidR="00774A17" w:rsidRPr="00F264F6" w:rsidRDefault="00774A17" w:rsidP="00CD573F">
            <w:pPr>
              <w:jc w:val="center"/>
              <w:rPr>
                <w:rFonts w:ascii="Arial" w:hAnsi="Arial" w:cs="Arial"/>
                <w:sz w:val="20"/>
                <w:szCs w:val="20"/>
              </w:rPr>
            </w:pPr>
            <w:r w:rsidRPr="00F264F6">
              <w:rPr>
                <w:rFonts w:ascii="Arial" w:hAnsi="Arial" w:cs="Arial"/>
                <w:sz w:val="20"/>
                <w:szCs w:val="20"/>
              </w:rPr>
              <w:t>26</w:t>
            </w:r>
          </w:p>
          <w:p w:rsidR="00774A17" w:rsidRPr="00F264F6" w:rsidRDefault="00774A17" w:rsidP="00CD573F">
            <w:pPr>
              <w:jc w:val="center"/>
              <w:rPr>
                <w:rFonts w:ascii="Arial" w:hAnsi="Arial" w:cs="Arial"/>
                <w:sz w:val="20"/>
                <w:szCs w:val="20"/>
              </w:rPr>
            </w:pPr>
            <w:r w:rsidRPr="00F264F6">
              <w:rPr>
                <w:rFonts w:ascii="Arial" w:hAnsi="Arial" w:cs="Arial"/>
                <w:sz w:val="20"/>
                <w:szCs w:val="20"/>
              </w:rPr>
              <w:t>26</w:t>
            </w:r>
          </w:p>
          <w:p w:rsidR="00774A17" w:rsidRPr="00F264F6" w:rsidRDefault="00774A17" w:rsidP="00CD573F">
            <w:pPr>
              <w:jc w:val="center"/>
              <w:rPr>
                <w:rFonts w:ascii="Arial" w:hAnsi="Arial" w:cs="Arial"/>
                <w:sz w:val="20"/>
                <w:szCs w:val="20"/>
              </w:rPr>
            </w:pPr>
            <w:r w:rsidRPr="00F264F6">
              <w:rPr>
                <w:rFonts w:ascii="Arial" w:hAnsi="Arial" w:cs="Arial"/>
                <w:sz w:val="20"/>
                <w:szCs w:val="20"/>
              </w:rPr>
              <w:t>26</w:t>
            </w:r>
          </w:p>
          <w:p w:rsidR="00774A17" w:rsidRPr="00F264F6" w:rsidRDefault="00774A17" w:rsidP="00CD573F">
            <w:pPr>
              <w:jc w:val="center"/>
              <w:rPr>
                <w:rFonts w:ascii="Arial" w:hAnsi="Arial" w:cs="Arial"/>
                <w:sz w:val="20"/>
                <w:szCs w:val="20"/>
              </w:rPr>
            </w:pPr>
            <w:r w:rsidRPr="00F264F6">
              <w:rPr>
                <w:rFonts w:ascii="Arial" w:hAnsi="Arial" w:cs="Arial"/>
                <w:sz w:val="20"/>
                <w:szCs w:val="20"/>
              </w:rPr>
              <w:t>26</w:t>
            </w:r>
          </w:p>
          <w:p w:rsidR="00774A17" w:rsidRPr="00F264F6" w:rsidRDefault="00774A17" w:rsidP="00CD573F">
            <w:pPr>
              <w:jc w:val="center"/>
              <w:rPr>
                <w:rFonts w:ascii="Arial" w:hAnsi="Arial" w:cs="Arial"/>
                <w:sz w:val="20"/>
                <w:szCs w:val="20"/>
              </w:rPr>
            </w:pPr>
            <w:r w:rsidRPr="00F264F6">
              <w:rPr>
                <w:rFonts w:ascii="Arial" w:hAnsi="Arial" w:cs="Arial"/>
                <w:sz w:val="20"/>
                <w:szCs w:val="20"/>
              </w:rPr>
              <w:t>26</w:t>
            </w:r>
          </w:p>
          <w:p w:rsidR="00774A17" w:rsidRPr="00F264F6" w:rsidRDefault="00774A17" w:rsidP="00CD573F">
            <w:pPr>
              <w:jc w:val="center"/>
              <w:rPr>
                <w:rFonts w:ascii="Arial" w:hAnsi="Arial" w:cs="Arial"/>
                <w:sz w:val="20"/>
                <w:szCs w:val="20"/>
              </w:rPr>
            </w:pPr>
            <w:r w:rsidRPr="00F264F6">
              <w:rPr>
                <w:rFonts w:ascii="Arial" w:hAnsi="Arial" w:cs="Arial"/>
                <w:sz w:val="20"/>
                <w:szCs w:val="20"/>
              </w:rPr>
              <w:t>26</w:t>
            </w:r>
          </w:p>
          <w:p w:rsidR="00774A17" w:rsidRPr="00F264F6" w:rsidRDefault="00774A17" w:rsidP="00CD573F">
            <w:pPr>
              <w:jc w:val="center"/>
              <w:rPr>
                <w:rFonts w:ascii="Arial" w:hAnsi="Arial" w:cs="Arial"/>
                <w:sz w:val="20"/>
                <w:szCs w:val="20"/>
              </w:rPr>
            </w:pPr>
            <w:r w:rsidRPr="00F264F6">
              <w:rPr>
                <w:rFonts w:ascii="Arial" w:hAnsi="Arial" w:cs="Arial"/>
                <w:sz w:val="20"/>
                <w:szCs w:val="20"/>
              </w:rPr>
              <w:t>26</w:t>
            </w:r>
          </w:p>
          <w:p w:rsidR="00774A17" w:rsidRPr="00F264F6" w:rsidRDefault="00774A17" w:rsidP="00CD573F">
            <w:pPr>
              <w:jc w:val="center"/>
              <w:rPr>
                <w:rFonts w:ascii="Arial" w:hAnsi="Arial" w:cs="Arial"/>
                <w:sz w:val="20"/>
                <w:szCs w:val="20"/>
              </w:rPr>
            </w:pPr>
            <w:r w:rsidRPr="00F264F6">
              <w:rPr>
                <w:rFonts w:ascii="Arial" w:hAnsi="Arial" w:cs="Arial"/>
                <w:sz w:val="20"/>
                <w:szCs w:val="20"/>
              </w:rPr>
              <w:t>26</w:t>
            </w:r>
          </w:p>
          <w:p w:rsidR="00774A17" w:rsidRPr="00F264F6" w:rsidRDefault="00774A17" w:rsidP="00CD573F">
            <w:pPr>
              <w:jc w:val="center"/>
              <w:rPr>
                <w:rFonts w:ascii="Arial" w:hAnsi="Arial" w:cs="Arial"/>
                <w:sz w:val="20"/>
                <w:szCs w:val="20"/>
              </w:rPr>
            </w:pPr>
            <w:r w:rsidRPr="00F264F6">
              <w:rPr>
                <w:rFonts w:ascii="Arial" w:hAnsi="Arial" w:cs="Arial"/>
                <w:sz w:val="20"/>
                <w:szCs w:val="20"/>
              </w:rPr>
              <w:t>26</w:t>
            </w:r>
          </w:p>
        </w:tc>
        <w:tc>
          <w:tcPr>
            <w:tcW w:w="997"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p w:rsidR="00774A17" w:rsidRPr="00F264F6" w:rsidRDefault="00774A17" w:rsidP="00CD573F">
            <w:pPr>
              <w:jc w:val="center"/>
              <w:rPr>
                <w:rFonts w:ascii="Arial" w:hAnsi="Arial" w:cs="Arial"/>
                <w:sz w:val="20"/>
                <w:szCs w:val="20"/>
              </w:rPr>
            </w:pPr>
            <w:r w:rsidRPr="00F264F6">
              <w:rPr>
                <w:rFonts w:ascii="Arial" w:hAnsi="Arial" w:cs="Arial"/>
                <w:sz w:val="20"/>
                <w:szCs w:val="20"/>
              </w:rPr>
              <w:t>J</w:t>
            </w:r>
          </w:p>
          <w:p w:rsidR="00774A17" w:rsidRPr="00F264F6" w:rsidRDefault="00774A17" w:rsidP="00CD573F">
            <w:pPr>
              <w:jc w:val="center"/>
              <w:rPr>
                <w:rFonts w:ascii="Arial" w:hAnsi="Arial" w:cs="Arial"/>
                <w:sz w:val="20"/>
                <w:szCs w:val="20"/>
              </w:rPr>
            </w:pPr>
            <w:r w:rsidRPr="00F264F6">
              <w:rPr>
                <w:rFonts w:ascii="Arial" w:hAnsi="Arial" w:cs="Arial"/>
                <w:sz w:val="20"/>
                <w:szCs w:val="20"/>
              </w:rPr>
              <w:t>K</w:t>
            </w:r>
          </w:p>
          <w:p w:rsidR="00774A17" w:rsidRPr="00F264F6" w:rsidRDefault="00774A17" w:rsidP="00CD573F">
            <w:pPr>
              <w:jc w:val="center"/>
              <w:rPr>
                <w:rFonts w:ascii="Arial" w:hAnsi="Arial" w:cs="Arial"/>
                <w:sz w:val="20"/>
                <w:szCs w:val="20"/>
              </w:rPr>
            </w:pPr>
            <w:r w:rsidRPr="00F264F6">
              <w:rPr>
                <w:rFonts w:ascii="Arial" w:hAnsi="Arial" w:cs="Arial"/>
                <w:sz w:val="20"/>
                <w:szCs w:val="20"/>
              </w:rPr>
              <w:t>L</w:t>
            </w:r>
          </w:p>
          <w:p w:rsidR="00774A17" w:rsidRPr="00F264F6" w:rsidRDefault="00774A17" w:rsidP="00CD573F">
            <w:pPr>
              <w:jc w:val="center"/>
              <w:rPr>
                <w:rFonts w:ascii="Arial" w:hAnsi="Arial" w:cs="Arial"/>
                <w:sz w:val="20"/>
                <w:szCs w:val="20"/>
              </w:rPr>
            </w:pPr>
            <w:r w:rsidRPr="00F264F6">
              <w:rPr>
                <w:rFonts w:ascii="Arial" w:hAnsi="Arial" w:cs="Arial"/>
                <w:sz w:val="20"/>
                <w:szCs w:val="20"/>
              </w:rPr>
              <w:t>M</w:t>
            </w:r>
          </w:p>
          <w:p w:rsidR="00774A17" w:rsidRPr="00F264F6" w:rsidRDefault="00774A17" w:rsidP="00CD573F">
            <w:pPr>
              <w:jc w:val="center"/>
              <w:rPr>
                <w:rFonts w:ascii="Arial" w:hAnsi="Arial" w:cs="Arial"/>
                <w:sz w:val="20"/>
                <w:szCs w:val="20"/>
              </w:rPr>
            </w:pPr>
            <w:r w:rsidRPr="00F264F6">
              <w:rPr>
                <w:rFonts w:ascii="Arial" w:hAnsi="Arial" w:cs="Arial"/>
                <w:sz w:val="20"/>
                <w:szCs w:val="20"/>
              </w:rPr>
              <w:t>N</w:t>
            </w:r>
          </w:p>
          <w:p w:rsidR="00774A17" w:rsidRPr="00F264F6" w:rsidRDefault="00774A17" w:rsidP="00CD573F">
            <w:pPr>
              <w:jc w:val="center"/>
              <w:rPr>
                <w:rFonts w:ascii="Arial" w:hAnsi="Arial" w:cs="Arial"/>
                <w:sz w:val="20"/>
                <w:szCs w:val="20"/>
              </w:rPr>
            </w:pPr>
            <w:r w:rsidRPr="00F264F6">
              <w:rPr>
                <w:rFonts w:ascii="Arial" w:hAnsi="Arial" w:cs="Arial"/>
                <w:sz w:val="20"/>
                <w:szCs w:val="20"/>
              </w:rPr>
              <w:t>O</w:t>
            </w:r>
          </w:p>
          <w:p w:rsidR="00774A17" w:rsidRPr="00F264F6" w:rsidRDefault="00774A17" w:rsidP="00CD573F">
            <w:pPr>
              <w:jc w:val="center"/>
              <w:rPr>
                <w:rFonts w:ascii="Arial" w:hAnsi="Arial" w:cs="Arial"/>
                <w:sz w:val="20"/>
                <w:szCs w:val="20"/>
              </w:rPr>
            </w:pPr>
            <w:r w:rsidRPr="00F264F6">
              <w:rPr>
                <w:rFonts w:ascii="Arial" w:hAnsi="Arial" w:cs="Arial"/>
                <w:sz w:val="20"/>
                <w:szCs w:val="20"/>
              </w:rPr>
              <w:t>P</w:t>
            </w:r>
          </w:p>
          <w:p w:rsidR="00774A17" w:rsidRPr="00F264F6" w:rsidRDefault="00774A17" w:rsidP="00CD573F">
            <w:pPr>
              <w:jc w:val="center"/>
              <w:rPr>
                <w:rFonts w:ascii="Arial" w:hAnsi="Arial" w:cs="Arial"/>
                <w:sz w:val="20"/>
                <w:szCs w:val="20"/>
              </w:rPr>
            </w:pPr>
            <w:r w:rsidRPr="00F264F6">
              <w:rPr>
                <w:rFonts w:ascii="Arial" w:hAnsi="Arial" w:cs="Arial"/>
                <w:sz w:val="20"/>
                <w:szCs w:val="20"/>
              </w:rPr>
              <w:t>Q</w:t>
            </w:r>
          </w:p>
          <w:p w:rsidR="00774A17" w:rsidRPr="00F264F6" w:rsidRDefault="00774A17" w:rsidP="00CD573F">
            <w:pPr>
              <w:jc w:val="center"/>
              <w:rPr>
                <w:rFonts w:ascii="Arial" w:hAnsi="Arial" w:cs="Arial"/>
                <w:sz w:val="20"/>
                <w:szCs w:val="20"/>
              </w:rPr>
            </w:pPr>
            <w:r w:rsidRPr="00F264F6">
              <w:rPr>
                <w:rFonts w:ascii="Arial" w:hAnsi="Arial" w:cs="Arial"/>
                <w:sz w:val="20"/>
                <w:szCs w:val="20"/>
              </w:rPr>
              <w:t>R</w:t>
            </w:r>
          </w:p>
          <w:p w:rsidR="00774A17" w:rsidRPr="00F264F6" w:rsidRDefault="00774A17" w:rsidP="00CD573F">
            <w:pPr>
              <w:jc w:val="center"/>
              <w:rPr>
                <w:rFonts w:ascii="Arial" w:hAnsi="Arial" w:cs="Arial"/>
                <w:sz w:val="20"/>
                <w:szCs w:val="20"/>
              </w:rPr>
            </w:pPr>
            <w:r w:rsidRPr="00F264F6">
              <w:rPr>
                <w:rFonts w:ascii="Arial" w:hAnsi="Arial" w:cs="Arial"/>
                <w:sz w:val="20"/>
                <w:szCs w:val="20"/>
              </w:rPr>
              <w:t>S</w:t>
            </w:r>
          </w:p>
          <w:p w:rsidR="00774A17" w:rsidRPr="00F264F6" w:rsidRDefault="00774A17" w:rsidP="00CD573F">
            <w:pPr>
              <w:jc w:val="center"/>
              <w:rPr>
                <w:rFonts w:ascii="Arial" w:hAnsi="Arial" w:cs="Arial"/>
                <w:sz w:val="20"/>
                <w:szCs w:val="20"/>
              </w:rPr>
            </w:pPr>
            <w:r w:rsidRPr="00F264F6">
              <w:rPr>
                <w:rFonts w:ascii="Arial" w:hAnsi="Arial" w:cs="Arial"/>
                <w:sz w:val="20"/>
                <w:szCs w:val="20"/>
              </w:rPr>
              <w:t>T</w:t>
            </w:r>
          </w:p>
          <w:p w:rsidR="00774A17" w:rsidRPr="00F264F6" w:rsidRDefault="00774A17" w:rsidP="00CD573F">
            <w:pPr>
              <w:jc w:val="center"/>
              <w:rPr>
                <w:rFonts w:ascii="Arial" w:hAnsi="Arial" w:cs="Arial"/>
                <w:sz w:val="20"/>
                <w:szCs w:val="20"/>
              </w:rPr>
            </w:pPr>
            <w:r w:rsidRPr="00F264F6">
              <w:rPr>
                <w:rFonts w:ascii="Arial" w:hAnsi="Arial" w:cs="Arial"/>
                <w:sz w:val="20"/>
                <w:szCs w:val="20"/>
              </w:rPr>
              <w:t>U</w:t>
            </w:r>
          </w:p>
          <w:p w:rsidR="00774A17" w:rsidRPr="00F264F6" w:rsidRDefault="00774A17" w:rsidP="00CD573F">
            <w:pPr>
              <w:jc w:val="center"/>
              <w:rPr>
                <w:rFonts w:ascii="Arial" w:hAnsi="Arial" w:cs="Arial"/>
                <w:sz w:val="20"/>
                <w:szCs w:val="20"/>
              </w:rPr>
            </w:pPr>
            <w:r w:rsidRPr="00F264F6">
              <w:rPr>
                <w:rFonts w:ascii="Arial" w:hAnsi="Arial" w:cs="Arial"/>
                <w:sz w:val="20"/>
                <w:szCs w:val="20"/>
              </w:rPr>
              <w:t>V</w:t>
            </w:r>
          </w:p>
          <w:p w:rsidR="00774A17" w:rsidRPr="00F264F6" w:rsidRDefault="00774A17" w:rsidP="00CD573F">
            <w:pPr>
              <w:jc w:val="center"/>
              <w:rPr>
                <w:rFonts w:ascii="Arial" w:hAnsi="Arial" w:cs="Arial"/>
                <w:sz w:val="20"/>
                <w:szCs w:val="20"/>
              </w:rPr>
            </w:pPr>
            <w:r w:rsidRPr="00F264F6">
              <w:rPr>
                <w:rFonts w:ascii="Arial" w:hAnsi="Arial" w:cs="Arial"/>
                <w:sz w:val="20"/>
                <w:szCs w:val="20"/>
              </w:rPr>
              <w:t>W</w:t>
            </w:r>
          </w:p>
          <w:p w:rsidR="00774A17" w:rsidRPr="00F264F6" w:rsidRDefault="00774A17" w:rsidP="00CD573F">
            <w:pPr>
              <w:jc w:val="center"/>
              <w:rPr>
                <w:rFonts w:ascii="Arial" w:hAnsi="Arial" w:cs="Arial"/>
                <w:sz w:val="20"/>
                <w:szCs w:val="20"/>
              </w:rPr>
            </w:pPr>
            <w:r w:rsidRPr="00F264F6">
              <w:rPr>
                <w:rFonts w:ascii="Arial" w:hAnsi="Arial" w:cs="Arial"/>
                <w:sz w:val="20"/>
                <w:szCs w:val="20"/>
              </w:rPr>
              <w:t>X</w:t>
            </w:r>
          </w:p>
          <w:p w:rsidR="00774A17" w:rsidRPr="00F264F6" w:rsidRDefault="00774A17" w:rsidP="00CD573F">
            <w:pPr>
              <w:jc w:val="center"/>
              <w:rPr>
                <w:rFonts w:ascii="Arial" w:hAnsi="Arial" w:cs="Arial"/>
                <w:sz w:val="20"/>
                <w:szCs w:val="20"/>
              </w:rPr>
            </w:pPr>
            <w:r w:rsidRPr="00F264F6">
              <w:rPr>
                <w:rFonts w:ascii="Arial" w:hAnsi="Arial" w:cs="Arial"/>
                <w:sz w:val="20"/>
                <w:szCs w:val="20"/>
              </w:rPr>
              <w:t>Y</w:t>
            </w:r>
          </w:p>
          <w:p w:rsidR="00774A17" w:rsidRPr="00F264F6" w:rsidRDefault="00774A17" w:rsidP="00CD573F">
            <w:pPr>
              <w:jc w:val="center"/>
              <w:rPr>
                <w:rFonts w:ascii="Arial" w:hAnsi="Arial" w:cs="Arial"/>
                <w:sz w:val="20"/>
                <w:szCs w:val="20"/>
              </w:rPr>
            </w:pPr>
            <w:r w:rsidRPr="00F264F6">
              <w:rPr>
                <w:rFonts w:ascii="Arial" w:hAnsi="Arial" w:cs="Arial"/>
                <w:sz w:val="20"/>
                <w:szCs w:val="20"/>
              </w:rPr>
              <w:t>Z</w:t>
            </w: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tc>
      </w:tr>
      <w:tr w:rsidR="00774A17" w:rsidRPr="00F264F6" w:rsidTr="00CD573F">
        <w:trPr>
          <w:cantSplit/>
        </w:trPr>
        <w:tc>
          <w:tcPr>
            <w:tcW w:w="2977"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Tỉnh Nghệ An</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(1 thành phố, 3 thị xã, </w:t>
            </w:r>
          </w:p>
          <w:p w:rsidR="00774A17" w:rsidRPr="00F264F6" w:rsidRDefault="00774A17" w:rsidP="00CD573F">
            <w:pPr>
              <w:rPr>
                <w:rFonts w:ascii="Arial" w:hAnsi="Arial" w:cs="Arial"/>
                <w:sz w:val="20"/>
                <w:szCs w:val="20"/>
              </w:rPr>
            </w:pPr>
            <w:r w:rsidRPr="00F264F6">
              <w:rPr>
                <w:rFonts w:ascii="Arial" w:hAnsi="Arial" w:cs="Arial"/>
                <w:sz w:val="20"/>
                <w:szCs w:val="20"/>
              </w:rPr>
              <w:t>17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Vinh</w:t>
            </w:r>
          </w:p>
          <w:p w:rsidR="00774A17" w:rsidRPr="00F264F6" w:rsidRDefault="00774A17" w:rsidP="00CD573F">
            <w:pPr>
              <w:rPr>
                <w:rFonts w:ascii="Arial" w:hAnsi="Arial" w:cs="Arial"/>
                <w:sz w:val="20"/>
                <w:szCs w:val="20"/>
              </w:rPr>
            </w:pPr>
            <w:r w:rsidRPr="00F264F6">
              <w:rPr>
                <w:rFonts w:ascii="Arial" w:hAnsi="Arial" w:cs="Arial"/>
                <w:sz w:val="20"/>
                <w:szCs w:val="20"/>
              </w:rPr>
              <w:t>Thị xã Cửa Lò</w:t>
            </w:r>
          </w:p>
          <w:p w:rsidR="00774A17" w:rsidRPr="00F264F6" w:rsidRDefault="00774A17" w:rsidP="00CD573F">
            <w:pPr>
              <w:rPr>
                <w:rFonts w:ascii="Arial" w:hAnsi="Arial" w:cs="Arial"/>
                <w:sz w:val="20"/>
                <w:szCs w:val="20"/>
              </w:rPr>
            </w:pPr>
            <w:r w:rsidRPr="00F264F6">
              <w:rPr>
                <w:rFonts w:ascii="Arial" w:hAnsi="Arial" w:cs="Arial"/>
                <w:sz w:val="20"/>
                <w:szCs w:val="20"/>
              </w:rPr>
              <w:t>Huyện Quế Phong</w:t>
            </w:r>
          </w:p>
          <w:p w:rsidR="00774A17" w:rsidRPr="00F264F6" w:rsidRDefault="00774A17" w:rsidP="00CD573F">
            <w:pPr>
              <w:rPr>
                <w:rFonts w:ascii="Arial" w:hAnsi="Arial" w:cs="Arial"/>
                <w:sz w:val="20"/>
                <w:szCs w:val="20"/>
              </w:rPr>
            </w:pPr>
            <w:r w:rsidRPr="00F264F6">
              <w:rPr>
                <w:rFonts w:ascii="Arial" w:hAnsi="Arial" w:cs="Arial"/>
                <w:sz w:val="20"/>
                <w:szCs w:val="20"/>
              </w:rPr>
              <w:t>Huyện Quỳ Châu</w:t>
            </w:r>
          </w:p>
          <w:p w:rsidR="00774A17" w:rsidRPr="00F264F6" w:rsidRDefault="00774A17" w:rsidP="00CD573F">
            <w:pPr>
              <w:rPr>
                <w:rFonts w:ascii="Arial" w:hAnsi="Arial" w:cs="Arial"/>
                <w:sz w:val="20"/>
                <w:szCs w:val="20"/>
              </w:rPr>
            </w:pPr>
            <w:r w:rsidRPr="00F264F6">
              <w:rPr>
                <w:rFonts w:ascii="Arial" w:hAnsi="Arial" w:cs="Arial"/>
                <w:sz w:val="20"/>
                <w:szCs w:val="20"/>
              </w:rPr>
              <w:t>Huyện Kỳ Sơn</w:t>
            </w:r>
          </w:p>
          <w:p w:rsidR="00774A17" w:rsidRPr="00F264F6" w:rsidRDefault="00774A17" w:rsidP="00CD573F">
            <w:pPr>
              <w:rPr>
                <w:rFonts w:ascii="Arial" w:hAnsi="Arial" w:cs="Arial"/>
                <w:sz w:val="20"/>
                <w:szCs w:val="20"/>
              </w:rPr>
            </w:pPr>
            <w:r w:rsidRPr="00F264F6">
              <w:rPr>
                <w:rFonts w:ascii="Arial" w:hAnsi="Arial" w:cs="Arial"/>
                <w:sz w:val="20"/>
                <w:szCs w:val="20"/>
              </w:rPr>
              <w:t>Huyện Quỳ Hợp</w:t>
            </w:r>
          </w:p>
          <w:p w:rsidR="00774A17" w:rsidRPr="00F264F6" w:rsidRDefault="00774A17" w:rsidP="00CD573F">
            <w:pPr>
              <w:rPr>
                <w:rFonts w:ascii="Arial" w:hAnsi="Arial" w:cs="Arial"/>
                <w:sz w:val="20"/>
                <w:szCs w:val="20"/>
              </w:rPr>
            </w:pPr>
            <w:r w:rsidRPr="00F264F6">
              <w:rPr>
                <w:rFonts w:ascii="Arial" w:hAnsi="Arial" w:cs="Arial"/>
                <w:sz w:val="20"/>
                <w:szCs w:val="20"/>
              </w:rPr>
              <w:t>Huyện Nghĩa Đàn</w:t>
            </w:r>
          </w:p>
          <w:p w:rsidR="00774A17" w:rsidRPr="00F264F6" w:rsidRDefault="00774A17" w:rsidP="00CD573F">
            <w:pPr>
              <w:rPr>
                <w:rFonts w:ascii="Arial" w:hAnsi="Arial" w:cs="Arial"/>
                <w:sz w:val="20"/>
                <w:szCs w:val="20"/>
              </w:rPr>
            </w:pPr>
            <w:r w:rsidRPr="00F264F6">
              <w:rPr>
                <w:rFonts w:ascii="Arial" w:hAnsi="Arial" w:cs="Arial"/>
                <w:sz w:val="20"/>
                <w:szCs w:val="20"/>
              </w:rPr>
              <w:t>Huyện Tương Dương</w:t>
            </w:r>
          </w:p>
          <w:p w:rsidR="00774A17" w:rsidRPr="00F264F6" w:rsidRDefault="00774A17" w:rsidP="00CD573F">
            <w:pPr>
              <w:rPr>
                <w:rFonts w:ascii="Arial" w:hAnsi="Arial" w:cs="Arial"/>
                <w:sz w:val="20"/>
                <w:szCs w:val="20"/>
              </w:rPr>
            </w:pPr>
            <w:r w:rsidRPr="00F264F6">
              <w:rPr>
                <w:rFonts w:ascii="Arial" w:hAnsi="Arial" w:cs="Arial"/>
                <w:sz w:val="20"/>
                <w:szCs w:val="20"/>
              </w:rPr>
              <w:t>Huyện Quỳnh Lưu</w:t>
            </w:r>
          </w:p>
          <w:p w:rsidR="00774A17" w:rsidRPr="00F264F6" w:rsidRDefault="00774A17" w:rsidP="00CD573F">
            <w:pPr>
              <w:rPr>
                <w:rFonts w:ascii="Arial" w:hAnsi="Arial" w:cs="Arial"/>
                <w:sz w:val="20"/>
                <w:szCs w:val="20"/>
              </w:rPr>
            </w:pPr>
            <w:r w:rsidRPr="00F264F6">
              <w:rPr>
                <w:rFonts w:ascii="Arial" w:hAnsi="Arial" w:cs="Arial"/>
                <w:sz w:val="20"/>
                <w:szCs w:val="20"/>
              </w:rPr>
              <w:t>Huyện Tân Kỳ</w:t>
            </w:r>
          </w:p>
          <w:p w:rsidR="00774A17" w:rsidRPr="00F264F6" w:rsidRDefault="00774A17" w:rsidP="00CD573F">
            <w:pPr>
              <w:rPr>
                <w:rFonts w:ascii="Arial" w:hAnsi="Arial" w:cs="Arial"/>
                <w:sz w:val="20"/>
                <w:szCs w:val="20"/>
              </w:rPr>
            </w:pPr>
            <w:r w:rsidRPr="00F264F6">
              <w:rPr>
                <w:rFonts w:ascii="Arial" w:hAnsi="Arial" w:cs="Arial"/>
                <w:sz w:val="20"/>
                <w:szCs w:val="20"/>
              </w:rPr>
              <w:t>Huyện Con Cuông</w:t>
            </w:r>
          </w:p>
          <w:p w:rsidR="00774A17" w:rsidRPr="00F264F6" w:rsidRDefault="00774A17" w:rsidP="00CD573F">
            <w:pPr>
              <w:rPr>
                <w:rFonts w:ascii="Arial" w:hAnsi="Arial" w:cs="Arial"/>
                <w:sz w:val="20"/>
                <w:szCs w:val="20"/>
              </w:rPr>
            </w:pPr>
            <w:r w:rsidRPr="00F264F6">
              <w:rPr>
                <w:rFonts w:ascii="Arial" w:hAnsi="Arial" w:cs="Arial"/>
                <w:sz w:val="20"/>
                <w:szCs w:val="20"/>
              </w:rPr>
              <w:t>Huyện Yên Thành</w:t>
            </w:r>
          </w:p>
          <w:p w:rsidR="00774A17" w:rsidRPr="00F264F6" w:rsidRDefault="00774A17" w:rsidP="00CD573F">
            <w:pPr>
              <w:rPr>
                <w:rFonts w:ascii="Arial" w:hAnsi="Arial" w:cs="Arial"/>
                <w:sz w:val="20"/>
                <w:szCs w:val="20"/>
              </w:rPr>
            </w:pPr>
            <w:r w:rsidRPr="00F264F6">
              <w:rPr>
                <w:rFonts w:ascii="Arial" w:hAnsi="Arial" w:cs="Arial"/>
                <w:sz w:val="20"/>
                <w:szCs w:val="20"/>
              </w:rPr>
              <w:t>Huyện Diễn Châu</w:t>
            </w:r>
          </w:p>
          <w:p w:rsidR="00774A17" w:rsidRPr="00F264F6" w:rsidRDefault="00774A17" w:rsidP="00CD573F">
            <w:pPr>
              <w:rPr>
                <w:rFonts w:ascii="Arial" w:hAnsi="Arial" w:cs="Arial"/>
                <w:sz w:val="20"/>
                <w:szCs w:val="20"/>
              </w:rPr>
            </w:pPr>
            <w:r w:rsidRPr="00F264F6">
              <w:rPr>
                <w:rFonts w:ascii="Arial" w:hAnsi="Arial" w:cs="Arial"/>
                <w:sz w:val="20"/>
                <w:szCs w:val="20"/>
              </w:rPr>
              <w:t>Huyện Anh Sơn</w:t>
            </w:r>
          </w:p>
          <w:p w:rsidR="00774A17" w:rsidRPr="00F264F6" w:rsidRDefault="00774A17" w:rsidP="00CD573F">
            <w:pPr>
              <w:rPr>
                <w:rFonts w:ascii="Arial" w:hAnsi="Arial" w:cs="Arial"/>
                <w:sz w:val="20"/>
                <w:szCs w:val="20"/>
              </w:rPr>
            </w:pPr>
            <w:r w:rsidRPr="00F264F6">
              <w:rPr>
                <w:rFonts w:ascii="Arial" w:hAnsi="Arial" w:cs="Arial"/>
                <w:sz w:val="20"/>
                <w:szCs w:val="20"/>
              </w:rPr>
              <w:t>Huyện Đô Lương</w:t>
            </w:r>
          </w:p>
          <w:p w:rsidR="00774A17" w:rsidRPr="00F264F6" w:rsidRDefault="00774A17" w:rsidP="00CD573F">
            <w:pPr>
              <w:rPr>
                <w:rFonts w:ascii="Arial" w:hAnsi="Arial" w:cs="Arial"/>
                <w:sz w:val="20"/>
                <w:szCs w:val="20"/>
              </w:rPr>
            </w:pPr>
            <w:r w:rsidRPr="00F264F6">
              <w:rPr>
                <w:rFonts w:ascii="Arial" w:hAnsi="Arial" w:cs="Arial"/>
                <w:sz w:val="20"/>
                <w:szCs w:val="20"/>
              </w:rPr>
              <w:t>Huyện Thanh Chương</w:t>
            </w:r>
          </w:p>
          <w:p w:rsidR="00774A17" w:rsidRPr="00F264F6" w:rsidRDefault="00774A17" w:rsidP="00CD573F">
            <w:pPr>
              <w:rPr>
                <w:rFonts w:ascii="Arial" w:hAnsi="Arial" w:cs="Arial"/>
                <w:sz w:val="20"/>
                <w:szCs w:val="20"/>
              </w:rPr>
            </w:pPr>
            <w:r w:rsidRPr="00F264F6">
              <w:rPr>
                <w:rFonts w:ascii="Arial" w:hAnsi="Arial" w:cs="Arial"/>
                <w:sz w:val="20"/>
                <w:szCs w:val="20"/>
              </w:rPr>
              <w:t>Huyện Nghi Lộc</w:t>
            </w:r>
          </w:p>
          <w:p w:rsidR="00774A17" w:rsidRPr="00F264F6" w:rsidRDefault="00774A17" w:rsidP="00CD573F">
            <w:pPr>
              <w:rPr>
                <w:rFonts w:ascii="Arial" w:hAnsi="Arial" w:cs="Arial"/>
                <w:sz w:val="20"/>
                <w:szCs w:val="20"/>
              </w:rPr>
            </w:pPr>
            <w:r w:rsidRPr="00F264F6">
              <w:rPr>
                <w:rFonts w:ascii="Arial" w:hAnsi="Arial" w:cs="Arial"/>
                <w:sz w:val="20"/>
                <w:szCs w:val="20"/>
              </w:rPr>
              <w:t>Huyện Nam Đàn</w:t>
            </w:r>
          </w:p>
          <w:p w:rsidR="00774A17" w:rsidRPr="00F264F6" w:rsidRDefault="00774A17" w:rsidP="00CD573F">
            <w:pPr>
              <w:rPr>
                <w:rFonts w:ascii="Arial" w:hAnsi="Arial" w:cs="Arial"/>
                <w:sz w:val="20"/>
                <w:szCs w:val="20"/>
              </w:rPr>
            </w:pPr>
            <w:r w:rsidRPr="00F264F6">
              <w:rPr>
                <w:rFonts w:ascii="Arial" w:hAnsi="Arial" w:cs="Arial"/>
                <w:sz w:val="20"/>
                <w:szCs w:val="20"/>
              </w:rPr>
              <w:t>Huyện Hưng Nguyên</w:t>
            </w:r>
          </w:p>
          <w:p w:rsidR="00774A17" w:rsidRPr="00F264F6" w:rsidRDefault="00774A17" w:rsidP="00CD573F">
            <w:pPr>
              <w:rPr>
                <w:rFonts w:ascii="Arial" w:hAnsi="Arial" w:cs="Arial"/>
                <w:sz w:val="20"/>
                <w:szCs w:val="20"/>
              </w:rPr>
            </w:pPr>
            <w:r w:rsidRPr="00F264F6">
              <w:rPr>
                <w:rFonts w:ascii="Arial" w:hAnsi="Arial" w:cs="Arial"/>
                <w:sz w:val="20"/>
                <w:szCs w:val="20"/>
              </w:rPr>
              <w:t>Thị xã Thái Hòa</w:t>
            </w:r>
          </w:p>
          <w:p w:rsidR="00774A17" w:rsidRPr="00F264F6" w:rsidRDefault="00774A17" w:rsidP="00CD573F">
            <w:pPr>
              <w:rPr>
                <w:rFonts w:ascii="Arial" w:hAnsi="Arial" w:cs="Arial"/>
                <w:sz w:val="20"/>
                <w:szCs w:val="20"/>
              </w:rPr>
            </w:pPr>
            <w:r w:rsidRPr="00F264F6">
              <w:rPr>
                <w:rFonts w:ascii="Arial" w:hAnsi="Arial" w:cs="Arial"/>
                <w:sz w:val="20"/>
                <w:szCs w:val="20"/>
              </w:rPr>
              <w:t>Thị xã Hoàng Mai</w:t>
            </w:r>
          </w:p>
        </w:tc>
        <w:tc>
          <w:tcPr>
            <w:tcW w:w="709"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27</w:t>
            </w:r>
          </w:p>
          <w:p w:rsidR="00774A17" w:rsidRPr="00F264F6" w:rsidRDefault="00774A17" w:rsidP="00CD573F">
            <w:pPr>
              <w:jc w:val="center"/>
              <w:rPr>
                <w:rFonts w:ascii="Arial" w:hAnsi="Arial" w:cs="Arial"/>
                <w:b/>
                <w:bCs/>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27</w:t>
            </w:r>
          </w:p>
          <w:p w:rsidR="00774A17" w:rsidRPr="00F264F6" w:rsidRDefault="00774A17" w:rsidP="00CD573F">
            <w:pPr>
              <w:jc w:val="center"/>
              <w:rPr>
                <w:rFonts w:ascii="Arial" w:hAnsi="Arial" w:cs="Arial"/>
                <w:sz w:val="20"/>
                <w:szCs w:val="20"/>
              </w:rPr>
            </w:pPr>
            <w:r w:rsidRPr="00F264F6">
              <w:rPr>
                <w:rFonts w:ascii="Arial" w:hAnsi="Arial" w:cs="Arial"/>
                <w:sz w:val="20"/>
                <w:szCs w:val="20"/>
              </w:rPr>
              <w:t>27</w:t>
            </w:r>
          </w:p>
          <w:p w:rsidR="00774A17" w:rsidRPr="00F264F6" w:rsidRDefault="00774A17" w:rsidP="00CD573F">
            <w:pPr>
              <w:jc w:val="center"/>
              <w:rPr>
                <w:rFonts w:ascii="Arial" w:hAnsi="Arial" w:cs="Arial"/>
                <w:sz w:val="20"/>
                <w:szCs w:val="20"/>
              </w:rPr>
            </w:pPr>
            <w:r w:rsidRPr="00F264F6">
              <w:rPr>
                <w:rFonts w:ascii="Arial" w:hAnsi="Arial" w:cs="Arial"/>
                <w:sz w:val="20"/>
                <w:szCs w:val="20"/>
              </w:rPr>
              <w:t>27</w:t>
            </w:r>
          </w:p>
          <w:p w:rsidR="00774A17" w:rsidRPr="00F264F6" w:rsidRDefault="00774A17" w:rsidP="00CD573F">
            <w:pPr>
              <w:jc w:val="center"/>
              <w:rPr>
                <w:rFonts w:ascii="Arial" w:hAnsi="Arial" w:cs="Arial"/>
                <w:sz w:val="20"/>
                <w:szCs w:val="20"/>
              </w:rPr>
            </w:pPr>
            <w:r w:rsidRPr="00F264F6">
              <w:rPr>
                <w:rFonts w:ascii="Arial" w:hAnsi="Arial" w:cs="Arial"/>
                <w:sz w:val="20"/>
                <w:szCs w:val="20"/>
              </w:rPr>
              <w:t>27</w:t>
            </w:r>
          </w:p>
          <w:p w:rsidR="00774A17" w:rsidRPr="00F264F6" w:rsidRDefault="00774A17" w:rsidP="00CD573F">
            <w:pPr>
              <w:jc w:val="center"/>
              <w:rPr>
                <w:rFonts w:ascii="Arial" w:hAnsi="Arial" w:cs="Arial"/>
                <w:sz w:val="20"/>
                <w:szCs w:val="20"/>
              </w:rPr>
            </w:pPr>
            <w:r w:rsidRPr="00F264F6">
              <w:rPr>
                <w:rFonts w:ascii="Arial" w:hAnsi="Arial" w:cs="Arial"/>
                <w:sz w:val="20"/>
                <w:szCs w:val="20"/>
              </w:rPr>
              <w:t>27</w:t>
            </w:r>
          </w:p>
          <w:p w:rsidR="00774A17" w:rsidRPr="00F264F6" w:rsidRDefault="00774A17" w:rsidP="00CD573F">
            <w:pPr>
              <w:jc w:val="center"/>
              <w:rPr>
                <w:rFonts w:ascii="Arial" w:hAnsi="Arial" w:cs="Arial"/>
                <w:sz w:val="20"/>
                <w:szCs w:val="20"/>
              </w:rPr>
            </w:pPr>
            <w:r w:rsidRPr="00F264F6">
              <w:rPr>
                <w:rFonts w:ascii="Arial" w:hAnsi="Arial" w:cs="Arial"/>
                <w:sz w:val="20"/>
                <w:szCs w:val="20"/>
              </w:rPr>
              <w:t>27</w:t>
            </w:r>
          </w:p>
          <w:p w:rsidR="00774A17" w:rsidRPr="00F264F6" w:rsidRDefault="00774A17" w:rsidP="00CD573F">
            <w:pPr>
              <w:jc w:val="center"/>
              <w:rPr>
                <w:rFonts w:ascii="Arial" w:hAnsi="Arial" w:cs="Arial"/>
                <w:sz w:val="20"/>
                <w:szCs w:val="20"/>
              </w:rPr>
            </w:pPr>
            <w:r w:rsidRPr="00F264F6">
              <w:rPr>
                <w:rFonts w:ascii="Arial" w:hAnsi="Arial" w:cs="Arial"/>
                <w:sz w:val="20"/>
                <w:szCs w:val="20"/>
              </w:rPr>
              <w:t>27</w:t>
            </w:r>
          </w:p>
          <w:p w:rsidR="00774A17" w:rsidRPr="00F264F6" w:rsidRDefault="00774A17" w:rsidP="00CD573F">
            <w:pPr>
              <w:jc w:val="center"/>
              <w:rPr>
                <w:rFonts w:ascii="Arial" w:hAnsi="Arial" w:cs="Arial"/>
                <w:sz w:val="20"/>
                <w:szCs w:val="20"/>
              </w:rPr>
            </w:pPr>
            <w:r w:rsidRPr="00F264F6">
              <w:rPr>
                <w:rFonts w:ascii="Arial" w:hAnsi="Arial" w:cs="Arial"/>
                <w:sz w:val="20"/>
                <w:szCs w:val="20"/>
              </w:rPr>
              <w:t>27</w:t>
            </w:r>
          </w:p>
          <w:p w:rsidR="00774A17" w:rsidRPr="00F264F6" w:rsidRDefault="00774A17" w:rsidP="00CD573F">
            <w:pPr>
              <w:jc w:val="center"/>
              <w:rPr>
                <w:rFonts w:ascii="Arial" w:hAnsi="Arial" w:cs="Arial"/>
                <w:sz w:val="20"/>
                <w:szCs w:val="20"/>
              </w:rPr>
            </w:pPr>
            <w:r w:rsidRPr="00F264F6">
              <w:rPr>
                <w:rFonts w:ascii="Arial" w:hAnsi="Arial" w:cs="Arial"/>
                <w:sz w:val="20"/>
                <w:szCs w:val="20"/>
              </w:rPr>
              <w:t>27</w:t>
            </w:r>
          </w:p>
          <w:p w:rsidR="00774A17" w:rsidRPr="00F264F6" w:rsidRDefault="00774A17" w:rsidP="00CD573F">
            <w:pPr>
              <w:jc w:val="center"/>
              <w:rPr>
                <w:rFonts w:ascii="Arial" w:hAnsi="Arial" w:cs="Arial"/>
                <w:sz w:val="20"/>
                <w:szCs w:val="20"/>
              </w:rPr>
            </w:pPr>
            <w:r w:rsidRPr="00F264F6">
              <w:rPr>
                <w:rFonts w:ascii="Arial" w:hAnsi="Arial" w:cs="Arial"/>
                <w:sz w:val="20"/>
                <w:szCs w:val="20"/>
              </w:rPr>
              <w:t>27</w:t>
            </w:r>
          </w:p>
          <w:p w:rsidR="00774A17" w:rsidRPr="00F264F6" w:rsidRDefault="00774A17" w:rsidP="00CD573F">
            <w:pPr>
              <w:jc w:val="center"/>
              <w:rPr>
                <w:rFonts w:ascii="Arial" w:hAnsi="Arial" w:cs="Arial"/>
                <w:sz w:val="20"/>
                <w:szCs w:val="20"/>
              </w:rPr>
            </w:pPr>
            <w:r w:rsidRPr="00F264F6">
              <w:rPr>
                <w:rFonts w:ascii="Arial" w:hAnsi="Arial" w:cs="Arial"/>
                <w:sz w:val="20"/>
                <w:szCs w:val="20"/>
              </w:rPr>
              <w:t>27</w:t>
            </w:r>
          </w:p>
          <w:p w:rsidR="00774A17" w:rsidRPr="00F264F6" w:rsidRDefault="00774A17" w:rsidP="00CD573F">
            <w:pPr>
              <w:jc w:val="center"/>
              <w:rPr>
                <w:rFonts w:ascii="Arial" w:hAnsi="Arial" w:cs="Arial"/>
                <w:sz w:val="20"/>
                <w:szCs w:val="20"/>
              </w:rPr>
            </w:pPr>
            <w:r w:rsidRPr="00F264F6">
              <w:rPr>
                <w:rFonts w:ascii="Arial" w:hAnsi="Arial" w:cs="Arial"/>
                <w:sz w:val="20"/>
                <w:szCs w:val="20"/>
              </w:rPr>
              <w:t>27</w:t>
            </w:r>
          </w:p>
          <w:p w:rsidR="00774A17" w:rsidRPr="00F264F6" w:rsidRDefault="00774A17" w:rsidP="00CD573F">
            <w:pPr>
              <w:jc w:val="center"/>
              <w:rPr>
                <w:rFonts w:ascii="Arial" w:hAnsi="Arial" w:cs="Arial"/>
                <w:sz w:val="20"/>
                <w:szCs w:val="20"/>
              </w:rPr>
            </w:pPr>
            <w:r w:rsidRPr="00F264F6">
              <w:rPr>
                <w:rFonts w:ascii="Arial" w:hAnsi="Arial" w:cs="Arial"/>
                <w:sz w:val="20"/>
                <w:szCs w:val="20"/>
              </w:rPr>
              <w:t>27</w:t>
            </w:r>
          </w:p>
          <w:p w:rsidR="00774A17" w:rsidRPr="00F264F6" w:rsidRDefault="00774A17" w:rsidP="00CD573F">
            <w:pPr>
              <w:jc w:val="center"/>
              <w:rPr>
                <w:rFonts w:ascii="Arial" w:hAnsi="Arial" w:cs="Arial"/>
                <w:sz w:val="20"/>
                <w:szCs w:val="20"/>
              </w:rPr>
            </w:pPr>
            <w:r w:rsidRPr="00F264F6">
              <w:rPr>
                <w:rFonts w:ascii="Arial" w:hAnsi="Arial" w:cs="Arial"/>
                <w:sz w:val="20"/>
                <w:szCs w:val="20"/>
              </w:rPr>
              <w:t>27</w:t>
            </w:r>
          </w:p>
          <w:p w:rsidR="00774A17" w:rsidRPr="00F264F6" w:rsidRDefault="00774A17" w:rsidP="00CD573F">
            <w:pPr>
              <w:jc w:val="center"/>
              <w:rPr>
                <w:rFonts w:ascii="Arial" w:hAnsi="Arial" w:cs="Arial"/>
                <w:sz w:val="20"/>
                <w:szCs w:val="20"/>
              </w:rPr>
            </w:pPr>
            <w:r w:rsidRPr="00F264F6">
              <w:rPr>
                <w:rFonts w:ascii="Arial" w:hAnsi="Arial" w:cs="Arial"/>
                <w:sz w:val="20"/>
                <w:szCs w:val="20"/>
              </w:rPr>
              <w:t>27</w:t>
            </w:r>
          </w:p>
          <w:p w:rsidR="00774A17" w:rsidRPr="00F264F6" w:rsidRDefault="00774A17" w:rsidP="00CD573F">
            <w:pPr>
              <w:jc w:val="center"/>
              <w:rPr>
                <w:rFonts w:ascii="Arial" w:hAnsi="Arial" w:cs="Arial"/>
                <w:sz w:val="20"/>
                <w:szCs w:val="20"/>
              </w:rPr>
            </w:pPr>
            <w:r w:rsidRPr="00F264F6">
              <w:rPr>
                <w:rFonts w:ascii="Arial" w:hAnsi="Arial" w:cs="Arial"/>
                <w:sz w:val="20"/>
                <w:szCs w:val="20"/>
              </w:rPr>
              <w:t>27</w:t>
            </w:r>
          </w:p>
          <w:p w:rsidR="00774A17" w:rsidRPr="00F264F6" w:rsidRDefault="00774A17" w:rsidP="00CD573F">
            <w:pPr>
              <w:jc w:val="center"/>
              <w:rPr>
                <w:rFonts w:ascii="Arial" w:hAnsi="Arial" w:cs="Arial"/>
                <w:sz w:val="20"/>
                <w:szCs w:val="20"/>
              </w:rPr>
            </w:pPr>
            <w:r w:rsidRPr="00F264F6">
              <w:rPr>
                <w:rFonts w:ascii="Arial" w:hAnsi="Arial" w:cs="Arial"/>
                <w:sz w:val="20"/>
                <w:szCs w:val="20"/>
              </w:rPr>
              <w:t>27</w:t>
            </w:r>
          </w:p>
          <w:p w:rsidR="00774A17" w:rsidRPr="00F264F6" w:rsidRDefault="00774A17" w:rsidP="00CD573F">
            <w:pPr>
              <w:jc w:val="center"/>
              <w:rPr>
                <w:rFonts w:ascii="Arial" w:hAnsi="Arial" w:cs="Arial"/>
                <w:sz w:val="20"/>
                <w:szCs w:val="20"/>
              </w:rPr>
            </w:pPr>
            <w:r w:rsidRPr="00F264F6">
              <w:rPr>
                <w:rFonts w:ascii="Arial" w:hAnsi="Arial" w:cs="Arial"/>
                <w:sz w:val="20"/>
                <w:szCs w:val="20"/>
              </w:rPr>
              <w:t>27</w:t>
            </w:r>
          </w:p>
          <w:p w:rsidR="00774A17" w:rsidRPr="00F264F6" w:rsidRDefault="00774A17" w:rsidP="00CD573F">
            <w:pPr>
              <w:jc w:val="center"/>
              <w:rPr>
                <w:rFonts w:ascii="Arial" w:hAnsi="Arial" w:cs="Arial"/>
                <w:sz w:val="20"/>
                <w:szCs w:val="20"/>
              </w:rPr>
            </w:pPr>
            <w:r w:rsidRPr="00F264F6">
              <w:rPr>
                <w:rFonts w:ascii="Arial" w:hAnsi="Arial" w:cs="Arial"/>
                <w:sz w:val="20"/>
                <w:szCs w:val="20"/>
              </w:rPr>
              <w:t>27</w:t>
            </w:r>
          </w:p>
          <w:p w:rsidR="00774A17" w:rsidRPr="00F264F6" w:rsidRDefault="00774A17" w:rsidP="00CD573F">
            <w:pPr>
              <w:jc w:val="center"/>
              <w:rPr>
                <w:rFonts w:ascii="Arial" w:hAnsi="Arial" w:cs="Arial"/>
                <w:sz w:val="20"/>
                <w:szCs w:val="20"/>
              </w:rPr>
            </w:pPr>
            <w:r w:rsidRPr="00F264F6">
              <w:rPr>
                <w:rFonts w:ascii="Arial" w:hAnsi="Arial" w:cs="Arial"/>
                <w:sz w:val="20"/>
                <w:szCs w:val="20"/>
              </w:rPr>
              <w:t>27</w:t>
            </w:r>
          </w:p>
          <w:p w:rsidR="00774A17" w:rsidRPr="00F264F6" w:rsidRDefault="00774A17" w:rsidP="00CD573F">
            <w:pPr>
              <w:jc w:val="center"/>
              <w:rPr>
                <w:rFonts w:ascii="Arial" w:hAnsi="Arial" w:cs="Arial"/>
                <w:sz w:val="20"/>
                <w:szCs w:val="20"/>
              </w:rPr>
            </w:pPr>
            <w:r w:rsidRPr="00F264F6">
              <w:rPr>
                <w:rFonts w:ascii="Arial" w:hAnsi="Arial" w:cs="Arial"/>
                <w:sz w:val="20"/>
                <w:szCs w:val="20"/>
              </w:rPr>
              <w:t>27</w:t>
            </w:r>
          </w:p>
        </w:tc>
        <w:tc>
          <w:tcPr>
            <w:tcW w:w="709"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p w:rsidR="00774A17" w:rsidRPr="00F264F6" w:rsidRDefault="00774A17" w:rsidP="00CD573F">
            <w:pPr>
              <w:jc w:val="center"/>
              <w:rPr>
                <w:rFonts w:ascii="Arial" w:hAnsi="Arial" w:cs="Arial"/>
                <w:sz w:val="20"/>
                <w:szCs w:val="20"/>
              </w:rPr>
            </w:pPr>
            <w:r w:rsidRPr="00F264F6">
              <w:rPr>
                <w:rFonts w:ascii="Arial" w:hAnsi="Arial" w:cs="Arial"/>
                <w:sz w:val="20"/>
                <w:szCs w:val="20"/>
              </w:rPr>
              <w:t>J</w:t>
            </w:r>
          </w:p>
          <w:p w:rsidR="00774A17" w:rsidRPr="00F264F6" w:rsidRDefault="00774A17" w:rsidP="00CD573F">
            <w:pPr>
              <w:jc w:val="center"/>
              <w:rPr>
                <w:rFonts w:ascii="Arial" w:hAnsi="Arial" w:cs="Arial"/>
                <w:sz w:val="20"/>
                <w:szCs w:val="20"/>
              </w:rPr>
            </w:pPr>
            <w:r w:rsidRPr="00F264F6">
              <w:rPr>
                <w:rFonts w:ascii="Arial" w:hAnsi="Arial" w:cs="Arial"/>
                <w:sz w:val="20"/>
                <w:szCs w:val="20"/>
              </w:rPr>
              <w:t>K</w:t>
            </w:r>
          </w:p>
          <w:p w:rsidR="00774A17" w:rsidRPr="00F264F6" w:rsidRDefault="00774A17" w:rsidP="00CD573F">
            <w:pPr>
              <w:jc w:val="center"/>
              <w:rPr>
                <w:rFonts w:ascii="Arial" w:hAnsi="Arial" w:cs="Arial"/>
                <w:sz w:val="20"/>
                <w:szCs w:val="20"/>
              </w:rPr>
            </w:pPr>
            <w:r w:rsidRPr="00F264F6">
              <w:rPr>
                <w:rFonts w:ascii="Arial" w:hAnsi="Arial" w:cs="Arial"/>
                <w:sz w:val="20"/>
                <w:szCs w:val="20"/>
              </w:rPr>
              <w:t>L</w:t>
            </w:r>
          </w:p>
          <w:p w:rsidR="00774A17" w:rsidRPr="00F264F6" w:rsidRDefault="00774A17" w:rsidP="00CD573F">
            <w:pPr>
              <w:jc w:val="center"/>
              <w:rPr>
                <w:rFonts w:ascii="Arial" w:hAnsi="Arial" w:cs="Arial"/>
                <w:sz w:val="20"/>
                <w:szCs w:val="20"/>
              </w:rPr>
            </w:pPr>
            <w:r w:rsidRPr="00F264F6">
              <w:rPr>
                <w:rFonts w:ascii="Arial" w:hAnsi="Arial" w:cs="Arial"/>
                <w:sz w:val="20"/>
                <w:szCs w:val="20"/>
              </w:rPr>
              <w:t>M</w:t>
            </w:r>
          </w:p>
          <w:p w:rsidR="00774A17" w:rsidRPr="00F264F6" w:rsidRDefault="00774A17" w:rsidP="00CD573F">
            <w:pPr>
              <w:jc w:val="center"/>
              <w:rPr>
                <w:rFonts w:ascii="Arial" w:hAnsi="Arial" w:cs="Arial"/>
                <w:sz w:val="20"/>
                <w:szCs w:val="20"/>
              </w:rPr>
            </w:pPr>
            <w:r w:rsidRPr="00F264F6">
              <w:rPr>
                <w:rFonts w:ascii="Arial" w:hAnsi="Arial" w:cs="Arial"/>
                <w:sz w:val="20"/>
                <w:szCs w:val="20"/>
              </w:rPr>
              <w:t>N</w:t>
            </w:r>
          </w:p>
          <w:p w:rsidR="00774A17" w:rsidRPr="00F264F6" w:rsidRDefault="00774A17" w:rsidP="00CD573F">
            <w:pPr>
              <w:jc w:val="center"/>
              <w:rPr>
                <w:rFonts w:ascii="Arial" w:hAnsi="Arial" w:cs="Arial"/>
                <w:sz w:val="20"/>
                <w:szCs w:val="20"/>
              </w:rPr>
            </w:pPr>
            <w:r w:rsidRPr="00F264F6">
              <w:rPr>
                <w:rFonts w:ascii="Arial" w:hAnsi="Arial" w:cs="Arial"/>
                <w:sz w:val="20"/>
                <w:szCs w:val="20"/>
              </w:rPr>
              <w:t>O</w:t>
            </w:r>
          </w:p>
          <w:p w:rsidR="00774A17" w:rsidRPr="00F264F6" w:rsidRDefault="00774A17" w:rsidP="00CD573F">
            <w:pPr>
              <w:jc w:val="center"/>
              <w:rPr>
                <w:rFonts w:ascii="Arial" w:hAnsi="Arial" w:cs="Arial"/>
                <w:sz w:val="20"/>
                <w:szCs w:val="20"/>
              </w:rPr>
            </w:pPr>
            <w:r w:rsidRPr="00F264F6">
              <w:rPr>
                <w:rFonts w:ascii="Arial" w:hAnsi="Arial" w:cs="Arial"/>
                <w:sz w:val="20"/>
                <w:szCs w:val="20"/>
              </w:rPr>
              <w:t>P</w:t>
            </w:r>
          </w:p>
          <w:p w:rsidR="00774A17" w:rsidRPr="00F264F6" w:rsidRDefault="00774A17" w:rsidP="00CD573F">
            <w:pPr>
              <w:jc w:val="center"/>
              <w:rPr>
                <w:rFonts w:ascii="Arial" w:hAnsi="Arial" w:cs="Arial"/>
                <w:sz w:val="20"/>
                <w:szCs w:val="20"/>
              </w:rPr>
            </w:pPr>
            <w:r w:rsidRPr="00F264F6">
              <w:rPr>
                <w:rFonts w:ascii="Arial" w:hAnsi="Arial" w:cs="Arial"/>
                <w:sz w:val="20"/>
                <w:szCs w:val="20"/>
              </w:rPr>
              <w:t>Q</w:t>
            </w:r>
          </w:p>
          <w:p w:rsidR="00774A17" w:rsidRPr="00F264F6" w:rsidRDefault="00774A17" w:rsidP="00CD573F">
            <w:pPr>
              <w:jc w:val="center"/>
              <w:rPr>
                <w:rFonts w:ascii="Arial" w:hAnsi="Arial" w:cs="Arial"/>
                <w:sz w:val="20"/>
                <w:szCs w:val="20"/>
              </w:rPr>
            </w:pPr>
            <w:r w:rsidRPr="00F264F6">
              <w:rPr>
                <w:rFonts w:ascii="Arial" w:hAnsi="Arial" w:cs="Arial"/>
                <w:sz w:val="20"/>
                <w:szCs w:val="20"/>
              </w:rPr>
              <w:t>R</w:t>
            </w:r>
          </w:p>
          <w:p w:rsidR="00774A17" w:rsidRPr="00F264F6" w:rsidRDefault="00774A17" w:rsidP="00CD573F">
            <w:pPr>
              <w:jc w:val="center"/>
              <w:rPr>
                <w:rFonts w:ascii="Arial" w:hAnsi="Arial" w:cs="Arial"/>
                <w:sz w:val="20"/>
                <w:szCs w:val="20"/>
              </w:rPr>
            </w:pPr>
            <w:r w:rsidRPr="00F264F6">
              <w:rPr>
                <w:rFonts w:ascii="Arial" w:hAnsi="Arial" w:cs="Arial"/>
                <w:sz w:val="20"/>
                <w:szCs w:val="20"/>
              </w:rPr>
              <w:t>S</w:t>
            </w:r>
          </w:p>
          <w:p w:rsidR="00774A17" w:rsidRPr="00F264F6" w:rsidRDefault="00774A17" w:rsidP="00CD573F">
            <w:pPr>
              <w:jc w:val="center"/>
              <w:rPr>
                <w:rFonts w:ascii="Arial" w:hAnsi="Arial" w:cs="Arial"/>
                <w:sz w:val="20"/>
                <w:szCs w:val="20"/>
              </w:rPr>
            </w:pPr>
            <w:r w:rsidRPr="00F264F6">
              <w:rPr>
                <w:rFonts w:ascii="Arial" w:hAnsi="Arial" w:cs="Arial"/>
                <w:sz w:val="20"/>
                <w:szCs w:val="20"/>
              </w:rPr>
              <w:t>T</w:t>
            </w:r>
          </w:p>
          <w:p w:rsidR="00774A17" w:rsidRPr="00F264F6" w:rsidRDefault="00774A17" w:rsidP="00CD573F">
            <w:pPr>
              <w:jc w:val="center"/>
              <w:rPr>
                <w:rFonts w:ascii="Arial" w:hAnsi="Arial" w:cs="Arial"/>
                <w:sz w:val="20"/>
                <w:szCs w:val="20"/>
              </w:rPr>
            </w:pPr>
            <w:r w:rsidRPr="00F264F6">
              <w:rPr>
                <w:rFonts w:ascii="Arial" w:hAnsi="Arial" w:cs="Arial"/>
                <w:sz w:val="20"/>
                <w:szCs w:val="20"/>
              </w:rPr>
              <w:t>U</w:t>
            </w:r>
          </w:p>
        </w:tc>
        <w:tc>
          <w:tcPr>
            <w:tcW w:w="3118"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Tỉnh Hà Tĩnh</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(1 thành phố, 2 thị xã, </w:t>
            </w:r>
          </w:p>
          <w:p w:rsidR="00774A17" w:rsidRPr="00F264F6" w:rsidRDefault="00774A17" w:rsidP="00CD573F">
            <w:pPr>
              <w:rPr>
                <w:rFonts w:ascii="Arial" w:hAnsi="Arial" w:cs="Arial"/>
                <w:sz w:val="20"/>
                <w:szCs w:val="20"/>
              </w:rPr>
            </w:pPr>
            <w:r w:rsidRPr="00F264F6">
              <w:rPr>
                <w:rFonts w:ascii="Arial" w:hAnsi="Arial" w:cs="Arial"/>
                <w:sz w:val="20"/>
                <w:szCs w:val="20"/>
              </w:rPr>
              <w:t>10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Hà Tĩnh</w:t>
            </w:r>
          </w:p>
          <w:p w:rsidR="00774A17" w:rsidRPr="00F264F6" w:rsidRDefault="00774A17" w:rsidP="00CD573F">
            <w:pPr>
              <w:rPr>
                <w:rFonts w:ascii="Arial" w:hAnsi="Arial" w:cs="Arial"/>
                <w:sz w:val="20"/>
                <w:szCs w:val="20"/>
              </w:rPr>
            </w:pPr>
            <w:r w:rsidRPr="00F264F6">
              <w:rPr>
                <w:rFonts w:ascii="Arial" w:hAnsi="Arial" w:cs="Arial"/>
                <w:sz w:val="20"/>
                <w:szCs w:val="20"/>
              </w:rPr>
              <w:t>Thị xã Hồng Lĩnh</w:t>
            </w:r>
          </w:p>
          <w:p w:rsidR="00774A17" w:rsidRPr="00F264F6" w:rsidRDefault="00774A17" w:rsidP="00CD573F">
            <w:pPr>
              <w:rPr>
                <w:rFonts w:ascii="Arial" w:hAnsi="Arial" w:cs="Arial"/>
                <w:sz w:val="20"/>
                <w:szCs w:val="20"/>
              </w:rPr>
            </w:pPr>
            <w:r w:rsidRPr="00F264F6">
              <w:rPr>
                <w:rFonts w:ascii="Arial" w:hAnsi="Arial" w:cs="Arial"/>
                <w:sz w:val="20"/>
                <w:szCs w:val="20"/>
              </w:rPr>
              <w:t>Huyện Nghi Xuân</w:t>
            </w:r>
          </w:p>
          <w:p w:rsidR="00774A17" w:rsidRPr="00F264F6" w:rsidRDefault="00774A17" w:rsidP="00CD573F">
            <w:pPr>
              <w:rPr>
                <w:rFonts w:ascii="Arial" w:hAnsi="Arial" w:cs="Arial"/>
                <w:sz w:val="20"/>
                <w:szCs w:val="20"/>
              </w:rPr>
            </w:pPr>
            <w:r w:rsidRPr="00F264F6">
              <w:rPr>
                <w:rFonts w:ascii="Arial" w:hAnsi="Arial" w:cs="Arial"/>
                <w:sz w:val="20"/>
                <w:szCs w:val="20"/>
              </w:rPr>
              <w:t>Huyện Đức Thọ</w:t>
            </w:r>
          </w:p>
          <w:p w:rsidR="00774A17" w:rsidRPr="00F264F6" w:rsidRDefault="00774A17" w:rsidP="00CD573F">
            <w:pPr>
              <w:rPr>
                <w:rFonts w:ascii="Arial" w:hAnsi="Arial" w:cs="Arial"/>
                <w:sz w:val="20"/>
                <w:szCs w:val="20"/>
              </w:rPr>
            </w:pPr>
            <w:r w:rsidRPr="00F264F6">
              <w:rPr>
                <w:rFonts w:ascii="Arial" w:hAnsi="Arial" w:cs="Arial"/>
                <w:sz w:val="20"/>
                <w:szCs w:val="20"/>
              </w:rPr>
              <w:t>Huyện Hương Sơn</w:t>
            </w:r>
          </w:p>
          <w:p w:rsidR="00774A17" w:rsidRPr="00F264F6" w:rsidRDefault="00774A17" w:rsidP="00CD573F">
            <w:pPr>
              <w:rPr>
                <w:rFonts w:ascii="Arial" w:hAnsi="Arial" w:cs="Arial"/>
                <w:sz w:val="20"/>
                <w:szCs w:val="20"/>
              </w:rPr>
            </w:pPr>
            <w:r w:rsidRPr="00F264F6">
              <w:rPr>
                <w:rFonts w:ascii="Arial" w:hAnsi="Arial" w:cs="Arial"/>
                <w:sz w:val="20"/>
                <w:szCs w:val="20"/>
              </w:rPr>
              <w:t>Huyện Vũ Quang</w:t>
            </w:r>
          </w:p>
          <w:p w:rsidR="00774A17" w:rsidRPr="00F264F6" w:rsidRDefault="00774A17" w:rsidP="00CD573F">
            <w:pPr>
              <w:rPr>
                <w:rFonts w:ascii="Arial" w:hAnsi="Arial" w:cs="Arial"/>
                <w:sz w:val="20"/>
                <w:szCs w:val="20"/>
              </w:rPr>
            </w:pPr>
            <w:r w:rsidRPr="00F264F6">
              <w:rPr>
                <w:rFonts w:ascii="Arial" w:hAnsi="Arial" w:cs="Arial"/>
                <w:sz w:val="20"/>
                <w:szCs w:val="20"/>
              </w:rPr>
              <w:t>Huyện Can Lộc</w:t>
            </w:r>
          </w:p>
          <w:p w:rsidR="00774A17" w:rsidRPr="00F264F6" w:rsidRDefault="00774A17" w:rsidP="00CD573F">
            <w:pPr>
              <w:rPr>
                <w:rFonts w:ascii="Arial" w:hAnsi="Arial" w:cs="Arial"/>
                <w:sz w:val="20"/>
                <w:szCs w:val="20"/>
              </w:rPr>
            </w:pPr>
            <w:r w:rsidRPr="00F264F6">
              <w:rPr>
                <w:rFonts w:ascii="Arial" w:hAnsi="Arial" w:cs="Arial"/>
                <w:sz w:val="20"/>
                <w:szCs w:val="20"/>
              </w:rPr>
              <w:t>Huyện Thạch Hà</w:t>
            </w:r>
          </w:p>
          <w:p w:rsidR="00774A17" w:rsidRPr="00F264F6" w:rsidRDefault="00774A17" w:rsidP="00CD573F">
            <w:pPr>
              <w:rPr>
                <w:rFonts w:ascii="Arial" w:hAnsi="Arial" w:cs="Arial"/>
                <w:sz w:val="20"/>
                <w:szCs w:val="20"/>
              </w:rPr>
            </w:pPr>
            <w:r w:rsidRPr="00F264F6">
              <w:rPr>
                <w:rFonts w:ascii="Arial" w:hAnsi="Arial" w:cs="Arial"/>
                <w:sz w:val="20"/>
                <w:szCs w:val="20"/>
              </w:rPr>
              <w:t>Huyện Cẩm Xuyên</w:t>
            </w:r>
          </w:p>
          <w:p w:rsidR="00774A17" w:rsidRPr="00F264F6" w:rsidRDefault="00774A17" w:rsidP="00CD573F">
            <w:pPr>
              <w:rPr>
                <w:rFonts w:ascii="Arial" w:hAnsi="Arial" w:cs="Arial"/>
                <w:sz w:val="20"/>
                <w:szCs w:val="20"/>
              </w:rPr>
            </w:pPr>
            <w:r w:rsidRPr="00F264F6">
              <w:rPr>
                <w:rFonts w:ascii="Arial" w:hAnsi="Arial" w:cs="Arial"/>
                <w:sz w:val="20"/>
                <w:szCs w:val="20"/>
              </w:rPr>
              <w:t>Huyện Hương Khê</w:t>
            </w:r>
          </w:p>
          <w:p w:rsidR="00774A17" w:rsidRPr="00F264F6" w:rsidRDefault="00774A17" w:rsidP="00CD573F">
            <w:pPr>
              <w:rPr>
                <w:rFonts w:ascii="Arial" w:hAnsi="Arial" w:cs="Arial"/>
                <w:sz w:val="20"/>
                <w:szCs w:val="20"/>
              </w:rPr>
            </w:pPr>
            <w:r w:rsidRPr="00F264F6">
              <w:rPr>
                <w:rFonts w:ascii="Arial" w:hAnsi="Arial" w:cs="Arial"/>
                <w:sz w:val="20"/>
                <w:szCs w:val="20"/>
              </w:rPr>
              <w:t>Huyện Kỳ Anh</w:t>
            </w:r>
          </w:p>
          <w:p w:rsidR="00774A17" w:rsidRPr="00F264F6" w:rsidRDefault="00774A17" w:rsidP="00CD573F">
            <w:pPr>
              <w:rPr>
                <w:rFonts w:ascii="Arial" w:hAnsi="Arial" w:cs="Arial"/>
                <w:sz w:val="20"/>
                <w:szCs w:val="20"/>
              </w:rPr>
            </w:pPr>
            <w:r w:rsidRPr="00F264F6">
              <w:rPr>
                <w:rFonts w:ascii="Arial" w:hAnsi="Arial" w:cs="Arial"/>
                <w:sz w:val="20"/>
                <w:szCs w:val="20"/>
              </w:rPr>
              <w:t>Huyện Lộc Hà</w:t>
            </w:r>
          </w:p>
          <w:p w:rsidR="00774A17" w:rsidRPr="00F264F6" w:rsidRDefault="00774A17" w:rsidP="00CD573F">
            <w:pPr>
              <w:rPr>
                <w:rFonts w:ascii="Arial" w:hAnsi="Arial" w:cs="Arial"/>
                <w:sz w:val="20"/>
                <w:szCs w:val="20"/>
              </w:rPr>
            </w:pPr>
            <w:r w:rsidRPr="00F264F6">
              <w:rPr>
                <w:rFonts w:ascii="Arial" w:hAnsi="Arial" w:cs="Arial"/>
                <w:sz w:val="20"/>
                <w:szCs w:val="20"/>
              </w:rPr>
              <w:t>Thị xã Kỳ Anh</w:t>
            </w:r>
          </w:p>
        </w:tc>
        <w:tc>
          <w:tcPr>
            <w:tcW w:w="850"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28</w:t>
            </w:r>
          </w:p>
          <w:p w:rsidR="00774A17" w:rsidRPr="00F264F6" w:rsidRDefault="00774A17" w:rsidP="00CD573F">
            <w:pPr>
              <w:jc w:val="center"/>
              <w:rPr>
                <w:rFonts w:ascii="Arial" w:hAnsi="Arial" w:cs="Arial"/>
                <w:b/>
                <w:bCs/>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28</w:t>
            </w:r>
          </w:p>
          <w:p w:rsidR="00774A17" w:rsidRPr="00F264F6" w:rsidRDefault="00774A17" w:rsidP="00CD573F">
            <w:pPr>
              <w:jc w:val="center"/>
              <w:rPr>
                <w:rFonts w:ascii="Arial" w:hAnsi="Arial" w:cs="Arial"/>
                <w:sz w:val="20"/>
                <w:szCs w:val="20"/>
              </w:rPr>
            </w:pPr>
            <w:r w:rsidRPr="00F264F6">
              <w:rPr>
                <w:rFonts w:ascii="Arial" w:hAnsi="Arial" w:cs="Arial"/>
                <w:sz w:val="20"/>
                <w:szCs w:val="20"/>
              </w:rPr>
              <w:t>28</w:t>
            </w:r>
          </w:p>
          <w:p w:rsidR="00774A17" w:rsidRPr="00F264F6" w:rsidRDefault="00774A17" w:rsidP="00CD573F">
            <w:pPr>
              <w:jc w:val="center"/>
              <w:rPr>
                <w:rFonts w:ascii="Arial" w:hAnsi="Arial" w:cs="Arial"/>
                <w:sz w:val="20"/>
                <w:szCs w:val="20"/>
              </w:rPr>
            </w:pPr>
            <w:r w:rsidRPr="00F264F6">
              <w:rPr>
                <w:rFonts w:ascii="Arial" w:hAnsi="Arial" w:cs="Arial"/>
                <w:sz w:val="20"/>
                <w:szCs w:val="20"/>
              </w:rPr>
              <w:t>28</w:t>
            </w:r>
          </w:p>
          <w:p w:rsidR="00774A17" w:rsidRPr="00F264F6" w:rsidRDefault="00774A17" w:rsidP="00CD573F">
            <w:pPr>
              <w:jc w:val="center"/>
              <w:rPr>
                <w:rFonts w:ascii="Arial" w:hAnsi="Arial" w:cs="Arial"/>
                <w:sz w:val="20"/>
                <w:szCs w:val="20"/>
              </w:rPr>
            </w:pPr>
            <w:r w:rsidRPr="00F264F6">
              <w:rPr>
                <w:rFonts w:ascii="Arial" w:hAnsi="Arial" w:cs="Arial"/>
                <w:sz w:val="20"/>
                <w:szCs w:val="20"/>
              </w:rPr>
              <w:t>28</w:t>
            </w:r>
          </w:p>
          <w:p w:rsidR="00774A17" w:rsidRPr="00F264F6" w:rsidRDefault="00774A17" w:rsidP="00CD573F">
            <w:pPr>
              <w:jc w:val="center"/>
              <w:rPr>
                <w:rFonts w:ascii="Arial" w:hAnsi="Arial" w:cs="Arial"/>
                <w:sz w:val="20"/>
                <w:szCs w:val="20"/>
              </w:rPr>
            </w:pPr>
            <w:r w:rsidRPr="00F264F6">
              <w:rPr>
                <w:rFonts w:ascii="Arial" w:hAnsi="Arial" w:cs="Arial"/>
                <w:sz w:val="20"/>
                <w:szCs w:val="20"/>
              </w:rPr>
              <w:t>28</w:t>
            </w:r>
          </w:p>
          <w:p w:rsidR="00774A17" w:rsidRPr="00F264F6" w:rsidRDefault="00774A17" w:rsidP="00CD573F">
            <w:pPr>
              <w:jc w:val="center"/>
              <w:rPr>
                <w:rFonts w:ascii="Arial" w:hAnsi="Arial" w:cs="Arial"/>
                <w:sz w:val="20"/>
                <w:szCs w:val="20"/>
              </w:rPr>
            </w:pPr>
            <w:r w:rsidRPr="00F264F6">
              <w:rPr>
                <w:rFonts w:ascii="Arial" w:hAnsi="Arial" w:cs="Arial"/>
                <w:sz w:val="20"/>
                <w:szCs w:val="20"/>
              </w:rPr>
              <w:t>28</w:t>
            </w:r>
          </w:p>
          <w:p w:rsidR="00774A17" w:rsidRPr="00F264F6" w:rsidRDefault="00774A17" w:rsidP="00CD573F">
            <w:pPr>
              <w:jc w:val="center"/>
              <w:rPr>
                <w:rFonts w:ascii="Arial" w:hAnsi="Arial" w:cs="Arial"/>
                <w:sz w:val="20"/>
                <w:szCs w:val="20"/>
              </w:rPr>
            </w:pPr>
            <w:r w:rsidRPr="00F264F6">
              <w:rPr>
                <w:rFonts w:ascii="Arial" w:hAnsi="Arial" w:cs="Arial"/>
                <w:sz w:val="20"/>
                <w:szCs w:val="20"/>
              </w:rPr>
              <w:t>28</w:t>
            </w:r>
          </w:p>
          <w:p w:rsidR="00774A17" w:rsidRPr="00F264F6" w:rsidRDefault="00774A17" w:rsidP="00CD573F">
            <w:pPr>
              <w:jc w:val="center"/>
              <w:rPr>
                <w:rFonts w:ascii="Arial" w:hAnsi="Arial" w:cs="Arial"/>
                <w:sz w:val="20"/>
                <w:szCs w:val="20"/>
              </w:rPr>
            </w:pPr>
            <w:r w:rsidRPr="00F264F6">
              <w:rPr>
                <w:rFonts w:ascii="Arial" w:hAnsi="Arial" w:cs="Arial"/>
                <w:sz w:val="20"/>
                <w:szCs w:val="20"/>
              </w:rPr>
              <w:t>28</w:t>
            </w:r>
          </w:p>
          <w:p w:rsidR="00774A17" w:rsidRPr="00F264F6" w:rsidRDefault="00774A17" w:rsidP="00CD573F">
            <w:pPr>
              <w:jc w:val="center"/>
              <w:rPr>
                <w:rFonts w:ascii="Arial" w:hAnsi="Arial" w:cs="Arial"/>
                <w:sz w:val="20"/>
                <w:szCs w:val="20"/>
              </w:rPr>
            </w:pPr>
            <w:r w:rsidRPr="00F264F6">
              <w:rPr>
                <w:rFonts w:ascii="Arial" w:hAnsi="Arial" w:cs="Arial"/>
                <w:sz w:val="20"/>
                <w:szCs w:val="20"/>
              </w:rPr>
              <w:t>28</w:t>
            </w:r>
          </w:p>
          <w:p w:rsidR="00774A17" w:rsidRPr="00F264F6" w:rsidRDefault="00774A17" w:rsidP="00CD573F">
            <w:pPr>
              <w:jc w:val="center"/>
              <w:rPr>
                <w:rFonts w:ascii="Arial" w:hAnsi="Arial" w:cs="Arial"/>
                <w:sz w:val="20"/>
                <w:szCs w:val="20"/>
              </w:rPr>
            </w:pPr>
            <w:r w:rsidRPr="00F264F6">
              <w:rPr>
                <w:rFonts w:ascii="Arial" w:hAnsi="Arial" w:cs="Arial"/>
                <w:sz w:val="20"/>
                <w:szCs w:val="20"/>
              </w:rPr>
              <w:t>28</w:t>
            </w:r>
          </w:p>
          <w:p w:rsidR="00774A17" w:rsidRPr="00F264F6" w:rsidRDefault="00774A17" w:rsidP="00CD573F">
            <w:pPr>
              <w:jc w:val="center"/>
              <w:rPr>
                <w:rFonts w:ascii="Arial" w:hAnsi="Arial" w:cs="Arial"/>
                <w:sz w:val="20"/>
                <w:szCs w:val="20"/>
              </w:rPr>
            </w:pPr>
            <w:r w:rsidRPr="00F264F6">
              <w:rPr>
                <w:rFonts w:ascii="Arial" w:hAnsi="Arial" w:cs="Arial"/>
                <w:sz w:val="20"/>
                <w:szCs w:val="20"/>
              </w:rPr>
              <w:t>28</w:t>
            </w:r>
          </w:p>
          <w:p w:rsidR="00774A17" w:rsidRPr="00F264F6" w:rsidRDefault="00774A17" w:rsidP="00CD573F">
            <w:pPr>
              <w:jc w:val="center"/>
              <w:rPr>
                <w:rFonts w:ascii="Arial" w:hAnsi="Arial" w:cs="Arial"/>
                <w:sz w:val="20"/>
                <w:szCs w:val="20"/>
              </w:rPr>
            </w:pPr>
            <w:r w:rsidRPr="00F264F6">
              <w:rPr>
                <w:rFonts w:ascii="Arial" w:hAnsi="Arial" w:cs="Arial"/>
                <w:sz w:val="20"/>
                <w:szCs w:val="20"/>
              </w:rPr>
              <w:t>28</w:t>
            </w:r>
          </w:p>
          <w:p w:rsidR="00774A17" w:rsidRPr="00F264F6" w:rsidRDefault="00774A17" w:rsidP="00CD573F">
            <w:pPr>
              <w:jc w:val="center"/>
              <w:rPr>
                <w:rFonts w:ascii="Arial" w:hAnsi="Arial" w:cs="Arial"/>
                <w:sz w:val="20"/>
                <w:szCs w:val="20"/>
              </w:rPr>
            </w:pPr>
            <w:r w:rsidRPr="00F264F6">
              <w:rPr>
                <w:rFonts w:ascii="Arial" w:hAnsi="Arial" w:cs="Arial"/>
                <w:sz w:val="20"/>
                <w:szCs w:val="20"/>
              </w:rPr>
              <w:t>28</w:t>
            </w:r>
          </w:p>
        </w:tc>
        <w:tc>
          <w:tcPr>
            <w:tcW w:w="997"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p w:rsidR="00774A17" w:rsidRPr="00F264F6" w:rsidRDefault="00774A17" w:rsidP="00CD573F">
            <w:pPr>
              <w:jc w:val="center"/>
              <w:rPr>
                <w:rFonts w:ascii="Arial" w:hAnsi="Arial" w:cs="Arial"/>
                <w:sz w:val="20"/>
                <w:szCs w:val="20"/>
              </w:rPr>
            </w:pPr>
            <w:r w:rsidRPr="00F264F6">
              <w:rPr>
                <w:rFonts w:ascii="Arial" w:hAnsi="Arial" w:cs="Arial"/>
                <w:sz w:val="20"/>
                <w:szCs w:val="20"/>
              </w:rPr>
              <w:t>J</w:t>
            </w:r>
          </w:p>
          <w:p w:rsidR="00774A17" w:rsidRPr="00F264F6" w:rsidRDefault="00774A17" w:rsidP="00CD573F">
            <w:pPr>
              <w:jc w:val="center"/>
              <w:rPr>
                <w:rFonts w:ascii="Arial" w:hAnsi="Arial" w:cs="Arial"/>
                <w:sz w:val="20"/>
                <w:szCs w:val="20"/>
              </w:rPr>
            </w:pPr>
            <w:r w:rsidRPr="00F264F6">
              <w:rPr>
                <w:rFonts w:ascii="Arial" w:hAnsi="Arial" w:cs="Arial"/>
                <w:sz w:val="20"/>
                <w:szCs w:val="20"/>
              </w:rPr>
              <w:t>K</w:t>
            </w:r>
          </w:p>
          <w:p w:rsidR="00774A17" w:rsidRPr="00F264F6" w:rsidRDefault="00774A17" w:rsidP="00CD573F">
            <w:pPr>
              <w:jc w:val="center"/>
              <w:rPr>
                <w:rFonts w:ascii="Arial" w:hAnsi="Arial" w:cs="Arial"/>
                <w:sz w:val="20"/>
                <w:szCs w:val="20"/>
              </w:rPr>
            </w:pPr>
            <w:r w:rsidRPr="00F264F6">
              <w:rPr>
                <w:rFonts w:ascii="Arial" w:hAnsi="Arial" w:cs="Arial"/>
                <w:sz w:val="20"/>
                <w:szCs w:val="20"/>
              </w:rPr>
              <w:t>L</w:t>
            </w:r>
          </w:p>
          <w:p w:rsidR="00774A17" w:rsidRPr="00F264F6" w:rsidRDefault="00774A17" w:rsidP="00CD573F">
            <w:pPr>
              <w:jc w:val="center"/>
              <w:rPr>
                <w:rFonts w:ascii="Arial" w:hAnsi="Arial" w:cs="Arial"/>
                <w:sz w:val="20"/>
                <w:szCs w:val="20"/>
              </w:rPr>
            </w:pPr>
            <w:r w:rsidRPr="00F264F6">
              <w:rPr>
                <w:rFonts w:ascii="Arial" w:hAnsi="Arial" w:cs="Arial"/>
                <w:sz w:val="20"/>
                <w:szCs w:val="20"/>
              </w:rPr>
              <w:t>M</w:t>
            </w:r>
          </w:p>
        </w:tc>
      </w:tr>
      <w:tr w:rsidR="00774A17" w:rsidRPr="00F264F6" w:rsidTr="00CD573F">
        <w:trPr>
          <w:cantSplit/>
        </w:trPr>
        <w:tc>
          <w:tcPr>
            <w:tcW w:w="2977"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lastRenderedPageBreak/>
              <w:t>Tỉnh Quảng Bình</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(1 thành phố, 1 thị xã, </w:t>
            </w:r>
          </w:p>
          <w:p w:rsidR="00774A17" w:rsidRPr="00F264F6" w:rsidRDefault="00774A17" w:rsidP="00CD573F">
            <w:pPr>
              <w:rPr>
                <w:rFonts w:ascii="Arial" w:hAnsi="Arial" w:cs="Arial"/>
                <w:sz w:val="20"/>
                <w:szCs w:val="20"/>
              </w:rPr>
            </w:pPr>
            <w:r w:rsidRPr="00F264F6">
              <w:rPr>
                <w:rFonts w:ascii="Arial" w:hAnsi="Arial" w:cs="Arial"/>
                <w:sz w:val="20"/>
                <w:szCs w:val="20"/>
              </w:rPr>
              <w:t>6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Đồng Hới</w:t>
            </w:r>
          </w:p>
          <w:p w:rsidR="00774A17" w:rsidRPr="00F264F6" w:rsidRDefault="00774A17" w:rsidP="00CD573F">
            <w:pPr>
              <w:rPr>
                <w:rFonts w:ascii="Arial" w:hAnsi="Arial" w:cs="Arial"/>
                <w:sz w:val="20"/>
                <w:szCs w:val="20"/>
              </w:rPr>
            </w:pPr>
            <w:r w:rsidRPr="00F264F6">
              <w:rPr>
                <w:rFonts w:ascii="Arial" w:hAnsi="Arial" w:cs="Arial"/>
                <w:sz w:val="20"/>
                <w:szCs w:val="20"/>
              </w:rPr>
              <w:t>Huyện Tuyên Hóa</w:t>
            </w:r>
          </w:p>
          <w:p w:rsidR="00774A17" w:rsidRPr="00F264F6" w:rsidRDefault="00774A17" w:rsidP="00CD573F">
            <w:pPr>
              <w:rPr>
                <w:rFonts w:ascii="Arial" w:hAnsi="Arial" w:cs="Arial"/>
                <w:sz w:val="20"/>
                <w:szCs w:val="20"/>
              </w:rPr>
            </w:pPr>
            <w:r w:rsidRPr="00F264F6">
              <w:rPr>
                <w:rFonts w:ascii="Arial" w:hAnsi="Arial" w:cs="Arial"/>
                <w:sz w:val="20"/>
                <w:szCs w:val="20"/>
              </w:rPr>
              <w:t>Huyện Minh Hóa</w:t>
            </w:r>
          </w:p>
          <w:p w:rsidR="00774A17" w:rsidRPr="00F264F6" w:rsidRDefault="00774A17" w:rsidP="00CD573F">
            <w:pPr>
              <w:rPr>
                <w:rFonts w:ascii="Arial" w:hAnsi="Arial" w:cs="Arial"/>
                <w:sz w:val="20"/>
                <w:szCs w:val="20"/>
              </w:rPr>
            </w:pPr>
            <w:r w:rsidRPr="00F264F6">
              <w:rPr>
                <w:rFonts w:ascii="Arial" w:hAnsi="Arial" w:cs="Arial"/>
                <w:sz w:val="20"/>
                <w:szCs w:val="20"/>
              </w:rPr>
              <w:t>Huyện Quảng Trạch</w:t>
            </w:r>
          </w:p>
          <w:p w:rsidR="00774A17" w:rsidRPr="00F264F6" w:rsidRDefault="00774A17" w:rsidP="00CD573F">
            <w:pPr>
              <w:rPr>
                <w:rFonts w:ascii="Arial" w:hAnsi="Arial" w:cs="Arial"/>
                <w:sz w:val="20"/>
                <w:szCs w:val="20"/>
              </w:rPr>
            </w:pPr>
            <w:r w:rsidRPr="00F264F6">
              <w:rPr>
                <w:rFonts w:ascii="Arial" w:hAnsi="Arial" w:cs="Arial"/>
                <w:sz w:val="20"/>
                <w:szCs w:val="20"/>
              </w:rPr>
              <w:t>Huyện Bố Trạch</w:t>
            </w:r>
          </w:p>
          <w:p w:rsidR="00774A17" w:rsidRPr="00F264F6" w:rsidRDefault="00774A17" w:rsidP="00CD573F">
            <w:pPr>
              <w:rPr>
                <w:rFonts w:ascii="Arial" w:hAnsi="Arial" w:cs="Arial"/>
                <w:sz w:val="20"/>
                <w:szCs w:val="20"/>
              </w:rPr>
            </w:pPr>
            <w:r w:rsidRPr="00F264F6">
              <w:rPr>
                <w:rFonts w:ascii="Arial" w:hAnsi="Arial" w:cs="Arial"/>
                <w:sz w:val="20"/>
                <w:szCs w:val="20"/>
              </w:rPr>
              <w:t>Huyện Quảng Ninh</w:t>
            </w:r>
          </w:p>
          <w:p w:rsidR="00774A17" w:rsidRPr="00F264F6" w:rsidRDefault="00774A17" w:rsidP="00CD573F">
            <w:pPr>
              <w:rPr>
                <w:rFonts w:ascii="Arial" w:hAnsi="Arial" w:cs="Arial"/>
                <w:sz w:val="20"/>
                <w:szCs w:val="20"/>
              </w:rPr>
            </w:pPr>
            <w:r w:rsidRPr="00F264F6">
              <w:rPr>
                <w:rFonts w:ascii="Arial" w:hAnsi="Arial" w:cs="Arial"/>
                <w:sz w:val="20"/>
                <w:szCs w:val="20"/>
              </w:rPr>
              <w:t>Huyện Lệ Thủy</w:t>
            </w:r>
          </w:p>
          <w:p w:rsidR="00774A17" w:rsidRPr="00F264F6" w:rsidRDefault="00774A17" w:rsidP="00CD573F">
            <w:pPr>
              <w:rPr>
                <w:rFonts w:ascii="Arial" w:hAnsi="Arial" w:cs="Arial"/>
                <w:sz w:val="20"/>
                <w:szCs w:val="20"/>
              </w:rPr>
            </w:pPr>
            <w:r w:rsidRPr="00F264F6">
              <w:rPr>
                <w:rFonts w:ascii="Arial" w:hAnsi="Arial" w:cs="Arial"/>
                <w:sz w:val="20"/>
                <w:szCs w:val="20"/>
              </w:rPr>
              <w:t>Thị xã Ba Đồn</w:t>
            </w:r>
          </w:p>
        </w:tc>
        <w:tc>
          <w:tcPr>
            <w:tcW w:w="709"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29</w:t>
            </w: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29</w:t>
            </w:r>
          </w:p>
          <w:p w:rsidR="00774A17" w:rsidRPr="00F264F6" w:rsidRDefault="00774A17" w:rsidP="00CD573F">
            <w:pPr>
              <w:jc w:val="center"/>
              <w:rPr>
                <w:rFonts w:ascii="Arial" w:hAnsi="Arial" w:cs="Arial"/>
                <w:sz w:val="20"/>
                <w:szCs w:val="20"/>
              </w:rPr>
            </w:pPr>
            <w:r w:rsidRPr="00F264F6">
              <w:rPr>
                <w:rFonts w:ascii="Arial" w:hAnsi="Arial" w:cs="Arial"/>
                <w:sz w:val="20"/>
                <w:szCs w:val="20"/>
              </w:rPr>
              <w:t>29</w:t>
            </w:r>
          </w:p>
          <w:p w:rsidR="00774A17" w:rsidRPr="00F264F6" w:rsidRDefault="00774A17" w:rsidP="00CD573F">
            <w:pPr>
              <w:jc w:val="center"/>
              <w:rPr>
                <w:rFonts w:ascii="Arial" w:hAnsi="Arial" w:cs="Arial"/>
                <w:sz w:val="20"/>
                <w:szCs w:val="20"/>
              </w:rPr>
            </w:pPr>
            <w:r w:rsidRPr="00F264F6">
              <w:rPr>
                <w:rFonts w:ascii="Arial" w:hAnsi="Arial" w:cs="Arial"/>
                <w:sz w:val="20"/>
                <w:szCs w:val="20"/>
              </w:rPr>
              <w:t>29</w:t>
            </w:r>
          </w:p>
          <w:p w:rsidR="00774A17" w:rsidRPr="00F264F6" w:rsidRDefault="00774A17" w:rsidP="00CD573F">
            <w:pPr>
              <w:jc w:val="center"/>
              <w:rPr>
                <w:rFonts w:ascii="Arial" w:hAnsi="Arial" w:cs="Arial"/>
                <w:sz w:val="20"/>
                <w:szCs w:val="20"/>
              </w:rPr>
            </w:pPr>
            <w:r w:rsidRPr="00F264F6">
              <w:rPr>
                <w:rFonts w:ascii="Arial" w:hAnsi="Arial" w:cs="Arial"/>
                <w:sz w:val="20"/>
                <w:szCs w:val="20"/>
              </w:rPr>
              <w:t>29</w:t>
            </w:r>
          </w:p>
          <w:p w:rsidR="00774A17" w:rsidRPr="00F264F6" w:rsidRDefault="00774A17" w:rsidP="00CD573F">
            <w:pPr>
              <w:jc w:val="center"/>
              <w:rPr>
                <w:rFonts w:ascii="Arial" w:hAnsi="Arial" w:cs="Arial"/>
                <w:sz w:val="20"/>
                <w:szCs w:val="20"/>
              </w:rPr>
            </w:pPr>
            <w:r w:rsidRPr="00F264F6">
              <w:rPr>
                <w:rFonts w:ascii="Arial" w:hAnsi="Arial" w:cs="Arial"/>
                <w:sz w:val="20"/>
                <w:szCs w:val="20"/>
              </w:rPr>
              <w:t>29</w:t>
            </w:r>
          </w:p>
          <w:p w:rsidR="00774A17" w:rsidRPr="00F264F6" w:rsidRDefault="00774A17" w:rsidP="00CD573F">
            <w:pPr>
              <w:jc w:val="center"/>
              <w:rPr>
                <w:rFonts w:ascii="Arial" w:hAnsi="Arial" w:cs="Arial"/>
                <w:sz w:val="20"/>
                <w:szCs w:val="20"/>
              </w:rPr>
            </w:pPr>
            <w:r w:rsidRPr="00F264F6">
              <w:rPr>
                <w:rFonts w:ascii="Arial" w:hAnsi="Arial" w:cs="Arial"/>
                <w:sz w:val="20"/>
                <w:szCs w:val="20"/>
              </w:rPr>
              <w:t>29</w:t>
            </w:r>
          </w:p>
          <w:p w:rsidR="00774A17" w:rsidRPr="00F264F6" w:rsidRDefault="00774A17" w:rsidP="00CD573F">
            <w:pPr>
              <w:jc w:val="center"/>
              <w:rPr>
                <w:rFonts w:ascii="Arial" w:hAnsi="Arial" w:cs="Arial"/>
                <w:sz w:val="20"/>
                <w:szCs w:val="20"/>
              </w:rPr>
            </w:pPr>
            <w:r w:rsidRPr="00F264F6">
              <w:rPr>
                <w:rFonts w:ascii="Arial" w:hAnsi="Arial" w:cs="Arial"/>
                <w:sz w:val="20"/>
                <w:szCs w:val="20"/>
              </w:rPr>
              <w:t>29</w:t>
            </w:r>
          </w:p>
          <w:p w:rsidR="00774A17" w:rsidRPr="00F264F6" w:rsidRDefault="00774A17" w:rsidP="00CD573F">
            <w:pPr>
              <w:jc w:val="center"/>
              <w:rPr>
                <w:rFonts w:ascii="Arial" w:hAnsi="Arial" w:cs="Arial"/>
                <w:sz w:val="20"/>
                <w:szCs w:val="20"/>
              </w:rPr>
            </w:pPr>
            <w:r w:rsidRPr="00F264F6">
              <w:rPr>
                <w:rFonts w:ascii="Arial" w:hAnsi="Arial" w:cs="Arial"/>
                <w:sz w:val="20"/>
                <w:szCs w:val="20"/>
              </w:rPr>
              <w:t>29</w:t>
            </w:r>
          </w:p>
        </w:tc>
        <w:tc>
          <w:tcPr>
            <w:tcW w:w="709"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tc>
        <w:tc>
          <w:tcPr>
            <w:tcW w:w="3118"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Tỉnh Quảng Trị</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(1 thành phố, 1 thị xã, </w:t>
            </w:r>
          </w:p>
          <w:p w:rsidR="00774A17" w:rsidRPr="00F264F6" w:rsidRDefault="00774A17" w:rsidP="00CD573F">
            <w:pPr>
              <w:rPr>
                <w:rFonts w:ascii="Arial" w:hAnsi="Arial" w:cs="Arial"/>
                <w:sz w:val="20"/>
                <w:szCs w:val="20"/>
              </w:rPr>
            </w:pPr>
            <w:r w:rsidRPr="00F264F6">
              <w:rPr>
                <w:rFonts w:ascii="Arial" w:hAnsi="Arial" w:cs="Arial"/>
                <w:sz w:val="20"/>
                <w:szCs w:val="20"/>
              </w:rPr>
              <w:t>8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Đông Hà</w:t>
            </w:r>
          </w:p>
          <w:p w:rsidR="00774A17" w:rsidRPr="00F264F6" w:rsidRDefault="00774A17" w:rsidP="00CD573F">
            <w:pPr>
              <w:rPr>
                <w:rFonts w:ascii="Arial" w:hAnsi="Arial" w:cs="Arial"/>
                <w:sz w:val="20"/>
                <w:szCs w:val="20"/>
              </w:rPr>
            </w:pPr>
            <w:r w:rsidRPr="00F264F6">
              <w:rPr>
                <w:rFonts w:ascii="Arial" w:hAnsi="Arial" w:cs="Arial"/>
                <w:sz w:val="20"/>
                <w:szCs w:val="20"/>
              </w:rPr>
              <w:t>Thị xã Quảng Trị</w:t>
            </w:r>
          </w:p>
          <w:p w:rsidR="00774A17" w:rsidRPr="00F264F6" w:rsidRDefault="00774A17" w:rsidP="00CD573F">
            <w:pPr>
              <w:rPr>
                <w:rFonts w:ascii="Arial" w:hAnsi="Arial" w:cs="Arial"/>
                <w:sz w:val="20"/>
                <w:szCs w:val="20"/>
              </w:rPr>
            </w:pPr>
            <w:r w:rsidRPr="00F264F6">
              <w:rPr>
                <w:rFonts w:ascii="Arial" w:hAnsi="Arial" w:cs="Arial"/>
                <w:sz w:val="20"/>
                <w:szCs w:val="20"/>
              </w:rPr>
              <w:t>Huyện Vĩnh Linh</w:t>
            </w:r>
          </w:p>
          <w:p w:rsidR="00774A17" w:rsidRPr="00F264F6" w:rsidRDefault="00774A17" w:rsidP="00CD573F">
            <w:pPr>
              <w:rPr>
                <w:rFonts w:ascii="Arial" w:hAnsi="Arial" w:cs="Arial"/>
                <w:sz w:val="20"/>
                <w:szCs w:val="20"/>
              </w:rPr>
            </w:pPr>
            <w:r w:rsidRPr="00F264F6">
              <w:rPr>
                <w:rFonts w:ascii="Arial" w:hAnsi="Arial" w:cs="Arial"/>
                <w:sz w:val="20"/>
                <w:szCs w:val="20"/>
              </w:rPr>
              <w:t>Huyện Gio Linh</w:t>
            </w:r>
          </w:p>
          <w:p w:rsidR="00774A17" w:rsidRPr="00F264F6" w:rsidRDefault="00774A17" w:rsidP="00CD573F">
            <w:pPr>
              <w:rPr>
                <w:rFonts w:ascii="Arial" w:hAnsi="Arial" w:cs="Arial"/>
                <w:sz w:val="20"/>
                <w:szCs w:val="20"/>
              </w:rPr>
            </w:pPr>
            <w:r w:rsidRPr="00F264F6">
              <w:rPr>
                <w:rFonts w:ascii="Arial" w:hAnsi="Arial" w:cs="Arial"/>
                <w:sz w:val="20"/>
                <w:szCs w:val="20"/>
              </w:rPr>
              <w:t>Huyện Cam Lộ</w:t>
            </w:r>
          </w:p>
          <w:p w:rsidR="00774A17" w:rsidRPr="00F264F6" w:rsidRDefault="00774A17" w:rsidP="00CD573F">
            <w:pPr>
              <w:rPr>
                <w:rFonts w:ascii="Arial" w:hAnsi="Arial" w:cs="Arial"/>
                <w:sz w:val="20"/>
                <w:szCs w:val="20"/>
              </w:rPr>
            </w:pPr>
            <w:r w:rsidRPr="00F264F6">
              <w:rPr>
                <w:rFonts w:ascii="Arial" w:hAnsi="Arial" w:cs="Arial"/>
                <w:sz w:val="20"/>
                <w:szCs w:val="20"/>
              </w:rPr>
              <w:t>Huyện Triệu Phong</w:t>
            </w:r>
          </w:p>
          <w:p w:rsidR="00774A17" w:rsidRPr="00F264F6" w:rsidRDefault="00774A17" w:rsidP="00CD573F">
            <w:pPr>
              <w:rPr>
                <w:rFonts w:ascii="Arial" w:hAnsi="Arial" w:cs="Arial"/>
                <w:sz w:val="20"/>
                <w:szCs w:val="20"/>
              </w:rPr>
            </w:pPr>
            <w:r w:rsidRPr="00F264F6">
              <w:rPr>
                <w:rFonts w:ascii="Arial" w:hAnsi="Arial" w:cs="Arial"/>
                <w:sz w:val="20"/>
                <w:szCs w:val="20"/>
              </w:rPr>
              <w:t>Huyện Hải Lăng</w:t>
            </w:r>
          </w:p>
          <w:p w:rsidR="00774A17" w:rsidRPr="00F264F6" w:rsidRDefault="00774A17" w:rsidP="00CD573F">
            <w:pPr>
              <w:rPr>
                <w:rFonts w:ascii="Arial" w:hAnsi="Arial" w:cs="Arial"/>
                <w:sz w:val="20"/>
                <w:szCs w:val="20"/>
              </w:rPr>
            </w:pPr>
            <w:r w:rsidRPr="00F264F6">
              <w:rPr>
                <w:rFonts w:ascii="Arial" w:hAnsi="Arial" w:cs="Arial"/>
                <w:sz w:val="20"/>
                <w:szCs w:val="20"/>
              </w:rPr>
              <w:t>Huyện Hướng Hóa</w:t>
            </w:r>
          </w:p>
          <w:p w:rsidR="00774A17" w:rsidRPr="00F264F6" w:rsidRDefault="00774A17" w:rsidP="00CD573F">
            <w:pPr>
              <w:rPr>
                <w:rFonts w:ascii="Arial" w:hAnsi="Arial" w:cs="Arial"/>
                <w:sz w:val="20"/>
                <w:szCs w:val="20"/>
              </w:rPr>
            </w:pPr>
            <w:r w:rsidRPr="00F264F6">
              <w:rPr>
                <w:rFonts w:ascii="Arial" w:hAnsi="Arial" w:cs="Arial"/>
                <w:sz w:val="20"/>
                <w:szCs w:val="20"/>
              </w:rPr>
              <w:t>Huyện ĐaKrông</w:t>
            </w:r>
          </w:p>
          <w:p w:rsidR="00774A17" w:rsidRPr="00F264F6" w:rsidRDefault="00774A17" w:rsidP="00CD573F">
            <w:pPr>
              <w:rPr>
                <w:rFonts w:ascii="Arial" w:hAnsi="Arial" w:cs="Arial"/>
                <w:sz w:val="20"/>
                <w:szCs w:val="20"/>
              </w:rPr>
            </w:pPr>
            <w:r w:rsidRPr="00F264F6">
              <w:rPr>
                <w:rFonts w:ascii="Arial" w:hAnsi="Arial" w:cs="Arial"/>
                <w:sz w:val="20"/>
                <w:szCs w:val="20"/>
              </w:rPr>
              <w:t>Huyện đảo Cồn Cỏ</w:t>
            </w:r>
          </w:p>
        </w:tc>
        <w:tc>
          <w:tcPr>
            <w:tcW w:w="850"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30</w:t>
            </w:r>
          </w:p>
          <w:p w:rsidR="00774A17" w:rsidRPr="00F264F6" w:rsidRDefault="00774A17" w:rsidP="00CD573F">
            <w:pPr>
              <w:jc w:val="center"/>
              <w:rPr>
                <w:rFonts w:ascii="Arial" w:hAnsi="Arial" w:cs="Arial"/>
                <w:b/>
                <w:bCs/>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30</w:t>
            </w:r>
          </w:p>
          <w:p w:rsidR="00774A17" w:rsidRPr="00F264F6" w:rsidRDefault="00774A17" w:rsidP="00CD573F">
            <w:pPr>
              <w:jc w:val="center"/>
              <w:rPr>
                <w:rFonts w:ascii="Arial" w:hAnsi="Arial" w:cs="Arial"/>
                <w:sz w:val="20"/>
                <w:szCs w:val="20"/>
              </w:rPr>
            </w:pPr>
            <w:r w:rsidRPr="00F264F6">
              <w:rPr>
                <w:rFonts w:ascii="Arial" w:hAnsi="Arial" w:cs="Arial"/>
                <w:sz w:val="20"/>
                <w:szCs w:val="20"/>
              </w:rPr>
              <w:t>30</w:t>
            </w:r>
          </w:p>
          <w:p w:rsidR="00774A17" w:rsidRPr="00F264F6" w:rsidRDefault="00774A17" w:rsidP="00CD573F">
            <w:pPr>
              <w:jc w:val="center"/>
              <w:rPr>
                <w:rFonts w:ascii="Arial" w:hAnsi="Arial" w:cs="Arial"/>
                <w:sz w:val="20"/>
                <w:szCs w:val="20"/>
              </w:rPr>
            </w:pPr>
            <w:r w:rsidRPr="00F264F6">
              <w:rPr>
                <w:rFonts w:ascii="Arial" w:hAnsi="Arial" w:cs="Arial"/>
                <w:sz w:val="20"/>
                <w:szCs w:val="20"/>
              </w:rPr>
              <w:t>30</w:t>
            </w:r>
          </w:p>
          <w:p w:rsidR="00774A17" w:rsidRPr="00F264F6" w:rsidRDefault="00774A17" w:rsidP="00CD573F">
            <w:pPr>
              <w:jc w:val="center"/>
              <w:rPr>
                <w:rFonts w:ascii="Arial" w:hAnsi="Arial" w:cs="Arial"/>
                <w:sz w:val="20"/>
                <w:szCs w:val="20"/>
              </w:rPr>
            </w:pPr>
            <w:r w:rsidRPr="00F264F6">
              <w:rPr>
                <w:rFonts w:ascii="Arial" w:hAnsi="Arial" w:cs="Arial"/>
                <w:sz w:val="20"/>
                <w:szCs w:val="20"/>
              </w:rPr>
              <w:t>30</w:t>
            </w:r>
          </w:p>
          <w:p w:rsidR="00774A17" w:rsidRPr="00F264F6" w:rsidRDefault="00774A17" w:rsidP="00CD573F">
            <w:pPr>
              <w:jc w:val="center"/>
              <w:rPr>
                <w:rFonts w:ascii="Arial" w:hAnsi="Arial" w:cs="Arial"/>
                <w:sz w:val="20"/>
                <w:szCs w:val="20"/>
              </w:rPr>
            </w:pPr>
            <w:r w:rsidRPr="00F264F6">
              <w:rPr>
                <w:rFonts w:ascii="Arial" w:hAnsi="Arial" w:cs="Arial"/>
                <w:sz w:val="20"/>
                <w:szCs w:val="20"/>
              </w:rPr>
              <w:t>30</w:t>
            </w:r>
          </w:p>
          <w:p w:rsidR="00774A17" w:rsidRPr="00F264F6" w:rsidRDefault="00774A17" w:rsidP="00CD573F">
            <w:pPr>
              <w:jc w:val="center"/>
              <w:rPr>
                <w:rFonts w:ascii="Arial" w:hAnsi="Arial" w:cs="Arial"/>
                <w:sz w:val="20"/>
                <w:szCs w:val="20"/>
              </w:rPr>
            </w:pPr>
            <w:r w:rsidRPr="00F264F6">
              <w:rPr>
                <w:rFonts w:ascii="Arial" w:hAnsi="Arial" w:cs="Arial"/>
                <w:sz w:val="20"/>
                <w:szCs w:val="20"/>
              </w:rPr>
              <w:t>30</w:t>
            </w:r>
          </w:p>
          <w:p w:rsidR="00774A17" w:rsidRPr="00F264F6" w:rsidRDefault="00774A17" w:rsidP="00CD573F">
            <w:pPr>
              <w:jc w:val="center"/>
              <w:rPr>
                <w:rFonts w:ascii="Arial" w:hAnsi="Arial" w:cs="Arial"/>
                <w:sz w:val="20"/>
                <w:szCs w:val="20"/>
              </w:rPr>
            </w:pPr>
            <w:r w:rsidRPr="00F264F6">
              <w:rPr>
                <w:rFonts w:ascii="Arial" w:hAnsi="Arial" w:cs="Arial"/>
                <w:sz w:val="20"/>
                <w:szCs w:val="20"/>
              </w:rPr>
              <w:t>30</w:t>
            </w:r>
          </w:p>
          <w:p w:rsidR="00774A17" w:rsidRPr="00F264F6" w:rsidRDefault="00774A17" w:rsidP="00CD573F">
            <w:pPr>
              <w:jc w:val="center"/>
              <w:rPr>
                <w:rFonts w:ascii="Arial" w:hAnsi="Arial" w:cs="Arial"/>
                <w:sz w:val="20"/>
                <w:szCs w:val="20"/>
              </w:rPr>
            </w:pPr>
            <w:r w:rsidRPr="00F264F6">
              <w:rPr>
                <w:rFonts w:ascii="Arial" w:hAnsi="Arial" w:cs="Arial"/>
                <w:sz w:val="20"/>
                <w:szCs w:val="20"/>
              </w:rPr>
              <w:t>30</w:t>
            </w:r>
          </w:p>
          <w:p w:rsidR="00774A17" w:rsidRPr="00F264F6" w:rsidRDefault="00774A17" w:rsidP="00CD573F">
            <w:pPr>
              <w:jc w:val="center"/>
              <w:rPr>
                <w:rFonts w:ascii="Arial" w:hAnsi="Arial" w:cs="Arial"/>
                <w:sz w:val="20"/>
                <w:szCs w:val="20"/>
              </w:rPr>
            </w:pPr>
            <w:r w:rsidRPr="00F264F6">
              <w:rPr>
                <w:rFonts w:ascii="Arial" w:hAnsi="Arial" w:cs="Arial"/>
                <w:sz w:val="20"/>
                <w:szCs w:val="20"/>
              </w:rPr>
              <w:t>30</w:t>
            </w:r>
          </w:p>
          <w:p w:rsidR="00774A17" w:rsidRPr="00F264F6" w:rsidRDefault="00774A17" w:rsidP="00CD573F">
            <w:pPr>
              <w:jc w:val="center"/>
              <w:rPr>
                <w:rFonts w:ascii="Arial" w:hAnsi="Arial" w:cs="Arial"/>
                <w:sz w:val="20"/>
                <w:szCs w:val="20"/>
              </w:rPr>
            </w:pPr>
            <w:r w:rsidRPr="00F264F6">
              <w:rPr>
                <w:rFonts w:ascii="Arial" w:hAnsi="Arial" w:cs="Arial"/>
                <w:sz w:val="20"/>
                <w:szCs w:val="20"/>
              </w:rPr>
              <w:t>30</w:t>
            </w:r>
          </w:p>
        </w:tc>
        <w:tc>
          <w:tcPr>
            <w:tcW w:w="997"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p w:rsidR="00774A17" w:rsidRPr="00F264F6" w:rsidRDefault="00774A17" w:rsidP="00CD573F">
            <w:pPr>
              <w:jc w:val="center"/>
              <w:rPr>
                <w:rFonts w:ascii="Arial" w:hAnsi="Arial" w:cs="Arial"/>
                <w:sz w:val="20"/>
                <w:szCs w:val="20"/>
              </w:rPr>
            </w:pPr>
            <w:r w:rsidRPr="00F264F6">
              <w:rPr>
                <w:rFonts w:ascii="Arial" w:hAnsi="Arial" w:cs="Arial"/>
                <w:sz w:val="20"/>
                <w:szCs w:val="20"/>
              </w:rPr>
              <w:t>J</w:t>
            </w:r>
          </w:p>
        </w:tc>
      </w:tr>
      <w:tr w:rsidR="00774A17" w:rsidRPr="00F264F6" w:rsidTr="00CD573F">
        <w:trPr>
          <w:cantSplit/>
        </w:trPr>
        <w:tc>
          <w:tcPr>
            <w:tcW w:w="2977"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 xml:space="preserve">Tỉnh Thừa Thiên - Huế </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(1 thành phố, 2 thị xã, </w:t>
            </w:r>
          </w:p>
          <w:p w:rsidR="00774A17" w:rsidRPr="00F264F6" w:rsidRDefault="00774A17" w:rsidP="00CD573F">
            <w:pPr>
              <w:rPr>
                <w:rFonts w:ascii="Arial" w:hAnsi="Arial" w:cs="Arial"/>
                <w:sz w:val="20"/>
                <w:szCs w:val="20"/>
              </w:rPr>
            </w:pPr>
            <w:r w:rsidRPr="00F264F6">
              <w:rPr>
                <w:rFonts w:ascii="Arial" w:hAnsi="Arial" w:cs="Arial"/>
                <w:sz w:val="20"/>
                <w:szCs w:val="20"/>
              </w:rPr>
              <w:t>6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Huế</w:t>
            </w:r>
          </w:p>
          <w:p w:rsidR="00774A17" w:rsidRPr="00F264F6" w:rsidRDefault="00774A17" w:rsidP="00CD573F">
            <w:pPr>
              <w:rPr>
                <w:rFonts w:ascii="Arial" w:hAnsi="Arial" w:cs="Arial"/>
                <w:sz w:val="20"/>
                <w:szCs w:val="20"/>
              </w:rPr>
            </w:pPr>
            <w:r w:rsidRPr="00F264F6">
              <w:rPr>
                <w:rFonts w:ascii="Arial" w:hAnsi="Arial" w:cs="Arial"/>
                <w:sz w:val="20"/>
                <w:szCs w:val="20"/>
              </w:rPr>
              <w:t>Huyện Phong Điền</w:t>
            </w:r>
          </w:p>
          <w:p w:rsidR="00774A17" w:rsidRPr="00F264F6" w:rsidRDefault="00774A17" w:rsidP="00CD573F">
            <w:pPr>
              <w:rPr>
                <w:rFonts w:ascii="Arial" w:hAnsi="Arial" w:cs="Arial"/>
                <w:sz w:val="20"/>
                <w:szCs w:val="20"/>
              </w:rPr>
            </w:pPr>
            <w:r w:rsidRPr="00F264F6">
              <w:rPr>
                <w:rFonts w:ascii="Arial" w:hAnsi="Arial" w:cs="Arial"/>
                <w:sz w:val="20"/>
                <w:szCs w:val="20"/>
              </w:rPr>
              <w:t>Huyện Quảng Điền</w:t>
            </w:r>
          </w:p>
          <w:p w:rsidR="00774A17" w:rsidRPr="00F264F6" w:rsidRDefault="00774A17" w:rsidP="00CD573F">
            <w:pPr>
              <w:rPr>
                <w:rFonts w:ascii="Arial" w:hAnsi="Arial" w:cs="Arial"/>
                <w:sz w:val="20"/>
                <w:szCs w:val="20"/>
              </w:rPr>
            </w:pPr>
            <w:r w:rsidRPr="00F264F6">
              <w:rPr>
                <w:rFonts w:ascii="Arial" w:hAnsi="Arial" w:cs="Arial"/>
                <w:sz w:val="20"/>
                <w:szCs w:val="20"/>
              </w:rPr>
              <w:t>Thị xã Hương Trà</w:t>
            </w:r>
          </w:p>
          <w:p w:rsidR="00774A17" w:rsidRPr="00F264F6" w:rsidRDefault="00774A17" w:rsidP="00CD573F">
            <w:pPr>
              <w:rPr>
                <w:rFonts w:ascii="Arial" w:hAnsi="Arial" w:cs="Arial"/>
                <w:sz w:val="20"/>
                <w:szCs w:val="20"/>
              </w:rPr>
            </w:pPr>
            <w:r w:rsidRPr="00F264F6">
              <w:rPr>
                <w:rFonts w:ascii="Arial" w:hAnsi="Arial" w:cs="Arial"/>
                <w:sz w:val="20"/>
                <w:szCs w:val="20"/>
              </w:rPr>
              <w:t>Huyện Phú Vang</w:t>
            </w:r>
          </w:p>
          <w:p w:rsidR="00774A17" w:rsidRPr="00F264F6" w:rsidRDefault="00774A17" w:rsidP="00CD573F">
            <w:pPr>
              <w:rPr>
                <w:rFonts w:ascii="Arial" w:hAnsi="Arial" w:cs="Arial"/>
                <w:sz w:val="20"/>
                <w:szCs w:val="20"/>
              </w:rPr>
            </w:pPr>
            <w:r w:rsidRPr="00F264F6">
              <w:rPr>
                <w:rFonts w:ascii="Arial" w:hAnsi="Arial" w:cs="Arial"/>
                <w:sz w:val="20"/>
                <w:szCs w:val="20"/>
              </w:rPr>
              <w:t>Thị xã Hương Thủy</w:t>
            </w:r>
          </w:p>
          <w:p w:rsidR="00774A17" w:rsidRPr="00F264F6" w:rsidRDefault="00774A17" w:rsidP="00CD573F">
            <w:pPr>
              <w:rPr>
                <w:rFonts w:ascii="Arial" w:hAnsi="Arial" w:cs="Arial"/>
                <w:sz w:val="20"/>
                <w:szCs w:val="20"/>
              </w:rPr>
            </w:pPr>
            <w:r w:rsidRPr="00F264F6">
              <w:rPr>
                <w:rFonts w:ascii="Arial" w:hAnsi="Arial" w:cs="Arial"/>
                <w:sz w:val="20"/>
                <w:szCs w:val="20"/>
              </w:rPr>
              <w:t>Huyện Phú Lộc</w:t>
            </w:r>
          </w:p>
          <w:p w:rsidR="00774A17" w:rsidRPr="00F264F6" w:rsidRDefault="00774A17" w:rsidP="00CD573F">
            <w:pPr>
              <w:rPr>
                <w:rFonts w:ascii="Arial" w:hAnsi="Arial" w:cs="Arial"/>
                <w:sz w:val="20"/>
                <w:szCs w:val="20"/>
              </w:rPr>
            </w:pPr>
            <w:r w:rsidRPr="00F264F6">
              <w:rPr>
                <w:rFonts w:ascii="Arial" w:hAnsi="Arial" w:cs="Arial"/>
                <w:sz w:val="20"/>
                <w:szCs w:val="20"/>
              </w:rPr>
              <w:t>Huyện A Lưới</w:t>
            </w:r>
          </w:p>
          <w:p w:rsidR="00774A17" w:rsidRPr="00F264F6" w:rsidRDefault="00774A17" w:rsidP="00CD573F">
            <w:pPr>
              <w:rPr>
                <w:rFonts w:ascii="Arial" w:hAnsi="Arial" w:cs="Arial"/>
                <w:sz w:val="20"/>
                <w:szCs w:val="20"/>
              </w:rPr>
            </w:pPr>
            <w:r w:rsidRPr="00F264F6">
              <w:rPr>
                <w:rFonts w:ascii="Arial" w:hAnsi="Arial" w:cs="Arial"/>
                <w:sz w:val="20"/>
                <w:szCs w:val="20"/>
              </w:rPr>
              <w:t>Huyện Nam Đông</w:t>
            </w:r>
          </w:p>
        </w:tc>
        <w:tc>
          <w:tcPr>
            <w:tcW w:w="709"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31</w:t>
            </w:r>
          </w:p>
          <w:p w:rsidR="00774A17" w:rsidRPr="00F264F6" w:rsidRDefault="00774A17" w:rsidP="00CD573F">
            <w:pPr>
              <w:jc w:val="center"/>
              <w:rPr>
                <w:rFonts w:ascii="Arial" w:hAnsi="Arial" w:cs="Arial"/>
                <w:b/>
                <w:bCs/>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31</w:t>
            </w:r>
          </w:p>
          <w:p w:rsidR="00774A17" w:rsidRPr="00F264F6" w:rsidRDefault="00774A17" w:rsidP="00CD573F">
            <w:pPr>
              <w:jc w:val="center"/>
              <w:rPr>
                <w:rFonts w:ascii="Arial" w:hAnsi="Arial" w:cs="Arial"/>
                <w:sz w:val="20"/>
                <w:szCs w:val="20"/>
              </w:rPr>
            </w:pPr>
            <w:r w:rsidRPr="00F264F6">
              <w:rPr>
                <w:rFonts w:ascii="Arial" w:hAnsi="Arial" w:cs="Arial"/>
                <w:sz w:val="20"/>
                <w:szCs w:val="20"/>
              </w:rPr>
              <w:t>31</w:t>
            </w:r>
          </w:p>
          <w:p w:rsidR="00774A17" w:rsidRPr="00F264F6" w:rsidRDefault="00774A17" w:rsidP="00CD573F">
            <w:pPr>
              <w:jc w:val="center"/>
              <w:rPr>
                <w:rFonts w:ascii="Arial" w:hAnsi="Arial" w:cs="Arial"/>
                <w:sz w:val="20"/>
                <w:szCs w:val="20"/>
              </w:rPr>
            </w:pPr>
            <w:r w:rsidRPr="00F264F6">
              <w:rPr>
                <w:rFonts w:ascii="Arial" w:hAnsi="Arial" w:cs="Arial"/>
                <w:sz w:val="20"/>
                <w:szCs w:val="20"/>
              </w:rPr>
              <w:t>31</w:t>
            </w:r>
          </w:p>
          <w:p w:rsidR="00774A17" w:rsidRPr="00F264F6" w:rsidRDefault="00774A17" w:rsidP="00CD573F">
            <w:pPr>
              <w:jc w:val="center"/>
              <w:rPr>
                <w:rFonts w:ascii="Arial" w:hAnsi="Arial" w:cs="Arial"/>
                <w:sz w:val="20"/>
                <w:szCs w:val="20"/>
              </w:rPr>
            </w:pPr>
            <w:r w:rsidRPr="00F264F6">
              <w:rPr>
                <w:rFonts w:ascii="Arial" w:hAnsi="Arial" w:cs="Arial"/>
                <w:sz w:val="20"/>
                <w:szCs w:val="20"/>
              </w:rPr>
              <w:t>31</w:t>
            </w:r>
          </w:p>
          <w:p w:rsidR="00774A17" w:rsidRPr="00F264F6" w:rsidRDefault="00774A17" w:rsidP="00CD573F">
            <w:pPr>
              <w:jc w:val="center"/>
              <w:rPr>
                <w:rFonts w:ascii="Arial" w:hAnsi="Arial" w:cs="Arial"/>
                <w:sz w:val="20"/>
                <w:szCs w:val="20"/>
              </w:rPr>
            </w:pPr>
            <w:r w:rsidRPr="00F264F6">
              <w:rPr>
                <w:rFonts w:ascii="Arial" w:hAnsi="Arial" w:cs="Arial"/>
                <w:sz w:val="20"/>
                <w:szCs w:val="20"/>
              </w:rPr>
              <w:t>31</w:t>
            </w:r>
          </w:p>
          <w:p w:rsidR="00774A17" w:rsidRPr="00F264F6" w:rsidRDefault="00774A17" w:rsidP="00CD573F">
            <w:pPr>
              <w:jc w:val="center"/>
              <w:rPr>
                <w:rFonts w:ascii="Arial" w:hAnsi="Arial" w:cs="Arial"/>
                <w:sz w:val="20"/>
                <w:szCs w:val="20"/>
              </w:rPr>
            </w:pPr>
            <w:r w:rsidRPr="00F264F6">
              <w:rPr>
                <w:rFonts w:ascii="Arial" w:hAnsi="Arial" w:cs="Arial"/>
                <w:sz w:val="20"/>
                <w:szCs w:val="20"/>
              </w:rPr>
              <w:t>31</w:t>
            </w:r>
          </w:p>
          <w:p w:rsidR="00774A17" w:rsidRPr="00F264F6" w:rsidRDefault="00774A17" w:rsidP="00CD573F">
            <w:pPr>
              <w:jc w:val="center"/>
              <w:rPr>
                <w:rFonts w:ascii="Arial" w:hAnsi="Arial" w:cs="Arial"/>
                <w:sz w:val="20"/>
                <w:szCs w:val="20"/>
              </w:rPr>
            </w:pPr>
            <w:r w:rsidRPr="00F264F6">
              <w:rPr>
                <w:rFonts w:ascii="Arial" w:hAnsi="Arial" w:cs="Arial"/>
                <w:sz w:val="20"/>
                <w:szCs w:val="20"/>
              </w:rPr>
              <w:t>31</w:t>
            </w:r>
          </w:p>
          <w:p w:rsidR="00774A17" w:rsidRPr="00F264F6" w:rsidRDefault="00774A17" w:rsidP="00CD573F">
            <w:pPr>
              <w:jc w:val="center"/>
              <w:rPr>
                <w:rFonts w:ascii="Arial" w:hAnsi="Arial" w:cs="Arial"/>
                <w:sz w:val="20"/>
                <w:szCs w:val="20"/>
              </w:rPr>
            </w:pPr>
            <w:r w:rsidRPr="00F264F6">
              <w:rPr>
                <w:rFonts w:ascii="Arial" w:hAnsi="Arial" w:cs="Arial"/>
                <w:sz w:val="20"/>
                <w:szCs w:val="20"/>
              </w:rPr>
              <w:t>31</w:t>
            </w:r>
          </w:p>
          <w:p w:rsidR="00774A17" w:rsidRPr="00F264F6" w:rsidRDefault="00774A17" w:rsidP="00CD573F">
            <w:pPr>
              <w:jc w:val="center"/>
              <w:rPr>
                <w:rFonts w:ascii="Arial" w:hAnsi="Arial" w:cs="Arial"/>
                <w:sz w:val="20"/>
                <w:szCs w:val="20"/>
              </w:rPr>
            </w:pPr>
            <w:r w:rsidRPr="00F264F6">
              <w:rPr>
                <w:rFonts w:ascii="Arial" w:hAnsi="Arial" w:cs="Arial"/>
                <w:sz w:val="20"/>
                <w:szCs w:val="20"/>
              </w:rPr>
              <w:t>31</w:t>
            </w:r>
          </w:p>
        </w:tc>
        <w:tc>
          <w:tcPr>
            <w:tcW w:w="709"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tc>
        <w:tc>
          <w:tcPr>
            <w:tcW w:w="3118"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Thành phố Đà Nẵng</w:t>
            </w:r>
          </w:p>
          <w:p w:rsidR="00774A17" w:rsidRPr="00F264F6" w:rsidRDefault="00774A17" w:rsidP="00CD573F">
            <w:pPr>
              <w:rPr>
                <w:rFonts w:ascii="Arial" w:hAnsi="Arial" w:cs="Arial"/>
                <w:sz w:val="20"/>
                <w:szCs w:val="20"/>
              </w:rPr>
            </w:pPr>
            <w:r w:rsidRPr="00F264F6">
              <w:rPr>
                <w:rFonts w:ascii="Arial" w:hAnsi="Arial" w:cs="Arial"/>
                <w:sz w:val="20"/>
                <w:szCs w:val="20"/>
              </w:rPr>
              <w:t>(6 quận, 2 huyện)</w:t>
            </w:r>
          </w:p>
          <w:p w:rsidR="00774A17" w:rsidRPr="00F264F6" w:rsidRDefault="00774A17" w:rsidP="00CD573F">
            <w:pPr>
              <w:rPr>
                <w:rFonts w:ascii="Arial" w:hAnsi="Arial" w:cs="Arial"/>
                <w:sz w:val="20"/>
                <w:szCs w:val="20"/>
              </w:rPr>
            </w:pPr>
            <w:r w:rsidRPr="00F264F6">
              <w:rPr>
                <w:rFonts w:ascii="Arial" w:hAnsi="Arial" w:cs="Arial"/>
                <w:sz w:val="20"/>
                <w:szCs w:val="20"/>
              </w:rPr>
              <w:t>Quận Hải Châu</w:t>
            </w:r>
          </w:p>
          <w:p w:rsidR="00774A17" w:rsidRPr="00F264F6" w:rsidRDefault="00774A17" w:rsidP="00CD573F">
            <w:pPr>
              <w:rPr>
                <w:rFonts w:ascii="Arial" w:hAnsi="Arial" w:cs="Arial"/>
                <w:sz w:val="20"/>
                <w:szCs w:val="20"/>
              </w:rPr>
            </w:pPr>
            <w:r w:rsidRPr="00F264F6">
              <w:rPr>
                <w:rFonts w:ascii="Arial" w:hAnsi="Arial" w:cs="Arial"/>
                <w:sz w:val="20"/>
                <w:szCs w:val="20"/>
              </w:rPr>
              <w:t>Quận Thanh Khê</w:t>
            </w:r>
          </w:p>
          <w:p w:rsidR="00774A17" w:rsidRPr="00F264F6" w:rsidRDefault="00774A17" w:rsidP="00CD573F">
            <w:pPr>
              <w:rPr>
                <w:rFonts w:ascii="Arial" w:hAnsi="Arial" w:cs="Arial"/>
                <w:sz w:val="20"/>
                <w:szCs w:val="20"/>
              </w:rPr>
            </w:pPr>
            <w:r w:rsidRPr="00F264F6">
              <w:rPr>
                <w:rFonts w:ascii="Arial" w:hAnsi="Arial" w:cs="Arial"/>
                <w:sz w:val="20"/>
                <w:szCs w:val="20"/>
              </w:rPr>
              <w:t>Quận Sơn Trà</w:t>
            </w:r>
          </w:p>
          <w:p w:rsidR="00774A17" w:rsidRPr="00F264F6" w:rsidRDefault="00774A17" w:rsidP="00CD573F">
            <w:pPr>
              <w:rPr>
                <w:rFonts w:ascii="Arial" w:hAnsi="Arial" w:cs="Arial"/>
                <w:sz w:val="20"/>
                <w:szCs w:val="20"/>
              </w:rPr>
            </w:pPr>
            <w:r w:rsidRPr="00F264F6">
              <w:rPr>
                <w:rFonts w:ascii="Arial" w:hAnsi="Arial" w:cs="Arial"/>
                <w:sz w:val="20"/>
                <w:szCs w:val="20"/>
              </w:rPr>
              <w:t>Quận Ngũ Hành Sơn</w:t>
            </w:r>
          </w:p>
          <w:p w:rsidR="00774A17" w:rsidRPr="00F264F6" w:rsidRDefault="00774A17" w:rsidP="00CD573F">
            <w:pPr>
              <w:rPr>
                <w:rFonts w:ascii="Arial" w:hAnsi="Arial" w:cs="Arial"/>
                <w:sz w:val="20"/>
                <w:szCs w:val="20"/>
              </w:rPr>
            </w:pPr>
            <w:r w:rsidRPr="00F264F6">
              <w:rPr>
                <w:rFonts w:ascii="Arial" w:hAnsi="Arial" w:cs="Arial"/>
                <w:sz w:val="20"/>
                <w:szCs w:val="20"/>
              </w:rPr>
              <w:t>Quận Liên Chiểu</w:t>
            </w:r>
          </w:p>
          <w:p w:rsidR="00774A17" w:rsidRPr="00F264F6" w:rsidRDefault="00774A17" w:rsidP="00CD573F">
            <w:pPr>
              <w:rPr>
                <w:rFonts w:ascii="Arial" w:hAnsi="Arial" w:cs="Arial"/>
                <w:sz w:val="20"/>
                <w:szCs w:val="20"/>
              </w:rPr>
            </w:pPr>
            <w:r w:rsidRPr="00F264F6">
              <w:rPr>
                <w:rFonts w:ascii="Arial" w:hAnsi="Arial" w:cs="Arial"/>
                <w:sz w:val="20"/>
                <w:szCs w:val="20"/>
              </w:rPr>
              <w:t>Huyện Hòa Vang</w:t>
            </w:r>
          </w:p>
          <w:p w:rsidR="00774A17" w:rsidRPr="00F264F6" w:rsidRDefault="00774A17" w:rsidP="00CD573F">
            <w:pPr>
              <w:rPr>
                <w:rFonts w:ascii="Arial" w:hAnsi="Arial" w:cs="Arial"/>
                <w:sz w:val="20"/>
                <w:szCs w:val="20"/>
              </w:rPr>
            </w:pPr>
            <w:r w:rsidRPr="00F264F6">
              <w:rPr>
                <w:rFonts w:ascii="Arial" w:hAnsi="Arial" w:cs="Arial"/>
                <w:sz w:val="20"/>
                <w:szCs w:val="20"/>
              </w:rPr>
              <w:t>Huyện đảo Hoàng Sa</w:t>
            </w:r>
          </w:p>
          <w:p w:rsidR="00774A17" w:rsidRPr="00F264F6" w:rsidRDefault="00774A17" w:rsidP="00CD573F">
            <w:pPr>
              <w:rPr>
                <w:rFonts w:ascii="Arial" w:hAnsi="Arial" w:cs="Arial"/>
                <w:sz w:val="20"/>
                <w:szCs w:val="20"/>
              </w:rPr>
            </w:pPr>
            <w:r w:rsidRPr="00F264F6">
              <w:rPr>
                <w:rFonts w:ascii="Arial" w:hAnsi="Arial" w:cs="Arial"/>
                <w:sz w:val="20"/>
                <w:szCs w:val="20"/>
              </w:rPr>
              <w:t>Quận Cẩm Lệ</w:t>
            </w:r>
          </w:p>
        </w:tc>
        <w:tc>
          <w:tcPr>
            <w:tcW w:w="850"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32</w:t>
            </w: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32</w:t>
            </w:r>
          </w:p>
          <w:p w:rsidR="00774A17" w:rsidRPr="00F264F6" w:rsidRDefault="00774A17" w:rsidP="00CD573F">
            <w:pPr>
              <w:jc w:val="center"/>
              <w:rPr>
                <w:rFonts w:ascii="Arial" w:hAnsi="Arial" w:cs="Arial"/>
                <w:sz w:val="20"/>
                <w:szCs w:val="20"/>
              </w:rPr>
            </w:pPr>
            <w:r w:rsidRPr="00F264F6">
              <w:rPr>
                <w:rFonts w:ascii="Arial" w:hAnsi="Arial" w:cs="Arial"/>
                <w:sz w:val="20"/>
                <w:szCs w:val="20"/>
              </w:rPr>
              <w:t>32</w:t>
            </w:r>
          </w:p>
          <w:p w:rsidR="00774A17" w:rsidRPr="00F264F6" w:rsidRDefault="00774A17" w:rsidP="00CD573F">
            <w:pPr>
              <w:jc w:val="center"/>
              <w:rPr>
                <w:rFonts w:ascii="Arial" w:hAnsi="Arial" w:cs="Arial"/>
                <w:sz w:val="20"/>
                <w:szCs w:val="20"/>
              </w:rPr>
            </w:pPr>
            <w:r w:rsidRPr="00F264F6">
              <w:rPr>
                <w:rFonts w:ascii="Arial" w:hAnsi="Arial" w:cs="Arial"/>
                <w:sz w:val="20"/>
                <w:szCs w:val="20"/>
              </w:rPr>
              <w:t>32</w:t>
            </w:r>
          </w:p>
          <w:p w:rsidR="00774A17" w:rsidRPr="00F264F6" w:rsidRDefault="00774A17" w:rsidP="00CD573F">
            <w:pPr>
              <w:jc w:val="center"/>
              <w:rPr>
                <w:rFonts w:ascii="Arial" w:hAnsi="Arial" w:cs="Arial"/>
                <w:sz w:val="20"/>
                <w:szCs w:val="20"/>
              </w:rPr>
            </w:pPr>
            <w:r w:rsidRPr="00F264F6">
              <w:rPr>
                <w:rFonts w:ascii="Arial" w:hAnsi="Arial" w:cs="Arial"/>
                <w:sz w:val="20"/>
                <w:szCs w:val="20"/>
              </w:rPr>
              <w:t>32</w:t>
            </w:r>
          </w:p>
          <w:p w:rsidR="00774A17" w:rsidRPr="00F264F6" w:rsidRDefault="00774A17" w:rsidP="00CD573F">
            <w:pPr>
              <w:jc w:val="center"/>
              <w:rPr>
                <w:rFonts w:ascii="Arial" w:hAnsi="Arial" w:cs="Arial"/>
                <w:sz w:val="20"/>
                <w:szCs w:val="20"/>
              </w:rPr>
            </w:pPr>
            <w:r w:rsidRPr="00F264F6">
              <w:rPr>
                <w:rFonts w:ascii="Arial" w:hAnsi="Arial" w:cs="Arial"/>
                <w:sz w:val="20"/>
                <w:szCs w:val="20"/>
              </w:rPr>
              <w:t>32</w:t>
            </w:r>
          </w:p>
          <w:p w:rsidR="00774A17" w:rsidRPr="00F264F6" w:rsidRDefault="00774A17" w:rsidP="00CD573F">
            <w:pPr>
              <w:jc w:val="center"/>
              <w:rPr>
                <w:rFonts w:ascii="Arial" w:hAnsi="Arial" w:cs="Arial"/>
                <w:sz w:val="20"/>
                <w:szCs w:val="20"/>
              </w:rPr>
            </w:pPr>
            <w:r w:rsidRPr="00F264F6">
              <w:rPr>
                <w:rFonts w:ascii="Arial" w:hAnsi="Arial" w:cs="Arial"/>
                <w:sz w:val="20"/>
                <w:szCs w:val="20"/>
              </w:rPr>
              <w:t>32</w:t>
            </w:r>
          </w:p>
          <w:p w:rsidR="00774A17" w:rsidRPr="00F264F6" w:rsidRDefault="00774A17" w:rsidP="00CD573F">
            <w:pPr>
              <w:jc w:val="center"/>
              <w:rPr>
                <w:rFonts w:ascii="Arial" w:hAnsi="Arial" w:cs="Arial"/>
                <w:sz w:val="20"/>
                <w:szCs w:val="20"/>
              </w:rPr>
            </w:pPr>
            <w:r w:rsidRPr="00F264F6">
              <w:rPr>
                <w:rFonts w:ascii="Arial" w:hAnsi="Arial" w:cs="Arial"/>
                <w:sz w:val="20"/>
                <w:szCs w:val="20"/>
              </w:rPr>
              <w:t>32</w:t>
            </w:r>
          </w:p>
          <w:p w:rsidR="00774A17" w:rsidRPr="00F264F6" w:rsidRDefault="00774A17" w:rsidP="00CD573F">
            <w:pPr>
              <w:jc w:val="center"/>
              <w:rPr>
                <w:rFonts w:ascii="Arial" w:hAnsi="Arial" w:cs="Arial"/>
                <w:sz w:val="20"/>
                <w:szCs w:val="20"/>
              </w:rPr>
            </w:pPr>
            <w:r w:rsidRPr="00F264F6">
              <w:rPr>
                <w:rFonts w:ascii="Arial" w:hAnsi="Arial" w:cs="Arial"/>
                <w:sz w:val="20"/>
                <w:szCs w:val="20"/>
              </w:rPr>
              <w:t>32</w:t>
            </w:r>
          </w:p>
        </w:tc>
        <w:tc>
          <w:tcPr>
            <w:tcW w:w="997"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tc>
      </w:tr>
      <w:tr w:rsidR="00774A17" w:rsidRPr="00F264F6" w:rsidTr="00CD573F">
        <w:trPr>
          <w:cantSplit/>
        </w:trPr>
        <w:tc>
          <w:tcPr>
            <w:tcW w:w="2977"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Tỉnh Quảng Nam</w:t>
            </w:r>
          </w:p>
          <w:p w:rsidR="00774A17" w:rsidRPr="00F264F6" w:rsidRDefault="00774A17" w:rsidP="00CD573F">
            <w:pPr>
              <w:rPr>
                <w:rFonts w:ascii="Arial" w:hAnsi="Arial" w:cs="Arial"/>
                <w:sz w:val="20"/>
                <w:szCs w:val="20"/>
              </w:rPr>
            </w:pPr>
            <w:r w:rsidRPr="00F264F6">
              <w:rPr>
                <w:rFonts w:ascii="Arial" w:hAnsi="Arial" w:cs="Arial"/>
                <w:sz w:val="20"/>
                <w:szCs w:val="20"/>
              </w:rPr>
              <w:t>(2 thành phố, 16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Tam Kỳ</w:t>
            </w:r>
          </w:p>
          <w:p w:rsidR="00774A17" w:rsidRPr="00F264F6" w:rsidRDefault="00774A17" w:rsidP="00CD573F">
            <w:pPr>
              <w:rPr>
                <w:rFonts w:ascii="Arial" w:hAnsi="Arial" w:cs="Arial"/>
                <w:sz w:val="20"/>
                <w:szCs w:val="20"/>
              </w:rPr>
            </w:pPr>
            <w:r w:rsidRPr="00F264F6">
              <w:rPr>
                <w:rFonts w:ascii="Arial" w:hAnsi="Arial" w:cs="Arial"/>
                <w:sz w:val="20"/>
                <w:szCs w:val="20"/>
              </w:rPr>
              <w:t>Thành phố Hội An</w:t>
            </w:r>
          </w:p>
          <w:p w:rsidR="00774A17" w:rsidRPr="00F264F6" w:rsidRDefault="00774A17" w:rsidP="00CD573F">
            <w:pPr>
              <w:rPr>
                <w:rFonts w:ascii="Arial" w:hAnsi="Arial" w:cs="Arial"/>
                <w:sz w:val="20"/>
                <w:szCs w:val="20"/>
              </w:rPr>
            </w:pPr>
            <w:r w:rsidRPr="00F264F6">
              <w:rPr>
                <w:rFonts w:ascii="Arial" w:hAnsi="Arial" w:cs="Arial"/>
                <w:sz w:val="20"/>
                <w:szCs w:val="20"/>
              </w:rPr>
              <w:t>Huyện Đông Giang</w:t>
            </w:r>
          </w:p>
          <w:p w:rsidR="00774A17" w:rsidRPr="00F264F6" w:rsidRDefault="00774A17" w:rsidP="00CD573F">
            <w:pPr>
              <w:rPr>
                <w:rFonts w:ascii="Arial" w:hAnsi="Arial" w:cs="Arial"/>
                <w:sz w:val="20"/>
                <w:szCs w:val="20"/>
              </w:rPr>
            </w:pPr>
            <w:r w:rsidRPr="00F264F6">
              <w:rPr>
                <w:rFonts w:ascii="Arial" w:hAnsi="Arial" w:cs="Arial"/>
                <w:sz w:val="20"/>
                <w:szCs w:val="20"/>
              </w:rPr>
              <w:t>Huyện Đại Lộc</w:t>
            </w:r>
          </w:p>
          <w:p w:rsidR="00774A17" w:rsidRPr="00F264F6" w:rsidRDefault="00774A17" w:rsidP="00CD573F">
            <w:pPr>
              <w:rPr>
                <w:rFonts w:ascii="Arial" w:hAnsi="Arial" w:cs="Arial"/>
                <w:sz w:val="20"/>
                <w:szCs w:val="20"/>
              </w:rPr>
            </w:pPr>
            <w:r w:rsidRPr="00F264F6">
              <w:rPr>
                <w:rFonts w:ascii="Arial" w:hAnsi="Arial" w:cs="Arial"/>
                <w:sz w:val="20"/>
                <w:szCs w:val="20"/>
              </w:rPr>
              <w:t>Huyện Điện Bàn</w:t>
            </w:r>
          </w:p>
          <w:p w:rsidR="00774A17" w:rsidRPr="00F264F6" w:rsidRDefault="00774A17" w:rsidP="00CD573F">
            <w:pPr>
              <w:rPr>
                <w:rFonts w:ascii="Arial" w:hAnsi="Arial" w:cs="Arial"/>
                <w:sz w:val="20"/>
                <w:szCs w:val="20"/>
              </w:rPr>
            </w:pPr>
            <w:r w:rsidRPr="00F264F6">
              <w:rPr>
                <w:rFonts w:ascii="Arial" w:hAnsi="Arial" w:cs="Arial"/>
                <w:sz w:val="20"/>
                <w:szCs w:val="20"/>
              </w:rPr>
              <w:t>Huyện Duy Xuyên</w:t>
            </w:r>
          </w:p>
          <w:p w:rsidR="00774A17" w:rsidRPr="00F264F6" w:rsidRDefault="00774A17" w:rsidP="00CD573F">
            <w:pPr>
              <w:rPr>
                <w:rFonts w:ascii="Arial" w:hAnsi="Arial" w:cs="Arial"/>
                <w:sz w:val="20"/>
                <w:szCs w:val="20"/>
              </w:rPr>
            </w:pPr>
            <w:r w:rsidRPr="00F264F6">
              <w:rPr>
                <w:rFonts w:ascii="Arial" w:hAnsi="Arial" w:cs="Arial"/>
                <w:sz w:val="20"/>
                <w:szCs w:val="20"/>
              </w:rPr>
              <w:t>Huyện Nam Giang</w:t>
            </w:r>
          </w:p>
          <w:p w:rsidR="00774A17" w:rsidRPr="00F264F6" w:rsidRDefault="00774A17" w:rsidP="00CD573F">
            <w:pPr>
              <w:rPr>
                <w:rFonts w:ascii="Arial" w:hAnsi="Arial" w:cs="Arial"/>
                <w:sz w:val="20"/>
                <w:szCs w:val="20"/>
              </w:rPr>
            </w:pPr>
            <w:r w:rsidRPr="00F264F6">
              <w:rPr>
                <w:rFonts w:ascii="Arial" w:hAnsi="Arial" w:cs="Arial"/>
                <w:sz w:val="20"/>
                <w:szCs w:val="20"/>
              </w:rPr>
              <w:t>Huyện Thăng Bình</w:t>
            </w:r>
          </w:p>
          <w:p w:rsidR="00774A17" w:rsidRPr="00F264F6" w:rsidRDefault="00774A17" w:rsidP="00CD573F">
            <w:pPr>
              <w:rPr>
                <w:rFonts w:ascii="Arial" w:hAnsi="Arial" w:cs="Arial"/>
                <w:sz w:val="20"/>
                <w:szCs w:val="20"/>
              </w:rPr>
            </w:pPr>
            <w:r w:rsidRPr="00F264F6">
              <w:rPr>
                <w:rFonts w:ascii="Arial" w:hAnsi="Arial" w:cs="Arial"/>
                <w:sz w:val="20"/>
                <w:szCs w:val="20"/>
              </w:rPr>
              <w:t>Huyện Quế Sơn</w:t>
            </w:r>
          </w:p>
          <w:p w:rsidR="00774A17" w:rsidRPr="00F264F6" w:rsidRDefault="00774A17" w:rsidP="00CD573F">
            <w:pPr>
              <w:rPr>
                <w:rFonts w:ascii="Arial" w:hAnsi="Arial" w:cs="Arial"/>
                <w:sz w:val="20"/>
                <w:szCs w:val="20"/>
              </w:rPr>
            </w:pPr>
            <w:r w:rsidRPr="00F264F6">
              <w:rPr>
                <w:rFonts w:ascii="Arial" w:hAnsi="Arial" w:cs="Arial"/>
                <w:sz w:val="20"/>
                <w:szCs w:val="20"/>
              </w:rPr>
              <w:t>Huyện Hiệp Đức</w:t>
            </w:r>
          </w:p>
          <w:p w:rsidR="00774A17" w:rsidRPr="00F264F6" w:rsidRDefault="00774A17" w:rsidP="00CD573F">
            <w:pPr>
              <w:rPr>
                <w:rFonts w:ascii="Arial" w:hAnsi="Arial" w:cs="Arial"/>
                <w:sz w:val="20"/>
                <w:szCs w:val="20"/>
              </w:rPr>
            </w:pPr>
            <w:r w:rsidRPr="00F264F6">
              <w:rPr>
                <w:rFonts w:ascii="Arial" w:hAnsi="Arial" w:cs="Arial"/>
                <w:sz w:val="20"/>
                <w:szCs w:val="20"/>
              </w:rPr>
              <w:t>Huyện Tiên Phước</w:t>
            </w:r>
          </w:p>
          <w:p w:rsidR="00774A17" w:rsidRPr="00F264F6" w:rsidRDefault="00774A17" w:rsidP="00CD573F">
            <w:pPr>
              <w:rPr>
                <w:rFonts w:ascii="Arial" w:hAnsi="Arial" w:cs="Arial"/>
                <w:sz w:val="20"/>
                <w:szCs w:val="20"/>
              </w:rPr>
            </w:pPr>
            <w:r w:rsidRPr="00F264F6">
              <w:rPr>
                <w:rFonts w:ascii="Arial" w:hAnsi="Arial" w:cs="Arial"/>
                <w:sz w:val="20"/>
                <w:szCs w:val="20"/>
              </w:rPr>
              <w:t>Huyện Phước Sơn</w:t>
            </w:r>
          </w:p>
          <w:p w:rsidR="00774A17" w:rsidRPr="00F264F6" w:rsidRDefault="00774A17" w:rsidP="00CD573F">
            <w:pPr>
              <w:rPr>
                <w:rFonts w:ascii="Arial" w:hAnsi="Arial" w:cs="Arial"/>
                <w:sz w:val="20"/>
                <w:szCs w:val="20"/>
              </w:rPr>
            </w:pPr>
            <w:r w:rsidRPr="00F264F6">
              <w:rPr>
                <w:rFonts w:ascii="Arial" w:hAnsi="Arial" w:cs="Arial"/>
                <w:sz w:val="20"/>
                <w:szCs w:val="20"/>
              </w:rPr>
              <w:t>Huyện Núi Thành</w:t>
            </w:r>
          </w:p>
          <w:p w:rsidR="00774A17" w:rsidRPr="00F264F6" w:rsidRDefault="00774A17" w:rsidP="00CD573F">
            <w:pPr>
              <w:rPr>
                <w:rFonts w:ascii="Arial" w:hAnsi="Arial" w:cs="Arial"/>
                <w:sz w:val="20"/>
                <w:szCs w:val="20"/>
              </w:rPr>
            </w:pPr>
            <w:r w:rsidRPr="00F264F6">
              <w:rPr>
                <w:rFonts w:ascii="Arial" w:hAnsi="Arial" w:cs="Arial"/>
                <w:sz w:val="20"/>
                <w:szCs w:val="20"/>
              </w:rPr>
              <w:t>Huyện Bắc Trà My</w:t>
            </w:r>
          </w:p>
          <w:p w:rsidR="00774A17" w:rsidRPr="00F264F6" w:rsidRDefault="00774A17" w:rsidP="00CD573F">
            <w:pPr>
              <w:rPr>
                <w:rFonts w:ascii="Arial" w:hAnsi="Arial" w:cs="Arial"/>
                <w:sz w:val="20"/>
                <w:szCs w:val="20"/>
              </w:rPr>
            </w:pPr>
            <w:r w:rsidRPr="00F264F6">
              <w:rPr>
                <w:rFonts w:ascii="Arial" w:hAnsi="Arial" w:cs="Arial"/>
                <w:sz w:val="20"/>
                <w:szCs w:val="20"/>
              </w:rPr>
              <w:t>Huyện Tây Giang</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Huyện Nam Trà My </w:t>
            </w:r>
          </w:p>
          <w:p w:rsidR="00774A17" w:rsidRPr="00F264F6" w:rsidRDefault="00774A17" w:rsidP="00CD573F">
            <w:pPr>
              <w:rPr>
                <w:rFonts w:ascii="Arial" w:hAnsi="Arial" w:cs="Arial"/>
                <w:sz w:val="20"/>
                <w:szCs w:val="20"/>
              </w:rPr>
            </w:pPr>
            <w:r w:rsidRPr="00F264F6">
              <w:rPr>
                <w:rFonts w:ascii="Arial" w:hAnsi="Arial" w:cs="Arial"/>
                <w:sz w:val="20"/>
                <w:szCs w:val="20"/>
              </w:rPr>
              <w:t>Huyện Phú Ninh</w:t>
            </w:r>
          </w:p>
          <w:p w:rsidR="00774A17" w:rsidRPr="00F264F6" w:rsidRDefault="00774A17" w:rsidP="00CD573F">
            <w:pPr>
              <w:rPr>
                <w:rFonts w:ascii="Arial" w:hAnsi="Arial" w:cs="Arial"/>
                <w:sz w:val="20"/>
                <w:szCs w:val="20"/>
              </w:rPr>
            </w:pPr>
            <w:r w:rsidRPr="00F264F6">
              <w:rPr>
                <w:rFonts w:ascii="Arial" w:hAnsi="Arial" w:cs="Arial"/>
                <w:sz w:val="20"/>
                <w:szCs w:val="20"/>
              </w:rPr>
              <w:t>Huyện Nông Sơn</w:t>
            </w:r>
          </w:p>
        </w:tc>
        <w:tc>
          <w:tcPr>
            <w:tcW w:w="709"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33</w:t>
            </w: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33</w:t>
            </w:r>
          </w:p>
          <w:p w:rsidR="00774A17" w:rsidRPr="00F264F6" w:rsidRDefault="00774A17" w:rsidP="00CD573F">
            <w:pPr>
              <w:jc w:val="center"/>
              <w:rPr>
                <w:rFonts w:ascii="Arial" w:hAnsi="Arial" w:cs="Arial"/>
                <w:sz w:val="20"/>
                <w:szCs w:val="20"/>
              </w:rPr>
            </w:pPr>
            <w:r w:rsidRPr="00F264F6">
              <w:rPr>
                <w:rFonts w:ascii="Arial" w:hAnsi="Arial" w:cs="Arial"/>
                <w:sz w:val="20"/>
                <w:szCs w:val="20"/>
              </w:rPr>
              <w:t>33</w:t>
            </w:r>
          </w:p>
          <w:p w:rsidR="00774A17" w:rsidRPr="00F264F6" w:rsidRDefault="00774A17" w:rsidP="00CD573F">
            <w:pPr>
              <w:jc w:val="center"/>
              <w:rPr>
                <w:rFonts w:ascii="Arial" w:hAnsi="Arial" w:cs="Arial"/>
                <w:sz w:val="20"/>
                <w:szCs w:val="20"/>
              </w:rPr>
            </w:pPr>
            <w:r w:rsidRPr="00F264F6">
              <w:rPr>
                <w:rFonts w:ascii="Arial" w:hAnsi="Arial" w:cs="Arial"/>
                <w:sz w:val="20"/>
                <w:szCs w:val="20"/>
              </w:rPr>
              <w:t>33</w:t>
            </w:r>
          </w:p>
          <w:p w:rsidR="00774A17" w:rsidRPr="00F264F6" w:rsidRDefault="00774A17" w:rsidP="00CD573F">
            <w:pPr>
              <w:jc w:val="center"/>
              <w:rPr>
                <w:rFonts w:ascii="Arial" w:hAnsi="Arial" w:cs="Arial"/>
                <w:sz w:val="20"/>
                <w:szCs w:val="20"/>
              </w:rPr>
            </w:pPr>
            <w:r w:rsidRPr="00F264F6">
              <w:rPr>
                <w:rFonts w:ascii="Arial" w:hAnsi="Arial" w:cs="Arial"/>
                <w:sz w:val="20"/>
                <w:szCs w:val="20"/>
              </w:rPr>
              <w:t>33</w:t>
            </w:r>
          </w:p>
          <w:p w:rsidR="00774A17" w:rsidRPr="00F264F6" w:rsidRDefault="00774A17" w:rsidP="00CD573F">
            <w:pPr>
              <w:jc w:val="center"/>
              <w:rPr>
                <w:rFonts w:ascii="Arial" w:hAnsi="Arial" w:cs="Arial"/>
                <w:sz w:val="20"/>
                <w:szCs w:val="20"/>
              </w:rPr>
            </w:pPr>
            <w:r w:rsidRPr="00F264F6">
              <w:rPr>
                <w:rFonts w:ascii="Arial" w:hAnsi="Arial" w:cs="Arial"/>
                <w:sz w:val="20"/>
                <w:szCs w:val="20"/>
              </w:rPr>
              <w:t>33</w:t>
            </w:r>
          </w:p>
          <w:p w:rsidR="00774A17" w:rsidRPr="00F264F6" w:rsidRDefault="00774A17" w:rsidP="00CD573F">
            <w:pPr>
              <w:jc w:val="center"/>
              <w:rPr>
                <w:rFonts w:ascii="Arial" w:hAnsi="Arial" w:cs="Arial"/>
                <w:sz w:val="20"/>
                <w:szCs w:val="20"/>
              </w:rPr>
            </w:pPr>
            <w:r w:rsidRPr="00F264F6">
              <w:rPr>
                <w:rFonts w:ascii="Arial" w:hAnsi="Arial" w:cs="Arial"/>
                <w:sz w:val="20"/>
                <w:szCs w:val="20"/>
              </w:rPr>
              <w:t>33</w:t>
            </w:r>
          </w:p>
          <w:p w:rsidR="00774A17" w:rsidRPr="00F264F6" w:rsidRDefault="00774A17" w:rsidP="00CD573F">
            <w:pPr>
              <w:jc w:val="center"/>
              <w:rPr>
                <w:rFonts w:ascii="Arial" w:hAnsi="Arial" w:cs="Arial"/>
                <w:sz w:val="20"/>
                <w:szCs w:val="20"/>
              </w:rPr>
            </w:pPr>
            <w:r w:rsidRPr="00F264F6">
              <w:rPr>
                <w:rFonts w:ascii="Arial" w:hAnsi="Arial" w:cs="Arial"/>
                <w:sz w:val="20"/>
                <w:szCs w:val="20"/>
              </w:rPr>
              <w:t>33</w:t>
            </w:r>
          </w:p>
          <w:p w:rsidR="00774A17" w:rsidRPr="00F264F6" w:rsidRDefault="00774A17" w:rsidP="00CD573F">
            <w:pPr>
              <w:jc w:val="center"/>
              <w:rPr>
                <w:rFonts w:ascii="Arial" w:hAnsi="Arial" w:cs="Arial"/>
                <w:sz w:val="20"/>
                <w:szCs w:val="20"/>
              </w:rPr>
            </w:pPr>
            <w:r w:rsidRPr="00F264F6">
              <w:rPr>
                <w:rFonts w:ascii="Arial" w:hAnsi="Arial" w:cs="Arial"/>
                <w:sz w:val="20"/>
                <w:szCs w:val="20"/>
              </w:rPr>
              <w:t>33</w:t>
            </w:r>
          </w:p>
          <w:p w:rsidR="00774A17" w:rsidRPr="00F264F6" w:rsidRDefault="00774A17" w:rsidP="00CD573F">
            <w:pPr>
              <w:jc w:val="center"/>
              <w:rPr>
                <w:rFonts w:ascii="Arial" w:hAnsi="Arial" w:cs="Arial"/>
                <w:sz w:val="20"/>
                <w:szCs w:val="20"/>
              </w:rPr>
            </w:pPr>
            <w:r w:rsidRPr="00F264F6">
              <w:rPr>
                <w:rFonts w:ascii="Arial" w:hAnsi="Arial" w:cs="Arial"/>
                <w:sz w:val="20"/>
                <w:szCs w:val="20"/>
              </w:rPr>
              <w:t>33</w:t>
            </w:r>
          </w:p>
          <w:p w:rsidR="00774A17" w:rsidRPr="00F264F6" w:rsidRDefault="00774A17" w:rsidP="00CD573F">
            <w:pPr>
              <w:jc w:val="center"/>
              <w:rPr>
                <w:rFonts w:ascii="Arial" w:hAnsi="Arial" w:cs="Arial"/>
                <w:sz w:val="20"/>
                <w:szCs w:val="20"/>
              </w:rPr>
            </w:pPr>
            <w:r w:rsidRPr="00F264F6">
              <w:rPr>
                <w:rFonts w:ascii="Arial" w:hAnsi="Arial" w:cs="Arial"/>
                <w:sz w:val="20"/>
                <w:szCs w:val="20"/>
              </w:rPr>
              <w:t>33</w:t>
            </w:r>
          </w:p>
          <w:p w:rsidR="00774A17" w:rsidRPr="00F264F6" w:rsidRDefault="00774A17" w:rsidP="00CD573F">
            <w:pPr>
              <w:jc w:val="center"/>
              <w:rPr>
                <w:rFonts w:ascii="Arial" w:hAnsi="Arial" w:cs="Arial"/>
                <w:sz w:val="20"/>
                <w:szCs w:val="20"/>
              </w:rPr>
            </w:pPr>
            <w:r w:rsidRPr="00F264F6">
              <w:rPr>
                <w:rFonts w:ascii="Arial" w:hAnsi="Arial" w:cs="Arial"/>
                <w:sz w:val="20"/>
                <w:szCs w:val="20"/>
              </w:rPr>
              <w:t>33</w:t>
            </w:r>
          </w:p>
          <w:p w:rsidR="00774A17" w:rsidRPr="00F264F6" w:rsidRDefault="00774A17" w:rsidP="00CD573F">
            <w:pPr>
              <w:jc w:val="center"/>
              <w:rPr>
                <w:rFonts w:ascii="Arial" w:hAnsi="Arial" w:cs="Arial"/>
                <w:sz w:val="20"/>
                <w:szCs w:val="20"/>
              </w:rPr>
            </w:pPr>
            <w:r w:rsidRPr="00F264F6">
              <w:rPr>
                <w:rFonts w:ascii="Arial" w:hAnsi="Arial" w:cs="Arial"/>
                <w:sz w:val="20"/>
                <w:szCs w:val="20"/>
              </w:rPr>
              <w:t>33</w:t>
            </w:r>
          </w:p>
          <w:p w:rsidR="00774A17" w:rsidRPr="00F264F6" w:rsidRDefault="00774A17" w:rsidP="00CD573F">
            <w:pPr>
              <w:jc w:val="center"/>
              <w:rPr>
                <w:rFonts w:ascii="Arial" w:hAnsi="Arial" w:cs="Arial"/>
                <w:sz w:val="20"/>
                <w:szCs w:val="20"/>
              </w:rPr>
            </w:pPr>
            <w:r w:rsidRPr="00F264F6">
              <w:rPr>
                <w:rFonts w:ascii="Arial" w:hAnsi="Arial" w:cs="Arial"/>
                <w:sz w:val="20"/>
                <w:szCs w:val="20"/>
              </w:rPr>
              <w:t>33</w:t>
            </w:r>
          </w:p>
          <w:p w:rsidR="00774A17" w:rsidRPr="00F264F6" w:rsidRDefault="00774A17" w:rsidP="00CD573F">
            <w:pPr>
              <w:jc w:val="center"/>
              <w:rPr>
                <w:rFonts w:ascii="Arial" w:hAnsi="Arial" w:cs="Arial"/>
                <w:sz w:val="20"/>
                <w:szCs w:val="20"/>
              </w:rPr>
            </w:pPr>
            <w:r w:rsidRPr="00F264F6">
              <w:rPr>
                <w:rFonts w:ascii="Arial" w:hAnsi="Arial" w:cs="Arial"/>
                <w:sz w:val="20"/>
                <w:szCs w:val="20"/>
              </w:rPr>
              <w:t>33</w:t>
            </w:r>
          </w:p>
          <w:p w:rsidR="00774A17" w:rsidRPr="00F264F6" w:rsidRDefault="00774A17" w:rsidP="00CD573F">
            <w:pPr>
              <w:jc w:val="center"/>
              <w:rPr>
                <w:rFonts w:ascii="Arial" w:hAnsi="Arial" w:cs="Arial"/>
                <w:sz w:val="20"/>
                <w:szCs w:val="20"/>
              </w:rPr>
            </w:pPr>
            <w:r w:rsidRPr="00F264F6">
              <w:rPr>
                <w:rFonts w:ascii="Arial" w:hAnsi="Arial" w:cs="Arial"/>
                <w:sz w:val="20"/>
                <w:szCs w:val="20"/>
              </w:rPr>
              <w:t>33</w:t>
            </w:r>
          </w:p>
          <w:p w:rsidR="00774A17" w:rsidRPr="00F264F6" w:rsidRDefault="00774A17" w:rsidP="00CD573F">
            <w:pPr>
              <w:jc w:val="center"/>
              <w:rPr>
                <w:rFonts w:ascii="Arial" w:hAnsi="Arial" w:cs="Arial"/>
                <w:sz w:val="20"/>
                <w:szCs w:val="20"/>
              </w:rPr>
            </w:pPr>
            <w:r w:rsidRPr="00F264F6">
              <w:rPr>
                <w:rFonts w:ascii="Arial" w:hAnsi="Arial" w:cs="Arial"/>
                <w:sz w:val="20"/>
                <w:szCs w:val="20"/>
              </w:rPr>
              <w:t>33</w:t>
            </w:r>
          </w:p>
          <w:p w:rsidR="00774A17" w:rsidRPr="00F264F6" w:rsidRDefault="00774A17" w:rsidP="00CD573F">
            <w:pPr>
              <w:jc w:val="center"/>
              <w:rPr>
                <w:rFonts w:ascii="Arial" w:hAnsi="Arial" w:cs="Arial"/>
                <w:sz w:val="20"/>
                <w:szCs w:val="20"/>
              </w:rPr>
            </w:pPr>
            <w:r w:rsidRPr="00F264F6">
              <w:rPr>
                <w:rFonts w:ascii="Arial" w:hAnsi="Arial" w:cs="Arial"/>
                <w:sz w:val="20"/>
                <w:szCs w:val="20"/>
              </w:rPr>
              <w:t>33</w:t>
            </w:r>
          </w:p>
          <w:p w:rsidR="00774A17" w:rsidRPr="00F264F6" w:rsidRDefault="00774A17" w:rsidP="00CD573F">
            <w:pPr>
              <w:jc w:val="center"/>
              <w:rPr>
                <w:rFonts w:ascii="Arial" w:hAnsi="Arial" w:cs="Arial"/>
                <w:sz w:val="20"/>
                <w:szCs w:val="20"/>
              </w:rPr>
            </w:pPr>
            <w:r w:rsidRPr="00F264F6">
              <w:rPr>
                <w:rFonts w:ascii="Arial" w:hAnsi="Arial" w:cs="Arial"/>
                <w:sz w:val="20"/>
                <w:szCs w:val="20"/>
              </w:rPr>
              <w:t>33</w:t>
            </w:r>
          </w:p>
        </w:tc>
        <w:tc>
          <w:tcPr>
            <w:tcW w:w="709"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p w:rsidR="00774A17" w:rsidRPr="00F264F6" w:rsidRDefault="00774A17" w:rsidP="00CD573F">
            <w:pPr>
              <w:jc w:val="center"/>
              <w:rPr>
                <w:rFonts w:ascii="Arial" w:hAnsi="Arial" w:cs="Arial"/>
                <w:sz w:val="20"/>
                <w:szCs w:val="20"/>
              </w:rPr>
            </w:pPr>
            <w:r w:rsidRPr="00F264F6">
              <w:rPr>
                <w:rFonts w:ascii="Arial" w:hAnsi="Arial" w:cs="Arial"/>
                <w:sz w:val="20"/>
                <w:szCs w:val="20"/>
              </w:rPr>
              <w:t>J</w:t>
            </w:r>
          </w:p>
          <w:p w:rsidR="00774A17" w:rsidRPr="00F264F6" w:rsidRDefault="00774A17" w:rsidP="00CD573F">
            <w:pPr>
              <w:jc w:val="center"/>
              <w:rPr>
                <w:rFonts w:ascii="Arial" w:hAnsi="Arial" w:cs="Arial"/>
                <w:sz w:val="20"/>
                <w:szCs w:val="20"/>
              </w:rPr>
            </w:pPr>
            <w:r w:rsidRPr="00F264F6">
              <w:rPr>
                <w:rFonts w:ascii="Arial" w:hAnsi="Arial" w:cs="Arial"/>
                <w:sz w:val="20"/>
                <w:szCs w:val="20"/>
              </w:rPr>
              <w:t>K</w:t>
            </w:r>
          </w:p>
          <w:p w:rsidR="00774A17" w:rsidRPr="00F264F6" w:rsidRDefault="00774A17" w:rsidP="00CD573F">
            <w:pPr>
              <w:jc w:val="center"/>
              <w:rPr>
                <w:rFonts w:ascii="Arial" w:hAnsi="Arial" w:cs="Arial"/>
                <w:sz w:val="20"/>
                <w:szCs w:val="20"/>
              </w:rPr>
            </w:pPr>
            <w:r w:rsidRPr="00F264F6">
              <w:rPr>
                <w:rFonts w:ascii="Arial" w:hAnsi="Arial" w:cs="Arial"/>
                <w:sz w:val="20"/>
                <w:szCs w:val="20"/>
              </w:rPr>
              <w:t>L</w:t>
            </w:r>
          </w:p>
          <w:p w:rsidR="00774A17" w:rsidRPr="00F264F6" w:rsidRDefault="00774A17" w:rsidP="00CD573F">
            <w:pPr>
              <w:jc w:val="center"/>
              <w:rPr>
                <w:rFonts w:ascii="Arial" w:hAnsi="Arial" w:cs="Arial"/>
                <w:sz w:val="20"/>
                <w:szCs w:val="20"/>
              </w:rPr>
            </w:pPr>
            <w:r w:rsidRPr="00F264F6">
              <w:rPr>
                <w:rFonts w:ascii="Arial" w:hAnsi="Arial" w:cs="Arial"/>
                <w:sz w:val="20"/>
                <w:szCs w:val="20"/>
              </w:rPr>
              <w:t>M</w:t>
            </w:r>
          </w:p>
          <w:p w:rsidR="00774A17" w:rsidRPr="00F264F6" w:rsidRDefault="00774A17" w:rsidP="00CD573F">
            <w:pPr>
              <w:jc w:val="center"/>
              <w:rPr>
                <w:rFonts w:ascii="Arial" w:hAnsi="Arial" w:cs="Arial"/>
                <w:sz w:val="20"/>
                <w:szCs w:val="20"/>
              </w:rPr>
            </w:pPr>
            <w:r w:rsidRPr="00F264F6">
              <w:rPr>
                <w:rFonts w:ascii="Arial" w:hAnsi="Arial" w:cs="Arial"/>
                <w:sz w:val="20"/>
                <w:szCs w:val="20"/>
              </w:rPr>
              <w:t>N</w:t>
            </w:r>
          </w:p>
          <w:p w:rsidR="00774A17" w:rsidRPr="00F264F6" w:rsidRDefault="00774A17" w:rsidP="00CD573F">
            <w:pPr>
              <w:jc w:val="center"/>
              <w:rPr>
                <w:rFonts w:ascii="Arial" w:hAnsi="Arial" w:cs="Arial"/>
                <w:sz w:val="20"/>
                <w:szCs w:val="20"/>
              </w:rPr>
            </w:pPr>
            <w:r w:rsidRPr="00F264F6">
              <w:rPr>
                <w:rFonts w:ascii="Arial" w:hAnsi="Arial" w:cs="Arial"/>
                <w:sz w:val="20"/>
                <w:szCs w:val="20"/>
              </w:rPr>
              <w:t>O</w:t>
            </w:r>
          </w:p>
          <w:p w:rsidR="00774A17" w:rsidRPr="00F264F6" w:rsidRDefault="00774A17" w:rsidP="00CD573F">
            <w:pPr>
              <w:jc w:val="center"/>
              <w:rPr>
                <w:rFonts w:ascii="Arial" w:hAnsi="Arial" w:cs="Arial"/>
                <w:sz w:val="20"/>
                <w:szCs w:val="20"/>
              </w:rPr>
            </w:pPr>
            <w:r w:rsidRPr="00F264F6">
              <w:rPr>
                <w:rFonts w:ascii="Arial" w:hAnsi="Arial" w:cs="Arial"/>
                <w:sz w:val="20"/>
                <w:szCs w:val="20"/>
              </w:rPr>
              <w:t>P</w:t>
            </w:r>
          </w:p>
          <w:p w:rsidR="00774A17" w:rsidRPr="00F264F6" w:rsidRDefault="00774A17" w:rsidP="00CD573F">
            <w:pPr>
              <w:jc w:val="center"/>
              <w:rPr>
                <w:rFonts w:ascii="Arial" w:hAnsi="Arial" w:cs="Arial"/>
                <w:sz w:val="20"/>
                <w:szCs w:val="20"/>
              </w:rPr>
            </w:pPr>
            <w:r w:rsidRPr="00F264F6">
              <w:rPr>
                <w:rFonts w:ascii="Arial" w:hAnsi="Arial" w:cs="Arial"/>
                <w:sz w:val="20"/>
                <w:szCs w:val="20"/>
              </w:rPr>
              <w:t>Q</w:t>
            </w:r>
          </w:p>
          <w:p w:rsidR="00774A17" w:rsidRPr="00F264F6" w:rsidRDefault="00774A17" w:rsidP="00CD573F">
            <w:pPr>
              <w:jc w:val="center"/>
              <w:rPr>
                <w:rFonts w:ascii="Arial" w:hAnsi="Arial" w:cs="Arial"/>
                <w:sz w:val="20"/>
                <w:szCs w:val="20"/>
              </w:rPr>
            </w:pPr>
            <w:r w:rsidRPr="00F264F6">
              <w:rPr>
                <w:rFonts w:ascii="Arial" w:hAnsi="Arial" w:cs="Arial"/>
                <w:sz w:val="20"/>
                <w:szCs w:val="20"/>
              </w:rPr>
              <w:t>R</w:t>
            </w:r>
          </w:p>
        </w:tc>
        <w:tc>
          <w:tcPr>
            <w:tcW w:w="3118"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Tỉnh Quảng Ngãi</w:t>
            </w:r>
          </w:p>
          <w:p w:rsidR="00774A17" w:rsidRPr="00F264F6" w:rsidRDefault="00774A17" w:rsidP="00CD573F">
            <w:pPr>
              <w:rPr>
                <w:rFonts w:ascii="Arial" w:hAnsi="Arial" w:cs="Arial"/>
                <w:sz w:val="20"/>
                <w:szCs w:val="20"/>
              </w:rPr>
            </w:pPr>
            <w:r w:rsidRPr="00F264F6">
              <w:rPr>
                <w:rFonts w:ascii="Arial" w:hAnsi="Arial" w:cs="Arial"/>
                <w:sz w:val="20"/>
                <w:szCs w:val="20"/>
              </w:rPr>
              <w:t>(1 thành phố, 13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Quảng Ngãi</w:t>
            </w:r>
          </w:p>
          <w:p w:rsidR="00774A17" w:rsidRPr="00F264F6" w:rsidRDefault="00774A17" w:rsidP="00CD573F">
            <w:pPr>
              <w:rPr>
                <w:rFonts w:ascii="Arial" w:hAnsi="Arial" w:cs="Arial"/>
                <w:sz w:val="20"/>
                <w:szCs w:val="20"/>
              </w:rPr>
            </w:pPr>
            <w:r w:rsidRPr="00F264F6">
              <w:rPr>
                <w:rFonts w:ascii="Arial" w:hAnsi="Arial" w:cs="Arial"/>
                <w:sz w:val="20"/>
                <w:szCs w:val="20"/>
              </w:rPr>
              <w:t>Huyện Lý Sơn</w:t>
            </w:r>
          </w:p>
          <w:p w:rsidR="00774A17" w:rsidRPr="00F264F6" w:rsidRDefault="00774A17" w:rsidP="00CD573F">
            <w:pPr>
              <w:rPr>
                <w:rFonts w:ascii="Arial" w:hAnsi="Arial" w:cs="Arial"/>
                <w:sz w:val="20"/>
                <w:szCs w:val="20"/>
              </w:rPr>
            </w:pPr>
            <w:r w:rsidRPr="00F264F6">
              <w:rPr>
                <w:rFonts w:ascii="Arial" w:hAnsi="Arial" w:cs="Arial"/>
                <w:sz w:val="20"/>
                <w:szCs w:val="20"/>
              </w:rPr>
              <w:t>Huyện Bình Sơn</w:t>
            </w:r>
          </w:p>
          <w:p w:rsidR="00774A17" w:rsidRPr="00F264F6" w:rsidRDefault="00774A17" w:rsidP="00CD573F">
            <w:pPr>
              <w:rPr>
                <w:rFonts w:ascii="Arial" w:hAnsi="Arial" w:cs="Arial"/>
                <w:sz w:val="20"/>
                <w:szCs w:val="20"/>
              </w:rPr>
            </w:pPr>
            <w:r w:rsidRPr="00F264F6">
              <w:rPr>
                <w:rFonts w:ascii="Arial" w:hAnsi="Arial" w:cs="Arial"/>
                <w:sz w:val="20"/>
                <w:szCs w:val="20"/>
              </w:rPr>
              <w:t>Huyện Trà Bồng</w:t>
            </w:r>
          </w:p>
          <w:p w:rsidR="00774A17" w:rsidRPr="00F264F6" w:rsidRDefault="00774A17" w:rsidP="00CD573F">
            <w:pPr>
              <w:rPr>
                <w:rFonts w:ascii="Arial" w:hAnsi="Arial" w:cs="Arial"/>
                <w:sz w:val="20"/>
                <w:szCs w:val="20"/>
              </w:rPr>
            </w:pPr>
            <w:r w:rsidRPr="00F264F6">
              <w:rPr>
                <w:rFonts w:ascii="Arial" w:hAnsi="Arial" w:cs="Arial"/>
                <w:sz w:val="20"/>
                <w:szCs w:val="20"/>
              </w:rPr>
              <w:t>Huyện Sơn Tịnh</w:t>
            </w:r>
          </w:p>
          <w:p w:rsidR="00774A17" w:rsidRPr="00F264F6" w:rsidRDefault="00774A17" w:rsidP="00CD573F">
            <w:pPr>
              <w:rPr>
                <w:rFonts w:ascii="Arial" w:hAnsi="Arial" w:cs="Arial"/>
                <w:sz w:val="20"/>
                <w:szCs w:val="20"/>
              </w:rPr>
            </w:pPr>
            <w:r w:rsidRPr="00F264F6">
              <w:rPr>
                <w:rFonts w:ascii="Arial" w:hAnsi="Arial" w:cs="Arial"/>
                <w:sz w:val="20"/>
                <w:szCs w:val="20"/>
              </w:rPr>
              <w:t>Huyện Sơn Tây</w:t>
            </w:r>
          </w:p>
          <w:p w:rsidR="00774A17" w:rsidRPr="00F264F6" w:rsidRDefault="00774A17" w:rsidP="00CD573F">
            <w:pPr>
              <w:rPr>
                <w:rFonts w:ascii="Arial" w:hAnsi="Arial" w:cs="Arial"/>
                <w:sz w:val="20"/>
                <w:szCs w:val="20"/>
              </w:rPr>
            </w:pPr>
            <w:r w:rsidRPr="00F264F6">
              <w:rPr>
                <w:rFonts w:ascii="Arial" w:hAnsi="Arial" w:cs="Arial"/>
                <w:sz w:val="20"/>
                <w:szCs w:val="20"/>
              </w:rPr>
              <w:t>Huyện Sơn Hà</w:t>
            </w:r>
          </w:p>
          <w:p w:rsidR="00774A17" w:rsidRPr="00F264F6" w:rsidRDefault="00774A17" w:rsidP="00CD573F">
            <w:pPr>
              <w:rPr>
                <w:rFonts w:ascii="Arial" w:hAnsi="Arial" w:cs="Arial"/>
                <w:sz w:val="20"/>
                <w:szCs w:val="20"/>
              </w:rPr>
            </w:pPr>
            <w:r w:rsidRPr="00F264F6">
              <w:rPr>
                <w:rFonts w:ascii="Arial" w:hAnsi="Arial" w:cs="Arial"/>
                <w:sz w:val="20"/>
                <w:szCs w:val="20"/>
              </w:rPr>
              <w:t>Huyện Tư Nghĩa</w:t>
            </w:r>
          </w:p>
          <w:p w:rsidR="00774A17" w:rsidRPr="00F264F6" w:rsidRDefault="00774A17" w:rsidP="00CD573F">
            <w:pPr>
              <w:rPr>
                <w:rFonts w:ascii="Arial" w:hAnsi="Arial" w:cs="Arial"/>
                <w:sz w:val="20"/>
                <w:szCs w:val="20"/>
              </w:rPr>
            </w:pPr>
            <w:r w:rsidRPr="00F264F6">
              <w:rPr>
                <w:rFonts w:ascii="Arial" w:hAnsi="Arial" w:cs="Arial"/>
                <w:sz w:val="20"/>
                <w:szCs w:val="20"/>
              </w:rPr>
              <w:t>Huyện Nghĩa Hành</w:t>
            </w:r>
          </w:p>
          <w:p w:rsidR="00774A17" w:rsidRPr="00F264F6" w:rsidRDefault="00774A17" w:rsidP="00CD573F">
            <w:pPr>
              <w:rPr>
                <w:rFonts w:ascii="Arial" w:hAnsi="Arial" w:cs="Arial"/>
                <w:sz w:val="20"/>
                <w:szCs w:val="20"/>
              </w:rPr>
            </w:pPr>
            <w:r w:rsidRPr="00F264F6">
              <w:rPr>
                <w:rFonts w:ascii="Arial" w:hAnsi="Arial" w:cs="Arial"/>
                <w:sz w:val="20"/>
                <w:szCs w:val="20"/>
              </w:rPr>
              <w:t>Huyện Minh Long</w:t>
            </w:r>
          </w:p>
          <w:p w:rsidR="00774A17" w:rsidRPr="00F264F6" w:rsidRDefault="00774A17" w:rsidP="00CD573F">
            <w:pPr>
              <w:rPr>
                <w:rFonts w:ascii="Arial" w:hAnsi="Arial" w:cs="Arial"/>
                <w:sz w:val="20"/>
                <w:szCs w:val="20"/>
              </w:rPr>
            </w:pPr>
            <w:r w:rsidRPr="00F264F6">
              <w:rPr>
                <w:rFonts w:ascii="Arial" w:hAnsi="Arial" w:cs="Arial"/>
                <w:sz w:val="20"/>
                <w:szCs w:val="20"/>
              </w:rPr>
              <w:t>Huyện Mộ Đức</w:t>
            </w:r>
          </w:p>
          <w:p w:rsidR="00774A17" w:rsidRPr="00F264F6" w:rsidRDefault="00774A17" w:rsidP="00CD573F">
            <w:pPr>
              <w:rPr>
                <w:rFonts w:ascii="Arial" w:hAnsi="Arial" w:cs="Arial"/>
                <w:sz w:val="20"/>
                <w:szCs w:val="20"/>
              </w:rPr>
            </w:pPr>
            <w:r w:rsidRPr="00F264F6">
              <w:rPr>
                <w:rFonts w:ascii="Arial" w:hAnsi="Arial" w:cs="Arial"/>
                <w:sz w:val="20"/>
                <w:szCs w:val="20"/>
              </w:rPr>
              <w:t>Huyện Đức Phổ</w:t>
            </w:r>
          </w:p>
          <w:p w:rsidR="00774A17" w:rsidRPr="00F264F6" w:rsidRDefault="00774A17" w:rsidP="00CD573F">
            <w:pPr>
              <w:rPr>
                <w:rFonts w:ascii="Arial" w:hAnsi="Arial" w:cs="Arial"/>
                <w:sz w:val="20"/>
                <w:szCs w:val="20"/>
              </w:rPr>
            </w:pPr>
            <w:r w:rsidRPr="00F264F6">
              <w:rPr>
                <w:rFonts w:ascii="Arial" w:hAnsi="Arial" w:cs="Arial"/>
                <w:sz w:val="20"/>
                <w:szCs w:val="20"/>
              </w:rPr>
              <w:t>Huyện Ba Tơ</w:t>
            </w:r>
          </w:p>
          <w:p w:rsidR="00774A17" w:rsidRPr="00F264F6" w:rsidRDefault="00774A17" w:rsidP="00CD573F">
            <w:pPr>
              <w:rPr>
                <w:rFonts w:ascii="Arial" w:hAnsi="Arial" w:cs="Arial"/>
                <w:sz w:val="20"/>
                <w:szCs w:val="20"/>
              </w:rPr>
            </w:pPr>
            <w:r w:rsidRPr="00F264F6">
              <w:rPr>
                <w:rFonts w:ascii="Arial" w:hAnsi="Arial" w:cs="Arial"/>
                <w:sz w:val="20"/>
                <w:szCs w:val="20"/>
              </w:rPr>
              <w:t>Huyện Tây Trà</w:t>
            </w:r>
          </w:p>
        </w:tc>
        <w:tc>
          <w:tcPr>
            <w:tcW w:w="850"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34</w:t>
            </w: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34</w:t>
            </w:r>
          </w:p>
          <w:p w:rsidR="00774A17" w:rsidRPr="00F264F6" w:rsidRDefault="00774A17" w:rsidP="00CD573F">
            <w:pPr>
              <w:jc w:val="center"/>
              <w:rPr>
                <w:rFonts w:ascii="Arial" w:hAnsi="Arial" w:cs="Arial"/>
                <w:sz w:val="20"/>
                <w:szCs w:val="20"/>
              </w:rPr>
            </w:pPr>
            <w:r w:rsidRPr="00F264F6">
              <w:rPr>
                <w:rFonts w:ascii="Arial" w:hAnsi="Arial" w:cs="Arial"/>
                <w:sz w:val="20"/>
                <w:szCs w:val="20"/>
              </w:rPr>
              <w:t>34</w:t>
            </w:r>
          </w:p>
          <w:p w:rsidR="00774A17" w:rsidRPr="00F264F6" w:rsidRDefault="00774A17" w:rsidP="00CD573F">
            <w:pPr>
              <w:jc w:val="center"/>
              <w:rPr>
                <w:rFonts w:ascii="Arial" w:hAnsi="Arial" w:cs="Arial"/>
                <w:sz w:val="20"/>
                <w:szCs w:val="20"/>
              </w:rPr>
            </w:pPr>
            <w:r w:rsidRPr="00F264F6">
              <w:rPr>
                <w:rFonts w:ascii="Arial" w:hAnsi="Arial" w:cs="Arial"/>
                <w:sz w:val="20"/>
                <w:szCs w:val="20"/>
              </w:rPr>
              <w:t>34</w:t>
            </w:r>
          </w:p>
          <w:p w:rsidR="00774A17" w:rsidRPr="00F264F6" w:rsidRDefault="00774A17" w:rsidP="00CD573F">
            <w:pPr>
              <w:jc w:val="center"/>
              <w:rPr>
                <w:rFonts w:ascii="Arial" w:hAnsi="Arial" w:cs="Arial"/>
                <w:sz w:val="20"/>
                <w:szCs w:val="20"/>
              </w:rPr>
            </w:pPr>
            <w:r w:rsidRPr="00F264F6">
              <w:rPr>
                <w:rFonts w:ascii="Arial" w:hAnsi="Arial" w:cs="Arial"/>
                <w:sz w:val="20"/>
                <w:szCs w:val="20"/>
              </w:rPr>
              <w:t>34</w:t>
            </w:r>
          </w:p>
          <w:p w:rsidR="00774A17" w:rsidRPr="00F264F6" w:rsidRDefault="00774A17" w:rsidP="00CD573F">
            <w:pPr>
              <w:jc w:val="center"/>
              <w:rPr>
                <w:rFonts w:ascii="Arial" w:hAnsi="Arial" w:cs="Arial"/>
                <w:sz w:val="20"/>
                <w:szCs w:val="20"/>
              </w:rPr>
            </w:pPr>
            <w:r w:rsidRPr="00F264F6">
              <w:rPr>
                <w:rFonts w:ascii="Arial" w:hAnsi="Arial" w:cs="Arial"/>
                <w:sz w:val="20"/>
                <w:szCs w:val="20"/>
              </w:rPr>
              <w:t>34</w:t>
            </w:r>
          </w:p>
          <w:p w:rsidR="00774A17" w:rsidRPr="00F264F6" w:rsidRDefault="00774A17" w:rsidP="00CD573F">
            <w:pPr>
              <w:jc w:val="center"/>
              <w:rPr>
                <w:rFonts w:ascii="Arial" w:hAnsi="Arial" w:cs="Arial"/>
                <w:sz w:val="20"/>
                <w:szCs w:val="20"/>
              </w:rPr>
            </w:pPr>
            <w:r w:rsidRPr="00F264F6">
              <w:rPr>
                <w:rFonts w:ascii="Arial" w:hAnsi="Arial" w:cs="Arial"/>
                <w:sz w:val="20"/>
                <w:szCs w:val="20"/>
              </w:rPr>
              <w:t>34</w:t>
            </w:r>
          </w:p>
          <w:p w:rsidR="00774A17" w:rsidRPr="00F264F6" w:rsidRDefault="00774A17" w:rsidP="00CD573F">
            <w:pPr>
              <w:jc w:val="center"/>
              <w:rPr>
                <w:rFonts w:ascii="Arial" w:hAnsi="Arial" w:cs="Arial"/>
                <w:sz w:val="20"/>
                <w:szCs w:val="20"/>
              </w:rPr>
            </w:pPr>
            <w:r w:rsidRPr="00F264F6">
              <w:rPr>
                <w:rFonts w:ascii="Arial" w:hAnsi="Arial" w:cs="Arial"/>
                <w:sz w:val="20"/>
                <w:szCs w:val="20"/>
              </w:rPr>
              <w:t>34</w:t>
            </w:r>
          </w:p>
          <w:p w:rsidR="00774A17" w:rsidRPr="00F264F6" w:rsidRDefault="00774A17" w:rsidP="00CD573F">
            <w:pPr>
              <w:jc w:val="center"/>
              <w:rPr>
                <w:rFonts w:ascii="Arial" w:hAnsi="Arial" w:cs="Arial"/>
                <w:sz w:val="20"/>
                <w:szCs w:val="20"/>
              </w:rPr>
            </w:pPr>
            <w:r w:rsidRPr="00F264F6">
              <w:rPr>
                <w:rFonts w:ascii="Arial" w:hAnsi="Arial" w:cs="Arial"/>
                <w:sz w:val="20"/>
                <w:szCs w:val="20"/>
              </w:rPr>
              <w:t>34</w:t>
            </w:r>
          </w:p>
          <w:p w:rsidR="00774A17" w:rsidRPr="00F264F6" w:rsidRDefault="00774A17" w:rsidP="00CD573F">
            <w:pPr>
              <w:jc w:val="center"/>
              <w:rPr>
                <w:rFonts w:ascii="Arial" w:hAnsi="Arial" w:cs="Arial"/>
                <w:sz w:val="20"/>
                <w:szCs w:val="20"/>
              </w:rPr>
            </w:pPr>
            <w:r w:rsidRPr="00F264F6">
              <w:rPr>
                <w:rFonts w:ascii="Arial" w:hAnsi="Arial" w:cs="Arial"/>
                <w:sz w:val="20"/>
                <w:szCs w:val="20"/>
              </w:rPr>
              <w:t>34</w:t>
            </w:r>
          </w:p>
          <w:p w:rsidR="00774A17" w:rsidRPr="00F264F6" w:rsidRDefault="00774A17" w:rsidP="00CD573F">
            <w:pPr>
              <w:jc w:val="center"/>
              <w:rPr>
                <w:rFonts w:ascii="Arial" w:hAnsi="Arial" w:cs="Arial"/>
                <w:sz w:val="20"/>
                <w:szCs w:val="20"/>
              </w:rPr>
            </w:pPr>
            <w:r w:rsidRPr="00F264F6">
              <w:rPr>
                <w:rFonts w:ascii="Arial" w:hAnsi="Arial" w:cs="Arial"/>
                <w:sz w:val="20"/>
                <w:szCs w:val="20"/>
              </w:rPr>
              <w:t>34</w:t>
            </w:r>
          </w:p>
          <w:p w:rsidR="00774A17" w:rsidRPr="00F264F6" w:rsidRDefault="00774A17" w:rsidP="00CD573F">
            <w:pPr>
              <w:jc w:val="center"/>
              <w:rPr>
                <w:rFonts w:ascii="Arial" w:hAnsi="Arial" w:cs="Arial"/>
                <w:sz w:val="20"/>
                <w:szCs w:val="20"/>
              </w:rPr>
            </w:pPr>
            <w:r w:rsidRPr="00F264F6">
              <w:rPr>
                <w:rFonts w:ascii="Arial" w:hAnsi="Arial" w:cs="Arial"/>
                <w:sz w:val="20"/>
                <w:szCs w:val="20"/>
              </w:rPr>
              <w:t>34</w:t>
            </w:r>
          </w:p>
          <w:p w:rsidR="00774A17" w:rsidRPr="00F264F6" w:rsidRDefault="00774A17" w:rsidP="00CD573F">
            <w:pPr>
              <w:jc w:val="center"/>
              <w:rPr>
                <w:rFonts w:ascii="Arial" w:hAnsi="Arial" w:cs="Arial"/>
                <w:sz w:val="20"/>
                <w:szCs w:val="20"/>
              </w:rPr>
            </w:pPr>
            <w:r w:rsidRPr="00F264F6">
              <w:rPr>
                <w:rFonts w:ascii="Arial" w:hAnsi="Arial" w:cs="Arial"/>
                <w:sz w:val="20"/>
                <w:szCs w:val="20"/>
              </w:rPr>
              <w:t>34</w:t>
            </w:r>
          </w:p>
          <w:p w:rsidR="00774A17" w:rsidRPr="00F264F6" w:rsidRDefault="00774A17" w:rsidP="00CD573F">
            <w:pPr>
              <w:jc w:val="center"/>
              <w:rPr>
                <w:rFonts w:ascii="Arial" w:hAnsi="Arial" w:cs="Arial"/>
                <w:sz w:val="20"/>
                <w:szCs w:val="20"/>
              </w:rPr>
            </w:pPr>
            <w:r w:rsidRPr="00F264F6">
              <w:rPr>
                <w:rFonts w:ascii="Arial" w:hAnsi="Arial" w:cs="Arial"/>
                <w:sz w:val="20"/>
                <w:szCs w:val="20"/>
              </w:rPr>
              <w:t>34</w:t>
            </w:r>
          </w:p>
          <w:p w:rsidR="00774A17" w:rsidRPr="00F264F6" w:rsidRDefault="00774A17" w:rsidP="00CD573F">
            <w:pPr>
              <w:jc w:val="center"/>
              <w:rPr>
                <w:rFonts w:ascii="Arial" w:hAnsi="Arial" w:cs="Arial"/>
                <w:sz w:val="20"/>
                <w:szCs w:val="20"/>
              </w:rPr>
            </w:pPr>
            <w:r w:rsidRPr="00F264F6">
              <w:rPr>
                <w:rFonts w:ascii="Arial" w:hAnsi="Arial" w:cs="Arial"/>
                <w:sz w:val="20"/>
                <w:szCs w:val="20"/>
              </w:rPr>
              <w:t>34</w:t>
            </w:r>
          </w:p>
        </w:tc>
        <w:tc>
          <w:tcPr>
            <w:tcW w:w="997"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p w:rsidR="00774A17" w:rsidRPr="00F264F6" w:rsidRDefault="00774A17" w:rsidP="00CD573F">
            <w:pPr>
              <w:jc w:val="center"/>
              <w:rPr>
                <w:rFonts w:ascii="Arial" w:hAnsi="Arial" w:cs="Arial"/>
                <w:sz w:val="20"/>
                <w:szCs w:val="20"/>
              </w:rPr>
            </w:pPr>
            <w:r w:rsidRPr="00F264F6">
              <w:rPr>
                <w:rFonts w:ascii="Arial" w:hAnsi="Arial" w:cs="Arial"/>
                <w:sz w:val="20"/>
                <w:szCs w:val="20"/>
              </w:rPr>
              <w:t>J</w:t>
            </w:r>
          </w:p>
          <w:p w:rsidR="00774A17" w:rsidRPr="00F264F6" w:rsidRDefault="00774A17" w:rsidP="00CD573F">
            <w:pPr>
              <w:jc w:val="center"/>
              <w:rPr>
                <w:rFonts w:ascii="Arial" w:hAnsi="Arial" w:cs="Arial"/>
                <w:sz w:val="20"/>
                <w:szCs w:val="20"/>
              </w:rPr>
            </w:pPr>
            <w:r w:rsidRPr="00F264F6">
              <w:rPr>
                <w:rFonts w:ascii="Arial" w:hAnsi="Arial" w:cs="Arial"/>
                <w:sz w:val="20"/>
                <w:szCs w:val="20"/>
              </w:rPr>
              <w:t>K</w:t>
            </w:r>
          </w:p>
          <w:p w:rsidR="00774A17" w:rsidRPr="00F264F6" w:rsidRDefault="00774A17" w:rsidP="00CD573F">
            <w:pPr>
              <w:jc w:val="center"/>
              <w:rPr>
                <w:rFonts w:ascii="Arial" w:hAnsi="Arial" w:cs="Arial"/>
                <w:sz w:val="20"/>
                <w:szCs w:val="20"/>
              </w:rPr>
            </w:pPr>
            <w:r w:rsidRPr="00F264F6">
              <w:rPr>
                <w:rFonts w:ascii="Arial" w:hAnsi="Arial" w:cs="Arial"/>
                <w:sz w:val="20"/>
                <w:szCs w:val="20"/>
              </w:rPr>
              <w:t>L</w:t>
            </w:r>
          </w:p>
          <w:p w:rsidR="00774A17" w:rsidRPr="00F264F6" w:rsidRDefault="00774A17" w:rsidP="00CD573F">
            <w:pPr>
              <w:jc w:val="center"/>
              <w:rPr>
                <w:rFonts w:ascii="Arial" w:hAnsi="Arial" w:cs="Arial"/>
                <w:sz w:val="20"/>
                <w:szCs w:val="20"/>
              </w:rPr>
            </w:pPr>
            <w:r w:rsidRPr="00F264F6">
              <w:rPr>
                <w:rFonts w:ascii="Arial" w:hAnsi="Arial" w:cs="Arial"/>
                <w:sz w:val="20"/>
                <w:szCs w:val="20"/>
              </w:rPr>
              <w:t>M</w:t>
            </w:r>
          </w:p>
          <w:p w:rsidR="00774A17" w:rsidRPr="00F264F6" w:rsidRDefault="00774A17" w:rsidP="00CD573F">
            <w:pPr>
              <w:jc w:val="center"/>
              <w:rPr>
                <w:rFonts w:ascii="Arial" w:hAnsi="Arial" w:cs="Arial"/>
                <w:sz w:val="20"/>
                <w:szCs w:val="20"/>
              </w:rPr>
            </w:pPr>
            <w:r w:rsidRPr="00F264F6">
              <w:rPr>
                <w:rFonts w:ascii="Arial" w:hAnsi="Arial" w:cs="Arial"/>
                <w:sz w:val="20"/>
                <w:szCs w:val="20"/>
              </w:rPr>
              <w:t>N</w:t>
            </w:r>
          </w:p>
        </w:tc>
      </w:tr>
      <w:tr w:rsidR="00774A17" w:rsidRPr="00F264F6" w:rsidTr="00CD573F">
        <w:trPr>
          <w:cantSplit/>
        </w:trPr>
        <w:tc>
          <w:tcPr>
            <w:tcW w:w="2977"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Tỉnh Bình Định</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(1 thành phố, 1 thị xã, </w:t>
            </w:r>
          </w:p>
          <w:p w:rsidR="00774A17" w:rsidRPr="00F264F6" w:rsidRDefault="00774A17" w:rsidP="00CD573F">
            <w:pPr>
              <w:rPr>
                <w:rFonts w:ascii="Arial" w:hAnsi="Arial" w:cs="Arial"/>
                <w:sz w:val="20"/>
                <w:szCs w:val="20"/>
              </w:rPr>
            </w:pPr>
            <w:r w:rsidRPr="00F264F6">
              <w:rPr>
                <w:rFonts w:ascii="Arial" w:hAnsi="Arial" w:cs="Arial"/>
                <w:sz w:val="20"/>
                <w:szCs w:val="20"/>
              </w:rPr>
              <w:t>9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Quy Nhơn</w:t>
            </w:r>
          </w:p>
          <w:p w:rsidR="00774A17" w:rsidRPr="00F264F6" w:rsidRDefault="00774A17" w:rsidP="00CD573F">
            <w:pPr>
              <w:rPr>
                <w:rFonts w:ascii="Arial" w:hAnsi="Arial" w:cs="Arial"/>
                <w:sz w:val="20"/>
                <w:szCs w:val="20"/>
              </w:rPr>
            </w:pPr>
            <w:r w:rsidRPr="00F264F6">
              <w:rPr>
                <w:rFonts w:ascii="Arial" w:hAnsi="Arial" w:cs="Arial"/>
                <w:sz w:val="20"/>
                <w:szCs w:val="20"/>
              </w:rPr>
              <w:t>Huyện An Lão</w:t>
            </w:r>
          </w:p>
          <w:p w:rsidR="00774A17" w:rsidRPr="00F264F6" w:rsidRDefault="00774A17" w:rsidP="00CD573F">
            <w:pPr>
              <w:rPr>
                <w:rFonts w:ascii="Arial" w:hAnsi="Arial" w:cs="Arial"/>
                <w:sz w:val="20"/>
                <w:szCs w:val="20"/>
              </w:rPr>
            </w:pPr>
            <w:r w:rsidRPr="00F264F6">
              <w:rPr>
                <w:rFonts w:ascii="Arial" w:hAnsi="Arial" w:cs="Arial"/>
                <w:sz w:val="20"/>
                <w:szCs w:val="20"/>
              </w:rPr>
              <w:t>Huyện Hoài Nhơn</w:t>
            </w:r>
          </w:p>
          <w:p w:rsidR="00774A17" w:rsidRPr="00F264F6" w:rsidRDefault="00774A17" w:rsidP="00CD573F">
            <w:pPr>
              <w:rPr>
                <w:rFonts w:ascii="Arial" w:hAnsi="Arial" w:cs="Arial"/>
                <w:sz w:val="20"/>
                <w:szCs w:val="20"/>
              </w:rPr>
            </w:pPr>
            <w:r w:rsidRPr="00F264F6">
              <w:rPr>
                <w:rFonts w:ascii="Arial" w:hAnsi="Arial" w:cs="Arial"/>
                <w:sz w:val="20"/>
                <w:szCs w:val="20"/>
              </w:rPr>
              <w:t>Huyện Hoài Ân</w:t>
            </w:r>
          </w:p>
          <w:p w:rsidR="00774A17" w:rsidRPr="00F264F6" w:rsidRDefault="00774A17" w:rsidP="00CD573F">
            <w:pPr>
              <w:rPr>
                <w:rFonts w:ascii="Arial" w:hAnsi="Arial" w:cs="Arial"/>
                <w:sz w:val="20"/>
                <w:szCs w:val="20"/>
              </w:rPr>
            </w:pPr>
            <w:r w:rsidRPr="00F264F6">
              <w:rPr>
                <w:rFonts w:ascii="Arial" w:hAnsi="Arial" w:cs="Arial"/>
                <w:sz w:val="20"/>
                <w:szCs w:val="20"/>
              </w:rPr>
              <w:t>Huyện Phù Mỹ</w:t>
            </w:r>
          </w:p>
          <w:p w:rsidR="00774A17" w:rsidRPr="00F264F6" w:rsidRDefault="00774A17" w:rsidP="00CD573F">
            <w:pPr>
              <w:rPr>
                <w:rFonts w:ascii="Arial" w:hAnsi="Arial" w:cs="Arial"/>
                <w:sz w:val="20"/>
                <w:szCs w:val="20"/>
              </w:rPr>
            </w:pPr>
            <w:r w:rsidRPr="00F264F6">
              <w:rPr>
                <w:rFonts w:ascii="Arial" w:hAnsi="Arial" w:cs="Arial"/>
                <w:sz w:val="20"/>
                <w:szCs w:val="20"/>
              </w:rPr>
              <w:t>Huyện Vĩnh Thạnh</w:t>
            </w:r>
          </w:p>
          <w:p w:rsidR="00774A17" w:rsidRPr="00F264F6" w:rsidRDefault="00774A17" w:rsidP="00CD573F">
            <w:pPr>
              <w:rPr>
                <w:rFonts w:ascii="Arial" w:hAnsi="Arial" w:cs="Arial"/>
                <w:sz w:val="20"/>
                <w:szCs w:val="20"/>
              </w:rPr>
            </w:pPr>
            <w:r w:rsidRPr="00F264F6">
              <w:rPr>
                <w:rFonts w:ascii="Arial" w:hAnsi="Arial" w:cs="Arial"/>
                <w:sz w:val="20"/>
                <w:szCs w:val="20"/>
              </w:rPr>
              <w:t>Huyện Phù Cát</w:t>
            </w:r>
          </w:p>
          <w:p w:rsidR="00774A17" w:rsidRPr="00F264F6" w:rsidRDefault="00774A17" w:rsidP="00CD573F">
            <w:pPr>
              <w:rPr>
                <w:rFonts w:ascii="Arial" w:hAnsi="Arial" w:cs="Arial"/>
                <w:sz w:val="20"/>
                <w:szCs w:val="20"/>
              </w:rPr>
            </w:pPr>
            <w:r w:rsidRPr="00F264F6">
              <w:rPr>
                <w:rFonts w:ascii="Arial" w:hAnsi="Arial" w:cs="Arial"/>
                <w:sz w:val="20"/>
                <w:szCs w:val="20"/>
              </w:rPr>
              <w:t>Huyện Tây Sơn</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Thị xã An Nhơn </w:t>
            </w:r>
          </w:p>
          <w:p w:rsidR="00774A17" w:rsidRPr="00F264F6" w:rsidRDefault="00774A17" w:rsidP="00CD573F">
            <w:pPr>
              <w:rPr>
                <w:rFonts w:ascii="Arial" w:hAnsi="Arial" w:cs="Arial"/>
                <w:sz w:val="20"/>
                <w:szCs w:val="20"/>
              </w:rPr>
            </w:pPr>
            <w:r w:rsidRPr="00F264F6">
              <w:rPr>
                <w:rFonts w:ascii="Arial" w:hAnsi="Arial" w:cs="Arial"/>
                <w:sz w:val="20"/>
                <w:szCs w:val="20"/>
              </w:rPr>
              <w:t>Huyện Tuy Phước</w:t>
            </w:r>
          </w:p>
          <w:p w:rsidR="00774A17" w:rsidRPr="00F264F6" w:rsidRDefault="00774A17" w:rsidP="00CD573F">
            <w:pPr>
              <w:rPr>
                <w:rFonts w:ascii="Arial" w:hAnsi="Arial" w:cs="Arial"/>
                <w:sz w:val="20"/>
                <w:szCs w:val="20"/>
              </w:rPr>
            </w:pPr>
            <w:r w:rsidRPr="00F264F6">
              <w:rPr>
                <w:rFonts w:ascii="Arial" w:hAnsi="Arial" w:cs="Arial"/>
                <w:sz w:val="20"/>
                <w:szCs w:val="20"/>
              </w:rPr>
              <w:t>Huyện Vân Canh</w:t>
            </w:r>
          </w:p>
        </w:tc>
        <w:tc>
          <w:tcPr>
            <w:tcW w:w="709"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35</w:t>
            </w: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35</w:t>
            </w:r>
          </w:p>
          <w:p w:rsidR="00774A17" w:rsidRPr="00F264F6" w:rsidRDefault="00774A17" w:rsidP="00CD573F">
            <w:pPr>
              <w:jc w:val="center"/>
              <w:rPr>
                <w:rFonts w:ascii="Arial" w:hAnsi="Arial" w:cs="Arial"/>
                <w:sz w:val="20"/>
                <w:szCs w:val="20"/>
              </w:rPr>
            </w:pPr>
            <w:r w:rsidRPr="00F264F6">
              <w:rPr>
                <w:rFonts w:ascii="Arial" w:hAnsi="Arial" w:cs="Arial"/>
                <w:sz w:val="20"/>
                <w:szCs w:val="20"/>
              </w:rPr>
              <w:t>35</w:t>
            </w:r>
          </w:p>
          <w:p w:rsidR="00774A17" w:rsidRPr="00F264F6" w:rsidRDefault="00774A17" w:rsidP="00CD573F">
            <w:pPr>
              <w:jc w:val="center"/>
              <w:rPr>
                <w:rFonts w:ascii="Arial" w:hAnsi="Arial" w:cs="Arial"/>
                <w:sz w:val="20"/>
                <w:szCs w:val="20"/>
              </w:rPr>
            </w:pPr>
            <w:r w:rsidRPr="00F264F6">
              <w:rPr>
                <w:rFonts w:ascii="Arial" w:hAnsi="Arial" w:cs="Arial"/>
                <w:sz w:val="20"/>
                <w:szCs w:val="20"/>
              </w:rPr>
              <w:t>35</w:t>
            </w:r>
          </w:p>
          <w:p w:rsidR="00774A17" w:rsidRPr="00F264F6" w:rsidRDefault="00774A17" w:rsidP="00CD573F">
            <w:pPr>
              <w:jc w:val="center"/>
              <w:rPr>
                <w:rFonts w:ascii="Arial" w:hAnsi="Arial" w:cs="Arial"/>
                <w:sz w:val="20"/>
                <w:szCs w:val="20"/>
              </w:rPr>
            </w:pPr>
            <w:r w:rsidRPr="00F264F6">
              <w:rPr>
                <w:rFonts w:ascii="Arial" w:hAnsi="Arial" w:cs="Arial"/>
                <w:sz w:val="20"/>
                <w:szCs w:val="20"/>
              </w:rPr>
              <w:t>35</w:t>
            </w:r>
          </w:p>
          <w:p w:rsidR="00774A17" w:rsidRPr="00F264F6" w:rsidRDefault="00774A17" w:rsidP="00CD573F">
            <w:pPr>
              <w:jc w:val="center"/>
              <w:rPr>
                <w:rFonts w:ascii="Arial" w:hAnsi="Arial" w:cs="Arial"/>
                <w:sz w:val="20"/>
                <w:szCs w:val="20"/>
              </w:rPr>
            </w:pPr>
            <w:r w:rsidRPr="00F264F6">
              <w:rPr>
                <w:rFonts w:ascii="Arial" w:hAnsi="Arial" w:cs="Arial"/>
                <w:sz w:val="20"/>
                <w:szCs w:val="20"/>
              </w:rPr>
              <w:t>35</w:t>
            </w:r>
          </w:p>
          <w:p w:rsidR="00774A17" w:rsidRPr="00F264F6" w:rsidRDefault="00774A17" w:rsidP="00CD573F">
            <w:pPr>
              <w:jc w:val="center"/>
              <w:rPr>
                <w:rFonts w:ascii="Arial" w:hAnsi="Arial" w:cs="Arial"/>
                <w:sz w:val="20"/>
                <w:szCs w:val="20"/>
              </w:rPr>
            </w:pPr>
            <w:r w:rsidRPr="00F264F6">
              <w:rPr>
                <w:rFonts w:ascii="Arial" w:hAnsi="Arial" w:cs="Arial"/>
                <w:sz w:val="20"/>
                <w:szCs w:val="20"/>
              </w:rPr>
              <w:t>35</w:t>
            </w:r>
          </w:p>
          <w:p w:rsidR="00774A17" w:rsidRPr="00F264F6" w:rsidRDefault="00774A17" w:rsidP="00CD573F">
            <w:pPr>
              <w:jc w:val="center"/>
              <w:rPr>
                <w:rFonts w:ascii="Arial" w:hAnsi="Arial" w:cs="Arial"/>
                <w:sz w:val="20"/>
                <w:szCs w:val="20"/>
              </w:rPr>
            </w:pPr>
            <w:r w:rsidRPr="00F264F6">
              <w:rPr>
                <w:rFonts w:ascii="Arial" w:hAnsi="Arial" w:cs="Arial"/>
                <w:sz w:val="20"/>
                <w:szCs w:val="20"/>
              </w:rPr>
              <w:t>35</w:t>
            </w:r>
          </w:p>
          <w:p w:rsidR="00774A17" w:rsidRPr="00F264F6" w:rsidRDefault="00774A17" w:rsidP="00CD573F">
            <w:pPr>
              <w:jc w:val="center"/>
              <w:rPr>
                <w:rFonts w:ascii="Arial" w:hAnsi="Arial" w:cs="Arial"/>
                <w:sz w:val="20"/>
                <w:szCs w:val="20"/>
              </w:rPr>
            </w:pPr>
            <w:r w:rsidRPr="00F264F6">
              <w:rPr>
                <w:rFonts w:ascii="Arial" w:hAnsi="Arial" w:cs="Arial"/>
                <w:sz w:val="20"/>
                <w:szCs w:val="20"/>
              </w:rPr>
              <w:t>35</w:t>
            </w:r>
          </w:p>
          <w:p w:rsidR="00774A17" w:rsidRPr="00F264F6" w:rsidRDefault="00774A17" w:rsidP="00CD573F">
            <w:pPr>
              <w:jc w:val="center"/>
              <w:rPr>
                <w:rFonts w:ascii="Arial" w:hAnsi="Arial" w:cs="Arial"/>
                <w:sz w:val="20"/>
                <w:szCs w:val="20"/>
              </w:rPr>
            </w:pPr>
            <w:r w:rsidRPr="00F264F6">
              <w:rPr>
                <w:rFonts w:ascii="Arial" w:hAnsi="Arial" w:cs="Arial"/>
                <w:sz w:val="20"/>
                <w:szCs w:val="20"/>
              </w:rPr>
              <w:t>35</w:t>
            </w:r>
          </w:p>
          <w:p w:rsidR="00774A17" w:rsidRPr="00F264F6" w:rsidRDefault="00774A17" w:rsidP="00CD573F">
            <w:pPr>
              <w:jc w:val="center"/>
              <w:rPr>
                <w:rFonts w:ascii="Arial" w:hAnsi="Arial" w:cs="Arial"/>
                <w:sz w:val="20"/>
                <w:szCs w:val="20"/>
              </w:rPr>
            </w:pPr>
            <w:r w:rsidRPr="00F264F6">
              <w:rPr>
                <w:rFonts w:ascii="Arial" w:hAnsi="Arial" w:cs="Arial"/>
                <w:sz w:val="20"/>
                <w:szCs w:val="20"/>
              </w:rPr>
              <w:t>35</w:t>
            </w:r>
          </w:p>
          <w:p w:rsidR="00774A17" w:rsidRPr="00F264F6" w:rsidRDefault="00774A17" w:rsidP="00CD573F">
            <w:pPr>
              <w:jc w:val="center"/>
              <w:rPr>
                <w:rFonts w:ascii="Arial" w:hAnsi="Arial" w:cs="Arial"/>
                <w:sz w:val="20"/>
                <w:szCs w:val="20"/>
              </w:rPr>
            </w:pPr>
            <w:r w:rsidRPr="00F264F6">
              <w:rPr>
                <w:rFonts w:ascii="Arial" w:hAnsi="Arial" w:cs="Arial"/>
                <w:sz w:val="20"/>
                <w:szCs w:val="20"/>
              </w:rPr>
              <w:t>35</w:t>
            </w:r>
          </w:p>
        </w:tc>
        <w:tc>
          <w:tcPr>
            <w:tcW w:w="709"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p w:rsidR="00774A17" w:rsidRPr="00F264F6" w:rsidRDefault="00774A17" w:rsidP="00CD573F">
            <w:pPr>
              <w:jc w:val="center"/>
              <w:rPr>
                <w:rFonts w:ascii="Arial" w:hAnsi="Arial" w:cs="Arial"/>
                <w:sz w:val="20"/>
                <w:szCs w:val="20"/>
              </w:rPr>
            </w:pPr>
            <w:r w:rsidRPr="00F264F6">
              <w:rPr>
                <w:rFonts w:ascii="Arial" w:hAnsi="Arial" w:cs="Arial"/>
                <w:sz w:val="20"/>
                <w:szCs w:val="20"/>
              </w:rPr>
              <w:t>J</w:t>
            </w:r>
          </w:p>
          <w:p w:rsidR="00774A17" w:rsidRPr="00F264F6" w:rsidRDefault="00774A17" w:rsidP="00CD573F">
            <w:pPr>
              <w:jc w:val="center"/>
              <w:rPr>
                <w:rFonts w:ascii="Arial" w:hAnsi="Arial" w:cs="Arial"/>
                <w:sz w:val="20"/>
                <w:szCs w:val="20"/>
              </w:rPr>
            </w:pPr>
            <w:r w:rsidRPr="00F264F6">
              <w:rPr>
                <w:rFonts w:ascii="Arial" w:hAnsi="Arial" w:cs="Arial"/>
                <w:sz w:val="20"/>
                <w:szCs w:val="20"/>
              </w:rPr>
              <w:t>K</w:t>
            </w:r>
          </w:p>
        </w:tc>
        <w:tc>
          <w:tcPr>
            <w:tcW w:w="3118"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Tỉnh Phú Yên</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(1 thành phố, 1 thị xã, </w:t>
            </w:r>
          </w:p>
          <w:p w:rsidR="00774A17" w:rsidRPr="00F264F6" w:rsidRDefault="00774A17" w:rsidP="00CD573F">
            <w:pPr>
              <w:rPr>
                <w:rFonts w:ascii="Arial" w:hAnsi="Arial" w:cs="Arial"/>
                <w:sz w:val="20"/>
                <w:szCs w:val="20"/>
              </w:rPr>
            </w:pPr>
            <w:r w:rsidRPr="00F264F6">
              <w:rPr>
                <w:rFonts w:ascii="Arial" w:hAnsi="Arial" w:cs="Arial"/>
                <w:sz w:val="20"/>
                <w:szCs w:val="20"/>
              </w:rPr>
              <w:t>7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Tuy Hòa</w:t>
            </w:r>
          </w:p>
          <w:p w:rsidR="00774A17" w:rsidRPr="00F264F6" w:rsidRDefault="00774A17" w:rsidP="00CD573F">
            <w:pPr>
              <w:rPr>
                <w:rFonts w:ascii="Arial" w:hAnsi="Arial" w:cs="Arial"/>
                <w:sz w:val="20"/>
                <w:szCs w:val="20"/>
              </w:rPr>
            </w:pPr>
            <w:r w:rsidRPr="00F264F6">
              <w:rPr>
                <w:rFonts w:ascii="Arial" w:hAnsi="Arial" w:cs="Arial"/>
                <w:sz w:val="20"/>
                <w:szCs w:val="20"/>
              </w:rPr>
              <w:t>Huyện Đồng Xuân</w:t>
            </w:r>
          </w:p>
          <w:p w:rsidR="00774A17" w:rsidRPr="00F264F6" w:rsidRDefault="00774A17" w:rsidP="00CD573F">
            <w:pPr>
              <w:rPr>
                <w:rFonts w:ascii="Arial" w:hAnsi="Arial" w:cs="Arial"/>
                <w:sz w:val="20"/>
                <w:szCs w:val="20"/>
              </w:rPr>
            </w:pPr>
            <w:r w:rsidRPr="00F264F6">
              <w:rPr>
                <w:rFonts w:ascii="Arial" w:hAnsi="Arial" w:cs="Arial"/>
                <w:sz w:val="20"/>
                <w:szCs w:val="20"/>
              </w:rPr>
              <w:t>Thị xã Sông Cầu</w:t>
            </w:r>
          </w:p>
          <w:p w:rsidR="00774A17" w:rsidRPr="00F264F6" w:rsidRDefault="00774A17" w:rsidP="00CD573F">
            <w:pPr>
              <w:rPr>
                <w:rFonts w:ascii="Arial" w:hAnsi="Arial" w:cs="Arial"/>
                <w:sz w:val="20"/>
                <w:szCs w:val="20"/>
              </w:rPr>
            </w:pPr>
            <w:r w:rsidRPr="00F264F6">
              <w:rPr>
                <w:rFonts w:ascii="Arial" w:hAnsi="Arial" w:cs="Arial"/>
                <w:sz w:val="20"/>
                <w:szCs w:val="20"/>
              </w:rPr>
              <w:t>Huyện Tuy An</w:t>
            </w:r>
          </w:p>
          <w:p w:rsidR="00774A17" w:rsidRPr="00F264F6" w:rsidRDefault="00774A17" w:rsidP="00CD573F">
            <w:pPr>
              <w:rPr>
                <w:rFonts w:ascii="Arial" w:hAnsi="Arial" w:cs="Arial"/>
                <w:sz w:val="20"/>
                <w:szCs w:val="20"/>
              </w:rPr>
            </w:pPr>
            <w:r w:rsidRPr="00F264F6">
              <w:rPr>
                <w:rFonts w:ascii="Arial" w:hAnsi="Arial" w:cs="Arial"/>
                <w:sz w:val="20"/>
                <w:szCs w:val="20"/>
              </w:rPr>
              <w:t>Huyện Sơn Hòa</w:t>
            </w:r>
          </w:p>
          <w:p w:rsidR="00774A17" w:rsidRPr="00F264F6" w:rsidRDefault="00774A17" w:rsidP="00CD573F">
            <w:pPr>
              <w:rPr>
                <w:rFonts w:ascii="Arial" w:hAnsi="Arial" w:cs="Arial"/>
                <w:sz w:val="20"/>
                <w:szCs w:val="20"/>
              </w:rPr>
            </w:pPr>
            <w:r w:rsidRPr="00F264F6">
              <w:rPr>
                <w:rFonts w:ascii="Arial" w:hAnsi="Arial" w:cs="Arial"/>
                <w:sz w:val="20"/>
                <w:szCs w:val="20"/>
              </w:rPr>
              <w:t>Huyện Tây Hòa</w:t>
            </w:r>
          </w:p>
          <w:p w:rsidR="00774A17" w:rsidRPr="00F264F6" w:rsidRDefault="00774A17" w:rsidP="00CD573F">
            <w:pPr>
              <w:rPr>
                <w:rFonts w:ascii="Arial" w:hAnsi="Arial" w:cs="Arial"/>
                <w:sz w:val="20"/>
                <w:szCs w:val="20"/>
              </w:rPr>
            </w:pPr>
            <w:r w:rsidRPr="00F264F6">
              <w:rPr>
                <w:rFonts w:ascii="Arial" w:hAnsi="Arial" w:cs="Arial"/>
                <w:sz w:val="20"/>
                <w:szCs w:val="20"/>
              </w:rPr>
              <w:t>Huyện Sông Hinh</w:t>
            </w:r>
          </w:p>
          <w:p w:rsidR="00774A17" w:rsidRPr="00F264F6" w:rsidRDefault="00774A17" w:rsidP="00CD573F">
            <w:pPr>
              <w:rPr>
                <w:rFonts w:ascii="Arial" w:hAnsi="Arial" w:cs="Arial"/>
                <w:sz w:val="20"/>
                <w:szCs w:val="20"/>
              </w:rPr>
            </w:pPr>
            <w:r w:rsidRPr="00F264F6">
              <w:rPr>
                <w:rFonts w:ascii="Arial" w:hAnsi="Arial" w:cs="Arial"/>
                <w:sz w:val="20"/>
                <w:szCs w:val="20"/>
              </w:rPr>
              <w:t>Huyện Phú Hòa</w:t>
            </w:r>
          </w:p>
          <w:p w:rsidR="00774A17" w:rsidRPr="00F264F6" w:rsidRDefault="00774A17" w:rsidP="00CD573F">
            <w:pPr>
              <w:rPr>
                <w:rFonts w:ascii="Arial" w:hAnsi="Arial" w:cs="Arial"/>
                <w:sz w:val="20"/>
                <w:szCs w:val="20"/>
              </w:rPr>
            </w:pPr>
            <w:r w:rsidRPr="00F264F6">
              <w:rPr>
                <w:rFonts w:ascii="Arial" w:hAnsi="Arial" w:cs="Arial"/>
                <w:sz w:val="20"/>
                <w:szCs w:val="20"/>
              </w:rPr>
              <w:t>Huyện Đông Hòa</w:t>
            </w:r>
          </w:p>
        </w:tc>
        <w:tc>
          <w:tcPr>
            <w:tcW w:w="850"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36</w:t>
            </w:r>
          </w:p>
          <w:p w:rsidR="00774A17" w:rsidRPr="00F264F6" w:rsidRDefault="00774A17" w:rsidP="00CD573F">
            <w:pPr>
              <w:jc w:val="center"/>
              <w:rPr>
                <w:rFonts w:ascii="Arial" w:hAnsi="Arial" w:cs="Arial"/>
                <w:b/>
                <w:bCs/>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36</w:t>
            </w:r>
          </w:p>
          <w:p w:rsidR="00774A17" w:rsidRPr="00F264F6" w:rsidRDefault="00774A17" w:rsidP="00CD573F">
            <w:pPr>
              <w:jc w:val="center"/>
              <w:rPr>
                <w:rFonts w:ascii="Arial" w:hAnsi="Arial" w:cs="Arial"/>
                <w:sz w:val="20"/>
                <w:szCs w:val="20"/>
              </w:rPr>
            </w:pPr>
            <w:r w:rsidRPr="00F264F6">
              <w:rPr>
                <w:rFonts w:ascii="Arial" w:hAnsi="Arial" w:cs="Arial"/>
                <w:sz w:val="20"/>
                <w:szCs w:val="20"/>
              </w:rPr>
              <w:t>36</w:t>
            </w:r>
          </w:p>
          <w:p w:rsidR="00774A17" w:rsidRPr="00F264F6" w:rsidRDefault="00774A17" w:rsidP="00CD573F">
            <w:pPr>
              <w:jc w:val="center"/>
              <w:rPr>
                <w:rFonts w:ascii="Arial" w:hAnsi="Arial" w:cs="Arial"/>
                <w:sz w:val="20"/>
                <w:szCs w:val="20"/>
              </w:rPr>
            </w:pPr>
            <w:r w:rsidRPr="00F264F6">
              <w:rPr>
                <w:rFonts w:ascii="Arial" w:hAnsi="Arial" w:cs="Arial"/>
                <w:sz w:val="20"/>
                <w:szCs w:val="20"/>
              </w:rPr>
              <w:t>36</w:t>
            </w:r>
          </w:p>
          <w:p w:rsidR="00774A17" w:rsidRPr="00F264F6" w:rsidRDefault="00774A17" w:rsidP="00CD573F">
            <w:pPr>
              <w:jc w:val="center"/>
              <w:rPr>
                <w:rFonts w:ascii="Arial" w:hAnsi="Arial" w:cs="Arial"/>
                <w:sz w:val="20"/>
                <w:szCs w:val="20"/>
              </w:rPr>
            </w:pPr>
            <w:r w:rsidRPr="00F264F6">
              <w:rPr>
                <w:rFonts w:ascii="Arial" w:hAnsi="Arial" w:cs="Arial"/>
                <w:sz w:val="20"/>
                <w:szCs w:val="20"/>
              </w:rPr>
              <w:t>36</w:t>
            </w:r>
          </w:p>
          <w:p w:rsidR="00774A17" w:rsidRPr="00F264F6" w:rsidRDefault="00774A17" w:rsidP="00CD573F">
            <w:pPr>
              <w:jc w:val="center"/>
              <w:rPr>
                <w:rFonts w:ascii="Arial" w:hAnsi="Arial" w:cs="Arial"/>
                <w:sz w:val="20"/>
                <w:szCs w:val="20"/>
              </w:rPr>
            </w:pPr>
            <w:r w:rsidRPr="00F264F6">
              <w:rPr>
                <w:rFonts w:ascii="Arial" w:hAnsi="Arial" w:cs="Arial"/>
                <w:sz w:val="20"/>
                <w:szCs w:val="20"/>
              </w:rPr>
              <w:t>36</w:t>
            </w:r>
          </w:p>
          <w:p w:rsidR="00774A17" w:rsidRPr="00F264F6" w:rsidRDefault="00774A17" w:rsidP="00CD573F">
            <w:pPr>
              <w:jc w:val="center"/>
              <w:rPr>
                <w:rFonts w:ascii="Arial" w:hAnsi="Arial" w:cs="Arial"/>
                <w:sz w:val="20"/>
                <w:szCs w:val="20"/>
              </w:rPr>
            </w:pPr>
            <w:r w:rsidRPr="00F264F6">
              <w:rPr>
                <w:rFonts w:ascii="Arial" w:hAnsi="Arial" w:cs="Arial"/>
                <w:sz w:val="20"/>
                <w:szCs w:val="20"/>
              </w:rPr>
              <w:t>36</w:t>
            </w:r>
          </w:p>
          <w:p w:rsidR="00774A17" w:rsidRPr="00F264F6" w:rsidRDefault="00774A17" w:rsidP="00CD573F">
            <w:pPr>
              <w:jc w:val="center"/>
              <w:rPr>
                <w:rFonts w:ascii="Arial" w:hAnsi="Arial" w:cs="Arial"/>
                <w:sz w:val="20"/>
                <w:szCs w:val="20"/>
              </w:rPr>
            </w:pPr>
            <w:r w:rsidRPr="00F264F6">
              <w:rPr>
                <w:rFonts w:ascii="Arial" w:hAnsi="Arial" w:cs="Arial"/>
                <w:sz w:val="20"/>
                <w:szCs w:val="20"/>
              </w:rPr>
              <w:t>36</w:t>
            </w:r>
          </w:p>
          <w:p w:rsidR="00774A17" w:rsidRPr="00F264F6" w:rsidRDefault="00774A17" w:rsidP="00CD573F">
            <w:pPr>
              <w:jc w:val="center"/>
              <w:rPr>
                <w:rFonts w:ascii="Arial" w:hAnsi="Arial" w:cs="Arial"/>
                <w:sz w:val="20"/>
                <w:szCs w:val="20"/>
              </w:rPr>
            </w:pPr>
            <w:r w:rsidRPr="00F264F6">
              <w:rPr>
                <w:rFonts w:ascii="Arial" w:hAnsi="Arial" w:cs="Arial"/>
                <w:sz w:val="20"/>
                <w:szCs w:val="20"/>
              </w:rPr>
              <w:t>36</w:t>
            </w:r>
          </w:p>
          <w:p w:rsidR="00774A17" w:rsidRPr="00F264F6" w:rsidRDefault="00774A17" w:rsidP="00CD573F">
            <w:pPr>
              <w:jc w:val="center"/>
              <w:rPr>
                <w:rFonts w:ascii="Arial" w:hAnsi="Arial" w:cs="Arial"/>
                <w:sz w:val="20"/>
                <w:szCs w:val="20"/>
              </w:rPr>
            </w:pPr>
            <w:r w:rsidRPr="00F264F6">
              <w:rPr>
                <w:rFonts w:ascii="Arial" w:hAnsi="Arial" w:cs="Arial"/>
                <w:sz w:val="20"/>
                <w:szCs w:val="20"/>
              </w:rPr>
              <w:t>36</w:t>
            </w:r>
          </w:p>
        </w:tc>
        <w:tc>
          <w:tcPr>
            <w:tcW w:w="997"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tc>
      </w:tr>
      <w:tr w:rsidR="00774A17" w:rsidRPr="00F264F6" w:rsidTr="00CD573F">
        <w:trPr>
          <w:cantSplit/>
        </w:trPr>
        <w:tc>
          <w:tcPr>
            <w:tcW w:w="2977"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lastRenderedPageBreak/>
              <w:t>Tỉnh Khánh Hòa</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(2 thành phố, 1 thị xã, </w:t>
            </w:r>
          </w:p>
          <w:p w:rsidR="00774A17" w:rsidRPr="00F264F6" w:rsidRDefault="00774A17" w:rsidP="00CD573F">
            <w:pPr>
              <w:rPr>
                <w:rFonts w:ascii="Arial" w:hAnsi="Arial" w:cs="Arial"/>
                <w:sz w:val="20"/>
                <w:szCs w:val="20"/>
              </w:rPr>
            </w:pPr>
            <w:r w:rsidRPr="00F264F6">
              <w:rPr>
                <w:rFonts w:ascii="Arial" w:hAnsi="Arial" w:cs="Arial"/>
                <w:sz w:val="20"/>
                <w:szCs w:val="20"/>
              </w:rPr>
              <w:t>6</w:t>
            </w:r>
            <w:r w:rsidRPr="00F264F6">
              <w:rPr>
                <w:rFonts w:ascii="Arial" w:hAnsi="Arial" w:cs="Arial"/>
                <w:i/>
                <w:sz w:val="20"/>
                <w:szCs w:val="20"/>
              </w:rPr>
              <w:t xml:space="preserve"> </w:t>
            </w:r>
            <w:r w:rsidRPr="00F264F6">
              <w:rPr>
                <w:rFonts w:ascii="Arial" w:hAnsi="Arial" w:cs="Arial"/>
                <w:sz w:val="20"/>
                <w:szCs w:val="20"/>
              </w:rPr>
              <w:t>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Nha Trang</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Thành phố Cam Ranh </w:t>
            </w:r>
          </w:p>
          <w:p w:rsidR="00774A17" w:rsidRPr="00F264F6" w:rsidRDefault="00774A17" w:rsidP="00CD573F">
            <w:pPr>
              <w:rPr>
                <w:rFonts w:ascii="Arial" w:hAnsi="Arial" w:cs="Arial"/>
                <w:sz w:val="20"/>
                <w:szCs w:val="20"/>
              </w:rPr>
            </w:pPr>
            <w:r w:rsidRPr="00F264F6">
              <w:rPr>
                <w:rFonts w:ascii="Arial" w:hAnsi="Arial" w:cs="Arial"/>
                <w:sz w:val="20"/>
                <w:szCs w:val="20"/>
              </w:rPr>
              <w:t>Huyện Vạn Ninh</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Thị xã Ninh Hòa </w:t>
            </w:r>
          </w:p>
          <w:p w:rsidR="00774A17" w:rsidRPr="00F264F6" w:rsidRDefault="00774A17" w:rsidP="00CD573F">
            <w:pPr>
              <w:rPr>
                <w:rFonts w:ascii="Arial" w:hAnsi="Arial" w:cs="Arial"/>
                <w:sz w:val="20"/>
                <w:szCs w:val="20"/>
              </w:rPr>
            </w:pPr>
            <w:r w:rsidRPr="00F264F6">
              <w:rPr>
                <w:rFonts w:ascii="Arial" w:hAnsi="Arial" w:cs="Arial"/>
                <w:sz w:val="20"/>
                <w:szCs w:val="20"/>
              </w:rPr>
              <w:t>Huyện Diên Khánh</w:t>
            </w:r>
          </w:p>
          <w:p w:rsidR="00774A17" w:rsidRPr="00F264F6" w:rsidRDefault="00774A17" w:rsidP="00CD573F">
            <w:pPr>
              <w:rPr>
                <w:rFonts w:ascii="Arial" w:hAnsi="Arial" w:cs="Arial"/>
                <w:sz w:val="20"/>
                <w:szCs w:val="20"/>
              </w:rPr>
            </w:pPr>
            <w:r w:rsidRPr="00F264F6">
              <w:rPr>
                <w:rFonts w:ascii="Arial" w:hAnsi="Arial" w:cs="Arial"/>
                <w:sz w:val="20"/>
                <w:szCs w:val="20"/>
              </w:rPr>
              <w:t>Huyện Khánh Vĩnh</w:t>
            </w:r>
          </w:p>
          <w:p w:rsidR="00774A17" w:rsidRPr="00F264F6" w:rsidRDefault="00774A17" w:rsidP="00CD573F">
            <w:pPr>
              <w:rPr>
                <w:rFonts w:ascii="Arial" w:hAnsi="Arial" w:cs="Arial"/>
                <w:sz w:val="20"/>
                <w:szCs w:val="20"/>
              </w:rPr>
            </w:pPr>
            <w:r w:rsidRPr="00F264F6">
              <w:rPr>
                <w:rFonts w:ascii="Arial" w:hAnsi="Arial" w:cs="Arial"/>
                <w:sz w:val="20"/>
                <w:szCs w:val="20"/>
              </w:rPr>
              <w:t>Huyện Khánh Sơn</w:t>
            </w:r>
          </w:p>
          <w:p w:rsidR="00774A17" w:rsidRPr="00F264F6" w:rsidRDefault="00774A17" w:rsidP="00CD573F">
            <w:pPr>
              <w:rPr>
                <w:rFonts w:ascii="Arial" w:hAnsi="Arial" w:cs="Arial"/>
                <w:sz w:val="20"/>
                <w:szCs w:val="20"/>
              </w:rPr>
            </w:pPr>
            <w:r w:rsidRPr="00F264F6">
              <w:rPr>
                <w:rFonts w:ascii="Arial" w:hAnsi="Arial" w:cs="Arial"/>
                <w:sz w:val="20"/>
                <w:szCs w:val="20"/>
              </w:rPr>
              <w:t>Huyện Trường Sa</w:t>
            </w:r>
          </w:p>
          <w:p w:rsidR="00774A17" w:rsidRPr="00F264F6" w:rsidRDefault="00774A17" w:rsidP="00CD573F">
            <w:pPr>
              <w:rPr>
                <w:rFonts w:ascii="Arial" w:hAnsi="Arial" w:cs="Arial"/>
                <w:sz w:val="20"/>
                <w:szCs w:val="20"/>
              </w:rPr>
            </w:pPr>
            <w:r w:rsidRPr="00F264F6">
              <w:rPr>
                <w:rFonts w:ascii="Arial" w:hAnsi="Arial" w:cs="Arial"/>
                <w:sz w:val="20"/>
                <w:szCs w:val="20"/>
              </w:rPr>
              <w:t>Huyện Cam Lâm</w:t>
            </w:r>
          </w:p>
        </w:tc>
        <w:tc>
          <w:tcPr>
            <w:tcW w:w="709"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37</w:t>
            </w: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37</w:t>
            </w:r>
          </w:p>
          <w:p w:rsidR="00774A17" w:rsidRPr="00F264F6" w:rsidRDefault="00774A17" w:rsidP="00CD573F">
            <w:pPr>
              <w:jc w:val="center"/>
              <w:rPr>
                <w:rFonts w:ascii="Arial" w:hAnsi="Arial" w:cs="Arial"/>
                <w:sz w:val="20"/>
                <w:szCs w:val="20"/>
              </w:rPr>
            </w:pPr>
            <w:r w:rsidRPr="00F264F6">
              <w:rPr>
                <w:rFonts w:ascii="Arial" w:hAnsi="Arial" w:cs="Arial"/>
                <w:sz w:val="20"/>
                <w:szCs w:val="20"/>
              </w:rPr>
              <w:t>37</w:t>
            </w:r>
          </w:p>
          <w:p w:rsidR="00774A17" w:rsidRPr="00F264F6" w:rsidRDefault="00774A17" w:rsidP="00CD573F">
            <w:pPr>
              <w:jc w:val="center"/>
              <w:rPr>
                <w:rFonts w:ascii="Arial" w:hAnsi="Arial" w:cs="Arial"/>
                <w:sz w:val="20"/>
                <w:szCs w:val="20"/>
              </w:rPr>
            </w:pPr>
            <w:r w:rsidRPr="00F264F6">
              <w:rPr>
                <w:rFonts w:ascii="Arial" w:hAnsi="Arial" w:cs="Arial"/>
                <w:sz w:val="20"/>
                <w:szCs w:val="20"/>
              </w:rPr>
              <w:t>37</w:t>
            </w:r>
          </w:p>
          <w:p w:rsidR="00774A17" w:rsidRPr="00F264F6" w:rsidRDefault="00774A17" w:rsidP="00CD573F">
            <w:pPr>
              <w:jc w:val="center"/>
              <w:rPr>
                <w:rFonts w:ascii="Arial" w:hAnsi="Arial" w:cs="Arial"/>
                <w:sz w:val="20"/>
                <w:szCs w:val="20"/>
              </w:rPr>
            </w:pPr>
            <w:r w:rsidRPr="00F264F6">
              <w:rPr>
                <w:rFonts w:ascii="Arial" w:hAnsi="Arial" w:cs="Arial"/>
                <w:sz w:val="20"/>
                <w:szCs w:val="20"/>
              </w:rPr>
              <w:t>37</w:t>
            </w:r>
          </w:p>
          <w:p w:rsidR="00774A17" w:rsidRPr="00F264F6" w:rsidRDefault="00774A17" w:rsidP="00CD573F">
            <w:pPr>
              <w:jc w:val="center"/>
              <w:rPr>
                <w:rFonts w:ascii="Arial" w:hAnsi="Arial" w:cs="Arial"/>
                <w:sz w:val="20"/>
                <w:szCs w:val="20"/>
              </w:rPr>
            </w:pPr>
            <w:r w:rsidRPr="00F264F6">
              <w:rPr>
                <w:rFonts w:ascii="Arial" w:hAnsi="Arial" w:cs="Arial"/>
                <w:sz w:val="20"/>
                <w:szCs w:val="20"/>
              </w:rPr>
              <w:t>37</w:t>
            </w:r>
          </w:p>
          <w:p w:rsidR="00774A17" w:rsidRPr="00F264F6" w:rsidRDefault="00774A17" w:rsidP="00CD573F">
            <w:pPr>
              <w:jc w:val="center"/>
              <w:rPr>
                <w:rFonts w:ascii="Arial" w:hAnsi="Arial" w:cs="Arial"/>
                <w:sz w:val="20"/>
                <w:szCs w:val="20"/>
              </w:rPr>
            </w:pPr>
            <w:r w:rsidRPr="00F264F6">
              <w:rPr>
                <w:rFonts w:ascii="Arial" w:hAnsi="Arial" w:cs="Arial"/>
                <w:sz w:val="20"/>
                <w:szCs w:val="20"/>
              </w:rPr>
              <w:t>37</w:t>
            </w:r>
          </w:p>
          <w:p w:rsidR="00774A17" w:rsidRPr="00F264F6" w:rsidRDefault="00774A17" w:rsidP="00CD573F">
            <w:pPr>
              <w:jc w:val="center"/>
              <w:rPr>
                <w:rFonts w:ascii="Arial" w:hAnsi="Arial" w:cs="Arial"/>
                <w:sz w:val="20"/>
                <w:szCs w:val="20"/>
              </w:rPr>
            </w:pPr>
            <w:r w:rsidRPr="00F264F6">
              <w:rPr>
                <w:rFonts w:ascii="Arial" w:hAnsi="Arial" w:cs="Arial"/>
                <w:sz w:val="20"/>
                <w:szCs w:val="20"/>
              </w:rPr>
              <w:t>37</w:t>
            </w:r>
          </w:p>
          <w:p w:rsidR="00774A17" w:rsidRPr="00F264F6" w:rsidRDefault="00774A17" w:rsidP="00CD573F">
            <w:pPr>
              <w:jc w:val="center"/>
              <w:rPr>
                <w:rFonts w:ascii="Arial" w:hAnsi="Arial" w:cs="Arial"/>
                <w:sz w:val="20"/>
                <w:szCs w:val="20"/>
              </w:rPr>
            </w:pPr>
            <w:r w:rsidRPr="00F264F6">
              <w:rPr>
                <w:rFonts w:ascii="Arial" w:hAnsi="Arial" w:cs="Arial"/>
                <w:sz w:val="20"/>
                <w:szCs w:val="20"/>
              </w:rPr>
              <w:t>37</w:t>
            </w:r>
          </w:p>
          <w:p w:rsidR="00774A17" w:rsidRPr="00F264F6" w:rsidRDefault="00774A17" w:rsidP="00CD573F">
            <w:pPr>
              <w:jc w:val="center"/>
              <w:rPr>
                <w:rFonts w:ascii="Arial" w:hAnsi="Arial" w:cs="Arial"/>
                <w:sz w:val="20"/>
                <w:szCs w:val="20"/>
              </w:rPr>
            </w:pPr>
            <w:r w:rsidRPr="00F264F6">
              <w:rPr>
                <w:rFonts w:ascii="Arial" w:hAnsi="Arial" w:cs="Arial"/>
                <w:sz w:val="20"/>
                <w:szCs w:val="20"/>
              </w:rPr>
              <w:t>37</w:t>
            </w:r>
          </w:p>
        </w:tc>
        <w:tc>
          <w:tcPr>
            <w:tcW w:w="709"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tc>
        <w:tc>
          <w:tcPr>
            <w:tcW w:w="3118"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Tỉnh Kon Tum</w:t>
            </w:r>
          </w:p>
          <w:p w:rsidR="00774A17" w:rsidRPr="00F264F6" w:rsidRDefault="00774A17" w:rsidP="00CD573F">
            <w:pPr>
              <w:rPr>
                <w:rFonts w:ascii="Arial" w:hAnsi="Arial" w:cs="Arial"/>
                <w:sz w:val="20"/>
                <w:szCs w:val="20"/>
              </w:rPr>
            </w:pPr>
            <w:r w:rsidRPr="00F264F6">
              <w:rPr>
                <w:rFonts w:ascii="Arial" w:hAnsi="Arial" w:cs="Arial"/>
                <w:sz w:val="20"/>
                <w:szCs w:val="20"/>
              </w:rPr>
              <w:t>(1 thành phố, 9 huyện)</w:t>
            </w:r>
          </w:p>
          <w:p w:rsidR="00774A17" w:rsidRPr="00F264F6" w:rsidRDefault="00774A17" w:rsidP="00CD573F">
            <w:pPr>
              <w:rPr>
                <w:rFonts w:ascii="Arial" w:hAnsi="Arial" w:cs="Arial"/>
                <w:sz w:val="20"/>
                <w:szCs w:val="20"/>
                <w:lang w:val="de-DE"/>
              </w:rPr>
            </w:pPr>
            <w:r w:rsidRPr="00F264F6">
              <w:rPr>
                <w:rFonts w:ascii="Arial" w:hAnsi="Arial" w:cs="Arial"/>
                <w:sz w:val="20"/>
                <w:szCs w:val="20"/>
                <w:lang w:val="de-DE"/>
              </w:rPr>
              <w:t>Thành phố Kon Tum</w:t>
            </w:r>
          </w:p>
          <w:p w:rsidR="00774A17" w:rsidRPr="00F264F6" w:rsidRDefault="00774A17" w:rsidP="00CD573F">
            <w:pPr>
              <w:rPr>
                <w:rFonts w:ascii="Arial" w:hAnsi="Arial" w:cs="Arial"/>
                <w:sz w:val="20"/>
                <w:szCs w:val="20"/>
                <w:lang w:val="de-DE"/>
              </w:rPr>
            </w:pPr>
            <w:r w:rsidRPr="00F264F6">
              <w:rPr>
                <w:rFonts w:ascii="Arial" w:hAnsi="Arial" w:cs="Arial"/>
                <w:sz w:val="20"/>
                <w:szCs w:val="20"/>
                <w:lang w:val="de-DE"/>
              </w:rPr>
              <w:t>Huyện Đắk Glei</w:t>
            </w:r>
          </w:p>
          <w:p w:rsidR="00774A17" w:rsidRPr="00F264F6" w:rsidRDefault="00774A17" w:rsidP="00CD573F">
            <w:pPr>
              <w:rPr>
                <w:rFonts w:ascii="Arial" w:hAnsi="Arial" w:cs="Arial"/>
                <w:sz w:val="20"/>
                <w:szCs w:val="20"/>
                <w:lang w:val="de-DE"/>
              </w:rPr>
            </w:pPr>
            <w:r w:rsidRPr="00F264F6">
              <w:rPr>
                <w:rFonts w:ascii="Arial" w:hAnsi="Arial" w:cs="Arial"/>
                <w:sz w:val="20"/>
                <w:szCs w:val="20"/>
                <w:lang w:val="de-DE"/>
              </w:rPr>
              <w:t>Huyện Ngọc Hồi</w:t>
            </w:r>
          </w:p>
          <w:p w:rsidR="00774A17" w:rsidRPr="00F264F6" w:rsidRDefault="00774A17" w:rsidP="00CD573F">
            <w:pPr>
              <w:rPr>
                <w:rFonts w:ascii="Arial" w:hAnsi="Arial" w:cs="Arial"/>
                <w:sz w:val="20"/>
                <w:szCs w:val="20"/>
                <w:lang w:val="de-DE"/>
              </w:rPr>
            </w:pPr>
            <w:r w:rsidRPr="00F264F6">
              <w:rPr>
                <w:rFonts w:ascii="Arial" w:hAnsi="Arial" w:cs="Arial"/>
                <w:sz w:val="20"/>
                <w:szCs w:val="20"/>
                <w:lang w:val="de-DE"/>
              </w:rPr>
              <w:t>Huyện Đắk Tô</w:t>
            </w:r>
          </w:p>
          <w:p w:rsidR="00774A17" w:rsidRPr="00F264F6" w:rsidRDefault="00774A17" w:rsidP="00CD573F">
            <w:pPr>
              <w:rPr>
                <w:rFonts w:ascii="Arial" w:hAnsi="Arial" w:cs="Arial"/>
                <w:sz w:val="20"/>
                <w:szCs w:val="20"/>
                <w:lang w:val="de-DE"/>
              </w:rPr>
            </w:pPr>
            <w:r w:rsidRPr="00F264F6">
              <w:rPr>
                <w:rFonts w:ascii="Arial" w:hAnsi="Arial" w:cs="Arial"/>
                <w:sz w:val="20"/>
                <w:szCs w:val="20"/>
                <w:lang w:val="de-DE"/>
              </w:rPr>
              <w:t>Huyện Kon Plông</w:t>
            </w:r>
          </w:p>
          <w:p w:rsidR="00774A17" w:rsidRPr="00F264F6" w:rsidRDefault="00774A17" w:rsidP="00CD573F">
            <w:pPr>
              <w:rPr>
                <w:rFonts w:ascii="Arial" w:hAnsi="Arial" w:cs="Arial"/>
                <w:sz w:val="20"/>
                <w:szCs w:val="20"/>
                <w:lang w:val="de-DE"/>
              </w:rPr>
            </w:pPr>
            <w:r w:rsidRPr="00F264F6">
              <w:rPr>
                <w:rFonts w:ascii="Arial" w:hAnsi="Arial" w:cs="Arial"/>
                <w:sz w:val="20"/>
                <w:szCs w:val="20"/>
                <w:lang w:val="de-DE"/>
              </w:rPr>
              <w:t>Huyện Đắk Hà</w:t>
            </w:r>
          </w:p>
          <w:p w:rsidR="00774A17" w:rsidRPr="00F264F6" w:rsidRDefault="00774A17" w:rsidP="00CD573F">
            <w:pPr>
              <w:rPr>
                <w:rFonts w:ascii="Arial" w:hAnsi="Arial" w:cs="Arial"/>
                <w:sz w:val="20"/>
                <w:szCs w:val="20"/>
                <w:lang w:val="de-DE"/>
              </w:rPr>
            </w:pPr>
            <w:r w:rsidRPr="00F264F6">
              <w:rPr>
                <w:rFonts w:ascii="Arial" w:hAnsi="Arial" w:cs="Arial"/>
                <w:sz w:val="20"/>
                <w:szCs w:val="20"/>
                <w:lang w:val="de-DE"/>
              </w:rPr>
              <w:t>Huyện Sa Thầy</w:t>
            </w:r>
          </w:p>
          <w:p w:rsidR="00774A17" w:rsidRPr="00F264F6" w:rsidRDefault="00774A17" w:rsidP="00CD573F">
            <w:pPr>
              <w:rPr>
                <w:rFonts w:ascii="Arial" w:hAnsi="Arial" w:cs="Arial"/>
                <w:sz w:val="20"/>
                <w:szCs w:val="20"/>
                <w:lang w:val="de-DE"/>
              </w:rPr>
            </w:pPr>
            <w:r w:rsidRPr="00F264F6">
              <w:rPr>
                <w:rFonts w:ascii="Arial" w:hAnsi="Arial" w:cs="Arial"/>
                <w:sz w:val="20"/>
                <w:szCs w:val="20"/>
                <w:lang w:val="de-DE"/>
              </w:rPr>
              <w:t>Huyện Kon Rẫy</w:t>
            </w:r>
          </w:p>
          <w:p w:rsidR="00774A17" w:rsidRPr="00F264F6" w:rsidRDefault="00774A17" w:rsidP="00CD573F">
            <w:pPr>
              <w:rPr>
                <w:rFonts w:ascii="Arial" w:hAnsi="Arial" w:cs="Arial"/>
                <w:sz w:val="20"/>
                <w:szCs w:val="20"/>
              </w:rPr>
            </w:pPr>
            <w:r w:rsidRPr="00F264F6">
              <w:rPr>
                <w:rFonts w:ascii="Arial" w:hAnsi="Arial" w:cs="Arial"/>
                <w:sz w:val="20"/>
                <w:szCs w:val="20"/>
              </w:rPr>
              <w:t>Huyện Tu Mơ Rông</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Huyện Ia H'Drai </w:t>
            </w:r>
          </w:p>
        </w:tc>
        <w:tc>
          <w:tcPr>
            <w:tcW w:w="850"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38</w:t>
            </w: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38</w:t>
            </w:r>
          </w:p>
          <w:p w:rsidR="00774A17" w:rsidRPr="00F264F6" w:rsidRDefault="00774A17" w:rsidP="00CD573F">
            <w:pPr>
              <w:jc w:val="center"/>
              <w:rPr>
                <w:rFonts w:ascii="Arial" w:hAnsi="Arial" w:cs="Arial"/>
                <w:sz w:val="20"/>
                <w:szCs w:val="20"/>
              </w:rPr>
            </w:pPr>
            <w:r w:rsidRPr="00F264F6">
              <w:rPr>
                <w:rFonts w:ascii="Arial" w:hAnsi="Arial" w:cs="Arial"/>
                <w:sz w:val="20"/>
                <w:szCs w:val="20"/>
              </w:rPr>
              <w:t>38</w:t>
            </w:r>
          </w:p>
          <w:p w:rsidR="00774A17" w:rsidRPr="00F264F6" w:rsidRDefault="00774A17" w:rsidP="00CD573F">
            <w:pPr>
              <w:jc w:val="center"/>
              <w:rPr>
                <w:rFonts w:ascii="Arial" w:hAnsi="Arial" w:cs="Arial"/>
                <w:sz w:val="20"/>
                <w:szCs w:val="20"/>
              </w:rPr>
            </w:pPr>
            <w:r w:rsidRPr="00F264F6">
              <w:rPr>
                <w:rFonts w:ascii="Arial" w:hAnsi="Arial" w:cs="Arial"/>
                <w:sz w:val="20"/>
                <w:szCs w:val="20"/>
              </w:rPr>
              <w:t>38</w:t>
            </w:r>
          </w:p>
          <w:p w:rsidR="00774A17" w:rsidRPr="00F264F6" w:rsidRDefault="00774A17" w:rsidP="00CD573F">
            <w:pPr>
              <w:jc w:val="center"/>
              <w:rPr>
                <w:rFonts w:ascii="Arial" w:hAnsi="Arial" w:cs="Arial"/>
                <w:sz w:val="20"/>
                <w:szCs w:val="20"/>
              </w:rPr>
            </w:pPr>
            <w:r w:rsidRPr="00F264F6">
              <w:rPr>
                <w:rFonts w:ascii="Arial" w:hAnsi="Arial" w:cs="Arial"/>
                <w:sz w:val="20"/>
                <w:szCs w:val="20"/>
              </w:rPr>
              <w:t>38</w:t>
            </w:r>
          </w:p>
          <w:p w:rsidR="00774A17" w:rsidRPr="00F264F6" w:rsidRDefault="00774A17" w:rsidP="00CD573F">
            <w:pPr>
              <w:jc w:val="center"/>
              <w:rPr>
                <w:rFonts w:ascii="Arial" w:hAnsi="Arial" w:cs="Arial"/>
                <w:sz w:val="20"/>
                <w:szCs w:val="20"/>
              </w:rPr>
            </w:pPr>
            <w:r w:rsidRPr="00F264F6">
              <w:rPr>
                <w:rFonts w:ascii="Arial" w:hAnsi="Arial" w:cs="Arial"/>
                <w:sz w:val="20"/>
                <w:szCs w:val="20"/>
              </w:rPr>
              <w:t>38</w:t>
            </w:r>
          </w:p>
          <w:p w:rsidR="00774A17" w:rsidRPr="00F264F6" w:rsidRDefault="00774A17" w:rsidP="00CD573F">
            <w:pPr>
              <w:jc w:val="center"/>
              <w:rPr>
                <w:rFonts w:ascii="Arial" w:hAnsi="Arial" w:cs="Arial"/>
                <w:sz w:val="20"/>
                <w:szCs w:val="20"/>
              </w:rPr>
            </w:pPr>
            <w:r w:rsidRPr="00F264F6">
              <w:rPr>
                <w:rFonts w:ascii="Arial" w:hAnsi="Arial" w:cs="Arial"/>
                <w:sz w:val="20"/>
                <w:szCs w:val="20"/>
              </w:rPr>
              <w:t>38</w:t>
            </w:r>
          </w:p>
          <w:p w:rsidR="00774A17" w:rsidRPr="00F264F6" w:rsidRDefault="00774A17" w:rsidP="00CD573F">
            <w:pPr>
              <w:jc w:val="center"/>
              <w:rPr>
                <w:rFonts w:ascii="Arial" w:hAnsi="Arial" w:cs="Arial"/>
                <w:sz w:val="20"/>
                <w:szCs w:val="20"/>
              </w:rPr>
            </w:pPr>
            <w:r w:rsidRPr="00F264F6">
              <w:rPr>
                <w:rFonts w:ascii="Arial" w:hAnsi="Arial" w:cs="Arial"/>
                <w:sz w:val="20"/>
                <w:szCs w:val="20"/>
              </w:rPr>
              <w:t>38</w:t>
            </w:r>
          </w:p>
          <w:p w:rsidR="00774A17" w:rsidRPr="00F264F6" w:rsidRDefault="00774A17" w:rsidP="00CD573F">
            <w:pPr>
              <w:jc w:val="center"/>
              <w:rPr>
                <w:rFonts w:ascii="Arial" w:hAnsi="Arial" w:cs="Arial"/>
                <w:sz w:val="20"/>
                <w:szCs w:val="20"/>
              </w:rPr>
            </w:pPr>
            <w:r w:rsidRPr="00F264F6">
              <w:rPr>
                <w:rFonts w:ascii="Arial" w:hAnsi="Arial" w:cs="Arial"/>
                <w:sz w:val="20"/>
                <w:szCs w:val="20"/>
              </w:rPr>
              <w:t>38</w:t>
            </w:r>
          </w:p>
          <w:p w:rsidR="00774A17" w:rsidRPr="00F264F6" w:rsidRDefault="00774A17" w:rsidP="00CD573F">
            <w:pPr>
              <w:jc w:val="center"/>
              <w:rPr>
                <w:rFonts w:ascii="Arial" w:hAnsi="Arial" w:cs="Arial"/>
                <w:sz w:val="20"/>
                <w:szCs w:val="20"/>
              </w:rPr>
            </w:pPr>
            <w:r w:rsidRPr="00F264F6">
              <w:rPr>
                <w:rFonts w:ascii="Arial" w:hAnsi="Arial" w:cs="Arial"/>
                <w:sz w:val="20"/>
                <w:szCs w:val="20"/>
              </w:rPr>
              <w:t>38</w:t>
            </w:r>
          </w:p>
          <w:p w:rsidR="00774A17" w:rsidRPr="00F264F6" w:rsidRDefault="00774A17" w:rsidP="00CD573F">
            <w:pPr>
              <w:jc w:val="center"/>
              <w:rPr>
                <w:rFonts w:ascii="Arial" w:hAnsi="Arial" w:cs="Arial"/>
                <w:sz w:val="20"/>
                <w:szCs w:val="20"/>
              </w:rPr>
            </w:pPr>
            <w:r w:rsidRPr="00F264F6">
              <w:rPr>
                <w:rFonts w:ascii="Arial" w:hAnsi="Arial" w:cs="Arial"/>
                <w:sz w:val="20"/>
                <w:szCs w:val="20"/>
              </w:rPr>
              <w:t>38</w:t>
            </w:r>
          </w:p>
        </w:tc>
        <w:tc>
          <w:tcPr>
            <w:tcW w:w="997"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p w:rsidR="00774A17" w:rsidRPr="00F264F6" w:rsidRDefault="00774A17" w:rsidP="00CD573F">
            <w:pPr>
              <w:jc w:val="center"/>
              <w:rPr>
                <w:rFonts w:ascii="Arial" w:hAnsi="Arial" w:cs="Arial"/>
                <w:sz w:val="20"/>
                <w:szCs w:val="20"/>
              </w:rPr>
            </w:pPr>
            <w:r w:rsidRPr="00F264F6">
              <w:rPr>
                <w:rFonts w:ascii="Arial" w:hAnsi="Arial" w:cs="Arial"/>
                <w:sz w:val="20"/>
                <w:szCs w:val="20"/>
              </w:rPr>
              <w:t>J</w:t>
            </w:r>
          </w:p>
        </w:tc>
      </w:tr>
      <w:tr w:rsidR="00774A17" w:rsidRPr="00F264F6" w:rsidTr="00CD573F">
        <w:trPr>
          <w:cantSplit/>
        </w:trPr>
        <w:tc>
          <w:tcPr>
            <w:tcW w:w="2977"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Tỉnh Gia Lai</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(1 thành phố, 2 thị xã, </w:t>
            </w:r>
          </w:p>
          <w:p w:rsidR="00774A17" w:rsidRPr="00F264F6" w:rsidRDefault="00774A17" w:rsidP="00CD573F">
            <w:pPr>
              <w:rPr>
                <w:rFonts w:ascii="Arial" w:hAnsi="Arial" w:cs="Arial"/>
                <w:sz w:val="20"/>
                <w:szCs w:val="20"/>
              </w:rPr>
            </w:pPr>
            <w:r w:rsidRPr="00F264F6">
              <w:rPr>
                <w:rFonts w:ascii="Arial" w:hAnsi="Arial" w:cs="Arial"/>
                <w:sz w:val="20"/>
                <w:szCs w:val="20"/>
              </w:rPr>
              <w:t>14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Pleiku</w:t>
            </w:r>
          </w:p>
          <w:p w:rsidR="00774A17" w:rsidRPr="00F264F6" w:rsidRDefault="00774A17" w:rsidP="00CD573F">
            <w:pPr>
              <w:rPr>
                <w:rFonts w:ascii="Arial" w:hAnsi="Arial" w:cs="Arial"/>
                <w:sz w:val="20"/>
                <w:szCs w:val="20"/>
              </w:rPr>
            </w:pPr>
            <w:r w:rsidRPr="00F264F6">
              <w:rPr>
                <w:rFonts w:ascii="Arial" w:hAnsi="Arial" w:cs="Arial"/>
                <w:sz w:val="20"/>
                <w:szCs w:val="20"/>
              </w:rPr>
              <w:t>Huyện Kbang</w:t>
            </w:r>
          </w:p>
          <w:p w:rsidR="00774A17" w:rsidRPr="00F264F6" w:rsidRDefault="00774A17" w:rsidP="00CD573F">
            <w:pPr>
              <w:rPr>
                <w:rFonts w:ascii="Arial" w:hAnsi="Arial" w:cs="Arial"/>
                <w:sz w:val="20"/>
                <w:szCs w:val="20"/>
              </w:rPr>
            </w:pPr>
            <w:r w:rsidRPr="00F264F6">
              <w:rPr>
                <w:rFonts w:ascii="Arial" w:hAnsi="Arial" w:cs="Arial"/>
                <w:sz w:val="20"/>
                <w:szCs w:val="20"/>
              </w:rPr>
              <w:t>Huyện ĐắkĐoa</w:t>
            </w:r>
          </w:p>
          <w:p w:rsidR="00774A17" w:rsidRPr="00F264F6" w:rsidRDefault="00774A17" w:rsidP="00CD573F">
            <w:pPr>
              <w:rPr>
                <w:rFonts w:ascii="Arial" w:hAnsi="Arial" w:cs="Arial"/>
                <w:sz w:val="20"/>
                <w:szCs w:val="20"/>
              </w:rPr>
            </w:pPr>
            <w:r w:rsidRPr="00F264F6">
              <w:rPr>
                <w:rFonts w:ascii="Arial" w:hAnsi="Arial" w:cs="Arial"/>
                <w:sz w:val="20"/>
                <w:szCs w:val="20"/>
              </w:rPr>
              <w:t>Huyện Mang Yang</w:t>
            </w:r>
          </w:p>
          <w:p w:rsidR="00774A17" w:rsidRPr="00F264F6" w:rsidRDefault="00774A17" w:rsidP="00CD573F">
            <w:pPr>
              <w:rPr>
                <w:rFonts w:ascii="Arial" w:hAnsi="Arial" w:cs="Arial"/>
                <w:sz w:val="20"/>
                <w:szCs w:val="20"/>
              </w:rPr>
            </w:pPr>
            <w:r w:rsidRPr="00F264F6">
              <w:rPr>
                <w:rFonts w:ascii="Arial" w:hAnsi="Arial" w:cs="Arial"/>
                <w:sz w:val="20"/>
                <w:szCs w:val="20"/>
              </w:rPr>
              <w:t>Huyện ChưPăh</w:t>
            </w:r>
          </w:p>
          <w:p w:rsidR="00774A17" w:rsidRPr="00F264F6" w:rsidRDefault="00774A17" w:rsidP="00CD573F">
            <w:pPr>
              <w:rPr>
                <w:rFonts w:ascii="Arial" w:hAnsi="Arial" w:cs="Arial"/>
                <w:sz w:val="20"/>
                <w:szCs w:val="20"/>
              </w:rPr>
            </w:pPr>
            <w:r w:rsidRPr="00F264F6">
              <w:rPr>
                <w:rFonts w:ascii="Arial" w:hAnsi="Arial" w:cs="Arial"/>
                <w:sz w:val="20"/>
                <w:szCs w:val="20"/>
              </w:rPr>
              <w:t>Huyện IaGrai</w:t>
            </w:r>
          </w:p>
          <w:p w:rsidR="00774A17" w:rsidRPr="00F264F6" w:rsidRDefault="00774A17" w:rsidP="00CD573F">
            <w:pPr>
              <w:rPr>
                <w:rFonts w:ascii="Arial" w:hAnsi="Arial" w:cs="Arial"/>
                <w:sz w:val="20"/>
                <w:szCs w:val="20"/>
              </w:rPr>
            </w:pPr>
            <w:r w:rsidRPr="00F264F6">
              <w:rPr>
                <w:rFonts w:ascii="Arial" w:hAnsi="Arial" w:cs="Arial"/>
                <w:sz w:val="20"/>
                <w:szCs w:val="20"/>
              </w:rPr>
              <w:t>Thị xã An Khê</w:t>
            </w:r>
          </w:p>
          <w:p w:rsidR="00774A17" w:rsidRPr="00F264F6" w:rsidRDefault="00774A17" w:rsidP="00CD573F">
            <w:pPr>
              <w:rPr>
                <w:rFonts w:ascii="Arial" w:hAnsi="Arial" w:cs="Arial"/>
                <w:sz w:val="20"/>
                <w:szCs w:val="20"/>
              </w:rPr>
            </w:pPr>
            <w:r w:rsidRPr="00F264F6">
              <w:rPr>
                <w:rFonts w:ascii="Arial" w:hAnsi="Arial" w:cs="Arial"/>
                <w:sz w:val="20"/>
                <w:szCs w:val="20"/>
              </w:rPr>
              <w:t>Huyện KôngChro</w:t>
            </w:r>
          </w:p>
          <w:p w:rsidR="00774A17" w:rsidRPr="00F264F6" w:rsidRDefault="00774A17" w:rsidP="00CD573F">
            <w:pPr>
              <w:rPr>
                <w:rFonts w:ascii="Arial" w:hAnsi="Arial" w:cs="Arial"/>
                <w:sz w:val="20"/>
                <w:szCs w:val="20"/>
              </w:rPr>
            </w:pPr>
            <w:r w:rsidRPr="00F264F6">
              <w:rPr>
                <w:rFonts w:ascii="Arial" w:hAnsi="Arial" w:cs="Arial"/>
                <w:sz w:val="20"/>
                <w:szCs w:val="20"/>
              </w:rPr>
              <w:t>Huyện Đức Cơ</w:t>
            </w:r>
          </w:p>
          <w:p w:rsidR="00774A17" w:rsidRPr="00F264F6" w:rsidRDefault="00774A17" w:rsidP="00CD573F">
            <w:pPr>
              <w:rPr>
                <w:rFonts w:ascii="Arial" w:hAnsi="Arial" w:cs="Arial"/>
                <w:sz w:val="20"/>
                <w:szCs w:val="20"/>
              </w:rPr>
            </w:pPr>
            <w:r w:rsidRPr="00F264F6">
              <w:rPr>
                <w:rFonts w:ascii="Arial" w:hAnsi="Arial" w:cs="Arial"/>
                <w:sz w:val="20"/>
                <w:szCs w:val="20"/>
              </w:rPr>
              <w:t>Huyện ChưPrông</w:t>
            </w:r>
          </w:p>
          <w:p w:rsidR="00774A17" w:rsidRPr="00F264F6" w:rsidRDefault="00774A17" w:rsidP="00CD573F">
            <w:pPr>
              <w:rPr>
                <w:rFonts w:ascii="Arial" w:hAnsi="Arial" w:cs="Arial"/>
                <w:sz w:val="20"/>
                <w:szCs w:val="20"/>
              </w:rPr>
            </w:pPr>
            <w:r w:rsidRPr="00F264F6">
              <w:rPr>
                <w:rFonts w:ascii="Arial" w:hAnsi="Arial" w:cs="Arial"/>
                <w:sz w:val="20"/>
                <w:szCs w:val="20"/>
              </w:rPr>
              <w:t>Huyện Chư Sê</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Thị xã AyunPa </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Huyện KrôngPa </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Huyện IaPa </w:t>
            </w:r>
          </w:p>
          <w:p w:rsidR="00774A17" w:rsidRPr="00F264F6" w:rsidRDefault="00774A17" w:rsidP="00CD573F">
            <w:pPr>
              <w:rPr>
                <w:rFonts w:ascii="Arial" w:hAnsi="Arial" w:cs="Arial"/>
                <w:sz w:val="20"/>
                <w:szCs w:val="20"/>
              </w:rPr>
            </w:pPr>
            <w:r w:rsidRPr="00F264F6">
              <w:rPr>
                <w:rFonts w:ascii="Arial" w:hAnsi="Arial" w:cs="Arial"/>
                <w:sz w:val="20"/>
                <w:szCs w:val="20"/>
              </w:rPr>
              <w:t>Huyện ĐắkPơ</w:t>
            </w:r>
          </w:p>
          <w:p w:rsidR="00774A17" w:rsidRPr="00F264F6" w:rsidRDefault="00774A17" w:rsidP="00CD573F">
            <w:pPr>
              <w:rPr>
                <w:rFonts w:ascii="Arial" w:hAnsi="Arial" w:cs="Arial"/>
                <w:sz w:val="20"/>
                <w:szCs w:val="20"/>
              </w:rPr>
            </w:pPr>
            <w:r w:rsidRPr="00F264F6">
              <w:rPr>
                <w:rFonts w:ascii="Arial" w:hAnsi="Arial" w:cs="Arial"/>
                <w:sz w:val="20"/>
                <w:szCs w:val="20"/>
              </w:rPr>
              <w:t>Huyện Phú Thiện</w:t>
            </w:r>
          </w:p>
          <w:p w:rsidR="00774A17" w:rsidRPr="00F264F6" w:rsidRDefault="00774A17" w:rsidP="00CD573F">
            <w:pPr>
              <w:rPr>
                <w:rFonts w:ascii="Arial" w:hAnsi="Arial" w:cs="Arial"/>
                <w:sz w:val="20"/>
                <w:szCs w:val="20"/>
              </w:rPr>
            </w:pPr>
            <w:r w:rsidRPr="00F264F6">
              <w:rPr>
                <w:rFonts w:ascii="Arial" w:hAnsi="Arial" w:cs="Arial"/>
                <w:sz w:val="20"/>
                <w:szCs w:val="20"/>
              </w:rPr>
              <w:t>Huyện ChưPưh</w:t>
            </w:r>
          </w:p>
        </w:tc>
        <w:tc>
          <w:tcPr>
            <w:tcW w:w="709"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39</w:t>
            </w:r>
          </w:p>
          <w:p w:rsidR="00774A17" w:rsidRPr="00F264F6" w:rsidRDefault="00774A17" w:rsidP="00CD573F">
            <w:pPr>
              <w:jc w:val="center"/>
              <w:rPr>
                <w:rFonts w:ascii="Arial" w:hAnsi="Arial" w:cs="Arial"/>
                <w:b/>
                <w:bCs/>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39</w:t>
            </w:r>
          </w:p>
          <w:p w:rsidR="00774A17" w:rsidRPr="00F264F6" w:rsidRDefault="00774A17" w:rsidP="00CD573F">
            <w:pPr>
              <w:jc w:val="center"/>
              <w:rPr>
                <w:rFonts w:ascii="Arial" w:hAnsi="Arial" w:cs="Arial"/>
                <w:sz w:val="20"/>
                <w:szCs w:val="20"/>
              </w:rPr>
            </w:pPr>
            <w:r w:rsidRPr="00F264F6">
              <w:rPr>
                <w:rFonts w:ascii="Arial" w:hAnsi="Arial" w:cs="Arial"/>
                <w:sz w:val="20"/>
                <w:szCs w:val="20"/>
              </w:rPr>
              <w:t>39</w:t>
            </w:r>
          </w:p>
          <w:p w:rsidR="00774A17" w:rsidRPr="00F264F6" w:rsidRDefault="00774A17" w:rsidP="00CD573F">
            <w:pPr>
              <w:jc w:val="center"/>
              <w:rPr>
                <w:rFonts w:ascii="Arial" w:hAnsi="Arial" w:cs="Arial"/>
                <w:sz w:val="20"/>
                <w:szCs w:val="20"/>
              </w:rPr>
            </w:pPr>
            <w:r w:rsidRPr="00F264F6">
              <w:rPr>
                <w:rFonts w:ascii="Arial" w:hAnsi="Arial" w:cs="Arial"/>
                <w:sz w:val="20"/>
                <w:szCs w:val="20"/>
              </w:rPr>
              <w:t>39</w:t>
            </w:r>
          </w:p>
          <w:p w:rsidR="00774A17" w:rsidRPr="00F264F6" w:rsidRDefault="00774A17" w:rsidP="00CD573F">
            <w:pPr>
              <w:jc w:val="center"/>
              <w:rPr>
                <w:rFonts w:ascii="Arial" w:hAnsi="Arial" w:cs="Arial"/>
                <w:sz w:val="20"/>
                <w:szCs w:val="20"/>
              </w:rPr>
            </w:pPr>
            <w:r w:rsidRPr="00F264F6">
              <w:rPr>
                <w:rFonts w:ascii="Arial" w:hAnsi="Arial" w:cs="Arial"/>
                <w:sz w:val="20"/>
                <w:szCs w:val="20"/>
              </w:rPr>
              <w:t>39</w:t>
            </w:r>
          </w:p>
          <w:p w:rsidR="00774A17" w:rsidRPr="00F264F6" w:rsidRDefault="00774A17" w:rsidP="00CD573F">
            <w:pPr>
              <w:jc w:val="center"/>
              <w:rPr>
                <w:rFonts w:ascii="Arial" w:hAnsi="Arial" w:cs="Arial"/>
                <w:sz w:val="20"/>
                <w:szCs w:val="20"/>
              </w:rPr>
            </w:pPr>
            <w:r w:rsidRPr="00F264F6">
              <w:rPr>
                <w:rFonts w:ascii="Arial" w:hAnsi="Arial" w:cs="Arial"/>
                <w:sz w:val="20"/>
                <w:szCs w:val="20"/>
              </w:rPr>
              <w:t>39</w:t>
            </w:r>
          </w:p>
          <w:p w:rsidR="00774A17" w:rsidRPr="00F264F6" w:rsidRDefault="00774A17" w:rsidP="00CD573F">
            <w:pPr>
              <w:jc w:val="center"/>
              <w:rPr>
                <w:rFonts w:ascii="Arial" w:hAnsi="Arial" w:cs="Arial"/>
                <w:sz w:val="20"/>
                <w:szCs w:val="20"/>
              </w:rPr>
            </w:pPr>
            <w:r w:rsidRPr="00F264F6">
              <w:rPr>
                <w:rFonts w:ascii="Arial" w:hAnsi="Arial" w:cs="Arial"/>
                <w:sz w:val="20"/>
                <w:szCs w:val="20"/>
              </w:rPr>
              <w:t>39</w:t>
            </w:r>
          </w:p>
          <w:p w:rsidR="00774A17" w:rsidRPr="00F264F6" w:rsidRDefault="00774A17" w:rsidP="00CD573F">
            <w:pPr>
              <w:jc w:val="center"/>
              <w:rPr>
                <w:rFonts w:ascii="Arial" w:hAnsi="Arial" w:cs="Arial"/>
                <w:sz w:val="20"/>
                <w:szCs w:val="20"/>
              </w:rPr>
            </w:pPr>
            <w:r w:rsidRPr="00F264F6">
              <w:rPr>
                <w:rFonts w:ascii="Arial" w:hAnsi="Arial" w:cs="Arial"/>
                <w:sz w:val="20"/>
                <w:szCs w:val="20"/>
              </w:rPr>
              <w:t>39</w:t>
            </w:r>
          </w:p>
          <w:p w:rsidR="00774A17" w:rsidRPr="00F264F6" w:rsidRDefault="00774A17" w:rsidP="00CD573F">
            <w:pPr>
              <w:jc w:val="center"/>
              <w:rPr>
                <w:rFonts w:ascii="Arial" w:hAnsi="Arial" w:cs="Arial"/>
                <w:sz w:val="20"/>
                <w:szCs w:val="20"/>
              </w:rPr>
            </w:pPr>
            <w:r w:rsidRPr="00F264F6">
              <w:rPr>
                <w:rFonts w:ascii="Arial" w:hAnsi="Arial" w:cs="Arial"/>
                <w:sz w:val="20"/>
                <w:szCs w:val="20"/>
              </w:rPr>
              <w:t>39</w:t>
            </w:r>
          </w:p>
          <w:p w:rsidR="00774A17" w:rsidRPr="00F264F6" w:rsidRDefault="00774A17" w:rsidP="00CD573F">
            <w:pPr>
              <w:jc w:val="center"/>
              <w:rPr>
                <w:rFonts w:ascii="Arial" w:hAnsi="Arial" w:cs="Arial"/>
                <w:sz w:val="20"/>
                <w:szCs w:val="20"/>
              </w:rPr>
            </w:pPr>
            <w:r w:rsidRPr="00F264F6">
              <w:rPr>
                <w:rFonts w:ascii="Arial" w:hAnsi="Arial" w:cs="Arial"/>
                <w:sz w:val="20"/>
                <w:szCs w:val="20"/>
              </w:rPr>
              <w:t>39</w:t>
            </w:r>
          </w:p>
          <w:p w:rsidR="00774A17" w:rsidRPr="00F264F6" w:rsidRDefault="00774A17" w:rsidP="00CD573F">
            <w:pPr>
              <w:jc w:val="center"/>
              <w:rPr>
                <w:rFonts w:ascii="Arial" w:hAnsi="Arial" w:cs="Arial"/>
                <w:sz w:val="20"/>
                <w:szCs w:val="20"/>
              </w:rPr>
            </w:pPr>
            <w:r w:rsidRPr="00F264F6">
              <w:rPr>
                <w:rFonts w:ascii="Arial" w:hAnsi="Arial" w:cs="Arial"/>
                <w:sz w:val="20"/>
                <w:szCs w:val="20"/>
              </w:rPr>
              <w:t>39</w:t>
            </w:r>
          </w:p>
          <w:p w:rsidR="00774A17" w:rsidRPr="00F264F6" w:rsidRDefault="00774A17" w:rsidP="00CD573F">
            <w:pPr>
              <w:jc w:val="center"/>
              <w:rPr>
                <w:rFonts w:ascii="Arial" w:hAnsi="Arial" w:cs="Arial"/>
                <w:sz w:val="20"/>
                <w:szCs w:val="20"/>
              </w:rPr>
            </w:pPr>
            <w:r w:rsidRPr="00F264F6">
              <w:rPr>
                <w:rFonts w:ascii="Arial" w:hAnsi="Arial" w:cs="Arial"/>
                <w:sz w:val="20"/>
                <w:szCs w:val="20"/>
              </w:rPr>
              <w:t>39</w:t>
            </w:r>
          </w:p>
          <w:p w:rsidR="00774A17" w:rsidRPr="00F264F6" w:rsidRDefault="00774A17" w:rsidP="00CD573F">
            <w:pPr>
              <w:jc w:val="center"/>
              <w:rPr>
                <w:rFonts w:ascii="Arial" w:hAnsi="Arial" w:cs="Arial"/>
                <w:sz w:val="20"/>
                <w:szCs w:val="20"/>
              </w:rPr>
            </w:pPr>
            <w:r w:rsidRPr="00F264F6">
              <w:rPr>
                <w:rFonts w:ascii="Arial" w:hAnsi="Arial" w:cs="Arial"/>
                <w:sz w:val="20"/>
                <w:szCs w:val="20"/>
              </w:rPr>
              <w:t>39</w:t>
            </w:r>
          </w:p>
          <w:p w:rsidR="00774A17" w:rsidRPr="00F264F6" w:rsidRDefault="00774A17" w:rsidP="00CD573F">
            <w:pPr>
              <w:jc w:val="center"/>
              <w:rPr>
                <w:rFonts w:ascii="Arial" w:hAnsi="Arial" w:cs="Arial"/>
                <w:sz w:val="20"/>
                <w:szCs w:val="20"/>
              </w:rPr>
            </w:pPr>
            <w:r w:rsidRPr="00F264F6">
              <w:rPr>
                <w:rFonts w:ascii="Arial" w:hAnsi="Arial" w:cs="Arial"/>
                <w:sz w:val="20"/>
                <w:szCs w:val="20"/>
              </w:rPr>
              <w:t>39</w:t>
            </w:r>
          </w:p>
          <w:p w:rsidR="00774A17" w:rsidRPr="00F264F6" w:rsidRDefault="00774A17" w:rsidP="00CD573F">
            <w:pPr>
              <w:jc w:val="center"/>
              <w:rPr>
                <w:rFonts w:ascii="Arial" w:hAnsi="Arial" w:cs="Arial"/>
                <w:sz w:val="20"/>
                <w:szCs w:val="20"/>
              </w:rPr>
            </w:pPr>
            <w:r w:rsidRPr="00F264F6">
              <w:rPr>
                <w:rFonts w:ascii="Arial" w:hAnsi="Arial" w:cs="Arial"/>
                <w:sz w:val="20"/>
                <w:szCs w:val="20"/>
              </w:rPr>
              <w:t>39</w:t>
            </w:r>
          </w:p>
          <w:p w:rsidR="00774A17" w:rsidRPr="00F264F6" w:rsidRDefault="00774A17" w:rsidP="00CD573F">
            <w:pPr>
              <w:jc w:val="center"/>
              <w:rPr>
                <w:rFonts w:ascii="Arial" w:hAnsi="Arial" w:cs="Arial"/>
                <w:sz w:val="20"/>
                <w:szCs w:val="20"/>
              </w:rPr>
            </w:pPr>
            <w:r w:rsidRPr="00F264F6">
              <w:rPr>
                <w:rFonts w:ascii="Arial" w:hAnsi="Arial" w:cs="Arial"/>
                <w:sz w:val="20"/>
                <w:szCs w:val="20"/>
              </w:rPr>
              <w:t>39</w:t>
            </w:r>
          </w:p>
          <w:p w:rsidR="00774A17" w:rsidRPr="00F264F6" w:rsidRDefault="00774A17" w:rsidP="00CD573F">
            <w:pPr>
              <w:jc w:val="center"/>
              <w:rPr>
                <w:rFonts w:ascii="Arial" w:hAnsi="Arial" w:cs="Arial"/>
                <w:sz w:val="20"/>
                <w:szCs w:val="20"/>
              </w:rPr>
            </w:pPr>
            <w:r w:rsidRPr="00F264F6">
              <w:rPr>
                <w:rFonts w:ascii="Arial" w:hAnsi="Arial" w:cs="Arial"/>
                <w:sz w:val="20"/>
                <w:szCs w:val="20"/>
              </w:rPr>
              <w:t>39</w:t>
            </w:r>
          </w:p>
          <w:p w:rsidR="00774A17" w:rsidRPr="00F264F6" w:rsidRDefault="00774A17" w:rsidP="00CD573F">
            <w:pPr>
              <w:jc w:val="center"/>
              <w:rPr>
                <w:rFonts w:ascii="Arial" w:hAnsi="Arial" w:cs="Arial"/>
                <w:sz w:val="20"/>
                <w:szCs w:val="20"/>
              </w:rPr>
            </w:pPr>
            <w:r w:rsidRPr="00F264F6">
              <w:rPr>
                <w:rFonts w:ascii="Arial" w:hAnsi="Arial" w:cs="Arial"/>
                <w:sz w:val="20"/>
                <w:szCs w:val="20"/>
              </w:rPr>
              <w:t>39</w:t>
            </w:r>
          </w:p>
        </w:tc>
        <w:tc>
          <w:tcPr>
            <w:tcW w:w="709"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p w:rsidR="00774A17" w:rsidRPr="00F264F6" w:rsidRDefault="00774A17" w:rsidP="00CD573F">
            <w:pPr>
              <w:jc w:val="center"/>
              <w:rPr>
                <w:rFonts w:ascii="Arial" w:hAnsi="Arial" w:cs="Arial"/>
                <w:sz w:val="20"/>
                <w:szCs w:val="20"/>
              </w:rPr>
            </w:pPr>
            <w:r w:rsidRPr="00F264F6">
              <w:rPr>
                <w:rFonts w:ascii="Arial" w:hAnsi="Arial" w:cs="Arial"/>
                <w:sz w:val="20"/>
                <w:szCs w:val="20"/>
              </w:rPr>
              <w:t>J</w:t>
            </w:r>
          </w:p>
          <w:p w:rsidR="00774A17" w:rsidRPr="00F264F6" w:rsidRDefault="00774A17" w:rsidP="00CD573F">
            <w:pPr>
              <w:jc w:val="center"/>
              <w:rPr>
                <w:rFonts w:ascii="Arial" w:hAnsi="Arial" w:cs="Arial"/>
                <w:sz w:val="20"/>
                <w:szCs w:val="20"/>
              </w:rPr>
            </w:pPr>
            <w:r w:rsidRPr="00F264F6">
              <w:rPr>
                <w:rFonts w:ascii="Arial" w:hAnsi="Arial" w:cs="Arial"/>
                <w:sz w:val="20"/>
                <w:szCs w:val="20"/>
              </w:rPr>
              <w:t>K</w:t>
            </w:r>
          </w:p>
          <w:p w:rsidR="00774A17" w:rsidRPr="00F264F6" w:rsidRDefault="00774A17" w:rsidP="00CD573F">
            <w:pPr>
              <w:jc w:val="center"/>
              <w:rPr>
                <w:rFonts w:ascii="Arial" w:hAnsi="Arial" w:cs="Arial"/>
                <w:sz w:val="20"/>
                <w:szCs w:val="20"/>
              </w:rPr>
            </w:pPr>
            <w:r w:rsidRPr="00F264F6">
              <w:rPr>
                <w:rFonts w:ascii="Arial" w:hAnsi="Arial" w:cs="Arial"/>
                <w:sz w:val="20"/>
                <w:szCs w:val="20"/>
              </w:rPr>
              <w:t>L</w:t>
            </w:r>
          </w:p>
          <w:p w:rsidR="00774A17" w:rsidRPr="00F264F6" w:rsidRDefault="00774A17" w:rsidP="00CD573F">
            <w:pPr>
              <w:jc w:val="center"/>
              <w:rPr>
                <w:rFonts w:ascii="Arial" w:hAnsi="Arial" w:cs="Arial"/>
                <w:sz w:val="20"/>
                <w:szCs w:val="20"/>
              </w:rPr>
            </w:pPr>
            <w:r w:rsidRPr="00F264F6">
              <w:rPr>
                <w:rFonts w:ascii="Arial" w:hAnsi="Arial" w:cs="Arial"/>
                <w:sz w:val="20"/>
                <w:szCs w:val="20"/>
              </w:rPr>
              <w:t>M</w:t>
            </w:r>
          </w:p>
          <w:p w:rsidR="00774A17" w:rsidRPr="00F264F6" w:rsidRDefault="00774A17" w:rsidP="00CD573F">
            <w:pPr>
              <w:jc w:val="center"/>
              <w:rPr>
                <w:rFonts w:ascii="Arial" w:hAnsi="Arial" w:cs="Arial"/>
                <w:sz w:val="20"/>
                <w:szCs w:val="20"/>
              </w:rPr>
            </w:pPr>
            <w:r w:rsidRPr="00F264F6">
              <w:rPr>
                <w:rFonts w:ascii="Arial" w:hAnsi="Arial" w:cs="Arial"/>
                <w:sz w:val="20"/>
                <w:szCs w:val="20"/>
              </w:rPr>
              <w:t>N</w:t>
            </w:r>
          </w:p>
          <w:p w:rsidR="00774A17" w:rsidRPr="00F264F6" w:rsidRDefault="00774A17" w:rsidP="00CD573F">
            <w:pPr>
              <w:jc w:val="center"/>
              <w:rPr>
                <w:rFonts w:ascii="Arial" w:hAnsi="Arial" w:cs="Arial"/>
                <w:sz w:val="20"/>
                <w:szCs w:val="20"/>
              </w:rPr>
            </w:pPr>
            <w:r w:rsidRPr="00F264F6">
              <w:rPr>
                <w:rFonts w:ascii="Arial" w:hAnsi="Arial" w:cs="Arial"/>
                <w:sz w:val="20"/>
                <w:szCs w:val="20"/>
              </w:rPr>
              <w:t>O</w:t>
            </w:r>
          </w:p>
          <w:p w:rsidR="00774A17" w:rsidRPr="00F264F6" w:rsidRDefault="00774A17" w:rsidP="00CD573F">
            <w:pPr>
              <w:jc w:val="center"/>
              <w:rPr>
                <w:rFonts w:ascii="Arial" w:hAnsi="Arial" w:cs="Arial"/>
                <w:sz w:val="20"/>
                <w:szCs w:val="20"/>
              </w:rPr>
            </w:pPr>
            <w:r w:rsidRPr="00F264F6">
              <w:rPr>
                <w:rFonts w:ascii="Arial" w:hAnsi="Arial" w:cs="Arial"/>
                <w:sz w:val="20"/>
                <w:szCs w:val="20"/>
              </w:rPr>
              <w:t>P</w:t>
            </w:r>
          </w:p>
          <w:p w:rsidR="00774A17" w:rsidRPr="00F264F6" w:rsidRDefault="00774A17" w:rsidP="00CD573F">
            <w:pPr>
              <w:jc w:val="center"/>
              <w:rPr>
                <w:rFonts w:ascii="Arial" w:hAnsi="Arial" w:cs="Arial"/>
                <w:sz w:val="20"/>
                <w:szCs w:val="20"/>
              </w:rPr>
            </w:pPr>
            <w:r w:rsidRPr="00F264F6">
              <w:rPr>
                <w:rFonts w:ascii="Arial" w:hAnsi="Arial" w:cs="Arial"/>
                <w:sz w:val="20"/>
                <w:szCs w:val="20"/>
              </w:rPr>
              <w:t>R</w:t>
            </w:r>
          </w:p>
        </w:tc>
        <w:tc>
          <w:tcPr>
            <w:tcW w:w="3118"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Tỉnh Đắk Lắk</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(1 thành phố, 1 thị xã, </w:t>
            </w:r>
          </w:p>
          <w:p w:rsidR="00774A17" w:rsidRPr="00F264F6" w:rsidRDefault="00774A17" w:rsidP="00CD573F">
            <w:pPr>
              <w:rPr>
                <w:rFonts w:ascii="Arial" w:hAnsi="Arial" w:cs="Arial"/>
                <w:sz w:val="20"/>
                <w:szCs w:val="20"/>
              </w:rPr>
            </w:pPr>
            <w:r w:rsidRPr="00F264F6">
              <w:rPr>
                <w:rFonts w:ascii="Arial" w:hAnsi="Arial" w:cs="Arial"/>
                <w:sz w:val="20"/>
                <w:szCs w:val="20"/>
              </w:rPr>
              <w:t>13 huyện)</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Thành phố Buôn Ma Thuột </w:t>
            </w:r>
          </w:p>
          <w:p w:rsidR="00774A17" w:rsidRPr="00F264F6" w:rsidRDefault="00774A17" w:rsidP="00CD573F">
            <w:pPr>
              <w:rPr>
                <w:rFonts w:ascii="Arial" w:hAnsi="Arial" w:cs="Arial"/>
                <w:sz w:val="20"/>
                <w:szCs w:val="20"/>
              </w:rPr>
            </w:pPr>
            <w:r w:rsidRPr="00F264F6">
              <w:rPr>
                <w:rFonts w:ascii="Arial" w:hAnsi="Arial" w:cs="Arial"/>
                <w:sz w:val="20"/>
                <w:szCs w:val="20"/>
              </w:rPr>
              <w:t>Huyện Ea H’leo</w:t>
            </w:r>
          </w:p>
          <w:p w:rsidR="00774A17" w:rsidRPr="00F264F6" w:rsidRDefault="00774A17" w:rsidP="00CD573F">
            <w:pPr>
              <w:rPr>
                <w:rFonts w:ascii="Arial" w:hAnsi="Arial" w:cs="Arial"/>
                <w:sz w:val="20"/>
                <w:szCs w:val="20"/>
              </w:rPr>
            </w:pPr>
            <w:r w:rsidRPr="00F264F6">
              <w:rPr>
                <w:rFonts w:ascii="Arial" w:hAnsi="Arial" w:cs="Arial"/>
                <w:sz w:val="20"/>
                <w:szCs w:val="20"/>
              </w:rPr>
              <w:t>Huyện Ea Súp</w:t>
            </w:r>
          </w:p>
          <w:p w:rsidR="00774A17" w:rsidRPr="00F264F6" w:rsidRDefault="00774A17" w:rsidP="00CD573F">
            <w:pPr>
              <w:rPr>
                <w:rFonts w:ascii="Arial" w:hAnsi="Arial" w:cs="Arial"/>
                <w:sz w:val="20"/>
                <w:szCs w:val="20"/>
              </w:rPr>
            </w:pPr>
            <w:r w:rsidRPr="00F264F6">
              <w:rPr>
                <w:rFonts w:ascii="Arial" w:hAnsi="Arial" w:cs="Arial"/>
                <w:sz w:val="20"/>
                <w:szCs w:val="20"/>
              </w:rPr>
              <w:t>Huyện Krông Năng</w:t>
            </w:r>
          </w:p>
          <w:p w:rsidR="00774A17" w:rsidRPr="00F264F6" w:rsidRDefault="00774A17" w:rsidP="00CD573F">
            <w:pPr>
              <w:rPr>
                <w:rFonts w:ascii="Arial" w:hAnsi="Arial" w:cs="Arial"/>
                <w:sz w:val="20"/>
                <w:szCs w:val="20"/>
              </w:rPr>
            </w:pPr>
            <w:r w:rsidRPr="00F264F6">
              <w:rPr>
                <w:rFonts w:ascii="Arial" w:hAnsi="Arial" w:cs="Arial"/>
                <w:sz w:val="20"/>
                <w:szCs w:val="20"/>
              </w:rPr>
              <w:t>Huyện Krông Búk</w:t>
            </w:r>
          </w:p>
          <w:p w:rsidR="00774A17" w:rsidRPr="00F264F6" w:rsidRDefault="00774A17" w:rsidP="00CD573F">
            <w:pPr>
              <w:rPr>
                <w:rFonts w:ascii="Arial" w:hAnsi="Arial" w:cs="Arial"/>
                <w:sz w:val="20"/>
                <w:szCs w:val="20"/>
              </w:rPr>
            </w:pPr>
            <w:r w:rsidRPr="00F264F6">
              <w:rPr>
                <w:rFonts w:ascii="Arial" w:hAnsi="Arial" w:cs="Arial"/>
                <w:sz w:val="20"/>
                <w:szCs w:val="20"/>
              </w:rPr>
              <w:t>Huyện Buôn Đôn</w:t>
            </w:r>
          </w:p>
          <w:p w:rsidR="00774A17" w:rsidRPr="00F264F6" w:rsidRDefault="00774A17" w:rsidP="00CD573F">
            <w:pPr>
              <w:rPr>
                <w:rFonts w:ascii="Arial" w:hAnsi="Arial" w:cs="Arial"/>
                <w:sz w:val="20"/>
                <w:szCs w:val="20"/>
              </w:rPr>
            </w:pPr>
            <w:r w:rsidRPr="00F264F6">
              <w:rPr>
                <w:rFonts w:ascii="Arial" w:hAnsi="Arial" w:cs="Arial"/>
                <w:sz w:val="20"/>
                <w:szCs w:val="20"/>
              </w:rPr>
              <w:t>Huyện Cư M’gar</w:t>
            </w:r>
          </w:p>
          <w:p w:rsidR="00774A17" w:rsidRPr="00F264F6" w:rsidRDefault="00774A17" w:rsidP="00CD573F">
            <w:pPr>
              <w:rPr>
                <w:rFonts w:ascii="Arial" w:hAnsi="Arial" w:cs="Arial"/>
                <w:sz w:val="20"/>
                <w:szCs w:val="20"/>
              </w:rPr>
            </w:pPr>
            <w:r w:rsidRPr="00F264F6">
              <w:rPr>
                <w:rFonts w:ascii="Arial" w:hAnsi="Arial" w:cs="Arial"/>
                <w:sz w:val="20"/>
                <w:szCs w:val="20"/>
              </w:rPr>
              <w:t>Huyện Ea Kar</w:t>
            </w:r>
          </w:p>
          <w:p w:rsidR="00774A17" w:rsidRPr="00F264F6" w:rsidRDefault="00774A17" w:rsidP="00CD573F">
            <w:pPr>
              <w:rPr>
                <w:rFonts w:ascii="Arial" w:hAnsi="Arial" w:cs="Arial"/>
                <w:sz w:val="20"/>
                <w:szCs w:val="20"/>
              </w:rPr>
            </w:pPr>
            <w:r w:rsidRPr="00F264F6">
              <w:rPr>
                <w:rFonts w:ascii="Arial" w:hAnsi="Arial" w:cs="Arial"/>
                <w:sz w:val="20"/>
                <w:szCs w:val="20"/>
              </w:rPr>
              <w:t>Huyện M’Đrắk</w:t>
            </w:r>
          </w:p>
          <w:p w:rsidR="00774A17" w:rsidRPr="00F264F6" w:rsidRDefault="00774A17" w:rsidP="00CD573F">
            <w:pPr>
              <w:rPr>
                <w:rFonts w:ascii="Arial" w:hAnsi="Arial" w:cs="Arial"/>
                <w:sz w:val="20"/>
                <w:szCs w:val="20"/>
              </w:rPr>
            </w:pPr>
            <w:r w:rsidRPr="00F264F6">
              <w:rPr>
                <w:rFonts w:ascii="Arial" w:hAnsi="Arial" w:cs="Arial"/>
                <w:sz w:val="20"/>
                <w:szCs w:val="20"/>
              </w:rPr>
              <w:t>Huyện Krông Pắk</w:t>
            </w:r>
          </w:p>
          <w:p w:rsidR="00774A17" w:rsidRPr="00F264F6" w:rsidRDefault="00774A17" w:rsidP="00CD573F">
            <w:pPr>
              <w:rPr>
                <w:rFonts w:ascii="Arial" w:hAnsi="Arial" w:cs="Arial"/>
                <w:sz w:val="20"/>
                <w:szCs w:val="20"/>
              </w:rPr>
            </w:pPr>
            <w:r w:rsidRPr="00F264F6">
              <w:rPr>
                <w:rFonts w:ascii="Arial" w:hAnsi="Arial" w:cs="Arial"/>
                <w:sz w:val="20"/>
                <w:szCs w:val="20"/>
              </w:rPr>
              <w:t>Huyện Krông A Na</w:t>
            </w:r>
          </w:p>
          <w:p w:rsidR="00774A17" w:rsidRPr="00F264F6" w:rsidRDefault="00774A17" w:rsidP="00CD573F">
            <w:pPr>
              <w:rPr>
                <w:rFonts w:ascii="Arial" w:hAnsi="Arial" w:cs="Arial"/>
                <w:sz w:val="20"/>
                <w:szCs w:val="20"/>
              </w:rPr>
            </w:pPr>
            <w:r w:rsidRPr="00F264F6">
              <w:rPr>
                <w:rFonts w:ascii="Arial" w:hAnsi="Arial" w:cs="Arial"/>
                <w:sz w:val="20"/>
                <w:szCs w:val="20"/>
              </w:rPr>
              <w:t>Huyện Krông Bông</w:t>
            </w:r>
          </w:p>
          <w:p w:rsidR="00774A17" w:rsidRPr="00F264F6" w:rsidRDefault="00774A17" w:rsidP="00CD573F">
            <w:pPr>
              <w:rPr>
                <w:rFonts w:ascii="Arial" w:hAnsi="Arial" w:cs="Arial"/>
                <w:sz w:val="20"/>
                <w:szCs w:val="20"/>
              </w:rPr>
            </w:pPr>
            <w:r w:rsidRPr="00F264F6">
              <w:rPr>
                <w:rFonts w:ascii="Arial" w:hAnsi="Arial" w:cs="Arial"/>
                <w:sz w:val="20"/>
                <w:szCs w:val="20"/>
              </w:rPr>
              <w:t>Huyện Cư Kuin</w:t>
            </w:r>
          </w:p>
          <w:p w:rsidR="00774A17" w:rsidRPr="00F264F6" w:rsidRDefault="00774A17" w:rsidP="00CD573F">
            <w:pPr>
              <w:rPr>
                <w:rFonts w:ascii="Arial" w:hAnsi="Arial" w:cs="Arial"/>
                <w:sz w:val="20"/>
                <w:szCs w:val="20"/>
              </w:rPr>
            </w:pPr>
            <w:r w:rsidRPr="00F264F6">
              <w:rPr>
                <w:rFonts w:ascii="Arial" w:hAnsi="Arial" w:cs="Arial"/>
                <w:sz w:val="20"/>
                <w:szCs w:val="20"/>
              </w:rPr>
              <w:t>Thị xã Buôn Hồ</w:t>
            </w:r>
          </w:p>
          <w:p w:rsidR="00774A17" w:rsidRPr="00F264F6" w:rsidRDefault="00774A17" w:rsidP="00CD573F">
            <w:pPr>
              <w:rPr>
                <w:rFonts w:ascii="Arial" w:hAnsi="Arial" w:cs="Arial"/>
                <w:sz w:val="20"/>
                <w:szCs w:val="20"/>
              </w:rPr>
            </w:pPr>
            <w:r w:rsidRPr="00F264F6">
              <w:rPr>
                <w:rFonts w:ascii="Arial" w:hAnsi="Arial" w:cs="Arial"/>
                <w:sz w:val="20"/>
                <w:szCs w:val="20"/>
              </w:rPr>
              <w:t>Huyện Lắk</w:t>
            </w:r>
          </w:p>
        </w:tc>
        <w:tc>
          <w:tcPr>
            <w:tcW w:w="850"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40</w:t>
            </w:r>
          </w:p>
          <w:p w:rsidR="00774A17" w:rsidRPr="00F264F6" w:rsidRDefault="00774A17" w:rsidP="00CD573F">
            <w:pPr>
              <w:jc w:val="center"/>
              <w:rPr>
                <w:rFonts w:ascii="Arial" w:hAnsi="Arial" w:cs="Arial"/>
                <w:b/>
                <w:bCs/>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40</w:t>
            </w:r>
          </w:p>
          <w:p w:rsidR="00774A17" w:rsidRPr="00F264F6" w:rsidRDefault="00774A17" w:rsidP="00CD573F">
            <w:pPr>
              <w:jc w:val="center"/>
              <w:rPr>
                <w:rFonts w:ascii="Arial" w:hAnsi="Arial" w:cs="Arial"/>
                <w:sz w:val="20"/>
                <w:szCs w:val="20"/>
              </w:rPr>
            </w:pPr>
            <w:r w:rsidRPr="00F264F6">
              <w:rPr>
                <w:rFonts w:ascii="Arial" w:hAnsi="Arial" w:cs="Arial"/>
                <w:sz w:val="20"/>
                <w:szCs w:val="20"/>
              </w:rPr>
              <w:t>40</w:t>
            </w:r>
          </w:p>
          <w:p w:rsidR="00774A17" w:rsidRPr="00F264F6" w:rsidRDefault="00774A17" w:rsidP="00CD573F">
            <w:pPr>
              <w:jc w:val="center"/>
              <w:rPr>
                <w:rFonts w:ascii="Arial" w:hAnsi="Arial" w:cs="Arial"/>
                <w:sz w:val="20"/>
                <w:szCs w:val="20"/>
              </w:rPr>
            </w:pPr>
            <w:r w:rsidRPr="00F264F6">
              <w:rPr>
                <w:rFonts w:ascii="Arial" w:hAnsi="Arial" w:cs="Arial"/>
                <w:sz w:val="20"/>
                <w:szCs w:val="20"/>
              </w:rPr>
              <w:t>40</w:t>
            </w:r>
          </w:p>
          <w:p w:rsidR="00774A17" w:rsidRPr="00F264F6" w:rsidRDefault="00774A17" w:rsidP="00CD573F">
            <w:pPr>
              <w:jc w:val="center"/>
              <w:rPr>
                <w:rFonts w:ascii="Arial" w:hAnsi="Arial" w:cs="Arial"/>
                <w:sz w:val="20"/>
                <w:szCs w:val="20"/>
              </w:rPr>
            </w:pPr>
            <w:r w:rsidRPr="00F264F6">
              <w:rPr>
                <w:rFonts w:ascii="Arial" w:hAnsi="Arial" w:cs="Arial"/>
                <w:sz w:val="20"/>
                <w:szCs w:val="20"/>
              </w:rPr>
              <w:t>40</w:t>
            </w:r>
          </w:p>
          <w:p w:rsidR="00774A17" w:rsidRPr="00F264F6" w:rsidRDefault="00774A17" w:rsidP="00CD573F">
            <w:pPr>
              <w:jc w:val="center"/>
              <w:rPr>
                <w:rFonts w:ascii="Arial" w:hAnsi="Arial" w:cs="Arial"/>
                <w:sz w:val="20"/>
                <w:szCs w:val="20"/>
              </w:rPr>
            </w:pPr>
            <w:r w:rsidRPr="00F264F6">
              <w:rPr>
                <w:rFonts w:ascii="Arial" w:hAnsi="Arial" w:cs="Arial"/>
                <w:sz w:val="20"/>
                <w:szCs w:val="20"/>
              </w:rPr>
              <w:t>40</w:t>
            </w:r>
          </w:p>
          <w:p w:rsidR="00774A17" w:rsidRPr="00F264F6" w:rsidRDefault="00774A17" w:rsidP="00CD573F">
            <w:pPr>
              <w:jc w:val="center"/>
              <w:rPr>
                <w:rFonts w:ascii="Arial" w:hAnsi="Arial" w:cs="Arial"/>
                <w:sz w:val="20"/>
                <w:szCs w:val="20"/>
              </w:rPr>
            </w:pPr>
            <w:r w:rsidRPr="00F264F6">
              <w:rPr>
                <w:rFonts w:ascii="Arial" w:hAnsi="Arial" w:cs="Arial"/>
                <w:sz w:val="20"/>
                <w:szCs w:val="20"/>
              </w:rPr>
              <w:t>40</w:t>
            </w:r>
          </w:p>
          <w:p w:rsidR="00774A17" w:rsidRPr="00F264F6" w:rsidRDefault="00774A17" w:rsidP="00CD573F">
            <w:pPr>
              <w:jc w:val="center"/>
              <w:rPr>
                <w:rFonts w:ascii="Arial" w:hAnsi="Arial" w:cs="Arial"/>
                <w:sz w:val="20"/>
                <w:szCs w:val="20"/>
              </w:rPr>
            </w:pPr>
            <w:r w:rsidRPr="00F264F6">
              <w:rPr>
                <w:rFonts w:ascii="Arial" w:hAnsi="Arial" w:cs="Arial"/>
                <w:sz w:val="20"/>
                <w:szCs w:val="20"/>
              </w:rPr>
              <w:t>40</w:t>
            </w:r>
          </w:p>
          <w:p w:rsidR="00774A17" w:rsidRPr="00F264F6" w:rsidRDefault="00774A17" w:rsidP="00CD573F">
            <w:pPr>
              <w:jc w:val="center"/>
              <w:rPr>
                <w:rFonts w:ascii="Arial" w:hAnsi="Arial" w:cs="Arial"/>
                <w:sz w:val="20"/>
                <w:szCs w:val="20"/>
              </w:rPr>
            </w:pPr>
            <w:r w:rsidRPr="00F264F6">
              <w:rPr>
                <w:rFonts w:ascii="Arial" w:hAnsi="Arial" w:cs="Arial"/>
                <w:sz w:val="20"/>
                <w:szCs w:val="20"/>
              </w:rPr>
              <w:t>40</w:t>
            </w:r>
          </w:p>
          <w:p w:rsidR="00774A17" w:rsidRPr="00F264F6" w:rsidRDefault="00774A17" w:rsidP="00CD573F">
            <w:pPr>
              <w:jc w:val="center"/>
              <w:rPr>
                <w:rFonts w:ascii="Arial" w:hAnsi="Arial" w:cs="Arial"/>
                <w:sz w:val="20"/>
                <w:szCs w:val="20"/>
              </w:rPr>
            </w:pPr>
            <w:r w:rsidRPr="00F264F6">
              <w:rPr>
                <w:rFonts w:ascii="Arial" w:hAnsi="Arial" w:cs="Arial"/>
                <w:sz w:val="20"/>
                <w:szCs w:val="20"/>
              </w:rPr>
              <w:t>40</w:t>
            </w:r>
          </w:p>
          <w:p w:rsidR="00774A17" w:rsidRPr="00F264F6" w:rsidRDefault="00774A17" w:rsidP="00CD573F">
            <w:pPr>
              <w:jc w:val="center"/>
              <w:rPr>
                <w:rFonts w:ascii="Arial" w:hAnsi="Arial" w:cs="Arial"/>
                <w:sz w:val="20"/>
                <w:szCs w:val="20"/>
              </w:rPr>
            </w:pPr>
            <w:r w:rsidRPr="00F264F6">
              <w:rPr>
                <w:rFonts w:ascii="Arial" w:hAnsi="Arial" w:cs="Arial"/>
                <w:sz w:val="20"/>
                <w:szCs w:val="20"/>
              </w:rPr>
              <w:t>40</w:t>
            </w:r>
          </w:p>
          <w:p w:rsidR="00774A17" w:rsidRPr="00F264F6" w:rsidRDefault="00774A17" w:rsidP="00CD573F">
            <w:pPr>
              <w:jc w:val="center"/>
              <w:rPr>
                <w:rFonts w:ascii="Arial" w:hAnsi="Arial" w:cs="Arial"/>
                <w:sz w:val="20"/>
                <w:szCs w:val="20"/>
              </w:rPr>
            </w:pPr>
            <w:r w:rsidRPr="00F264F6">
              <w:rPr>
                <w:rFonts w:ascii="Arial" w:hAnsi="Arial" w:cs="Arial"/>
                <w:sz w:val="20"/>
                <w:szCs w:val="20"/>
              </w:rPr>
              <w:t>40</w:t>
            </w:r>
          </w:p>
          <w:p w:rsidR="00774A17" w:rsidRPr="00F264F6" w:rsidRDefault="00774A17" w:rsidP="00CD573F">
            <w:pPr>
              <w:jc w:val="center"/>
              <w:rPr>
                <w:rFonts w:ascii="Arial" w:hAnsi="Arial" w:cs="Arial"/>
                <w:sz w:val="20"/>
                <w:szCs w:val="20"/>
              </w:rPr>
            </w:pPr>
            <w:r w:rsidRPr="00F264F6">
              <w:rPr>
                <w:rFonts w:ascii="Arial" w:hAnsi="Arial" w:cs="Arial"/>
                <w:sz w:val="20"/>
                <w:szCs w:val="20"/>
              </w:rPr>
              <w:t>40</w:t>
            </w:r>
          </w:p>
          <w:p w:rsidR="00774A17" w:rsidRPr="00F264F6" w:rsidRDefault="00774A17" w:rsidP="00CD573F">
            <w:pPr>
              <w:jc w:val="center"/>
              <w:rPr>
                <w:rFonts w:ascii="Arial" w:hAnsi="Arial" w:cs="Arial"/>
                <w:sz w:val="20"/>
                <w:szCs w:val="20"/>
              </w:rPr>
            </w:pPr>
            <w:r w:rsidRPr="00F264F6">
              <w:rPr>
                <w:rFonts w:ascii="Arial" w:hAnsi="Arial" w:cs="Arial"/>
                <w:sz w:val="20"/>
                <w:szCs w:val="20"/>
              </w:rPr>
              <w:t>40</w:t>
            </w:r>
          </w:p>
          <w:p w:rsidR="00774A17" w:rsidRPr="00F264F6" w:rsidRDefault="00774A17" w:rsidP="00CD573F">
            <w:pPr>
              <w:jc w:val="center"/>
              <w:rPr>
                <w:rFonts w:ascii="Arial" w:hAnsi="Arial" w:cs="Arial"/>
                <w:sz w:val="20"/>
                <w:szCs w:val="20"/>
              </w:rPr>
            </w:pPr>
            <w:r w:rsidRPr="00F264F6">
              <w:rPr>
                <w:rFonts w:ascii="Arial" w:hAnsi="Arial" w:cs="Arial"/>
                <w:sz w:val="20"/>
                <w:szCs w:val="20"/>
              </w:rPr>
              <w:t>40</w:t>
            </w:r>
          </w:p>
          <w:p w:rsidR="00774A17" w:rsidRPr="00F264F6" w:rsidRDefault="00774A17" w:rsidP="00CD573F">
            <w:pPr>
              <w:jc w:val="center"/>
              <w:rPr>
                <w:rFonts w:ascii="Arial" w:hAnsi="Arial" w:cs="Arial"/>
                <w:sz w:val="20"/>
                <w:szCs w:val="20"/>
              </w:rPr>
            </w:pPr>
            <w:r w:rsidRPr="00F264F6">
              <w:rPr>
                <w:rFonts w:ascii="Arial" w:hAnsi="Arial" w:cs="Arial"/>
                <w:sz w:val="20"/>
                <w:szCs w:val="20"/>
              </w:rPr>
              <w:t>40</w:t>
            </w:r>
          </w:p>
        </w:tc>
        <w:tc>
          <w:tcPr>
            <w:tcW w:w="997"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p w:rsidR="00774A17" w:rsidRPr="00F264F6" w:rsidRDefault="00774A17" w:rsidP="00CD573F">
            <w:pPr>
              <w:jc w:val="center"/>
              <w:rPr>
                <w:rFonts w:ascii="Arial" w:hAnsi="Arial" w:cs="Arial"/>
                <w:sz w:val="20"/>
                <w:szCs w:val="20"/>
              </w:rPr>
            </w:pPr>
            <w:r w:rsidRPr="00F264F6">
              <w:rPr>
                <w:rFonts w:ascii="Arial" w:hAnsi="Arial" w:cs="Arial"/>
                <w:sz w:val="20"/>
                <w:szCs w:val="20"/>
              </w:rPr>
              <w:t>J</w:t>
            </w:r>
          </w:p>
          <w:p w:rsidR="00774A17" w:rsidRPr="00F264F6" w:rsidRDefault="00774A17" w:rsidP="00CD573F">
            <w:pPr>
              <w:jc w:val="center"/>
              <w:rPr>
                <w:rFonts w:ascii="Arial" w:hAnsi="Arial" w:cs="Arial"/>
                <w:sz w:val="20"/>
                <w:szCs w:val="20"/>
              </w:rPr>
            </w:pPr>
            <w:r w:rsidRPr="00F264F6">
              <w:rPr>
                <w:rFonts w:ascii="Arial" w:hAnsi="Arial" w:cs="Arial"/>
                <w:sz w:val="20"/>
                <w:szCs w:val="20"/>
              </w:rPr>
              <w:t>L</w:t>
            </w:r>
          </w:p>
          <w:p w:rsidR="00774A17" w:rsidRPr="00F264F6" w:rsidRDefault="00774A17" w:rsidP="00CD573F">
            <w:pPr>
              <w:jc w:val="center"/>
              <w:rPr>
                <w:rFonts w:ascii="Arial" w:hAnsi="Arial" w:cs="Arial"/>
                <w:sz w:val="20"/>
                <w:szCs w:val="20"/>
              </w:rPr>
            </w:pPr>
            <w:r w:rsidRPr="00F264F6">
              <w:rPr>
                <w:rFonts w:ascii="Arial" w:hAnsi="Arial" w:cs="Arial"/>
                <w:sz w:val="20"/>
                <w:szCs w:val="20"/>
              </w:rPr>
              <w:t>M</w:t>
            </w:r>
          </w:p>
          <w:p w:rsidR="00774A17" w:rsidRPr="00F264F6" w:rsidRDefault="00774A17" w:rsidP="00CD573F">
            <w:pPr>
              <w:jc w:val="center"/>
              <w:rPr>
                <w:rFonts w:ascii="Arial" w:hAnsi="Arial" w:cs="Arial"/>
                <w:sz w:val="20"/>
                <w:szCs w:val="20"/>
              </w:rPr>
            </w:pPr>
            <w:r w:rsidRPr="00F264F6">
              <w:rPr>
                <w:rFonts w:ascii="Arial" w:hAnsi="Arial" w:cs="Arial"/>
                <w:sz w:val="20"/>
                <w:szCs w:val="20"/>
              </w:rPr>
              <w:t>N</w:t>
            </w:r>
          </w:p>
          <w:p w:rsidR="00774A17" w:rsidRPr="00F264F6" w:rsidRDefault="00774A17" w:rsidP="00CD573F">
            <w:pPr>
              <w:jc w:val="center"/>
              <w:rPr>
                <w:rFonts w:ascii="Arial" w:hAnsi="Arial" w:cs="Arial"/>
                <w:sz w:val="20"/>
                <w:szCs w:val="20"/>
              </w:rPr>
            </w:pPr>
            <w:r w:rsidRPr="00F264F6">
              <w:rPr>
                <w:rFonts w:ascii="Arial" w:hAnsi="Arial" w:cs="Arial"/>
                <w:sz w:val="20"/>
                <w:szCs w:val="20"/>
              </w:rPr>
              <w:t>O</w:t>
            </w:r>
          </w:p>
          <w:p w:rsidR="00774A17" w:rsidRPr="00F264F6" w:rsidRDefault="00774A17" w:rsidP="00CD573F">
            <w:pPr>
              <w:jc w:val="center"/>
              <w:rPr>
                <w:rFonts w:ascii="Arial" w:hAnsi="Arial" w:cs="Arial"/>
                <w:sz w:val="20"/>
                <w:szCs w:val="20"/>
              </w:rPr>
            </w:pPr>
            <w:r w:rsidRPr="00F264F6">
              <w:rPr>
                <w:rFonts w:ascii="Arial" w:hAnsi="Arial" w:cs="Arial"/>
                <w:sz w:val="20"/>
                <w:szCs w:val="20"/>
              </w:rPr>
              <w:t>P</w:t>
            </w:r>
          </w:p>
        </w:tc>
      </w:tr>
      <w:tr w:rsidR="00774A17" w:rsidRPr="00F264F6" w:rsidTr="00CD573F">
        <w:trPr>
          <w:cantSplit/>
        </w:trPr>
        <w:tc>
          <w:tcPr>
            <w:tcW w:w="2977"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 xml:space="preserve">TP Hồ Chí Minh </w:t>
            </w:r>
          </w:p>
          <w:p w:rsidR="00774A17" w:rsidRPr="00F264F6" w:rsidRDefault="00774A17" w:rsidP="00CD573F">
            <w:pPr>
              <w:rPr>
                <w:rFonts w:ascii="Arial" w:hAnsi="Arial" w:cs="Arial"/>
                <w:sz w:val="20"/>
                <w:szCs w:val="20"/>
              </w:rPr>
            </w:pPr>
            <w:r w:rsidRPr="00F264F6">
              <w:rPr>
                <w:rFonts w:ascii="Arial" w:hAnsi="Arial" w:cs="Arial"/>
                <w:sz w:val="20"/>
                <w:szCs w:val="20"/>
              </w:rPr>
              <w:t>(19 quận, 5 huyện)</w:t>
            </w:r>
          </w:p>
          <w:p w:rsidR="00774A17" w:rsidRPr="00F264F6" w:rsidRDefault="00774A17" w:rsidP="00CD573F">
            <w:pPr>
              <w:rPr>
                <w:rFonts w:ascii="Arial" w:hAnsi="Arial" w:cs="Arial"/>
                <w:sz w:val="20"/>
                <w:szCs w:val="20"/>
              </w:rPr>
            </w:pPr>
            <w:r w:rsidRPr="00F264F6">
              <w:rPr>
                <w:rFonts w:ascii="Arial" w:hAnsi="Arial" w:cs="Arial"/>
                <w:sz w:val="20"/>
                <w:szCs w:val="20"/>
              </w:rPr>
              <w:t>Quận 1</w:t>
            </w:r>
          </w:p>
          <w:p w:rsidR="00774A17" w:rsidRPr="00F264F6" w:rsidRDefault="00774A17" w:rsidP="00CD573F">
            <w:pPr>
              <w:rPr>
                <w:rFonts w:ascii="Arial" w:hAnsi="Arial" w:cs="Arial"/>
                <w:sz w:val="20"/>
                <w:szCs w:val="20"/>
              </w:rPr>
            </w:pPr>
            <w:r w:rsidRPr="00F264F6">
              <w:rPr>
                <w:rFonts w:ascii="Arial" w:hAnsi="Arial" w:cs="Arial"/>
                <w:sz w:val="20"/>
                <w:szCs w:val="20"/>
              </w:rPr>
              <w:t>Quận 2</w:t>
            </w:r>
          </w:p>
          <w:p w:rsidR="00774A17" w:rsidRPr="00F264F6" w:rsidRDefault="00774A17" w:rsidP="00CD573F">
            <w:pPr>
              <w:rPr>
                <w:rFonts w:ascii="Arial" w:hAnsi="Arial" w:cs="Arial"/>
                <w:sz w:val="20"/>
                <w:szCs w:val="20"/>
              </w:rPr>
            </w:pPr>
            <w:r w:rsidRPr="00F264F6">
              <w:rPr>
                <w:rFonts w:ascii="Arial" w:hAnsi="Arial" w:cs="Arial"/>
                <w:sz w:val="20"/>
                <w:szCs w:val="20"/>
              </w:rPr>
              <w:t>Quận 3</w:t>
            </w:r>
          </w:p>
          <w:p w:rsidR="00774A17" w:rsidRPr="00F264F6" w:rsidRDefault="00774A17" w:rsidP="00CD573F">
            <w:pPr>
              <w:rPr>
                <w:rFonts w:ascii="Arial" w:hAnsi="Arial" w:cs="Arial"/>
                <w:sz w:val="20"/>
                <w:szCs w:val="20"/>
              </w:rPr>
            </w:pPr>
            <w:r w:rsidRPr="00F264F6">
              <w:rPr>
                <w:rFonts w:ascii="Arial" w:hAnsi="Arial" w:cs="Arial"/>
                <w:sz w:val="20"/>
                <w:szCs w:val="20"/>
              </w:rPr>
              <w:t>Quận 4</w:t>
            </w:r>
          </w:p>
          <w:p w:rsidR="00774A17" w:rsidRPr="00F264F6" w:rsidRDefault="00774A17" w:rsidP="00CD573F">
            <w:pPr>
              <w:rPr>
                <w:rFonts w:ascii="Arial" w:hAnsi="Arial" w:cs="Arial"/>
                <w:sz w:val="20"/>
                <w:szCs w:val="20"/>
              </w:rPr>
            </w:pPr>
            <w:r w:rsidRPr="00F264F6">
              <w:rPr>
                <w:rFonts w:ascii="Arial" w:hAnsi="Arial" w:cs="Arial"/>
                <w:sz w:val="20"/>
                <w:szCs w:val="20"/>
              </w:rPr>
              <w:t>Quận 5</w:t>
            </w:r>
          </w:p>
          <w:p w:rsidR="00774A17" w:rsidRPr="00F264F6" w:rsidRDefault="00774A17" w:rsidP="00CD573F">
            <w:pPr>
              <w:rPr>
                <w:rFonts w:ascii="Arial" w:hAnsi="Arial" w:cs="Arial"/>
                <w:sz w:val="20"/>
                <w:szCs w:val="20"/>
              </w:rPr>
            </w:pPr>
            <w:r w:rsidRPr="00F264F6">
              <w:rPr>
                <w:rFonts w:ascii="Arial" w:hAnsi="Arial" w:cs="Arial"/>
                <w:sz w:val="20"/>
                <w:szCs w:val="20"/>
              </w:rPr>
              <w:t>Quận 6</w:t>
            </w:r>
          </w:p>
          <w:p w:rsidR="00774A17" w:rsidRPr="00F264F6" w:rsidRDefault="00774A17" w:rsidP="00CD573F">
            <w:pPr>
              <w:rPr>
                <w:rFonts w:ascii="Arial" w:hAnsi="Arial" w:cs="Arial"/>
                <w:sz w:val="20"/>
                <w:szCs w:val="20"/>
              </w:rPr>
            </w:pPr>
            <w:r w:rsidRPr="00F264F6">
              <w:rPr>
                <w:rFonts w:ascii="Arial" w:hAnsi="Arial" w:cs="Arial"/>
                <w:sz w:val="20"/>
                <w:szCs w:val="20"/>
              </w:rPr>
              <w:t>Quận 7</w:t>
            </w:r>
          </w:p>
          <w:p w:rsidR="00774A17" w:rsidRPr="00F264F6" w:rsidRDefault="00774A17" w:rsidP="00CD573F">
            <w:pPr>
              <w:rPr>
                <w:rFonts w:ascii="Arial" w:hAnsi="Arial" w:cs="Arial"/>
                <w:sz w:val="20"/>
                <w:szCs w:val="20"/>
              </w:rPr>
            </w:pPr>
            <w:r w:rsidRPr="00F264F6">
              <w:rPr>
                <w:rFonts w:ascii="Arial" w:hAnsi="Arial" w:cs="Arial"/>
                <w:sz w:val="20"/>
                <w:szCs w:val="20"/>
              </w:rPr>
              <w:t>Quận 8</w:t>
            </w:r>
          </w:p>
          <w:p w:rsidR="00774A17" w:rsidRPr="00F264F6" w:rsidRDefault="00774A17" w:rsidP="00CD573F">
            <w:pPr>
              <w:rPr>
                <w:rFonts w:ascii="Arial" w:hAnsi="Arial" w:cs="Arial"/>
                <w:sz w:val="20"/>
                <w:szCs w:val="20"/>
              </w:rPr>
            </w:pPr>
            <w:r w:rsidRPr="00F264F6">
              <w:rPr>
                <w:rFonts w:ascii="Arial" w:hAnsi="Arial" w:cs="Arial"/>
                <w:sz w:val="20"/>
                <w:szCs w:val="20"/>
              </w:rPr>
              <w:t>Quận 9</w:t>
            </w:r>
          </w:p>
          <w:p w:rsidR="00774A17" w:rsidRPr="00F264F6" w:rsidRDefault="00774A17" w:rsidP="00CD573F">
            <w:pPr>
              <w:rPr>
                <w:rFonts w:ascii="Arial" w:hAnsi="Arial" w:cs="Arial"/>
                <w:sz w:val="20"/>
                <w:szCs w:val="20"/>
              </w:rPr>
            </w:pPr>
            <w:r w:rsidRPr="00F264F6">
              <w:rPr>
                <w:rFonts w:ascii="Arial" w:hAnsi="Arial" w:cs="Arial"/>
                <w:sz w:val="20"/>
                <w:szCs w:val="20"/>
              </w:rPr>
              <w:t>Quận 10</w:t>
            </w:r>
          </w:p>
          <w:p w:rsidR="00774A17" w:rsidRPr="00F264F6" w:rsidRDefault="00774A17" w:rsidP="00CD573F">
            <w:pPr>
              <w:rPr>
                <w:rFonts w:ascii="Arial" w:hAnsi="Arial" w:cs="Arial"/>
                <w:sz w:val="20"/>
                <w:szCs w:val="20"/>
              </w:rPr>
            </w:pPr>
            <w:r w:rsidRPr="00F264F6">
              <w:rPr>
                <w:rFonts w:ascii="Arial" w:hAnsi="Arial" w:cs="Arial"/>
                <w:sz w:val="20"/>
                <w:szCs w:val="20"/>
              </w:rPr>
              <w:t>Quận 11</w:t>
            </w:r>
          </w:p>
          <w:p w:rsidR="00774A17" w:rsidRPr="00F264F6" w:rsidRDefault="00774A17" w:rsidP="00CD573F">
            <w:pPr>
              <w:rPr>
                <w:rFonts w:ascii="Arial" w:hAnsi="Arial" w:cs="Arial"/>
                <w:sz w:val="20"/>
                <w:szCs w:val="20"/>
              </w:rPr>
            </w:pPr>
            <w:r w:rsidRPr="00F264F6">
              <w:rPr>
                <w:rFonts w:ascii="Arial" w:hAnsi="Arial" w:cs="Arial"/>
                <w:sz w:val="20"/>
                <w:szCs w:val="20"/>
              </w:rPr>
              <w:t>Quận 12</w:t>
            </w:r>
          </w:p>
          <w:p w:rsidR="00774A17" w:rsidRPr="00F264F6" w:rsidRDefault="00774A17" w:rsidP="00CD573F">
            <w:pPr>
              <w:rPr>
                <w:rFonts w:ascii="Arial" w:hAnsi="Arial" w:cs="Arial"/>
                <w:sz w:val="20"/>
                <w:szCs w:val="20"/>
              </w:rPr>
            </w:pPr>
            <w:r w:rsidRPr="00F264F6">
              <w:rPr>
                <w:rFonts w:ascii="Arial" w:hAnsi="Arial" w:cs="Arial"/>
                <w:sz w:val="20"/>
                <w:szCs w:val="20"/>
              </w:rPr>
              <w:t>Quận Gò Vấp</w:t>
            </w:r>
          </w:p>
          <w:p w:rsidR="00774A17" w:rsidRPr="00F264F6" w:rsidRDefault="00774A17" w:rsidP="00CD573F">
            <w:pPr>
              <w:rPr>
                <w:rFonts w:ascii="Arial" w:hAnsi="Arial" w:cs="Arial"/>
                <w:sz w:val="20"/>
                <w:szCs w:val="20"/>
              </w:rPr>
            </w:pPr>
            <w:r w:rsidRPr="00F264F6">
              <w:rPr>
                <w:rFonts w:ascii="Arial" w:hAnsi="Arial" w:cs="Arial"/>
                <w:sz w:val="20"/>
                <w:szCs w:val="20"/>
              </w:rPr>
              <w:t>Quận Tân Bình</w:t>
            </w:r>
          </w:p>
          <w:p w:rsidR="00774A17" w:rsidRPr="00F264F6" w:rsidRDefault="00774A17" w:rsidP="00CD573F">
            <w:pPr>
              <w:rPr>
                <w:rFonts w:ascii="Arial" w:hAnsi="Arial" w:cs="Arial"/>
                <w:sz w:val="20"/>
                <w:szCs w:val="20"/>
              </w:rPr>
            </w:pPr>
            <w:r w:rsidRPr="00F264F6">
              <w:rPr>
                <w:rFonts w:ascii="Arial" w:hAnsi="Arial" w:cs="Arial"/>
                <w:sz w:val="20"/>
                <w:szCs w:val="20"/>
              </w:rPr>
              <w:t>Quận Bình Thạnh</w:t>
            </w:r>
          </w:p>
          <w:p w:rsidR="00774A17" w:rsidRPr="00F264F6" w:rsidRDefault="00774A17" w:rsidP="00CD573F">
            <w:pPr>
              <w:rPr>
                <w:rFonts w:ascii="Arial" w:hAnsi="Arial" w:cs="Arial"/>
                <w:sz w:val="20"/>
                <w:szCs w:val="20"/>
              </w:rPr>
            </w:pPr>
            <w:r w:rsidRPr="00F264F6">
              <w:rPr>
                <w:rFonts w:ascii="Arial" w:hAnsi="Arial" w:cs="Arial"/>
                <w:sz w:val="20"/>
                <w:szCs w:val="20"/>
              </w:rPr>
              <w:t>Quận Phú Nhuận</w:t>
            </w:r>
          </w:p>
          <w:p w:rsidR="00774A17" w:rsidRPr="00F264F6" w:rsidRDefault="00774A17" w:rsidP="00CD573F">
            <w:pPr>
              <w:rPr>
                <w:rFonts w:ascii="Arial" w:hAnsi="Arial" w:cs="Arial"/>
                <w:sz w:val="20"/>
                <w:szCs w:val="20"/>
              </w:rPr>
            </w:pPr>
            <w:r w:rsidRPr="00F264F6">
              <w:rPr>
                <w:rFonts w:ascii="Arial" w:hAnsi="Arial" w:cs="Arial"/>
                <w:sz w:val="20"/>
                <w:szCs w:val="20"/>
              </w:rPr>
              <w:t>Quận Thủ Đức</w:t>
            </w:r>
          </w:p>
          <w:p w:rsidR="00774A17" w:rsidRPr="00F264F6" w:rsidRDefault="00774A17" w:rsidP="00CD573F">
            <w:pPr>
              <w:rPr>
                <w:rFonts w:ascii="Arial" w:hAnsi="Arial" w:cs="Arial"/>
                <w:sz w:val="20"/>
                <w:szCs w:val="20"/>
              </w:rPr>
            </w:pPr>
            <w:r w:rsidRPr="00F264F6">
              <w:rPr>
                <w:rFonts w:ascii="Arial" w:hAnsi="Arial" w:cs="Arial"/>
                <w:sz w:val="20"/>
                <w:szCs w:val="20"/>
              </w:rPr>
              <w:t>Huyện Củ Chi</w:t>
            </w:r>
          </w:p>
          <w:p w:rsidR="00774A17" w:rsidRPr="00F264F6" w:rsidRDefault="00774A17" w:rsidP="00CD573F">
            <w:pPr>
              <w:rPr>
                <w:rFonts w:ascii="Arial" w:hAnsi="Arial" w:cs="Arial"/>
                <w:sz w:val="20"/>
                <w:szCs w:val="20"/>
              </w:rPr>
            </w:pPr>
            <w:r w:rsidRPr="00F264F6">
              <w:rPr>
                <w:rFonts w:ascii="Arial" w:hAnsi="Arial" w:cs="Arial"/>
                <w:sz w:val="20"/>
                <w:szCs w:val="20"/>
              </w:rPr>
              <w:t>Huyện Hóc Môn</w:t>
            </w:r>
          </w:p>
          <w:p w:rsidR="00774A17" w:rsidRPr="00F264F6" w:rsidRDefault="00774A17" w:rsidP="00CD573F">
            <w:pPr>
              <w:rPr>
                <w:rFonts w:ascii="Arial" w:hAnsi="Arial" w:cs="Arial"/>
                <w:sz w:val="20"/>
                <w:szCs w:val="20"/>
              </w:rPr>
            </w:pPr>
            <w:r w:rsidRPr="00F264F6">
              <w:rPr>
                <w:rFonts w:ascii="Arial" w:hAnsi="Arial" w:cs="Arial"/>
                <w:sz w:val="20"/>
                <w:szCs w:val="20"/>
              </w:rPr>
              <w:t>Huyện Bình Chánh</w:t>
            </w:r>
          </w:p>
          <w:p w:rsidR="00774A17" w:rsidRPr="00F264F6" w:rsidRDefault="00774A17" w:rsidP="00CD573F">
            <w:pPr>
              <w:rPr>
                <w:rFonts w:ascii="Arial" w:hAnsi="Arial" w:cs="Arial"/>
                <w:sz w:val="20"/>
                <w:szCs w:val="20"/>
              </w:rPr>
            </w:pPr>
            <w:r w:rsidRPr="00F264F6">
              <w:rPr>
                <w:rFonts w:ascii="Arial" w:hAnsi="Arial" w:cs="Arial"/>
                <w:sz w:val="20"/>
                <w:szCs w:val="20"/>
              </w:rPr>
              <w:t>Huyện Nhà Bè</w:t>
            </w:r>
          </w:p>
          <w:p w:rsidR="00774A17" w:rsidRPr="00F264F6" w:rsidRDefault="00774A17" w:rsidP="00CD573F">
            <w:pPr>
              <w:rPr>
                <w:rFonts w:ascii="Arial" w:hAnsi="Arial" w:cs="Arial"/>
                <w:sz w:val="20"/>
                <w:szCs w:val="20"/>
              </w:rPr>
            </w:pPr>
            <w:r w:rsidRPr="00F264F6">
              <w:rPr>
                <w:rFonts w:ascii="Arial" w:hAnsi="Arial" w:cs="Arial"/>
                <w:sz w:val="20"/>
                <w:szCs w:val="20"/>
              </w:rPr>
              <w:t>Huyện Cần Giờ</w:t>
            </w:r>
          </w:p>
          <w:p w:rsidR="00774A17" w:rsidRPr="00F264F6" w:rsidRDefault="00774A17" w:rsidP="00CD573F">
            <w:pPr>
              <w:rPr>
                <w:rFonts w:ascii="Arial" w:hAnsi="Arial" w:cs="Arial"/>
                <w:sz w:val="20"/>
                <w:szCs w:val="20"/>
              </w:rPr>
            </w:pPr>
            <w:r w:rsidRPr="00F264F6">
              <w:rPr>
                <w:rFonts w:ascii="Arial" w:hAnsi="Arial" w:cs="Arial"/>
                <w:sz w:val="20"/>
                <w:szCs w:val="20"/>
              </w:rPr>
              <w:t>Quận Bình Tân</w:t>
            </w:r>
          </w:p>
          <w:p w:rsidR="00774A17" w:rsidRPr="00F264F6" w:rsidRDefault="00774A17" w:rsidP="00CD573F">
            <w:pPr>
              <w:rPr>
                <w:rFonts w:ascii="Arial" w:hAnsi="Arial" w:cs="Arial"/>
                <w:sz w:val="20"/>
                <w:szCs w:val="20"/>
              </w:rPr>
            </w:pPr>
            <w:r w:rsidRPr="00F264F6">
              <w:rPr>
                <w:rFonts w:ascii="Arial" w:hAnsi="Arial" w:cs="Arial"/>
                <w:sz w:val="20"/>
                <w:szCs w:val="20"/>
              </w:rPr>
              <w:t>Quận Tân Phú</w:t>
            </w:r>
          </w:p>
        </w:tc>
        <w:tc>
          <w:tcPr>
            <w:tcW w:w="709"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41</w:t>
            </w: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41</w:t>
            </w:r>
          </w:p>
          <w:p w:rsidR="00774A17" w:rsidRPr="00F264F6" w:rsidRDefault="00774A17" w:rsidP="00CD573F">
            <w:pPr>
              <w:jc w:val="center"/>
              <w:rPr>
                <w:rFonts w:ascii="Arial" w:hAnsi="Arial" w:cs="Arial"/>
                <w:sz w:val="20"/>
                <w:szCs w:val="20"/>
              </w:rPr>
            </w:pPr>
            <w:r w:rsidRPr="00F264F6">
              <w:rPr>
                <w:rFonts w:ascii="Arial" w:hAnsi="Arial" w:cs="Arial"/>
                <w:sz w:val="20"/>
                <w:szCs w:val="20"/>
              </w:rPr>
              <w:t>41</w:t>
            </w:r>
          </w:p>
          <w:p w:rsidR="00774A17" w:rsidRPr="00F264F6" w:rsidRDefault="00774A17" w:rsidP="00CD573F">
            <w:pPr>
              <w:jc w:val="center"/>
              <w:rPr>
                <w:rFonts w:ascii="Arial" w:hAnsi="Arial" w:cs="Arial"/>
                <w:sz w:val="20"/>
                <w:szCs w:val="20"/>
              </w:rPr>
            </w:pPr>
            <w:r w:rsidRPr="00F264F6">
              <w:rPr>
                <w:rFonts w:ascii="Arial" w:hAnsi="Arial" w:cs="Arial"/>
                <w:sz w:val="20"/>
                <w:szCs w:val="20"/>
              </w:rPr>
              <w:t>41</w:t>
            </w:r>
          </w:p>
          <w:p w:rsidR="00774A17" w:rsidRPr="00F264F6" w:rsidRDefault="00774A17" w:rsidP="00CD573F">
            <w:pPr>
              <w:jc w:val="center"/>
              <w:rPr>
                <w:rFonts w:ascii="Arial" w:hAnsi="Arial" w:cs="Arial"/>
                <w:sz w:val="20"/>
                <w:szCs w:val="20"/>
              </w:rPr>
            </w:pPr>
            <w:r w:rsidRPr="00F264F6">
              <w:rPr>
                <w:rFonts w:ascii="Arial" w:hAnsi="Arial" w:cs="Arial"/>
                <w:sz w:val="20"/>
                <w:szCs w:val="20"/>
              </w:rPr>
              <w:t>41</w:t>
            </w:r>
          </w:p>
          <w:p w:rsidR="00774A17" w:rsidRPr="00F264F6" w:rsidRDefault="00774A17" w:rsidP="00CD573F">
            <w:pPr>
              <w:jc w:val="center"/>
              <w:rPr>
                <w:rFonts w:ascii="Arial" w:hAnsi="Arial" w:cs="Arial"/>
                <w:sz w:val="20"/>
                <w:szCs w:val="20"/>
              </w:rPr>
            </w:pPr>
            <w:r w:rsidRPr="00F264F6">
              <w:rPr>
                <w:rFonts w:ascii="Arial" w:hAnsi="Arial" w:cs="Arial"/>
                <w:sz w:val="20"/>
                <w:szCs w:val="20"/>
              </w:rPr>
              <w:t>41</w:t>
            </w:r>
          </w:p>
          <w:p w:rsidR="00774A17" w:rsidRPr="00F264F6" w:rsidRDefault="00774A17" w:rsidP="00CD573F">
            <w:pPr>
              <w:jc w:val="center"/>
              <w:rPr>
                <w:rFonts w:ascii="Arial" w:hAnsi="Arial" w:cs="Arial"/>
                <w:sz w:val="20"/>
                <w:szCs w:val="20"/>
              </w:rPr>
            </w:pPr>
            <w:r w:rsidRPr="00F264F6">
              <w:rPr>
                <w:rFonts w:ascii="Arial" w:hAnsi="Arial" w:cs="Arial"/>
                <w:sz w:val="20"/>
                <w:szCs w:val="20"/>
              </w:rPr>
              <w:t>41</w:t>
            </w:r>
          </w:p>
          <w:p w:rsidR="00774A17" w:rsidRPr="00F264F6" w:rsidRDefault="00774A17" w:rsidP="00CD573F">
            <w:pPr>
              <w:jc w:val="center"/>
              <w:rPr>
                <w:rFonts w:ascii="Arial" w:hAnsi="Arial" w:cs="Arial"/>
                <w:sz w:val="20"/>
                <w:szCs w:val="20"/>
              </w:rPr>
            </w:pPr>
            <w:r w:rsidRPr="00F264F6">
              <w:rPr>
                <w:rFonts w:ascii="Arial" w:hAnsi="Arial" w:cs="Arial"/>
                <w:sz w:val="20"/>
                <w:szCs w:val="20"/>
              </w:rPr>
              <w:t>41</w:t>
            </w:r>
          </w:p>
          <w:p w:rsidR="00774A17" w:rsidRPr="00F264F6" w:rsidRDefault="00774A17" w:rsidP="00CD573F">
            <w:pPr>
              <w:jc w:val="center"/>
              <w:rPr>
                <w:rFonts w:ascii="Arial" w:hAnsi="Arial" w:cs="Arial"/>
                <w:sz w:val="20"/>
                <w:szCs w:val="20"/>
              </w:rPr>
            </w:pPr>
            <w:r w:rsidRPr="00F264F6">
              <w:rPr>
                <w:rFonts w:ascii="Arial" w:hAnsi="Arial" w:cs="Arial"/>
                <w:sz w:val="20"/>
                <w:szCs w:val="20"/>
              </w:rPr>
              <w:t>41</w:t>
            </w:r>
          </w:p>
          <w:p w:rsidR="00774A17" w:rsidRPr="00F264F6" w:rsidRDefault="00774A17" w:rsidP="00CD573F">
            <w:pPr>
              <w:jc w:val="center"/>
              <w:rPr>
                <w:rFonts w:ascii="Arial" w:hAnsi="Arial" w:cs="Arial"/>
                <w:sz w:val="20"/>
                <w:szCs w:val="20"/>
              </w:rPr>
            </w:pPr>
            <w:r w:rsidRPr="00F264F6">
              <w:rPr>
                <w:rFonts w:ascii="Arial" w:hAnsi="Arial" w:cs="Arial"/>
                <w:sz w:val="20"/>
                <w:szCs w:val="20"/>
              </w:rPr>
              <w:t>41</w:t>
            </w:r>
          </w:p>
          <w:p w:rsidR="00774A17" w:rsidRPr="00F264F6" w:rsidRDefault="00774A17" w:rsidP="00CD573F">
            <w:pPr>
              <w:jc w:val="center"/>
              <w:rPr>
                <w:rFonts w:ascii="Arial" w:hAnsi="Arial" w:cs="Arial"/>
                <w:sz w:val="20"/>
                <w:szCs w:val="20"/>
              </w:rPr>
            </w:pPr>
            <w:r w:rsidRPr="00F264F6">
              <w:rPr>
                <w:rFonts w:ascii="Arial" w:hAnsi="Arial" w:cs="Arial"/>
                <w:sz w:val="20"/>
                <w:szCs w:val="20"/>
              </w:rPr>
              <w:t>41</w:t>
            </w:r>
          </w:p>
          <w:p w:rsidR="00774A17" w:rsidRPr="00F264F6" w:rsidRDefault="00774A17" w:rsidP="00CD573F">
            <w:pPr>
              <w:jc w:val="center"/>
              <w:rPr>
                <w:rFonts w:ascii="Arial" w:hAnsi="Arial" w:cs="Arial"/>
                <w:sz w:val="20"/>
                <w:szCs w:val="20"/>
              </w:rPr>
            </w:pPr>
            <w:r w:rsidRPr="00F264F6">
              <w:rPr>
                <w:rFonts w:ascii="Arial" w:hAnsi="Arial" w:cs="Arial"/>
                <w:sz w:val="20"/>
                <w:szCs w:val="20"/>
              </w:rPr>
              <w:t>41</w:t>
            </w:r>
          </w:p>
          <w:p w:rsidR="00774A17" w:rsidRPr="00F264F6" w:rsidRDefault="00774A17" w:rsidP="00CD573F">
            <w:pPr>
              <w:jc w:val="center"/>
              <w:rPr>
                <w:rFonts w:ascii="Arial" w:hAnsi="Arial" w:cs="Arial"/>
                <w:sz w:val="20"/>
                <w:szCs w:val="20"/>
              </w:rPr>
            </w:pPr>
            <w:r w:rsidRPr="00F264F6">
              <w:rPr>
                <w:rFonts w:ascii="Arial" w:hAnsi="Arial" w:cs="Arial"/>
                <w:sz w:val="20"/>
                <w:szCs w:val="20"/>
              </w:rPr>
              <w:t>41</w:t>
            </w:r>
          </w:p>
          <w:p w:rsidR="00774A17" w:rsidRPr="00F264F6" w:rsidRDefault="00774A17" w:rsidP="00CD573F">
            <w:pPr>
              <w:jc w:val="center"/>
              <w:rPr>
                <w:rFonts w:ascii="Arial" w:hAnsi="Arial" w:cs="Arial"/>
                <w:sz w:val="20"/>
                <w:szCs w:val="20"/>
              </w:rPr>
            </w:pPr>
            <w:r w:rsidRPr="00F264F6">
              <w:rPr>
                <w:rFonts w:ascii="Arial" w:hAnsi="Arial" w:cs="Arial"/>
                <w:sz w:val="20"/>
                <w:szCs w:val="20"/>
              </w:rPr>
              <w:t>41</w:t>
            </w:r>
          </w:p>
          <w:p w:rsidR="00774A17" w:rsidRPr="00F264F6" w:rsidRDefault="00774A17" w:rsidP="00CD573F">
            <w:pPr>
              <w:jc w:val="center"/>
              <w:rPr>
                <w:rFonts w:ascii="Arial" w:hAnsi="Arial" w:cs="Arial"/>
                <w:sz w:val="20"/>
                <w:szCs w:val="20"/>
              </w:rPr>
            </w:pPr>
            <w:r w:rsidRPr="00F264F6">
              <w:rPr>
                <w:rFonts w:ascii="Arial" w:hAnsi="Arial" w:cs="Arial"/>
                <w:sz w:val="20"/>
                <w:szCs w:val="20"/>
              </w:rPr>
              <w:t>41</w:t>
            </w:r>
          </w:p>
          <w:p w:rsidR="00774A17" w:rsidRPr="00F264F6" w:rsidRDefault="00774A17" w:rsidP="00CD573F">
            <w:pPr>
              <w:jc w:val="center"/>
              <w:rPr>
                <w:rFonts w:ascii="Arial" w:hAnsi="Arial" w:cs="Arial"/>
                <w:sz w:val="20"/>
                <w:szCs w:val="20"/>
              </w:rPr>
            </w:pPr>
            <w:r w:rsidRPr="00F264F6">
              <w:rPr>
                <w:rFonts w:ascii="Arial" w:hAnsi="Arial" w:cs="Arial"/>
                <w:sz w:val="20"/>
                <w:szCs w:val="20"/>
              </w:rPr>
              <w:t>41</w:t>
            </w:r>
          </w:p>
          <w:p w:rsidR="00774A17" w:rsidRPr="00F264F6" w:rsidRDefault="00774A17" w:rsidP="00CD573F">
            <w:pPr>
              <w:jc w:val="center"/>
              <w:rPr>
                <w:rFonts w:ascii="Arial" w:hAnsi="Arial" w:cs="Arial"/>
                <w:sz w:val="20"/>
                <w:szCs w:val="20"/>
              </w:rPr>
            </w:pPr>
            <w:r w:rsidRPr="00F264F6">
              <w:rPr>
                <w:rFonts w:ascii="Arial" w:hAnsi="Arial" w:cs="Arial"/>
                <w:sz w:val="20"/>
                <w:szCs w:val="20"/>
              </w:rPr>
              <w:t>41</w:t>
            </w:r>
          </w:p>
          <w:p w:rsidR="00774A17" w:rsidRPr="00F264F6" w:rsidRDefault="00774A17" w:rsidP="00CD573F">
            <w:pPr>
              <w:jc w:val="center"/>
              <w:rPr>
                <w:rFonts w:ascii="Arial" w:hAnsi="Arial" w:cs="Arial"/>
                <w:sz w:val="20"/>
                <w:szCs w:val="20"/>
              </w:rPr>
            </w:pPr>
            <w:r w:rsidRPr="00F264F6">
              <w:rPr>
                <w:rFonts w:ascii="Arial" w:hAnsi="Arial" w:cs="Arial"/>
                <w:sz w:val="20"/>
                <w:szCs w:val="20"/>
              </w:rPr>
              <w:t>41</w:t>
            </w:r>
          </w:p>
          <w:p w:rsidR="00774A17" w:rsidRPr="00F264F6" w:rsidRDefault="00774A17" w:rsidP="00CD573F">
            <w:pPr>
              <w:jc w:val="center"/>
              <w:rPr>
                <w:rFonts w:ascii="Arial" w:hAnsi="Arial" w:cs="Arial"/>
                <w:sz w:val="20"/>
                <w:szCs w:val="20"/>
              </w:rPr>
            </w:pPr>
            <w:r w:rsidRPr="00F264F6">
              <w:rPr>
                <w:rFonts w:ascii="Arial" w:hAnsi="Arial" w:cs="Arial"/>
                <w:sz w:val="20"/>
                <w:szCs w:val="20"/>
              </w:rPr>
              <w:t>41</w:t>
            </w:r>
          </w:p>
          <w:p w:rsidR="00774A17" w:rsidRPr="00F264F6" w:rsidRDefault="00774A17" w:rsidP="00CD573F">
            <w:pPr>
              <w:jc w:val="center"/>
              <w:rPr>
                <w:rFonts w:ascii="Arial" w:hAnsi="Arial" w:cs="Arial"/>
                <w:sz w:val="20"/>
                <w:szCs w:val="20"/>
              </w:rPr>
            </w:pPr>
            <w:r w:rsidRPr="00F264F6">
              <w:rPr>
                <w:rFonts w:ascii="Arial" w:hAnsi="Arial" w:cs="Arial"/>
                <w:sz w:val="20"/>
                <w:szCs w:val="20"/>
              </w:rPr>
              <w:t>41</w:t>
            </w:r>
          </w:p>
          <w:p w:rsidR="00774A17" w:rsidRPr="00F264F6" w:rsidRDefault="00774A17" w:rsidP="00CD573F">
            <w:pPr>
              <w:jc w:val="center"/>
              <w:rPr>
                <w:rFonts w:ascii="Arial" w:hAnsi="Arial" w:cs="Arial"/>
                <w:sz w:val="20"/>
                <w:szCs w:val="20"/>
              </w:rPr>
            </w:pPr>
            <w:r w:rsidRPr="00F264F6">
              <w:rPr>
                <w:rFonts w:ascii="Arial" w:hAnsi="Arial" w:cs="Arial"/>
                <w:sz w:val="20"/>
                <w:szCs w:val="20"/>
              </w:rPr>
              <w:t>41</w:t>
            </w:r>
          </w:p>
          <w:p w:rsidR="00774A17" w:rsidRPr="00F264F6" w:rsidRDefault="00774A17" w:rsidP="00CD573F">
            <w:pPr>
              <w:jc w:val="center"/>
              <w:rPr>
                <w:rFonts w:ascii="Arial" w:hAnsi="Arial" w:cs="Arial"/>
                <w:sz w:val="20"/>
                <w:szCs w:val="20"/>
              </w:rPr>
            </w:pPr>
            <w:r w:rsidRPr="00F264F6">
              <w:rPr>
                <w:rFonts w:ascii="Arial" w:hAnsi="Arial" w:cs="Arial"/>
                <w:sz w:val="20"/>
                <w:szCs w:val="20"/>
              </w:rPr>
              <w:t>41</w:t>
            </w:r>
          </w:p>
          <w:p w:rsidR="00774A17" w:rsidRPr="00F264F6" w:rsidRDefault="00774A17" w:rsidP="00CD573F">
            <w:pPr>
              <w:jc w:val="center"/>
              <w:rPr>
                <w:rFonts w:ascii="Arial" w:hAnsi="Arial" w:cs="Arial"/>
                <w:sz w:val="20"/>
                <w:szCs w:val="20"/>
              </w:rPr>
            </w:pPr>
            <w:r w:rsidRPr="00F264F6">
              <w:rPr>
                <w:rFonts w:ascii="Arial" w:hAnsi="Arial" w:cs="Arial"/>
                <w:sz w:val="20"/>
                <w:szCs w:val="20"/>
              </w:rPr>
              <w:t>41</w:t>
            </w:r>
          </w:p>
          <w:p w:rsidR="00774A17" w:rsidRPr="00F264F6" w:rsidRDefault="00774A17" w:rsidP="00CD573F">
            <w:pPr>
              <w:jc w:val="center"/>
              <w:rPr>
                <w:rFonts w:ascii="Arial" w:hAnsi="Arial" w:cs="Arial"/>
                <w:sz w:val="20"/>
                <w:szCs w:val="20"/>
              </w:rPr>
            </w:pPr>
            <w:r w:rsidRPr="00F264F6">
              <w:rPr>
                <w:rFonts w:ascii="Arial" w:hAnsi="Arial" w:cs="Arial"/>
                <w:sz w:val="20"/>
                <w:szCs w:val="20"/>
              </w:rPr>
              <w:t>41</w:t>
            </w:r>
          </w:p>
          <w:p w:rsidR="00774A17" w:rsidRPr="00F264F6" w:rsidRDefault="00774A17" w:rsidP="00CD573F">
            <w:pPr>
              <w:jc w:val="center"/>
              <w:rPr>
                <w:rFonts w:ascii="Arial" w:hAnsi="Arial" w:cs="Arial"/>
                <w:sz w:val="20"/>
                <w:szCs w:val="20"/>
              </w:rPr>
            </w:pPr>
            <w:r w:rsidRPr="00F264F6">
              <w:rPr>
                <w:rFonts w:ascii="Arial" w:hAnsi="Arial" w:cs="Arial"/>
                <w:sz w:val="20"/>
                <w:szCs w:val="20"/>
              </w:rPr>
              <w:t>41</w:t>
            </w:r>
          </w:p>
        </w:tc>
        <w:tc>
          <w:tcPr>
            <w:tcW w:w="709"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p w:rsidR="00774A17" w:rsidRPr="00F264F6" w:rsidRDefault="00774A17" w:rsidP="00CD573F">
            <w:pPr>
              <w:jc w:val="center"/>
              <w:rPr>
                <w:rFonts w:ascii="Arial" w:hAnsi="Arial" w:cs="Arial"/>
                <w:sz w:val="20"/>
                <w:szCs w:val="20"/>
              </w:rPr>
            </w:pPr>
            <w:r w:rsidRPr="00F264F6">
              <w:rPr>
                <w:rFonts w:ascii="Arial" w:hAnsi="Arial" w:cs="Arial"/>
                <w:sz w:val="20"/>
                <w:szCs w:val="20"/>
              </w:rPr>
              <w:t>J</w:t>
            </w:r>
          </w:p>
          <w:p w:rsidR="00774A17" w:rsidRPr="00F264F6" w:rsidRDefault="00774A17" w:rsidP="00CD573F">
            <w:pPr>
              <w:jc w:val="center"/>
              <w:rPr>
                <w:rFonts w:ascii="Arial" w:hAnsi="Arial" w:cs="Arial"/>
                <w:sz w:val="20"/>
                <w:szCs w:val="20"/>
              </w:rPr>
            </w:pPr>
            <w:r w:rsidRPr="00F264F6">
              <w:rPr>
                <w:rFonts w:ascii="Arial" w:hAnsi="Arial" w:cs="Arial"/>
                <w:sz w:val="20"/>
                <w:szCs w:val="20"/>
              </w:rPr>
              <w:t>K</w:t>
            </w:r>
          </w:p>
          <w:p w:rsidR="00774A17" w:rsidRPr="00F264F6" w:rsidRDefault="00774A17" w:rsidP="00CD573F">
            <w:pPr>
              <w:jc w:val="center"/>
              <w:rPr>
                <w:rFonts w:ascii="Arial" w:hAnsi="Arial" w:cs="Arial"/>
                <w:sz w:val="20"/>
                <w:szCs w:val="20"/>
              </w:rPr>
            </w:pPr>
            <w:r w:rsidRPr="00F264F6">
              <w:rPr>
                <w:rFonts w:ascii="Arial" w:hAnsi="Arial" w:cs="Arial"/>
                <w:sz w:val="20"/>
                <w:szCs w:val="20"/>
              </w:rPr>
              <w:t>L</w:t>
            </w:r>
          </w:p>
          <w:p w:rsidR="00774A17" w:rsidRPr="00F264F6" w:rsidRDefault="00774A17" w:rsidP="00CD573F">
            <w:pPr>
              <w:jc w:val="center"/>
              <w:rPr>
                <w:rFonts w:ascii="Arial" w:hAnsi="Arial" w:cs="Arial"/>
                <w:sz w:val="20"/>
                <w:szCs w:val="20"/>
              </w:rPr>
            </w:pPr>
            <w:r w:rsidRPr="00F264F6">
              <w:rPr>
                <w:rFonts w:ascii="Arial" w:hAnsi="Arial" w:cs="Arial"/>
                <w:sz w:val="20"/>
                <w:szCs w:val="20"/>
              </w:rPr>
              <w:t>M</w:t>
            </w:r>
          </w:p>
          <w:p w:rsidR="00774A17" w:rsidRPr="00F264F6" w:rsidRDefault="00774A17" w:rsidP="00CD573F">
            <w:pPr>
              <w:jc w:val="center"/>
              <w:rPr>
                <w:rFonts w:ascii="Arial" w:hAnsi="Arial" w:cs="Arial"/>
                <w:sz w:val="20"/>
                <w:szCs w:val="20"/>
              </w:rPr>
            </w:pPr>
            <w:r w:rsidRPr="00F264F6">
              <w:rPr>
                <w:rFonts w:ascii="Arial" w:hAnsi="Arial" w:cs="Arial"/>
                <w:sz w:val="20"/>
                <w:szCs w:val="20"/>
              </w:rPr>
              <w:t>N</w:t>
            </w:r>
          </w:p>
          <w:p w:rsidR="00774A17" w:rsidRPr="00F264F6" w:rsidRDefault="00774A17" w:rsidP="00CD573F">
            <w:pPr>
              <w:jc w:val="center"/>
              <w:rPr>
                <w:rFonts w:ascii="Arial" w:hAnsi="Arial" w:cs="Arial"/>
                <w:sz w:val="20"/>
                <w:szCs w:val="20"/>
              </w:rPr>
            </w:pPr>
            <w:r w:rsidRPr="00F264F6">
              <w:rPr>
                <w:rFonts w:ascii="Arial" w:hAnsi="Arial" w:cs="Arial"/>
                <w:sz w:val="20"/>
                <w:szCs w:val="20"/>
              </w:rPr>
              <w:t>O</w:t>
            </w:r>
          </w:p>
          <w:p w:rsidR="00774A17" w:rsidRPr="00F264F6" w:rsidRDefault="00774A17" w:rsidP="00CD573F">
            <w:pPr>
              <w:jc w:val="center"/>
              <w:rPr>
                <w:rFonts w:ascii="Arial" w:hAnsi="Arial" w:cs="Arial"/>
                <w:sz w:val="20"/>
                <w:szCs w:val="20"/>
              </w:rPr>
            </w:pPr>
            <w:r w:rsidRPr="00F264F6">
              <w:rPr>
                <w:rFonts w:ascii="Arial" w:hAnsi="Arial" w:cs="Arial"/>
                <w:sz w:val="20"/>
                <w:szCs w:val="20"/>
              </w:rPr>
              <w:t>P</w:t>
            </w:r>
          </w:p>
          <w:p w:rsidR="00774A17" w:rsidRPr="00F264F6" w:rsidRDefault="00774A17" w:rsidP="00CD573F">
            <w:pPr>
              <w:jc w:val="center"/>
              <w:rPr>
                <w:rFonts w:ascii="Arial" w:hAnsi="Arial" w:cs="Arial"/>
                <w:sz w:val="20"/>
                <w:szCs w:val="20"/>
              </w:rPr>
            </w:pPr>
            <w:r w:rsidRPr="00F264F6">
              <w:rPr>
                <w:rFonts w:ascii="Arial" w:hAnsi="Arial" w:cs="Arial"/>
                <w:sz w:val="20"/>
                <w:szCs w:val="20"/>
              </w:rPr>
              <w:t>Q</w:t>
            </w:r>
          </w:p>
          <w:p w:rsidR="00774A17" w:rsidRPr="00F264F6" w:rsidRDefault="00774A17" w:rsidP="00CD573F">
            <w:pPr>
              <w:jc w:val="center"/>
              <w:rPr>
                <w:rFonts w:ascii="Arial" w:hAnsi="Arial" w:cs="Arial"/>
                <w:sz w:val="20"/>
                <w:szCs w:val="20"/>
              </w:rPr>
            </w:pPr>
            <w:r w:rsidRPr="00F264F6">
              <w:rPr>
                <w:rFonts w:ascii="Arial" w:hAnsi="Arial" w:cs="Arial"/>
                <w:sz w:val="20"/>
                <w:szCs w:val="20"/>
              </w:rPr>
              <w:t>R</w:t>
            </w:r>
          </w:p>
          <w:p w:rsidR="00774A17" w:rsidRPr="00F264F6" w:rsidRDefault="00774A17" w:rsidP="00CD573F">
            <w:pPr>
              <w:jc w:val="center"/>
              <w:rPr>
                <w:rFonts w:ascii="Arial" w:hAnsi="Arial" w:cs="Arial"/>
                <w:sz w:val="20"/>
                <w:szCs w:val="20"/>
              </w:rPr>
            </w:pPr>
            <w:r w:rsidRPr="00F264F6">
              <w:rPr>
                <w:rFonts w:ascii="Arial" w:hAnsi="Arial" w:cs="Arial"/>
                <w:sz w:val="20"/>
                <w:szCs w:val="20"/>
              </w:rPr>
              <w:t>S</w:t>
            </w:r>
          </w:p>
          <w:p w:rsidR="00774A17" w:rsidRPr="00F264F6" w:rsidRDefault="00774A17" w:rsidP="00CD573F">
            <w:pPr>
              <w:jc w:val="center"/>
              <w:rPr>
                <w:rFonts w:ascii="Arial" w:hAnsi="Arial" w:cs="Arial"/>
                <w:sz w:val="20"/>
                <w:szCs w:val="20"/>
              </w:rPr>
            </w:pPr>
            <w:r w:rsidRPr="00F264F6">
              <w:rPr>
                <w:rFonts w:ascii="Arial" w:hAnsi="Arial" w:cs="Arial"/>
                <w:sz w:val="20"/>
                <w:szCs w:val="20"/>
              </w:rPr>
              <w:t>T</w:t>
            </w:r>
          </w:p>
          <w:p w:rsidR="00774A17" w:rsidRPr="00F264F6" w:rsidRDefault="00774A17" w:rsidP="00CD573F">
            <w:pPr>
              <w:jc w:val="center"/>
              <w:rPr>
                <w:rFonts w:ascii="Arial" w:hAnsi="Arial" w:cs="Arial"/>
                <w:sz w:val="20"/>
                <w:szCs w:val="20"/>
              </w:rPr>
            </w:pPr>
            <w:r w:rsidRPr="00F264F6">
              <w:rPr>
                <w:rFonts w:ascii="Arial" w:hAnsi="Arial" w:cs="Arial"/>
                <w:sz w:val="20"/>
                <w:szCs w:val="20"/>
              </w:rPr>
              <w:t>U</w:t>
            </w:r>
          </w:p>
          <w:p w:rsidR="00774A17" w:rsidRPr="00F264F6" w:rsidRDefault="00774A17" w:rsidP="00CD573F">
            <w:pPr>
              <w:jc w:val="center"/>
              <w:rPr>
                <w:rFonts w:ascii="Arial" w:hAnsi="Arial" w:cs="Arial"/>
                <w:sz w:val="20"/>
                <w:szCs w:val="20"/>
              </w:rPr>
            </w:pPr>
            <w:r w:rsidRPr="00F264F6">
              <w:rPr>
                <w:rFonts w:ascii="Arial" w:hAnsi="Arial" w:cs="Arial"/>
                <w:sz w:val="20"/>
                <w:szCs w:val="20"/>
              </w:rPr>
              <w:t>V</w:t>
            </w:r>
          </w:p>
          <w:p w:rsidR="00774A17" w:rsidRPr="00F264F6" w:rsidRDefault="00774A17" w:rsidP="00CD573F">
            <w:pPr>
              <w:jc w:val="center"/>
              <w:rPr>
                <w:rFonts w:ascii="Arial" w:hAnsi="Arial" w:cs="Arial"/>
                <w:sz w:val="20"/>
                <w:szCs w:val="20"/>
              </w:rPr>
            </w:pPr>
            <w:r w:rsidRPr="00F264F6">
              <w:rPr>
                <w:rFonts w:ascii="Arial" w:hAnsi="Arial" w:cs="Arial"/>
                <w:sz w:val="20"/>
                <w:szCs w:val="20"/>
              </w:rPr>
              <w:t>W</w:t>
            </w:r>
          </w:p>
          <w:p w:rsidR="00774A17" w:rsidRPr="00F264F6" w:rsidRDefault="00774A17" w:rsidP="00CD573F">
            <w:pPr>
              <w:jc w:val="center"/>
              <w:rPr>
                <w:rFonts w:ascii="Arial" w:hAnsi="Arial" w:cs="Arial"/>
                <w:sz w:val="20"/>
                <w:szCs w:val="20"/>
              </w:rPr>
            </w:pPr>
            <w:r w:rsidRPr="00F264F6">
              <w:rPr>
                <w:rFonts w:ascii="Arial" w:hAnsi="Arial" w:cs="Arial"/>
                <w:sz w:val="20"/>
                <w:szCs w:val="20"/>
              </w:rPr>
              <w:t>X</w:t>
            </w:r>
          </w:p>
        </w:tc>
        <w:tc>
          <w:tcPr>
            <w:tcW w:w="3118"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Tỉnh Lâm Đồng</w:t>
            </w:r>
          </w:p>
          <w:p w:rsidR="00774A17" w:rsidRPr="00F264F6" w:rsidRDefault="00774A17" w:rsidP="00CD573F">
            <w:pPr>
              <w:rPr>
                <w:rFonts w:ascii="Arial" w:hAnsi="Arial" w:cs="Arial"/>
                <w:sz w:val="20"/>
                <w:szCs w:val="20"/>
              </w:rPr>
            </w:pPr>
            <w:r w:rsidRPr="00F264F6">
              <w:rPr>
                <w:rFonts w:ascii="Arial" w:hAnsi="Arial" w:cs="Arial"/>
                <w:sz w:val="20"/>
                <w:szCs w:val="20"/>
              </w:rPr>
              <w:t>(</w:t>
            </w:r>
            <w:r w:rsidRPr="00F264F6">
              <w:rPr>
                <w:rFonts w:ascii="Arial" w:hAnsi="Arial" w:cs="Arial"/>
                <w:i/>
                <w:sz w:val="20"/>
                <w:szCs w:val="20"/>
              </w:rPr>
              <w:t xml:space="preserve">2 </w:t>
            </w:r>
            <w:r w:rsidRPr="00F264F6">
              <w:rPr>
                <w:rFonts w:ascii="Arial" w:hAnsi="Arial" w:cs="Arial"/>
                <w:sz w:val="20"/>
                <w:szCs w:val="20"/>
              </w:rPr>
              <w:t>thành phố, 10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Đà Lạt</w:t>
            </w:r>
          </w:p>
          <w:p w:rsidR="00774A17" w:rsidRPr="00F264F6" w:rsidRDefault="00774A17" w:rsidP="00CD573F">
            <w:pPr>
              <w:rPr>
                <w:rFonts w:ascii="Arial" w:hAnsi="Arial" w:cs="Arial"/>
                <w:sz w:val="20"/>
                <w:szCs w:val="20"/>
              </w:rPr>
            </w:pPr>
            <w:r w:rsidRPr="00F264F6">
              <w:rPr>
                <w:rFonts w:ascii="Arial" w:hAnsi="Arial" w:cs="Arial"/>
                <w:sz w:val="20"/>
                <w:szCs w:val="20"/>
              </w:rPr>
              <w:t>Thành phố Bảo Lộc</w:t>
            </w:r>
          </w:p>
          <w:p w:rsidR="00774A17" w:rsidRPr="00F264F6" w:rsidRDefault="00774A17" w:rsidP="00CD573F">
            <w:pPr>
              <w:rPr>
                <w:rFonts w:ascii="Arial" w:hAnsi="Arial" w:cs="Arial"/>
                <w:sz w:val="20"/>
                <w:szCs w:val="20"/>
              </w:rPr>
            </w:pPr>
            <w:r w:rsidRPr="00F264F6">
              <w:rPr>
                <w:rFonts w:ascii="Arial" w:hAnsi="Arial" w:cs="Arial"/>
                <w:sz w:val="20"/>
                <w:szCs w:val="20"/>
              </w:rPr>
              <w:t>Huyện Lạc Dương</w:t>
            </w:r>
          </w:p>
          <w:p w:rsidR="00774A17" w:rsidRPr="00F264F6" w:rsidRDefault="00774A17" w:rsidP="00CD573F">
            <w:pPr>
              <w:rPr>
                <w:rFonts w:ascii="Arial" w:hAnsi="Arial" w:cs="Arial"/>
                <w:sz w:val="20"/>
                <w:szCs w:val="20"/>
              </w:rPr>
            </w:pPr>
            <w:r w:rsidRPr="00F264F6">
              <w:rPr>
                <w:rFonts w:ascii="Arial" w:hAnsi="Arial" w:cs="Arial"/>
                <w:sz w:val="20"/>
                <w:szCs w:val="20"/>
              </w:rPr>
              <w:t>Huyện Đơn Dương</w:t>
            </w:r>
          </w:p>
          <w:p w:rsidR="00774A17" w:rsidRPr="00F264F6" w:rsidRDefault="00774A17" w:rsidP="00CD573F">
            <w:pPr>
              <w:rPr>
                <w:rFonts w:ascii="Arial" w:hAnsi="Arial" w:cs="Arial"/>
                <w:sz w:val="20"/>
                <w:szCs w:val="20"/>
              </w:rPr>
            </w:pPr>
            <w:r w:rsidRPr="00F264F6">
              <w:rPr>
                <w:rFonts w:ascii="Arial" w:hAnsi="Arial" w:cs="Arial"/>
                <w:sz w:val="20"/>
                <w:szCs w:val="20"/>
              </w:rPr>
              <w:t>Huyện Đức Trọng</w:t>
            </w:r>
          </w:p>
          <w:p w:rsidR="00774A17" w:rsidRPr="00F264F6" w:rsidRDefault="00774A17" w:rsidP="00CD573F">
            <w:pPr>
              <w:rPr>
                <w:rFonts w:ascii="Arial" w:hAnsi="Arial" w:cs="Arial"/>
                <w:sz w:val="20"/>
                <w:szCs w:val="20"/>
              </w:rPr>
            </w:pPr>
            <w:r w:rsidRPr="00F264F6">
              <w:rPr>
                <w:rFonts w:ascii="Arial" w:hAnsi="Arial" w:cs="Arial"/>
                <w:sz w:val="20"/>
                <w:szCs w:val="20"/>
              </w:rPr>
              <w:t>Huyện Lâm Hà</w:t>
            </w:r>
          </w:p>
          <w:p w:rsidR="00774A17" w:rsidRPr="00F264F6" w:rsidRDefault="00774A17" w:rsidP="00CD573F">
            <w:pPr>
              <w:rPr>
                <w:rFonts w:ascii="Arial" w:hAnsi="Arial" w:cs="Arial"/>
                <w:sz w:val="20"/>
                <w:szCs w:val="20"/>
              </w:rPr>
            </w:pPr>
            <w:r w:rsidRPr="00F264F6">
              <w:rPr>
                <w:rFonts w:ascii="Arial" w:hAnsi="Arial" w:cs="Arial"/>
                <w:sz w:val="20"/>
                <w:szCs w:val="20"/>
              </w:rPr>
              <w:t>Huyện Bảo Lâm</w:t>
            </w:r>
          </w:p>
          <w:p w:rsidR="00774A17" w:rsidRPr="00F264F6" w:rsidRDefault="00774A17" w:rsidP="00CD573F">
            <w:pPr>
              <w:rPr>
                <w:rFonts w:ascii="Arial" w:hAnsi="Arial" w:cs="Arial"/>
                <w:sz w:val="20"/>
                <w:szCs w:val="20"/>
              </w:rPr>
            </w:pPr>
            <w:r w:rsidRPr="00F264F6">
              <w:rPr>
                <w:rFonts w:ascii="Arial" w:hAnsi="Arial" w:cs="Arial"/>
                <w:sz w:val="20"/>
                <w:szCs w:val="20"/>
              </w:rPr>
              <w:t>Huyện Di Linh</w:t>
            </w:r>
          </w:p>
          <w:p w:rsidR="00774A17" w:rsidRPr="00F264F6" w:rsidRDefault="00774A17" w:rsidP="00CD573F">
            <w:pPr>
              <w:rPr>
                <w:rFonts w:ascii="Arial" w:hAnsi="Arial" w:cs="Arial"/>
                <w:sz w:val="20"/>
                <w:szCs w:val="20"/>
              </w:rPr>
            </w:pPr>
            <w:r w:rsidRPr="00F264F6">
              <w:rPr>
                <w:rFonts w:ascii="Arial" w:hAnsi="Arial" w:cs="Arial"/>
                <w:sz w:val="20"/>
                <w:szCs w:val="20"/>
              </w:rPr>
              <w:t>Huyện Đạ Huoai</w:t>
            </w:r>
          </w:p>
          <w:p w:rsidR="00774A17" w:rsidRPr="00F264F6" w:rsidRDefault="00774A17" w:rsidP="00CD573F">
            <w:pPr>
              <w:rPr>
                <w:rFonts w:ascii="Arial" w:hAnsi="Arial" w:cs="Arial"/>
                <w:sz w:val="20"/>
                <w:szCs w:val="20"/>
              </w:rPr>
            </w:pPr>
            <w:r w:rsidRPr="00F264F6">
              <w:rPr>
                <w:rFonts w:ascii="Arial" w:hAnsi="Arial" w:cs="Arial"/>
                <w:sz w:val="20"/>
                <w:szCs w:val="20"/>
              </w:rPr>
              <w:t>Huyện Đạ Tẻh</w:t>
            </w:r>
          </w:p>
          <w:p w:rsidR="00774A17" w:rsidRPr="00F264F6" w:rsidRDefault="00774A17" w:rsidP="00CD573F">
            <w:pPr>
              <w:rPr>
                <w:rFonts w:ascii="Arial" w:hAnsi="Arial" w:cs="Arial"/>
                <w:sz w:val="20"/>
                <w:szCs w:val="20"/>
              </w:rPr>
            </w:pPr>
            <w:r w:rsidRPr="00F264F6">
              <w:rPr>
                <w:rFonts w:ascii="Arial" w:hAnsi="Arial" w:cs="Arial"/>
                <w:sz w:val="20"/>
                <w:szCs w:val="20"/>
              </w:rPr>
              <w:t>Huyện Cát Tiên</w:t>
            </w:r>
          </w:p>
          <w:p w:rsidR="00774A17" w:rsidRPr="00F264F6" w:rsidRDefault="00774A17" w:rsidP="00CD573F">
            <w:pPr>
              <w:rPr>
                <w:rFonts w:ascii="Arial" w:hAnsi="Arial" w:cs="Arial"/>
                <w:sz w:val="20"/>
                <w:szCs w:val="20"/>
              </w:rPr>
            </w:pPr>
            <w:r w:rsidRPr="00F264F6">
              <w:rPr>
                <w:rFonts w:ascii="Arial" w:hAnsi="Arial" w:cs="Arial"/>
                <w:sz w:val="20"/>
                <w:szCs w:val="20"/>
              </w:rPr>
              <w:t>Huyện Đam Rông</w:t>
            </w:r>
          </w:p>
        </w:tc>
        <w:tc>
          <w:tcPr>
            <w:tcW w:w="850"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42</w:t>
            </w:r>
          </w:p>
          <w:p w:rsidR="00774A17" w:rsidRPr="00F264F6" w:rsidRDefault="00774A17" w:rsidP="00CD573F">
            <w:pPr>
              <w:jc w:val="center"/>
              <w:rPr>
                <w:rFonts w:ascii="Arial" w:hAnsi="Arial" w:cs="Arial"/>
                <w:b/>
                <w:bCs/>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42</w:t>
            </w:r>
          </w:p>
          <w:p w:rsidR="00774A17" w:rsidRPr="00F264F6" w:rsidRDefault="00774A17" w:rsidP="00CD573F">
            <w:pPr>
              <w:jc w:val="center"/>
              <w:rPr>
                <w:rFonts w:ascii="Arial" w:hAnsi="Arial" w:cs="Arial"/>
                <w:sz w:val="20"/>
                <w:szCs w:val="20"/>
              </w:rPr>
            </w:pPr>
            <w:r w:rsidRPr="00F264F6">
              <w:rPr>
                <w:rFonts w:ascii="Arial" w:hAnsi="Arial" w:cs="Arial"/>
                <w:sz w:val="20"/>
                <w:szCs w:val="20"/>
              </w:rPr>
              <w:t>42</w:t>
            </w:r>
          </w:p>
          <w:p w:rsidR="00774A17" w:rsidRPr="00F264F6" w:rsidRDefault="00774A17" w:rsidP="00CD573F">
            <w:pPr>
              <w:jc w:val="center"/>
              <w:rPr>
                <w:rFonts w:ascii="Arial" w:hAnsi="Arial" w:cs="Arial"/>
                <w:sz w:val="20"/>
                <w:szCs w:val="20"/>
              </w:rPr>
            </w:pPr>
            <w:r w:rsidRPr="00F264F6">
              <w:rPr>
                <w:rFonts w:ascii="Arial" w:hAnsi="Arial" w:cs="Arial"/>
                <w:sz w:val="20"/>
                <w:szCs w:val="20"/>
              </w:rPr>
              <w:t>42</w:t>
            </w:r>
          </w:p>
          <w:p w:rsidR="00774A17" w:rsidRPr="00F264F6" w:rsidRDefault="00774A17" w:rsidP="00CD573F">
            <w:pPr>
              <w:jc w:val="center"/>
              <w:rPr>
                <w:rFonts w:ascii="Arial" w:hAnsi="Arial" w:cs="Arial"/>
                <w:sz w:val="20"/>
                <w:szCs w:val="20"/>
              </w:rPr>
            </w:pPr>
            <w:r w:rsidRPr="00F264F6">
              <w:rPr>
                <w:rFonts w:ascii="Arial" w:hAnsi="Arial" w:cs="Arial"/>
                <w:sz w:val="20"/>
                <w:szCs w:val="20"/>
              </w:rPr>
              <w:t>42</w:t>
            </w:r>
          </w:p>
          <w:p w:rsidR="00774A17" w:rsidRPr="00F264F6" w:rsidRDefault="00774A17" w:rsidP="00CD573F">
            <w:pPr>
              <w:jc w:val="center"/>
              <w:rPr>
                <w:rFonts w:ascii="Arial" w:hAnsi="Arial" w:cs="Arial"/>
                <w:sz w:val="20"/>
                <w:szCs w:val="20"/>
              </w:rPr>
            </w:pPr>
            <w:r w:rsidRPr="00F264F6">
              <w:rPr>
                <w:rFonts w:ascii="Arial" w:hAnsi="Arial" w:cs="Arial"/>
                <w:sz w:val="20"/>
                <w:szCs w:val="20"/>
              </w:rPr>
              <w:t>42</w:t>
            </w:r>
          </w:p>
          <w:p w:rsidR="00774A17" w:rsidRPr="00F264F6" w:rsidRDefault="00774A17" w:rsidP="00CD573F">
            <w:pPr>
              <w:jc w:val="center"/>
              <w:rPr>
                <w:rFonts w:ascii="Arial" w:hAnsi="Arial" w:cs="Arial"/>
                <w:sz w:val="20"/>
                <w:szCs w:val="20"/>
              </w:rPr>
            </w:pPr>
            <w:r w:rsidRPr="00F264F6">
              <w:rPr>
                <w:rFonts w:ascii="Arial" w:hAnsi="Arial" w:cs="Arial"/>
                <w:sz w:val="20"/>
                <w:szCs w:val="20"/>
              </w:rPr>
              <w:t>42</w:t>
            </w:r>
          </w:p>
          <w:p w:rsidR="00774A17" w:rsidRPr="00F264F6" w:rsidRDefault="00774A17" w:rsidP="00CD573F">
            <w:pPr>
              <w:jc w:val="center"/>
              <w:rPr>
                <w:rFonts w:ascii="Arial" w:hAnsi="Arial" w:cs="Arial"/>
                <w:sz w:val="20"/>
                <w:szCs w:val="20"/>
              </w:rPr>
            </w:pPr>
            <w:r w:rsidRPr="00F264F6">
              <w:rPr>
                <w:rFonts w:ascii="Arial" w:hAnsi="Arial" w:cs="Arial"/>
                <w:sz w:val="20"/>
                <w:szCs w:val="20"/>
              </w:rPr>
              <w:t>42</w:t>
            </w:r>
          </w:p>
          <w:p w:rsidR="00774A17" w:rsidRPr="00F264F6" w:rsidRDefault="00774A17" w:rsidP="00CD573F">
            <w:pPr>
              <w:jc w:val="center"/>
              <w:rPr>
                <w:rFonts w:ascii="Arial" w:hAnsi="Arial" w:cs="Arial"/>
                <w:sz w:val="20"/>
                <w:szCs w:val="20"/>
              </w:rPr>
            </w:pPr>
            <w:r w:rsidRPr="00F264F6">
              <w:rPr>
                <w:rFonts w:ascii="Arial" w:hAnsi="Arial" w:cs="Arial"/>
                <w:sz w:val="20"/>
                <w:szCs w:val="20"/>
              </w:rPr>
              <w:t>42</w:t>
            </w:r>
          </w:p>
          <w:p w:rsidR="00774A17" w:rsidRPr="00F264F6" w:rsidRDefault="00774A17" w:rsidP="00CD573F">
            <w:pPr>
              <w:jc w:val="center"/>
              <w:rPr>
                <w:rFonts w:ascii="Arial" w:hAnsi="Arial" w:cs="Arial"/>
                <w:sz w:val="20"/>
                <w:szCs w:val="20"/>
              </w:rPr>
            </w:pPr>
            <w:r w:rsidRPr="00F264F6">
              <w:rPr>
                <w:rFonts w:ascii="Arial" w:hAnsi="Arial" w:cs="Arial"/>
                <w:sz w:val="20"/>
                <w:szCs w:val="20"/>
              </w:rPr>
              <w:t>42</w:t>
            </w:r>
          </w:p>
          <w:p w:rsidR="00774A17" w:rsidRPr="00F264F6" w:rsidRDefault="00774A17" w:rsidP="00CD573F">
            <w:pPr>
              <w:jc w:val="center"/>
              <w:rPr>
                <w:rFonts w:ascii="Arial" w:hAnsi="Arial" w:cs="Arial"/>
                <w:sz w:val="20"/>
                <w:szCs w:val="20"/>
              </w:rPr>
            </w:pPr>
            <w:r w:rsidRPr="00F264F6">
              <w:rPr>
                <w:rFonts w:ascii="Arial" w:hAnsi="Arial" w:cs="Arial"/>
                <w:sz w:val="20"/>
                <w:szCs w:val="20"/>
              </w:rPr>
              <w:t>42</w:t>
            </w:r>
          </w:p>
          <w:p w:rsidR="00774A17" w:rsidRPr="00F264F6" w:rsidRDefault="00774A17" w:rsidP="00CD573F">
            <w:pPr>
              <w:jc w:val="center"/>
              <w:rPr>
                <w:rFonts w:ascii="Arial" w:hAnsi="Arial" w:cs="Arial"/>
                <w:sz w:val="20"/>
                <w:szCs w:val="20"/>
              </w:rPr>
            </w:pPr>
            <w:r w:rsidRPr="00F264F6">
              <w:rPr>
                <w:rFonts w:ascii="Arial" w:hAnsi="Arial" w:cs="Arial"/>
                <w:sz w:val="20"/>
                <w:szCs w:val="20"/>
              </w:rPr>
              <w:t>42</w:t>
            </w:r>
          </w:p>
          <w:p w:rsidR="00774A17" w:rsidRPr="00F264F6" w:rsidRDefault="00774A17" w:rsidP="00CD573F">
            <w:pPr>
              <w:jc w:val="center"/>
              <w:rPr>
                <w:rFonts w:ascii="Arial" w:hAnsi="Arial" w:cs="Arial"/>
                <w:sz w:val="20"/>
                <w:szCs w:val="20"/>
              </w:rPr>
            </w:pPr>
            <w:r w:rsidRPr="00F264F6">
              <w:rPr>
                <w:rFonts w:ascii="Arial" w:hAnsi="Arial" w:cs="Arial"/>
                <w:sz w:val="20"/>
                <w:szCs w:val="20"/>
              </w:rPr>
              <w:t>42</w:t>
            </w:r>
          </w:p>
          <w:p w:rsidR="00774A17" w:rsidRPr="00F264F6" w:rsidRDefault="00774A17" w:rsidP="00CD573F">
            <w:pPr>
              <w:jc w:val="center"/>
              <w:rPr>
                <w:rFonts w:ascii="Arial" w:hAnsi="Arial" w:cs="Arial"/>
                <w:sz w:val="20"/>
                <w:szCs w:val="20"/>
              </w:rPr>
            </w:pPr>
          </w:p>
        </w:tc>
        <w:tc>
          <w:tcPr>
            <w:tcW w:w="997"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p w:rsidR="00774A17" w:rsidRPr="00F264F6" w:rsidRDefault="00774A17" w:rsidP="00CD573F">
            <w:pPr>
              <w:jc w:val="center"/>
              <w:rPr>
                <w:rFonts w:ascii="Arial" w:hAnsi="Arial" w:cs="Arial"/>
                <w:sz w:val="20"/>
                <w:szCs w:val="20"/>
              </w:rPr>
            </w:pPr>
            <w:r w:rsidRPr="00F264F6">
              <w:rPr>
                <w:rFonts w:ascii="Arial" w:hAnsi="Arial" w:cs="Arial"/>
                <w:sz w:val="20"/>
                <w:szCs w:val="20"/>
              </w:rPr>
              <w:t>J</w:t>
            </w:r>
          </w:p>
          <w:p w:rsidR="00774A17" w:rsidRPr="00F264F6" w:rsidRDefault="00774A17" w:rsidP="00CD573F">
            <w:pPr>
              <w:jc w:val="center"/>
              <w:rPr>
                <w:rFonts w:ascii="Arial" w:hAnsi="Arial" w:cs="Arial"/>
                <w:sz w:val="20"/>
                <w:szCs w:val="20"/>
              </w:rPr>
            </w:pPr>
            <w:r w:rsidRPr="00F264F6">
              <w:rPr>
                <w:rFonts w:ascii="Arial" w:hAnsi="Arial" w:cs="Arial"/>
                <w:sz w:val="20"/>
                <w:szCs w:val="20"/>
              </w:rPr>
              <w:t>K</w:t>
            </w:r>
          </w:p>
          <w:p w:rsidR="00774A17" w:rsidRPr="00F264F6" w:rsidRDefault="00774A17" w:rsidP="00CD573F">
            <w:pPr>
              <w:jc w:val="center"/>
              <w:rPr>
                <w:rFonts w:ascii="Arial" w:hAnsi="Arial" w:cs="Arial"/>
                <w:sz w:val="20"/>
                <w:szCs w:val="20"/>
              </w:rPr>
            </w:pPr>
            <w:r w:rsidRPr="00F264F6">
              <w:rPr>
                <w:rFonts w:ascii="Arial" w:hAnsi="Arial" w:cs="Arial"/>
                <w:sz w:val="20"/>
                <w:szCs w:val="20"/>
              </w:rPr>
              <w:t>L</w:t>
            </w:r>
          </w:p>
          <w:p w:rsidR="00774A17" w:rsidRPr="00F264F6" w:rsidRDefault="00774A17" w:rsidP="00CD573F">
            <w:pPr>
              <w:jc w:val="center"/>
              <w:rPr>
                <w:rFonts w:ascii="Arial" w:hAnsi="Arial" w:cs="Arial"/>
                <w:sz w:val="20"/>
                <w:szCs w:val="20"/>
              </w:rPr>
            </w:pPr>
          </w:p>
        </w:tc>
      </w:tr>
      <w:tr w:rsidR="00774A17" w:rsidRPr="00F264F6" w:rsidTr="00CD573F">
        <w:trPr>
          <w:cantSplit/>
        </w:trPr>
        <w:tc>
          <w:tcPr>
            <w:tcW w:w="2977"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lastRenderedPageBreak/>
              <w:t>Tỉnh Ninh Thuận</w:t>
            </w:r>
          </w:p>
          <w:p w:rsidR="00774A17" w:rsidRPr="00F264F6" w:rsidRDefault="00774A17" w:rsidP="00CD573F">
            <w:pPr>
              <w:rPr>
                <w:rFonts w:ascii="Arial" w:hAnsi="Arial" w:cs="Arial"/>
                <w:sz w:val="20"/>
                <w:szCs w:val="20"/>
              </w:rPr>
            </w:pPr>
            <w:r w:rsidRPr="00F264F6">
              <w:rPr>
                <w:rFonts w:ascii="Arial" w:hAnsi="Arial" w:cs="Arial"/>
                <w:sz w:val="20"/>
                <w:szCs w:val="20"/>
              </w:rPr>
              <w:t>(1 thành phố, 6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Phan Rang – Tháp Chàm</w:t>
            </w:r>
          </w:p>
          <w:p w:rsidR="00774A17" w:rsidRPr="00F264F6" w:rsidRDefault="00774A17" w:rsidP="00CD573F">
            <w:pPr>
              <w:rPr>
                <w:rFonts w:ascii="Arial" w:hAnsi="Arial" w:cs="Arial"/>
                <w:sz w:val="20"/>
                <w:szCs w:val="20"/>
              </w:rPr>
            </w:pPr>
            <w:r w:rsidRPr="00F264F6">
              <w:rPr>
                <w:rFonts w:ascii="Arial" w:hAnsi="Arial" w:cs="Arial"/>
                <w:sz w:val="20"/>
                <w:szCs w:val="20"/>
              </w:rPr>
              <w:t>Huyện Ninh Sơn</w:t>
            </w:r>
          </w:p>
          <w:p w:rsidR="00774A17" w:rsidRPr="00F264F6" w:rsidRDefault="00774A17" w:rsidP="00CD573F">
            <w:pPr>
              <w:rPr>
                <w:rFonts w:ascii="Arial" w:hAnsi="Arial" w:cs="Arial"/>
                <w:sz w:val="20"/>
                <w:szCs w:val="20"/>
              </w:rPr>
            </w:pPr>
            <w:r w:rsidRPr="00F264F6">
              <w:rPr>
                <w:rFonts w:ascii="Arial" w:hAnsi="Arial" w:cs="Arial"/>
                <w:sz w:val="20"/>
                <w:szCs w:val="20"/>
              </w:rPr>
              <w:t>Huyện Bác Ái</w:t>
            </w:r>
          </w:p>
          <w:p w:rsidR="00774A17" w:rsidRPr="00F264F6" w:rsidRDefault="00774A17" w:rsidP="00CD573F">
            <w:pPr>
              <w:rPr>
                <w:rFonts w:ascii="Arial" w:hAnsi="Arial" w:cs="Arial"/>
                <w:sz w:val="20"/>
                <w:szCs w:val="20"/>
              </w:rPr>
            </w:pPr>
            <w:r w:rsidRPr="00F264F6">
              <w:rPr>
                <w:rFonts w:ascii="Arial" w:hAnsi="Arial" w:cs="Arial"/>
                <w:sz w:val="20"/>
                <w:szCs w:val="20"/>
              </w:rPr>
              <w:t>Huyện Ninh Hải</w:t>
            </w:r>
          </w:p>
          <w:p w:rsidR="00774A17" w:rsidRPr="00F264F6" w:rsidRDefault="00774A17" w:rsidP="00CD573F">
            <w:pPr>
              <w:rPr>
                <w:rFonts w:ascii="Arial" w:hAnsi="Arial" w:cs="Arial"/>
                <w:sz w:val="20"/>
                <w:szCs w:val="20"/>
              </w:rPr>
            </w:pPr>
            <w:r w:rsidRPr="00F264F6">
              <w:rPr>
                <w:rFonts w:ascii="Arial" w:hAnsi="Arial" w:cs="Arial"/>
                <w:sz w:val="20"/>
                <w:szCs w:val="20"/>
              </w:rPr>
              <w:t>Huyện Ninh Phước</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Huyện Thuận Bắc </w:t>
            </w:r>
          </w:p>
          <w:p w:rsidR="00774A17" w:rsidRPr="00F264F6" w:rsidRDefault="00774A17" w:rsidP="00CD573F">
            <w:pPr>
              <w:rPr>
                <w:rFonts w:ascii="Arial" w:hAnsi="Arial" w:cs="Arial"/>
                <w:sz w:val="20"/>
                <w:szCs w:val="20"/>
              </w:rPr>
            </w:pPr>
            <w:r w:rsidRPr="00F264F6">
              <w:rPr>
                <w:rFonts w:ascii="Arial" w:hAnsi="Arial" w:cs="Arial"/>
                <w:sz w:val="20"/>
                <w:szCs w:val="20"/>
              </w:rPr>
              <w:t>Huyện Thuận Nam</w:t>
            </w:r>
          </w:p>
        </w:tc>
        <w:tc>
          <w:tcPr>
            <w:tcW w:w="709"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43</w:t>
            </w:r>
          </w:p>
          <w:p w:rsidR="00774A17" w:rsidRPr="00F264F6" w:rsidRDefault="00774A17" w:rsidP="00CD573F">
            <w:pPr>
              <w:jc w:val="center"/>
              <w:rPr>
                <w:rFonts w:ascii="Arial" w:hAnsi="Arial" w:cs="Arial"/>
                <w:b/>
                <w:bCs/>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43</w:t>
            </w: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43</w:t>
            </w:r>
          </w:p>
          <w:p w:rsidR="00774A17" w:rsidRPr="00F264F6" w:rsidRDefault="00774A17" w:rsidP="00CD573F">
            <w:pPr>
              <w:jc w:val="center"/>
              <w:rPr>
                <w:rFonts w:ascii="Arial" w:hAnsi="Arial" w:cs="Arial"/>
                <w:sz w:val="20"/>
                <w:szCs w:val="20"/>
              </w:rPr>
            </w:pPr>
            <w:r w:rsidRPr="00F264F6">
              <w:rPr>
                <w:rFonts w:ascii="Arial" w:hAnsi="Arial" w:cs="Arial"/>
                <w:sz w:val="20"/>
                <w:szCs w:val="20"/>
              </w:rPr>
              <w:t>43</w:t>
            </w:r>
          </w:p>
          <w:p w:rsidR="00774A17" w:rsidRPr="00F264F6" w:rsidRDefault="00774A17" w:rsidP="00CD573F">
            <w:pPr>
              <w:jc w:val="center"/>
              <w:rPr>
                <w:rFonts w:ascii="Arial" w:hAnsi="Arial" w:cs="Arial"/>
                <w:sz w:val="20"/>
                <w:szCs w:val="20"/>
              </w:rPr>
            </w:pPr>
            <w:r w:rsidRPr="00F264F6">
              <w:rPr>
                <w:rFonts w:ascii="Arial" w:hAnsi="Arial" w:cs="Arial"/>
                <w:sz w:val="20"/>
                <w:szCs w:val="20"/>
              </w:rPr>
              <w:t>43</w:t>
            </w:r>
          </w:p>
          <w:p w:rsidR="00774A17" w:rsidRPr="00F264F6" w:rsidRDefault="00774A17" w:rsidP="00CD573F">
            <w:pPr>
              <w:jc w:val="center"/>
              <w:rPr>
                <w:rFonts w:ascii="Arial" w:hAnsi="Arial" w:cs="Arial"/>
                <w:sz w:val="20"/>
                <w:szCs w:val="20"/>
              </w:rPr>
            </w:pPr>
            <w:r w:rsidRPr="00F264F6">
              <w:rPr>
                <w:rFonts w:ascii="Arial" w:hAnsi="Arial" w:cs="Arial"/>
                <w:sz w:val="20"/>
                <w:szCs w:val="20"/>
              </w:rPr>
              <w:t>43</w:t>
            </w:r>
          </w:p>
          <w:p w:rsidR="00774A17" w:rsidRPr="00F264F6" w:rsidRDefault="00774A17" w:rsidP="00CD573F">
            <w:pPr>
              <w:jc w:val="center"/>
              <w:rPr>
                <w:rFonts w:ascii="Arial" w:hAnsi="Arial" w:cs="Arial"/>
                <w:sz w:val="20"/>
                <w:szCs w:val="20"/>
              </w:rPr>
            </w:pPr>
            <w:r w:rsidRPr="00F264F6">
              <w:rPr>
                <w:rFonts w:ascii="Arial" w:hAnsi="Arial" w:cs="Arial"/>
                <w:sz w:val="20"/>
                <w:szCs w:val="20"/>
              </w:rPr>
              <w:t>43</w:t>
            </w:r>
          </w:p>
          <w:p w:rsidR="00774A17" w:rsidRPr="00F264F6" w:rsidRDefault="00774A17" w:rsidP="00CD573F">
            <w:pPr>
              <w:jc w:val="center"/>
              <w:rPr>
                <w:rFonts w:ascii="Arial" w:hAnsi="Arial" w:cs="Arial"/>
                <w:sz w:val="20"/>
                <w:szCs w:val="20"/>
              </w:rPr>
            </w:pPr>
            <w:r w:rsidRPr="00F264F6">
              <w:rPr>
                <w:rFonts w:ascii="Arial" w:hAnsi="Arial" w:cs="Arial"/>
                <w:sz w:val="20"/>
                <w:szCs w:val="20"/>
              </w:rPr>
              <w:t>43</w:t>
            </w:r>
          </w:p>
        </w:tc>
        <w:tc>
          <w:tcPr>
            <w:tcW w:w="709"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tc>
        <w:tc>
          <w:tcPr>
            <w:tcW w:w="3118"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Tỉnh Bình Phước</w:t>
            </w:r>
          </w:p>
          <w:p w:rsidR="00774A17" w:rsidRPr="00F264F6" w:rsidRDefault="00774A17" w:rsidP="00CD573F">
            <w:pPr>
              <w:rPr>
                <w:rFonts w:ascii="Arial" w:hAnsi="Arial" w:cs="Arial"/>
                <w:sz w:val="20"/>
                <w:szCs w:val="20"/>
              </w:rPr>
            </w:pPr>
            <w:r w:rsidRPr="00F264F6">
              <w:rPr>
                <w:rFonts w:ascii="Arial" w:hAnsi="Arial" w:cs="Arial"/>
                <w:sz w:val="20"/>
                <w:szCs w:val="20"/>
              </w:rPr>
              <w:t>(3 thị xã, 8 huyện)</w:t>
            </w:r>
          </w:p>
          <w:p w:rsidR="00774A17" w:rsidRPr="00F264F6" w:rsidRDefault="00774A17" w:rsidP="00CD573F">
            <w:pPr>
              <w:rPr>
                <w:rFonts w:ascii="Arial" w:hAnsi="Arial" w:cs="Arial"/>
                <w:sz w:val="20"/>
                <w:szCs w:val="20"/>
              </w:rPr>
            </w:pPr>
            <w:r w:rsidRPr="00F264F6">
              <w:rPr>
                <w:rFonts w:ascii="Arial" w:hAnsi="Arial" w:cs="Arial"/>
                <w:sz w:val="20"/>
                <w:szCs w:val="20"/>
              </w:rPr>
              <w:t>Thị xã Đồng Xoài</w:t>
            </w:r>
          </w:p>
          <w:p w:rsidR="00774A17" w:rsidRPr="00F264F6" w:rsidRDefault="00774A17" w:rsidP="00CD573F">
            <w:pPr>
              <w:rPr>
                <w:rFonts w:ascii="Arial" w:hAnsi="Arial" w:cs="Arial"/>
                <w:sz w:val="20"/>
                <w:szCs w:val="20"/>
              </w:rPr>
            </w:pPr>
            <w:r w:rsidRPr="00F264F6">
              <w:rPr>
                <w:rFonts w:ascii="Arial" w:hAnsi="Arial" w:cs="Arial"/>
                <w:sz w:val="20"/>
                <w:szCs w:val="20"/>
              </w:rPr>
              <w:t>Huyện Đồng Phú</w:t>
            </w:r>
          </w:p>
          <w:p w:rsidR="00774A17" w:rsidRPr="00F264F6" w:rsidRDefault="00774A17" w:rsidP="00CD573F">
            <w:pPr>
              <w:rPr>
                <w:rFonts w:ascii="Arial" w:hAnsi="Arial" w:cs="Arial"/>
                <w:sz w:val="20"/>
                <w:szCs w:val="20"/>
              </w:rPr>
            </w:pPr>
            <w:r w:rsidRPr="00F264F6">
              <w:rPr>
                <w:rFonts w:ascii="Arial" w:hAnsi="Arial" w:cs="Arial"/>
                <w:sz w:val="20"/>
                <w:szCs w:val="20"/>
              </w:rPr>
              <w:t>Huyện Bù Gia Mập</w:t>
            </w:r>
          </w:p>
          <w:p w:rsidR="00774A17" w:rsidRPr="00F264F6" w:rsidRDefault="00774A17" w:rsidP="00CD573F">
            <w:pPr>
              <w:rPr>
                <w:rFonts w:ascii="Arial" w:hAnsi="Arial" w:cs="Arial"/>
                <w:sz w:val="20"/>
                <w:szCs w:val="20"/>
              </w:rPr>
            </w:pPr>
            <w:r w:rsidRPr="00F264F6">
              <w:rPr>
                <w:rFonts w:ascii="Arial" w:hAnsi="Arial" w:cs="Arial"/>
                <w:sz w:val="20"/>
                <w:szCs w:val="20"/>
              </w:rPr>
              <w:t>Huyện Lộc Ninh</w:t>
            </w:r>
          </w:p>
          <w:p w:rsidR="00774A17" w:rsidRPr="00F264F6" w:rsidRDefault="00774A17" w:rsidP="00CD573F">
            <w:pPr>
              <w:rPr>
                <w:rFonts w:ascii="Arial" w:hAnsi="Arial" w:cs="Arial"/>
                <w:sz w:val="20"/>
                <w:szCs w:val="20"/>
              </w:rPr>
            </w:pPr>
            <w:r w:rsidRPr="00F264F6">
              <w:rPr>
                <w:rFonts w:ascii="Arial" w:hAnsi="Arial" w:cs="Arial"/>
                <w:sz w:val="20"/>
                <w:szCs w:val="20"/>
              </w:rPr>
              <w:t>Huyện Bù Đăng</w:t>
            </w:r>
          </w:p>
          <w:p w:rsidR="00774A17" w:rsidRPr="00F264F6" w:rsidRDefault="00774A17" w:rsidP="00CD573F">
            <w:pPr>
              <w:rPr>
                <w:rFonts w:ascii="Arial" w:hAnsi="Arial" w:cs="Arial"/>
                <w:sz w:val="20"/>
                <w:szCs w:val="20"/>
              </w:rPr>
            </w:pPr>
            <w:r w:rsidRPr="00F264F6">
              <w:rPr>
                <w:rFonts w:ascii="Arial" w:hAnsi="Arial" w:cs="Arial"/>
                <w:sz w:val="20"/>
                <w:szCs w:val="20"/>
              </w:rPr>
              <w:t>Huyện Hớn Quản</w:t>
            </w:r>
          </w:p>
          <w:p w:rsidR="00774A17" w:rsidRPr="00F264F6" w:rsidRDefault="00774A17" w:rsidP="00CD573F">
            <w:pPr>
              <w:rPr>
                <w:rFonts w:ascii="Arial" w:hAnsi="Arial" w:cs="Arial"/>
                <w:sz w:val="20"/>
                <w:szCs w:val="20"/>
              </w:rPr>
            </w:pPr>
            <w:r w:rsidRPr="00F264F6">
              <w:rPr>
                <w:rFonts w:ascii="Arial" w:hAnsi="Arial" w:cs="Arial"/>
                <w:sz w:val="20"/>
                <w:szCs w:val="20"/>
              </w:rPr>
              <w:t>Thị xã Phước Long</w:t>
            </w:r>
          </w:p>
          <w:p w:rsidR="00774A17" w:rsidRPr="00F264F6" w:rsidRDefault="00774A17" w:rsidP="00CD573F">
            <w:pPr>
              <w:rPr>
                <w:rFonts w:ascii="Arial" w:hAnsi="Arial" w:cs="Arial"/>
                <w:sz w:val="20"/>
                <w:szCs w:val="20"/>
              </w:rPr>
            </w:pPr>
            <w:r w:rsidRPr="00F264F6">
              <w:rPr>
                <w:rFonts w:ascii="Arial" w:hAnsi="Arial" w:cs="Arial"/>
                <w:sz w:val="20"/>
                <w:szCs w:val="20"/>
              </w:rPr>
              <w:t>Huyện Chơn Thành</w:t>
            </w:r>
          </w:p>
          <w:p w:rsidR="00774A17" w:rsidRPr="00F264F6" w:rsidRDefault="00774A17" w:rsidP="00CD573F">
            <w:pPr>
              <w:rPr>
                <w:rFonts w:ascii="Arial" w:hAnsi="Arial" w:cs="Arial"/>
                <w:sz w:val="20"/>
                <w:szCs w:val="20"/>
              </w:rPr>
            </w:pPr>
            <w:r w:rsidRPr="00F264F6">
              <w:rPr>
                <w:rFonts w:ascii="Arial" w:hAnsi="Arial" w:cs="Arial"/>
                <w:sz w:val="20"/>
                <w:szCs w:val="20"/>
              </w:rPr>
              <w:t>Thị xã Bình Long</w:t>
            </w:r>
          </w:p>
          <w:p w:rsidR="00774A17" w:rsidRPr="00F264F6" w:rsidRDefault="00774A17" w:rsidP="00CD573F">
            <w:pPr>
              <w:rPr>
                <w:rFonts w:ascii="Arial" w:hAnsi="Arial" w:cs="Arial"/>
                <w:sz w:val="20"/>
                <w:szCs w:val="20"/>
              </w:rPr>
            </w:pPr>
            <w:r w:rsidRPr="00F264F6">
              <w:rPr>
                <w:rFonts w:ascii="Arial" w:hAnsi="Arial" w:cs="Arial"/>
                <w:sz w:val="20"/>
                <w:szCs w:val="20"/>
              </w:rPr>
              <w:t>Huyện Bù Đốp</w:t>
            </w:r>
          </w:p>
          <w:p w:rsidR="00774A17" w:rsidRPr="00F264F6" w:rsidRDefault="00774A17" w:rsidP="00CD573F">
            <w:pPr>
              <w:rPr>
                <w:rFonts w:ascii="Arial" w:hAnsi="Arial" w:cs="Arial"/>
                <w:sz w:val="20"/>
                <w:szCs w:val="20"/>
              </w:rPr>
            </w:pPr>
            <w:r w:rsidRPr="00F264F6">
              <w:rPr>
                <w:rFonts w:ascii="Arial" w:hAnsi="Arial" w:cs="Arial"/>
                <w:sz w:val="20"/>
                <w:szCs w:val="20"/>
              </w:rPr>
              <w:t>Huyện Phú Riềng</w:t>
            </w:r>
          </w:p>
        </w:tc>
        <w:tc>
          <w:tcPr>
            <w:tcW w:w="850"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44</w:t>
            </w: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44</w:t>
            </w:r>
          </w:p>
          <w:p w:rsidR="00774A17" w:rsidRPr="00F264F6" w:rsidRDefault="00774A17" w:rsidP="00CD573F">
            <w:pPr>
              <w:jc w:val="center"/>
              <w:rPr>
                <w:rFonts w:ascii="Arial" w:hAnsi="Arial" w:cs="Arial"/>
                <w:sz w:val="20"/>
                <w:szCs w:val="20"/>
              </w:rPr>
            </w:pPr>
            <w:r w:rsidRPr="00F264F6">
              <w:rPr>
                <w:rFonts w:ascii="Arial" w:hAnsi="Arial" w:cs="Arial"/>
                <w:sz w:val="20"/>
                <w:szCs w:val="20"/>
              </w:rPr>
              <w:t>44</w:t>
            </w:r>
          </w:p>
          <w:p w:rsidR="00774A17" w:rsidRPr="00F264F6" w:rsidRDefault="00774A17" w:rsidP="00CD573F">
            <w:pPr>
              <w:jc w:val="center"/>
              <w:rPr>
                <w:rFonts w:ascii="Arial" w:hAnsi="Arial" w:cs="Arial"/>
                <w:sz w:val="20"/>
                <w:szCs w:val="20"/>
              </w:rPr>
            </w:pPr>
            <w:r w:rsidRPr="00F264F6">
              <w:rPr>
                <w:rFonts w:ascii="Arial" w:hAnsi="Arial" w:cs="Arial"/>
                <w:sz w:val="20"/>
                <w:szCs w:val="20"/>
              </w:rPr>
              <w:t>44</w:t>
            </w:r>
          </w:p>
          <w:p w:rsidR="00774A17" w:rsidRPr="00F264F6" w:rsidRDefault="00774A17" w:rsidP="00CD573F">
            <w:pPr>
              <w:jc w:val="center"/>
              <w:rPr>
                <w:rFonts w:ascii="Arial" w:hAnsi="Arial" w:cs="Arial"/>
                <w:sz w:val="20"/>
                <w:szCs w:val="20"/>
              </w:rPr>
            </w:pPr>
            <w:r w:rsidRPr="00F264F6">
              <w:rPr>
                <w:rFonts w:ascii="Arial" w:hAnsi="Arial" w:cs="Arial"/>
                <w:sz w:val="20"/>
                <w:szCs w:val="20"/>
              </w:rPr>
              <w:t>44</w:t>
            </w:r>
          </w:p>
          <w:p w:rsidR="00774A17" w:rsidRPr="00F264F6" w:rsidRDefault="00774A17" w:rsidP="00CD573F">
            <w:pPr>
              <w:jc w:val="center"/>
              <w:rPr>
                <w:rFonts w:ascii="Arial" w:hAnsi="Arial" w:cs="Arial"/>
                <w:sz w:val="20"/>
                <w:szCs w:val="20"/>
              </w:rPr>
            </w:pPr>
            <w:r w:rsidRPr="00F264F6">
              <w:rPr>
                <w:rFonts w:ascii="Arial" w:hAnsi="Arial" w:cs="Arial"/>
                <w:sz w:val="20"/>
                <w:szCs w:val="20"/>
              </w:rPr>
              <w:t>44</w:t>
            </w:r>
          </w:p>
          <w:p w:rsidR="00774A17" w:rsidRPr="00F264F6" w:rsidRDefault="00774A17" w:rsidP="00CD573F">
            <w:pPr>
              <w:jc w:val="center"/>
              <w:rPr>
                <w:rFonts w:ascii="Arial" w:hAnsi="Arial" w:cs="Arial"/>
                <w:sz w:val="20"/>
                <w:szCs w:val="20"/>
              </w:rPr>
            </w:pPr>
            <w:r w:rsidRPr="00F264F6">
              <w:rPr>
                <w:rFonts w:ascii="Arial" w:hAnsi="Arial" w:cs="Arial"/>
                <w:sz w:val="20"/>
                <w:szCs w:val="20"/>
              </w:rPr>
              <w:t>44</w:t>
            </w:r>
          </w:p>
          <w:p w:rsidR="00774A17" w:rsidRPr="00F264F6" w:rsidRDefault="00774A17" w:rsidP="00CD573F">
            <w:pPr>
              <w:jc w:val="center"/>
              <w:rPr>
                <w:rFonts w:ascii="Arial" w:hAnsi="Arial" w:cs="Arial"/>
                <w:sz w:val="20"/>
                <w:szCs w:val="20"/>
              </w:rPr>
            </w:pPr>
            <w:r w:rsidRPr="00F264F6">
              <w:rPr>
                <w:rFonts w:ascii="Arial" w:hAnsi="Arial" w:cs="Arial"/>
                <w:sz w:val="20"/>
                <w:szCs w:val="20"/>
              </w:rPr>
              <w:t>44</w:t>
            </w:r>
          </w:p>
          <w:p w:rsidR="00774A17" w:rsidRPr="00F264F6" w:rsidRDefault="00774A17" w:rsidP="00CD573F">
            <w:pPr>
              <w:jc w:val="center"/>
              <w:rPr>
                <w:rFonts w:ascii="Arial" w:hAnsi="Arial" w:cs="Arial"/>
                <w:sz w:val="20"/>
                <w:szCs w:val="20"/>
              </w:rPr>
            </w:pPr>
            <w:r w:rsidRPr="00F264F6">
              <w:rPr>
                <w:rFonts w:ascii="Arial" w:hAnsi="Arial" w:cs="Arial"/>
                <w:sz w:val="20"/>
                <w:szCs w:val="20"/>
              </w:rPr>
              <w:t>44</w:t>
            </w:r>
          </w:p>
          <w:p w:rsidR="00774A17" w:rsidRPr="00F264F6" w:rsidRDefault="00774A17" w:rsidP="00CD573F">
            <w:pPr>
              <w:jc w:val="center"/>
              <w:rPr>
                <w:rFonts w:ascii="Arial" w:hAnsi="Arial" w:cs="Arial"/>
                <w:sz w:val="20"/>
                <w:szCs w:val="20"/>
              </w:rPr>
            </w:pPr>
            <w:r w:rsidRPr="00F264F6">
              <w:rPr>
                <w:rFonts w:ascii="Arial" w:hAnsi="Arial" w:cs="Arial"/>
                <w:sz w:val="20"/>
                <w:szCs w:val="20"/>
              </w:rPr>
              <w:t>44</w:t>
            </w:r>
          </w:p>
          <w:p w:rsidR="00774A17" w:rsidRPr="00F264F6" w:rsidRDefault="00774A17" w:rsidP="00CD573F">
            <w:pPr>
              <w:jc w:val="center"/>
              <w:rPr>
                <w:rFonts w:ascii="Arial" w:hAnsi="Arial" w:cs="Arial"/>
                <w:sz w:val="20"/>
                <w:szCs w:val="20"/>
              </w:rPr>
            </w:pPr>
            <w:r w:rsidRPr="00F264F6">
              <w:rPr>
                <w:rFonts w:ascii="Arial" w:hAnsi="Arial" w:cs="Arial"/>
                <w:sz w:val="20"/>
                <w:szCs w:val="20"/>
              </w:rPr>
              <w:t>44</w:t>
            </w:r>
          </w:p>
          <w:p w:rsidR="00774A17" w:rsidRPr="00F264F6" w:rsidRDefault="00774A17" w:rsidP="00CD573F">
            <w:pPr>
              <w:jc w:val="center"/>
              <w:rPr>
                <w:rFonts w:ascii="Arial" w:hAnsi="Arial" w:cs="Arial"/>
                <w:sz w:val="20"/>
                <w:szCs w:val="20"/>
              </w:rPr>
            </w:pPr>
            <w:r w:rsidRPr="00F264F6">
              <w:rPr>
                <w:rFonts w:ascii="Arial" w:hAnsi="Arial" w:cs="Arial"/>
                <w:sz w:val="20"/>
                <w:szCs w:val="20"/>
              </w:rPr>
              <w:t>44</w:t>
            </w:r>
          </w:p>
        </w:tc>
        <w:tc>
          <w:tcPr>
            <w:tcW w:w="997"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p w:rsidR="00774A17" w:rsidRPr="00F264F6" w:rsidRDefault="00774A17" w:rsidP="00CD573F">
            <w:pPr>
              <w:jc w:val="center"/>
              <w:rPr>
                <w:rFonts w:ascii="Arial" w:hAnsi="Arial" w:cs="Arial"/>
                <w:sz w:val="20"/>
                <w:szCs w:val="20"/>
              </w:rPr>
            </w:pPr>
            <w:r w:rsidRPr="00F264F6">
              <w:rPr>
                <w:rFonts w:ascii="Arial" w:hAnsi="Arial" w:cs="Arial"/>
                <w:sz w:val="20"/>
                <w:szCs w:val="20"/>
              </w:rPr>
              <w:t>J</w:t>
            </w:r>
          </w:p>
          <w:p w:rsidR="00774A17" w:rsidRPr="00F264F6" w:rsidRDefault="00774A17" w:rsidP="00CD573F">
            <w:pPr>
              <w:jc w:val="center"/>
              <w:rPr>
                <w:rFonts w:ascii="Arial" w:hAnsi="Arial" w:cs="Arial"/>
                <w:sz w:val="20"/>
                <w:szCs w:val="20"/>
              </w:rPr>
            </w:pPr>
            <w:r w:rsidRPr="00F264F6">
              <w:rPr>
                <w:rFonts w:ascii="Arial" w:hAnsi="Arial" w:cs="Arial"/>
                <w:sz w:val="20"/>
                <w:szCs w:val="20"/>
              </w:rPr>
              <w:t>K</w:t>
            </w:r>
          </w:p>
        </w:tc>
      </w:tr>
      <w:tr w:rsidR="00774A17" w:rsidRPr="00F264F6" w:rsidTr="00CD573F">
        <w:trPr>
          <w:cantSplit/>
        </w:trPr>
        <w:tc>
          <w:tcPr>
            <w:tcW w:w="2977"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Tỉnh Tây Ninh</w:t>
            </w:r>
          </w:p>
          <w:p w:rsidR="00774A17" w:rsidRPr="00F264F6" w:rsidRDefault="00774A17" w:rsidP="00CD573F">
            <w:pPr>
              <w:rPr>
                <w:rFonts w:ascii="Arial" w:hAnsi="Arial" w:cs="Arial"/>
                <w:sz w:val="20"/>
                <w:szCs w:val="20"/>
              </w:rPr>
            </w:pPr>
            <w:r w:rsidRPr="00F264F6">
              <w:rPr>
                <w:rFonts w:ascii="Arial" w:hAnsi="Arial" w:cs="Arial"/>
                <w:sz w:val="20"/>
                <w:szCs w:val="20"/>
              </w:rPr>
              <w:t>(1 thành phố, 8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Tây Ninh</w:t>
            </w:r>
          </w:p>
          <w:p w:rsidR="00774A17" w:rsidRPr="00F264F6" w:rsidRDefault="00774A17" w:rsidP="00CD573F">
            <w:pPr>
              <w:rPr>
                <w:rFonts w:ascii="Arial" w:hAnsi="Arial" w:cs="Arial"/>
                <w:sz w:val="20"/>
                <w:szCs w:val="20"/>
              </w:rPr>
            </w:pPr>
            <w:r w:rsidRPr="00F264F6">
              <w:rPr>
                <w:rFonts w:ascii="Arial" w:hAnsi="Arial" w:cs="Arial"/>
                <w:sz w:val="20"/>
                <w:szCs w:val="20"/>
              </w:rPr>
              <w:t>Huyện Tân Biên</w:t>
            </w:r>
          </w:p>
          <w:p w:rsidR="00774A17" w:rsidRPr="00F264F6" w:rsidRDefault="00774A17" w:rsidP="00CD573F">
            <w:pPr>
              <w:rPr>
                <w:rFonts w:ascii="Arial" w:hAnsi="Arial" w:cs="Arial"/>
                <w:sz w:val="20"/>
                <w:szCs w:val="20"/>
              </w:rPr>
            </w:pPr>
            <w:r w:rsidRPr="00F264F6">
              <w:rPr>
                <w:rFonts w:ascii="Arial" w:hAnsi="Arial" w:cs="Arial"/>
                <w:sz w:val="20"/>
                <w:szCs w:val="20"/>
              </w:rPr>
              <w:t>Huyện Tân Châu</w:t>
            </w:r>
          </w:p>
          <w:p w:rsidR="00774A17" w:rsidRPr="00F264F6" w:rsidRDefault="00774A17" w:rsidP="00CD573F">
            <w:pPr>
              <w:rPr>
                <w:rFonts w:ascii="Arial" w:hAnsi="Arial" w:cs="Arial"/>
                <w:sz w:val="20"/>
                <w:szCs w:val="20"/>
              </w:rPr>
            </w:pPr>
            <w:r w:rsidRPr="00F264F6">
              <w:rPr>
                <w:rFonts w:ascii="Arial" w:hAnsi="Arial" w:cs="Arial"/>
                <w:sz w:val="20"/>
                <w:szCs w:val="20"/>
              </w:rPr>
              <w:t>Huyện Dương Minh Châu</w:t>
            </w:r>
          </w:p>
          <w:p w:rsidR="00774A17" w:rsidRPr="00F264F6" w:rsidRDefault="00774A17" w:rsidP="00CD573F">
            <w:pPr>
              <w:rPr>
                <w:rFonts w:ascii="Arial" w:hAnsi="Arial" w:cs="Arial"/>
                <w:sz w:val="20"/>
                <w:szCs w:val="20"/>
              </w:rPr>
            </w:pPr>
            <w:r w:rsidRPr="00F264F6">
              <w:rPr>
                <w:rFonts w:ascii="Arial" w:hAnsi="Arial" w:cs="Arial"/>
                <w:sz w:val="20"/>
                <w:szCs w:val="20"/>
              </w:rPr>
              <w:t>Huyện Châu Thành</w:t>
            </w:r>
          </w:p>
          <w:p w:rsidR="00774A17" w:rsidRPr="00F264F6" w:rsidRDefault="00774A17" w:rsidP="00CD573F">
            <w:pPr>
              <w:rPr>
                <w:rFonts w:ascii="Arial" w:hAnsi="Arial" w:cs="Arial"/>
                <w:sz w:val="20"/>
                <w:szCs w:val="20"/>
              </w:rPr>
            </w:pPr>
            <w:r w:rsidRPr="00F264F6">
              <w:rPr>
                <w:rFonts w:ascii="Arial" w:hAnsi="Arial" w:cs="Arial"/>
                <w:sz w:val="20"/>
                <w:szCs w:val="20"/>
              </w:rPr>
              <w:t>Huyện Hòa Thành</w:t>
            </w:r>
          </w:p>
          <w:p w:rsidR="00774A17" w:rsidRPr="00F264F6" w:rsidRDefault="00774A17" w:rsidP="00CD573F">
            <w:pPr>
              <w:rPr>
                <w:rFonts w:ascii="Arial" w:hAnsi="Arial" w:cs="Arial"/>
                <w:sz w:val="20"/>
                <w:szCs w:val="20"/>
              </w:rPr>
            </w:pPr>
            <w:r w:rsidRPr="00F264F6">
              <w:rPr>
                <w:rFonts w:ascii="Arial" w:hAnsi="Arial" w:cs="Arial"/>
                <w:sz w:val="20"/>
                <w:szCs w:val="20"/>
              </w:rPr>
              <w:t>Huyện Bến Cầu</w:t>
            </w:r>
          </w:p>
          <w:p w:rsidR="00774A17" w:rsidRPr="00F264F6" w:rsidRDefault="00774A17" w:rsidP="00CD573F">
            <w:pPr>
              <w:rPr>
                <w:rFonts w:ascii="Arial" w:hAnsi="Arial" w:cs="Arial"/>
                <w:sz w:val="20"/>
                <w:szCs w:val="20"/>
              </w:rPr>
            </w:pPr>
            <w:r w:rsidRPr="00F264F6">
              <w:rPr>
                <w:rFonts w:ascii="Arial" w:hAnsi="Arial" w:cs="Arial"/>
                <w:sz w:val="20"/>
                <w:szCs w:val="20"/>
              </w:rPr>
              <w:t>Huyện Gò Dầu</w:t>
            </w:r>
          </w:p>
          <w:p w:rsidR="00774A17" w:rsidRPr="00F264F6" w:rsidRDefault="00774A17" w:rsidP="00CD573F">
            <w:pPr>
              <w:rPr>
                <w:rFonts w:ascii="Arial" w:hAnsi="Arial" w:cs="Arial"/>
                <w:sz w:val="20"/>
                <w:szCs w:val="20"/>
              </w:rPr>
            </w:pPr>
            <w:r w:rsidRPr="00F264F6">
              <w:rPr>
                <w:rFonts w:ascii="Arial" w:hAnsi="Arial" w:cs="Arial"/>
                <w:sz w:val="20"/>
                <w:szCs w:val="20"/>
              </w:rPr>
              <w:t>Huyện Trảng Bàng</w:t>
            </w:r>
          </w:p>
        </w:tc>
        <w:tc>
          <w:tcPr>
            <w:tcW w:w="709"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45</w:t>
            </w: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45</w:t>
            </w:r>
          </w:p>
          <w:p w:rsidR="00774A17" w:rsidRPr="00F264F6" w:rsidRDefault="00774A17" w:rsidP="00CD573F">
            <w:pPr>
              <w:jc w:val="center"/>
              <w:rPr>
                <w:rFonts w:ascii="Arial" w:hAnsi="Arial" w:cs="Arial"/>
                <w:sz w:val="20"/>
                <w:szCs w:val="20"/>
              </w:rPr>
            </w:pPr>
            <w:r w:rsidRPr="00F264F6">
              <w:rPr>
                <w:rFonts w:ascii="Arial" w:hAnsi="Arial" w:cs="Arial"/>
                <w:sz w:val="20"/>
                <w:szCs w:val="20"/>
              </w:rPr>
              <w:t>45</w:t>
            </w:r>
          </w:p>
          <w:p w:rsidR="00774A17" w:rsidRPr="00F264F6" w:rsidRDefault="00774A17" w:rsidP="00CD573F">
            <w:pPr>
              <w:jc w:val="center"/>
              <w:rPr>
                <w:rFonts w:ascii="Arial" w:hAnsi="Arial" w:cs="Arial"/>
                <w:sz w:val="20"/>
                <w:szCs w:val="20"/>
              </w:rPr>
            </w:pPr>
            <w:r w:rsidRPr="00F264F6">
              <w:rPr>
                <w:rFonts w:ascii="Arial" w:hAnsi="Arial" w:cs="Arial"/>
                <w:sz w:val="20"/>
                <w:szCs w:val="20"/>
              </w:rPr>
              <w:t>45</w:t>
            </w:r>
          </w:p>
          <w:p w:rsidR="00774A17" w:rsidRPr="00F264F6" w:rsidRDefault="00774A17" w:rsidP="00CD573F">
            <w:pPr>
              <w:jc w:val="center"/>
              <w:rPr>
                <w:rFonts w:ascii="Arial" w:hAnsi="Arial" w:cs="Arial"/>
                <w:sz w:val="20"/>
                <w:szCs w:val="20"/>
              </w:rPr>
            </w:pPr>
            <w:r w:rsidRPr="00F264F6">
              <w:rPr>
                <w:rFonts w:ascii="Arial" w:hAnsi="Arial" w:cs="Arial"/>
                <w:sz w:val="20"/>
                <w:szCs w:val="20"/>
              </w:rPr>
              <w:t>45</w:t>
            </w:r>
          </w:p>
          <w:p w:rsidR="00774A17" w:rsidRPr="00F264F6" w:rsidRDefault="00774A17" w:rsidP="00CD573F">
            <w:pPr>
              <w:jc w:val="center"/>
              <w:rPr>
                <w:rFonts w:ascii="Arial" w:hAnsi="Arial" w:cs="Arial"/>
                <w:sz w:val="20"/>
                <w:szCs w:val="20"/>
              </w:rPr>
            </w:pPr>
            <w:r w:rsidRPr="00F264F6">
              <w:rPr>
                <w:rFonts w:ascii="Arial" w:hAnsi="Arial" w:cs="Arial"/>
                <w:sz w:val="20"/>
                <w:szCs w:val="20"/>
              </w:rPr>
              <w:t>45</w:t>
            </w:r>
          </w:p>
          <w:p w:rsidR="00774A17" w:rsidRPr="00F264F6" w:rsidRDefault="00774A17" w:rsidP="00CD573F">
            <w:pPr>
              <w:jc w:val="center"/>
              <w:rPr>
                <w:rFonts w:ascii="Arial" w:hAnsi="Arial" w:cs="Arial"/>
                <w:sz w:val="20"/>
                <w:szCs w:val="20"/>
              </w:rPr>
            </w:pPr>
            <w:r w:rsidRPr="00F264F6">
              <w:rPr>
                <w:rFonts w:ascii="Arial" w:hAnsi="Arial" w:cs="Arial"/>
                <w:sz w:val="20"/>
                <w:szCs w:val="20"/>
              </w:rPr>
              <w:t>45</w:t>
            </w:r>
          </w:p>
          <w:p w:rsidR="00774A17" w:rsidRPr="00F264F6" w:rsidRDefault="00774A17" w:rsidP="00CD573F">
            <w:pPr>
              <w:jc w:val="center"/>
              <w:rPr>
                <w:rFonts w:ascii="Arial" w:hAnsi="Arial" w:cs="Arial"/>
                <w:sz w:val="20"/>
                <w:szCs w:val="20"/>
              </w:rPr>
            </w:pPr>
            <w:r w:rsidRPr="00F264F6">
              <w:rPr>
                <w:rFonts w:ascii="Arial" w:hAnsi="Arial" w:cs="Arial"/>
                <w:sz w:val="20"/>
                <w:szCs w:val="20"/>
              </w:rPr>
              <w:t>45</w:t>
            </w:r>
          </w:p>
          <w:p w:rsidR="00774A17" w:rsidRPr="00F264F6" w:rsidRDefault="00774A17" w:rsidP="00CD573F">
            <w:pPr>
              <w:jc w:val="center"/>
              <w:rPr>
                <w:rFonts w:ascii="Arial" w:hAnsi="Arial" w:cs="Arial"/>
                <w:sz w:val="20"/>
                <w:szCs w:val="20"/>
              </w:rPr>
            </w:pPr>
            <w:r w:rsidRPr="00F264F6">
              <w:rPr>
                <w:rFonts w:ascii="Arial" w:hAnsi="Arial" w:cs="Arial"/>
                <w:sz w:val="20"/>
                <w:szCs w:val="20"/>
              </w:rPr>
              <w:t>45</w:t>
            </w:r>
          </w:p>
          <w:p w:rsidR="00774A17" w:rsidRPr="00F264F6" w:rsidRDefault="00774A17" w:rsidP="00CD573F">
            <w:pPr>
              <w:jc w:val="center"/>
              <w:rPr>
                <w:rFonts w:ascii="Arial" w:hAnsi="Arial" w:cs="Arial"/>
                <w:sz w:val="20"/>
                <w:szCs w:val="20"/>
              </w:rPr>
            </w:pPr>
            <w:r w:rsidRPr="00F264F6">
              <w:rPr>
                <w:rFonts w:ascii="Arial" w:hAnsi="Arial" w:cs="Arial"/>
                <w:sz w:val="20"/>
                <w:szCs w:val="20"/>
              </w:rPr>
              <w:t>45</w:t>
            </w:r>
          </w:p>
        </w:tc>
        <w:tc>
          <w:tcPr>
            <w:tcW w:w="709"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tc>
        <w:tc>
          <w:tcPr>
            <w:tcW w:w="3118"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Tỉnh Bình Dương</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(1 thành phố, 1 thị xã, </w:t>
            </w:r>
          </w:p>
          <w:p w:rsidR="00774A17" w:rsidRPr="00F264F6" w:rsidRDefault="00774A17" w:rsidP="00CD573F">
            <w:pPr>
              <w:rPr>
                <w:rFonts w:ascii="Arial" w:hAnsi="Arial" w:cs="Arial"/>
                <w:sz w:val="20"/>
                <w:szCs w:val="20"/>
              </w:rPr>
            </w:pPr>
            <w:r w:rsidRPr="00F264F6">
              <w:rPr>
                <w:rFonts w:ascii="Arial" w:hAnsi="Arial" w:cs="Arial"/>
                <w:sz w:val="20"/>
                <w:szCs w:val="20"/>
              </w:rPr>
              <w:t>7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Thủ Dầu Một</w:t>
            </w:r>
          </w:p>
          <w:p w:rsidR="00774A17" w:rsidRPr="00F264F6" w:rsidRDefault="00774A17" w:rsidP="00CD573F">
            <w:pPr>
              <w:rPr>
                <w:rFonts w:ascii="Arial" w:hAnsi="Arial" w:cs="Arial"/>
                <w:sz w:val="20"/>
                <w:szCs w:val="20"/>
              </w:rPr>
            </w:pPr>
            <w:r w:rsidRPr="00F264F6">
              <w:rPr>
                <w:rFonts w:ascii="Arial" w:hAnsi="Arial" w:cs="Arial"/>
                <w:sz w:val="20"/>
                <w:szCs w:val="20"/>
              </w:rPr>
              <w:t>Huyện Dầu Tiếng</w:t>
            </w:r>
          </w:p>
          <w:p w:rsidR="00774A17" w:rsidRPr="00F264F6" w:rsidRDefault="00774A17" w:rsidP="00CD573F">
            <w:pPr>
              <w:rPr>
                <w:rFonts w:ascii="Arial" w:hAnsi="Arial" w:cs="Arial"/>
                <w:sz w:val="20"/>
                <w:szCs w:val="20"/>
              </w:rPr>
            </w:pPr>
            <w:r w:rsidRPr="00F264F6">
              <w:rPr>
                <w:rFonts w:ascii="Arial" w:hAnsi="Arial" w:cs="Arial"/>
                <w:sz w:val="20"/>
                <w:szCs w:val="20"/>
              </w:rPr>
              <w:t>Huyện Bến Cát</w:t>
            </w:r>
          </w:p>
          <w:p w:rsidR="00774A17" w:rsidRPr="00F264F6" w:rsidRDefault="00774A17" w:rsidP="00CD573F">
            <w:pPr>
              <w:rPr>
                <w:rFonts w:ascii="Arial" w:hAnsi="Arial" w:cs="Arial"/>
                <w:sz w:val="20"/>
                <w:szCs w:val="20"/>
              </w:rPr>
            </w:pPr>
            <w:r w:rsidRPr="00F264F6">
              <w:rPr>
                <w:rFonts w:ascii="Arial" w:hAnsi="Arial" w:cs="Arial"/>
                <w:sz w:val="20"/>
                <w:szCs w:val="20"/>
              </w:rPr>
              <w:t>Huyện Phú Giáo</w:t>
            </w:r>
          </w:p>
          <w:p w:rsidR="00774A17" w:rsidRPr="00F264F6" w:rsidRDefault="00774A17" w:rsidP="00CD573F">
            <w:pPr>
              <w:rPr>
                <w:rFonts w:ascii="Arial" w:hAnsi="Arial" w:cs="Arial"/>
                <w:sz w:val="20"/>
                <w:szCs w:val="20"/>
              </w:rPr>
            </w:pPr>
            <w:r w:rsidRPr="00F264F6">
              <w:rPr>
                <w:rFonts w:ascii="Arial" w:hAnsi="Arial" w:cs="Arial"/>
                <w:sz w:val="20"/>
                <w:szCs w:val="20"/>
              </w:rPr>
              <w:t>Huyện Tân Uyên</w:t>
            </w:r>
          </w:p>
          <w:p w:rsidR="00774A17" w:rsidRPr="00F264F6" w:rsidRDefault="00774A17" w:rsidP="00CD573F">
            <w:pPr>
              <w:rPr>
                <w:rFonts w:ascii="Arial" w:hAnsi="Arial" w:cs="Arial"/>
                <w:sz w:val="20"/>
                <w:szCs w:val="20"/>
              </w:rPr>
            </w:pPr>
            <w:r w:rsidRPr="00F264F6">
              <w:rPr>
                <w:rFonts w:ascii="Arial" w:hAnsi="Arial" w:cs="Arial"/>
                <w:sz w:val="20"/>
                <w:szCs w:val="20"/>
              </w:rPr>
              <w:t>Huyện Thuận An</w:t>
            </w:r>
          </w:p>
          <w:p w:rsidR="00774A17" w:rsidRPr="00F264F6" w:rsidRDefault="00774A17" w:rsidP="00CD573F">
            <w:pPr>
              <w:rPr>
                <w:rFonts w:ascii="Arial" w:hAnsi="Arial" w:cs="Arial"/>
                <w:sz w:val="20"/>
                <w:szCs w:val="20"/>
              </w:rPr>
            </w:pPr>
            <w:r w:rsidRPr="00F264F6">
              <w:rPr>
                <w:rFonts w:ascii="Arial" w:hAnsi="Arial" w:cs="Arial"/>
                <w:sz w:val="20"/>
                <w:szCs w:val="20"/>
              </w:rPr>
              <w:t>Thị xã Dĩ An</w:t>
            </w:r>
          </w:p>
          <w:p w:rsidR="00774A17" w:rsidRPr="00F264F6" w:rsidRDefault="00774A17" w:rsidP="00CD573F">
            <w:pPr>
              <w:rPr>
                <w:rFonts w:ascii="Arial" w:hAnsi="Arial" w:cs="Arial"/>
                <w:sz w:val="20"/>
                <w:szCs w:val="20"/>
              </w:rPr>
            </w:pPr>
            <w:r w:rsidRPr="00F264F6">
              <w:rPr>
                <w:rFonts w:ascii="Arial" w:hAnsi="Arial" w:cs="Arial"/>
                <w:sz w:val="20"/>
                <w:szCs w:val="20"/>
              </w:rPr>
              <w:t>Huyện Bàu Bàng</w:t>
            </w:r>
          </w:p>
          <w:p w:rsidR="00774A17" w:rsidRPr="00F264F6" w:rsidRDefault="00774A17" w:rsidP="00CD573F">
            <w:pPr>
              <w:rPr>
                <w:rFonts w:ascii="Arial" w:hAnsi="Arial" w:cs="Arial"/>
                <w:sz w:val="20"/>
                <w:szCs w:val="20"/>
              </w:rPr>
            </w:pPr>
            <w:r w:rsidRPr="00F264F6">
              <w:rPr>
                <w:rFonts w:ascii="Arial" w:hAnsi="Arial" w:cs="Arial"/>
                <w:sz w:val="20"/>
                <w:szCs w:val="20"/>
              </w:rPr>
              <w:t>Huyện Bắc Tân Uyên</w:t>
            </w:r>
          </w:p>
        </w:tc>
        <w:tc>
          <w:tcPr>
            <w:tcW w:w="850"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46</w:t>
            </w: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46</w:t>
            </w:r>
          </w:p>
          <w:p w:rsidR="00774A17" w:rsidRPr="00F264F6" w:rsidRDefault="00774A17" w:rsidP="00CD573F">
            <w:pPr>
              <w:jc w:val="center"/>
              <w:rPr>
                <w:rFonts w:ascii="Arial" w:hAnsi="Arial" w:cs="Arial"/>
                <w:sz w:val="20"/>
                <w:szCs w:val="20"/>
              </w:rPr>
            </w:pPr>
            <w:r w:rsidRPr="00F264F6">
              <w:rPr>
                <w:rFonts w:ascii="Arial" w:hAnsi="Arial" w:cs="Arial"/>
                <w:sz w:val="20"/>
                <w:szCs w:val="20"/>
              </w:rPr>
              <w:t>46</w:t>
            </w:r>
          </w:p>
          <w:p w:rsidR="00774A17" w:rsidRPr="00F264F6" w:rsidRDefault="00774A17" w:rsidP="00CD573F">
            <w:pPr>
              <w:jc w:val="center"/>
              <w:rPr>
                <w:rFonts w:ascii="Arial" w:hAnsi="Arial" w:cs="Arial"/>
                <w:sz w:val="20"/>
                <w:szCs w:val="20"/>
              </w:rPr>
            </w:pPr>
            <w:r w:rsidRPr="00F264F6">
              <w:rPr>
                <w:rFonts w:ascii="Arial" w:hAnsi="Arial" w:cs="Arial"/>
                <w:sz w:val="20"/>
                <w:szCs w:val="20"/>
              </w:rPr>
              <w:t>46</w:t>
            </w:r>
          </w:p>
          <w:p w:rsidR="00774A17" w:rsidRPr="00F264F6" w:rsidRDefault="00774A17" w:rsidP="00CD573F">
            <w:pPr>
              <w:jc w:val="center"/>
              <w:rPr>
                <w:rFonts w:ascii="Arial" w:hAnsi="Arial" w:cs="Arial"/>
                <w:sz w:val="20"/>
                <w:szCs w:val="20"/>
              </w:rPr>
            </w:pPr>
            <w:r w:rsidRPr="00F264F6">
              <w:rPr>
                <w:rFonts w:ascii="Arial" w:hAnsi="Arial" w:cs="Arial"/>
                <w:sz w:val="20"/>
                <w:szCs w:val="20"/>
              </w:rPr>
              <w:t>46</w:t>
            </w:r>
          </w:p>
          <w:p w:rsidR="00774A17" w:rsidRPr="00F264F6" w:rsidRDefault="00774A17" w:rsidP="00CD573F">
            <w:pPr>
              <w:jc w:val="center"/>
              <w:rPr>
                <w:rFonts w:ascii="Arial" w:hAnsi="Arial" w:cs="Arial"/>
                <w:sz w:val="20"/>
                <w:szCs w:val="20"/>
              </w:rPr>
            </w:pPr>
            <w:r w:rsidRPr="00F264F6">
              <w:rPr>
                <w:rFonts w:ascii="Arial" w:hAnsi="Arial" w:cs="Arial"/>
                <w:sz w:val="20"/>
                <w:szCs w:val="20"/>
              </w:rPr>
              <w:t>46</w:t>
            </w:r>
          </w:p>
          <w:p w:rsidR="00774A17" w:rsidRPr="00F264F6" w:rsidRDefault="00774A17" w:rsidP="00CD573F">
            <w:pPr>
              <w:jc w:val="center"/>
              <w:rPr>
                <w:rFonts w:ascii="Arial" w:hAnsi="Arial" w:cs="Arial"/>
                <w:sz w:val="20"/>
                <w:szCs w:val="20"/>
              </w:rPr>
            </w:pPr>
            <w:r w:rsidRPr="00F264F6">
              <w:rPr>
                <w:rFonts w:ascii="Arial" w:hAnsi="Arial" w:cs="Arial"/>
                <w:sz w:val="20"/>
                <w:szCs w:val="20"/>
              </w:rPr>
              <w:t>46</w:t>
            </w:r>
          </w:p>
          <w:p w:rsidR="00774A17" w:rsidRPr="00F264F6" w:rsidRDefault="00774A17" w:rsidP="00CD573F">
            <w:pPr>
              <w:jc w:val="center"/>
              <w:rPr>
                <w:rFonts w:ascii="Arial" w:hAnsi="Arial" w:cs="Arial"/>
                <w:sz w:val="20"/>
                <w:szCs w:val="20"/>
              </w:rPr>
            </w:pPr>
            <w:r w:rsidRPr="00F264F6">
              <w:rPr>
                <w:rFonts w:ascii="Arial" w:hAnsi="Arial" w:cs="Arial"/>
                <w:sz w:val="20"/>
                <w:szCs w:val="20"/>
              </w:rPr>
              <w:t>46</w:t>
            </w:r>
          </w:p>
          <w:p w:rsidR="00774A17" w:rsidRPr="00F264F6" w:rsidRDefault="00774A17" w:rsidP="00CD573F">
            <w:pPr>
              <w:jc w:val="center"/>
              <w:rPr>
                <w:rFonts w:ascii="Arial" w:hAnsi="Arial" w:cs="Arial"/>
                <w:sz w:val="20"/>
                <w:szCs w:val="20"/>
              </w:rPr>
            </w:pPr>
            <w:r w:rsidRPr="00F264F6">
              <w:rPr>
                <w:rFonts w:ascii="Arial" w:hAnsi="Arial" w:cs="Arial"/>
                <w:sz w:val="20"/>
                <w:szCs w:val="20"/>
              </w:rPr>
              <w:t>46</w:t>
            </w:r>
          </w:p>
          <w:p w:rsidR="00774A17" w:rsidRPr="00F264F6" w:rsidRDefault="00774A17" w:rsidP="00CD573F">
            <w:pPr>
              <w:jc w:val="center"/>
              <w:rPr>
                <w:rFonts w:ascii="Arial" w:hAnsi="Arial" w:cs="Arial"/>
                <w:sz w:val="20"/>
                <w:szCs w:val="20"/>
              </w:rPr>
            </w:pPr>
            <w:r w:rsidRPr="00F264F6">
              <w:rPr>
                <w:rFonts w:ascii="Arial" w:hAnsi="Arial" w:cs="Arial"/>
                <w:sz w:val="20"/>
                <w:szCs w:val="20"/>
              </w:rPr>
              <w:t>46</w:t>
            </w:r>
          </w:p>
        </w:tc>
        <w:tc>
          <w:tcPr>
            <w:tcW w:w="997"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tc>
      </w:tr>
      <w:tr w:rsidR="00774A17" w:rsidRPr="00F264F6" w:rsidTr="00CD573F">
        <w:trPr>
          <w:cantSplit/>
        </w:trPr>
        <w:tc>
          <w:tcPr>
            <w:tcW w:w="2977"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Tỉnh Đồng Nai</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(1 thành phố, 1 thị xã, </w:t>
            </w:r>
          </w:p>
          <w:p w:rsidR="00774A17" w:rsidRPr="00F264F6" w:rsidRDefault="00774A17" w:rsidP="00CD573F">
            <w:pPr>
              <w:rPr>
                <w:rFonts w:ascii="Arial" w:hAnsi="Arial" w:cs="Arial"/>
                <w:sz w:val="20"/>
                <w:szCs w:val="20"/>
              </w:rPr>
            </w:pPr>
            <w:r w:rsidRPr="00F264F6">
              <w:rPr>
                <w:rFonts w:ascii="Arial" w:hAnsi="Arial" w:cs="Arial"/>
                <w:sz w:val="20"/>
                <w:szCs w:val="20"/>
              </w:rPr>
              <w:t>9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Biên Hòa</w:t>
            </w:r>
          </w:p>
          <w:p w:rsidR="00774A17" w:rsidRPr="00F264F6" w:rsidRDefault="00774A17" w:rsidP="00CD573F">
            <w:pPr>
              <w:rPr>
                <w:rFonts w:ascii="Arial" w:hAnsi="Arial" w:cs="Arial"/>
                <w:sz w:val="20"/>
                <w:szCs w:val="20"/>
              </w:rPr>
            </w:pPr>
            <w:r w:rsidRPr="00F264F6">
              <w:rPr>
                <w:rFonts w:ascii="Arial" w:hAnsi="Arial" w:cs="Arial"/>
                <w:sz w:val="20"/>
                <w:szCs w:val="20"/>
              </w:rPr>
              <w:t>Huyện Tân Phú</w:t>
            </w:r>
          </w:p>
          <w:p w:rsidR="00774A17" w:rsidRPr="00F264F6" w:rsidRDefault="00774A17" w:rsidP="00CD573F">
            <w:pPr>
              <w:rPr>
                <w:rFonts w:ascii="Arial" w:hAnsi="Arial" w:cs="Arial"/>
                <w:sz w:val="20"/>
                <w:szCs w:val="20"/>
              </w:rPr>
            </w:pPr>
            <w:r w:rsidRPr="00F264F6">
              <w:rPr>
                <w:rFonts w:ascii="Arial" w:hAnsi="Arial" w:cs="Arial"/>
                <w:sz w:val="20"/>
                <w:szCs w:val="20"/>
              </w:rPr>
              <w:t>Huyện Định Quán</w:t>
            </w:r>
          </w:p>
          <w:p w:rsidR="00774A17" w:rsidRPr="00F264F6" w:rsidRDefault="00774A17" w:rsidP="00CD573F">
            <w:pPr>
              <w:rPr>
                <w:rFonts w:ascii="Arial" w:hAnsi="Arial" w:cs="Arial"/>
                <w:sz w:val="20"/>
                <w:szCs w:val="20"/>
              </w:rPr>
            </w:pPr>
            <w:r w:rsidRPr="00F264F6">
              <w:rPr>
                <w:rFonts w:ascii="Arial" w:hAnsi="Arial" w:cs="Arial"/>
                <w:sz w:val="20"/>
                <w:szCs w:val="20"/>
              </w:rPr>
              <w:t>Huyện Vĩnh Cửu</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Huyện Thống Nhất </w:t>
            </w:r>
          </w:p>
          <w:p w:rsidR="00774A17" w:rsidRPr="00F264F6" w:rsidRDefault="00774A17" w:rsidP="00CD573F">
            <w:pPr>
              <w:rPr>
                <w:rFonts w:ascii="Arial" w:hAnsi="Arial" w:cs="Arial"/>
                <w:sz w:val="20"/>
                <w:szCs w:val="20"/>
              </w:rPr>
            </w:pPr>
            <w:r w:rsidRPr="00F264F6">
              <w:rPr>
                <w:rFonts w:ascii="Arial" w:hAnsi="Arial" w:cs="Arial"/>
                <w:sz w:val="20"/>
                <w:szCs w:val="20"/>
              </w:rPr>
              <w:t>Thị xã Long Khánh</w:t>
            </w:r>
          </w:p>
          <w:p w:rsidR="00774A17" w:rsidRPr="00F264F6" w:rsidRDefault="00774A17" w:rsidP="00CD573F">
            <w:pPr>
              <w:rPr>
                <w:rFonts w:ascii="Arial" w:hAnsi="Arial" w:cs="Arial"/>
                <w:sz w:val="20"/>
                <w:szCs w:val="20"/>
              </w:rPr>
            </w:pPr>
            <w:r w:rsidRPr="00F264F6">
              <w:rPr>
                <w:rFonts w:ascii="Arial" w:hAnsi="Arial" w:cs="Arial"/>
                <w:sz w:val="20"/>
                <w:szCs w:val="20"/>
              </w:rPr>
              <w:t>Huyện Xuân Lộc</w:t>
            </w:r>
          </w:p>
          <w:p w:rsidR="00774A17" w:rsidRPr="00F264F6" w:rsidRDefault="00774A17" w:rsidP="00CD573F">
            <w:pPr>
              <w:rPr>
                <w:rFonts w:ascii="Arial" w:hAnsi="Arial" w:cs="Arial"/>
                <w:sz w:val="20"/>
                <w:szCs w:val="20"/>
              </w:rPr>
            </w:pPr>
            <w:r w:rsidRPr="00F264F6">
              <w:rPr>
                <w:rFonts w:ascii="Arial" w:hAnsi="Arial" w:cs="Arial"/>
                <w:sz w:val="20"/>
                <w:szCs w:val="20"/>
              </w:rPr>
              <w:t>Huyện Long Thành</w:t>
            </w:r>
          </w:p>
          <w:p w:rsidR="00774A17" w:rsidRPr="00F264F6" w:rsidRDefault="00774A17" w:rsidP="00CD573F">
            <w:pPr>
              <w:rPr>
                <w:rFonts w:ascii="Arial" w:hAnsi="Arial" w:cs="Arial"/>
                <w:sz w:val="20"/>
                <w:szCs w:val="20"/>
              </w:rPr>
            </w:pPr>
            <w:r w:rsidRPr="00F264F6">
              <w:rPr>
                <w:rFonts w:ascii="Arial" w:hAnsi="Arial" w:cs="Arial"/>
                <w:sz w:val="20"/>
                <w:szCs w:val="20"/>
              </w:rPr>
              <w:t>Huyện Nhơn Trạch</w:t>
            </w:r>
          </w:p>
          <w:p w:rsidR="00774A17" w:rsidRPr="00F264F6" w:rsidRDefault="00774A17" w:rsidP="00CD573F">
            <w:pPr>
              <w:rPr>
                <w:rFonts w:ascii="Arial" w:hAnsi="Arial" w:cs="Arial"/>
                <w:sz w:val="20"/>
                <w:szCs w:val="20"/>
              </w:rPr>
            </w:pPr>
            <w:r w:rsidRPr="00F264F6">
              <w:rPr>
                <w:rFonts w:ascii="Arial" w:hAnsi="Arial" w:cs="Arial"/>
                <w:sz w:val="20"/>
                <w:szCs w:val="20"/>
              </w:rPr>
              <w:t>Huyện Trảng Bom</w:t>
            </w:r>
          </w:p>
          <w:p w:rsidR="00774A17" w:rsidRPr="00F264F6" w:rsidRDefault="00774A17" w:rsidP="00CD573F">
            <w:pPr>
              <w:rPr>
                <w:rFonts w:ascii="Arial" w:hAnsi="Arial" w:cs="Arial"/>
                <w:sz w:val="20"/>
                <w:szCs w:val="20"/>
              </w:rPr>
            </w:pPr>
            <w:r w:rsidRPr="00F264F6">
              <w:rPr>
                <w:rFonts w:ascii="Arial" w:hAnsi="Arial" w:cs="Arial"/>
                <w:sz w:val="20"/>
                <w:szCs w:val="20"/>
              </w:rPr>
              <w:t>Huyện Cẩm Mỹ</w:t>
            </w:r>
          </w:p>
        </w:tc>
        <w:tc>
          <w:tcPr>
            <w:tcW w:w="709"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47</w:t>
            </w:r>
          </w:p>
          <w:p w:rsidR="00774A17" w:rsidRPr="00F264F6" w:rsidRDefault="00774A17" w:rsidP="00CD573F">
            <w:pPr>
              <w:jc w:val="center"/>
              <w:rPr>
                <w:rFonts w:ascii="Arial" w:hAnsi="Arial" w:cs="Arial"/>
                <w:b/>
                <w:bCs/>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47</w:t>
            </w:r>
          </w:p>
          <w:p w:rsidR="00774A17" w:rsidRPr="00F264F6" w:rsidRDefault="00774A17" w:rsidP="00CD573F">
            <w:pPr>
              <w:jc w:val="center"/>
              <w:rPr>
                <w:rFonts w:ascii="Arial" w:hAnsi="Arial" w:cs="Arial"/>
                <w:sz w:val="20"/>
                <w:szCs w:val="20"/>
              </w:rPr>
            </w:pPr>
            <w:r w:rsidRPr="00F264F6">
              <w:rPr>
                <w:rFonts w:ascii="Arial" w:hAnsi="Arial" w:cs="Arial"/>
                <w:sz w:val="20"/>
                <w:szCs w:val="20"/>
              </w:rPr>
              <w:t>47</w:t>
            </w:r>
          </w:p>
          <w:p w:rsidR="00774A17" w:rsidRPr="00F264F6" w:rsidRDefault="00774A17" w:rsidP="00CD573F">
            <w:pPr>
              <w:jc w:val="center"/>
              <w:rPr>
                <w:rFonts w:ascii="Arial" w:hAnsi="Arial" w:cs="Arial"/>
                <w:sz w:val="20"/>
                <w:szCs w:val="20"/>
              </w:rPr>
            </w:pPr>
            <w:r w:rsidRPr="00F264F6">
              <w:rPr>
                <w:rFonts w:ascii="Arial" w:hAnsi="Arial" w:cs="Arial"/>
                <w:sz w:val="20"/>
                <w:szCs w:val="20"/>
              </w:rPr>
              <w:t>47</w:t>
            </w:r>
          </w:p>
          <w:p w:rsidR="00774A17" w:rsidRPr="00F264F6" w:rsidRDefault="00774A17" w:rsidP="00CD573F">
            <w:pPr>
              <w:jc w:val="center"/>
              <w:rPr>
                <w:rFonts w:ascii="Arial" w:hAnsi="Arial" w:cs="Arial"/>
                <w:sz w:val="20"/>
                <w:szCs w:val="20"/>
              </w:rPr>
            </w:pPr>
            <w:r w:rsidRPr="00F264F6">
              <w:rPr>
                <w:rFonts w:ascii="Arial" w:hAnsi="Arial" w:cs="Arial"/>
                <w:sz w:val="20"/>
                <w:szCs w:val="20"/>
              </w:rPr>
              <w:t>47</w:t>
            </w:r>
          </w:p>
          <w:p w:rsidR="00774A17" w:rsidRPr="00F264F6" w:rsidRDefault="00774A17" w:rsidP="00CD573F">
            <w:pPr>
              <w:jc w:val="center"/>
              <w:rPr>
                <w:rFonts w:ascii="Arial" w:hAnsi="Arial" w:cs="Arial"/>
                <w:sz w:val="20"/>
                <w:szCs w:val="20"/>
              </w:rPr>
            </w:pPr>
            <w:r w:rsidRPr="00F264F6">
              <w:rPr>
                <w:rFonts w:ascii="Arial" w:hAnsi="Arial" w:cs="Arial"/>
                <w:sz w:val="20"/>
                <w:szCs w:val="20"/>
              </w:rPr>
              <w:t>47</w:t>
            </w:r>
          </w:p>
          <w:p w:rsidR="00774A17" w:rsidRPr="00F264F6" w:rsidRDefault="00774A17" w:rsidP="00CD573F">
            <w:pPr>
              <w:jc w:val="center"/>
              <w:rPr>
                <w:rFonts w:ascii="Arial" w:hAnsi="Arial" w:cs="Arial"/>
                <w:sz w:val="20"/>
                <w:szCs w:val="20"/>
              </w:rPr>
            </w:pPr>
            <w:r w:rsidRPr="00F264F6">
              <w:rPr>
                <w:rFonts w:ascii="Arial" w:hAnsi="Arial" w:cs="Arial"/>
                <w:sz w:val="20"/>
                <w:szCs w:val="20"/>
              </w:rPr>
              <w:t>47</w:t>
            </w:r>
          </w:p>
          <w:p w:rsidR="00774A17" w:rsidRPr="00F264F6" w:rsidRDefault="00774A17" w:rsidP="00CD573F">
            <w:pPr>
              <w:jc w:val="center"/>
              <w:rPr>
                <w:rFonts w:ascii="Arial" w:hAnsi="Arial" w:cs="Arial"/>
                <w:sz w:val="20"/>
                <w:szCs w:val="20"/>
              </w:rPr>
            </w:pPr>
            <w:r w:rsidRPr="00F264F6">
              <w:rPr>
                <w:rFonts w:ascii="Arial" w:hAnsi="Arial" w:cs="Arial"/>
                <w:sz w:val="20"/>
                <w:szCs w:val="20"/>
              </w:rPr>
              <w:t>47</w:t>
            </w:r>
          </w:p>
          <w:p w:rsidR="00774A17" w:rsidRPr="00F264F6" w:rsidRDefault="00774A17" w:rsidP="00CD573F">
            <w:pPr>
              <w:jc w:val="center"/>
              <w:rPr>
                <w:rFonts w:ascii="Arial" w:hAnsi="Arial" w:cs="Arial"/>
                <w:sz w:val="20"/>
                <w:szCs w:val="20"/>
              </w:rPr>
            </w:pPr>
            <w:r w:rsidRPr="00F264F6">
              <w:rPr>
                <w:rFonts w:ascii="Arial" w:hAnsi="Arial" w:cs="Arial"/>
                <w:sz w:val="20"/>
                <w:szCs w:val="20"/>
              </w:rPr>
              <w:t>47</w:t>
            </w:r>
          </w:p>
          <w:p w:rsidR="00774A17" w:rsidRPr="00F264F6" w:rsidRDefault="00774A17" w:rsidP="00CD573F">
            <w:pPr>
              <w:jc w:val="center"/>
              <w:rPr>
                <w:rFonts w:ascii="Arial" w:hAnsi="Arial" w:cs="Arial"/>
                <w:sz w:val="20"/>
                <w:szCs w:val="20"/>
              </w:rPr>
            </w:pPr>
            <w:r w:rsidRPr="00F264F6">
              <w:rPr>
                <w:rFonts w:ascii="Arial" w:hAnsi="Arial" w:cs="Arial"/>
                <w:sz w:val="20"/>
                <w:szCs w:val="20"/>
              </w:rPr>
              <w:t>47</w:t>
            </w:r>
          </w:p>
          <w:p w:rsidR="00774A17" w:rsidRPr="00F264F6" w:rsidRDefault="00774A17" w:rsidP="00CD573F">
            <w:pPr>
              <w:jc w:val="center"/>
              <w:rPr>
                <w:rFonts w:ascii="Arial" w:hAnsi="Arial" w:cs="Arial"/>
                <w:sz w:val="20"/>
                <w:szCs w:val="20"/>
              </w:rPr>
            </w:pPr>
            <w:r w:rsidRPr="00F264F6">
              <w:rPr>
                <w:rFonts w:ascii="Arial" w:hAnsi="Arial" w:cs="Arial"/>
                <w:sz w:val="20"/>
                <w:szCs w:val="20"/>
              </w:rPr>
              <w:t>47</w:t>
            </w:r>
          </w:p>
          <w:p w:rsidR="00774A17" w:rsidRPr="00F264F6" w:rsidRDefault="00774A17" w:rsidP="00CD573F">
            <w:pPr>
              <w:jc w:val="center"/>
              <w:rPr>
                <w:rFonts w:ascii="Arial" w:hAnsi="Arial" w:cs="Arial"/>
                <w:sz w:val="20"/>
                <w:szCs w:val="20"/>
              </w:rPr>
            </w:pPr>
            <w:r w:rsidRPr="00F264F6">
              <w:rPr>
                <w:rFonts w:ascii="Arial" w:hAnsi="Arial" w:cs="Arial"/>
                <w:sz w:val="20"/>
                <w:szCs w:val="20"/>
              </w:rPr>
              <w:t>47</w:t>
            </w:r>
          </w:p>
        </w:tc>
        <w:tc>
          <w:tcPr>
            <w:tcW w:w="709"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p w:rsidR="00774A17" w:rsidRPr="00F264F6" w:rsidRDefault="00774A17" w:rsidP="00CD573F">
            <w:pPr>
              <w:jc w:val="center"/>
              <w:rPr>
                <w:rFonts w:ascii="Arial" w:hAnsi="Arial" w:cs="Arial"/>
                <w:sz w:val="20"/>
                <w:szCs w:val="20"/>
              </w:rPr>
            </w:pPr>
            <w:r w:rsidRPr="00F264F6">
              <w:rPr>
                <w:rFonts w:ascii="Arial" w:hAnsi="Arial" w:cs="Arial"/>
                <w:sz w:val="20"/>
                <w:szCs w:val="20"/>
              </w:rPr>
              <w:t>J</w:t>
            </w:r>
          </w:p>
          <w:p w:rsidR="00774A17" w:rsidRPr="00F264F6" w:rsidRDefault="00774A17" w:rsidP="00CD573F">
            <w:pPr>
              <w:jc w:val="center"/>
              <w:rPr>
                <w:rFonts w:ascii="Arial" w:hAnsi="Arial" w:cs="Arial"/>
                <w:sz w:val="20"/>
                <w:szCs w:val="20"/>
              </w:rPr>
            </w:pPr>
            <w:r w:rsidRPr="00F264F6">
              <w:rPr>
                <w:rFonts w:ascii="Arial" w:hAnsi="Arial" w:cs="Arial"/>
                <w:sz w:val="20"/>
                <w:szCs w:val="20"/>
              </w:rPr>
              <w:t>K</w:t>
            </w:r>
          </w:p>
        </w:tc>
        <w:tc>
          <w:tcPr>
            <w:tcW w:w="3118"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Tỉnh Bình Thuận</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(1 thành phố, 1 thị xã, </w:t>
            </w:r>
          </w:p>
          <w:p w:rsidR="00774A17" w:rsidRPr="00F264F6" w:rsidRDefault="00774A17" w:rsidP="00CD573F">
            <w:pPr>
              <w:rPr>
                <w:rFonts w:ascii="Arial" w:hAnsi="Arial" w:cs="Arial"/>
                <w:sz w:val="20"/>
                <w:szCs w:val="20"/>
              </w:rPr>
            </w:pPr>
            <w:r w:rsidRPr="00F264F6">
              <w:rPr>
                <w:rFonts w:ascii="Arial" w:hAnsi="Arial" w:cs="Arial"/>
                <w:sz w:val="20"/>
                <w:szCs w:val="20"/>
              </w:rPr>
              <w:t>8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Phan Thiết</w:t>
            </w:r>
          </w:p>
          <w:p w:rsidR="00774A17" w:rsidRPr="00F264F6" w:rsidRDefault="00774A17" w:rsidP="00CD573F">
            <w:pPr>
              <w:rPr>
                <w:rFonts w:ascii="Arial" w:hAnsi="Arial" w:cs="Arial"/>
                <w:sz w:val="20"/>
                <w:szCs w:val="20"/>
              </w:rPr>
            </w:pPr>
            <w:r w:rsidRPr="00F264F6">
              <w:rPr>
                <w:rFonts w:ascii="Arial" w:hAnsi="Arial" w:cs="Arial"/>
                <w:sz w:val="20"/>
                <w:szCs w:val="20"/>
              </w:rPr>
              <w:t>Huyện Tuy Phong</w:t>
            </w:r>
          </w:p>
          <w:p w:rsidR="00774A17" w:rsidRPr="00F264F6" w:rsidRDefault="00774A17" w:rsidP="00CD573F">
            <w:pPr>
              <w:rPr>
                <w:rFonts w:ascii="Arial" w:hAnsi="Arial" w:cs="Arial"/>
                <w:sz w:val="20"/>
                <w:szCs w:val="20"/>
              </w:rPr>
            </w:pPr>
            <w:r w:rsidRPr="00F264F6">
              <w:rPr>
                <w:rFonts w:ascii="Arial" w:hAnsi="Arial" w:cs="Arial"/>
                <w:sz w:val="20"/>
                <w:szCs w:val="20"/>
              </w:rPr>
              <w:t>Huyện Bắc Bình</w:t>
            </w:r>
          </w:p>
          <w:p w:rsidR="00774A17" w:rsidRPr="00F264F6" w:rsidRDefault="00774A17" w:rsidP="00CD573F">
            <w:pPr>
              <w:rPr>
                <w:rFonts w:ascii="Arial" w:hAnsi="Arial" w:cs="Arial"/>
                <w:sz w:val="20"/>
                <w:szCs w:val="20"/>
              </w:rPr>
            </w:pPr>
            <w:r w:rsidRPr="00F264F6">
              <w:rPr>
                <w:rFonts w:ascii="Arial" w:hAnsi="Arial" w:cs="Arial"/>
                <w:sz w:val="20"/>
                <w:szCs w:val="20"/>
              </w:rPr>
              <w:t>Huyện Hàm Thuận Bắc</w:t>
            </w:r>
          </w:p>
          <w:p w:rsidR="00774A17" w:rsidRPr="00F264F6" w:rsidRDefault="00774A17" w:rsidP="00CD573F">
            <w:pPr>
              <w:rPr>
                <w:rFonts w:ascii="Arial" w:hAnsi="Arial" w:cs="Arial"/>
                <w:sz w:val="20"/>
                <w:szCs w:val="20"/>
              </w:rPr>
            </w:pPr>
            <w:r w:rsidRPr="00F264F6">
              <w:rPr>
                <w:rFonts w:ascii="Arial" w:hAnsi="Arial" w:cs="Arial"/>
                <w:sz w:val="20"/>
                <w:szCs w:val="20"/>
              </w:rPr>
              <w:t>Huyện Hàm Thuận Nam</w:t>
            </w:r>
          </w:p>
          <w:p w:rsidR="00774A17" w:rsidRPr="00F264F6" w:rsidRDefault="00774A17" w:rsidP="00CD573F">
            <w:pPr>
              <w:rPr>
                <w:rFonts w:ascii="Arial" w:hAnsi="Arial" w:cs="Arial"/>
                <w:sz w:val="20"/>
                <w:szCs w:val="20"/>
              </w:rPr>
            </w:pPr>
            <w:r w:rsidRPr="00F264F6">
              <w:rPr>
                <w:rFonts w:ascii="Arial" w:hAnsi="Arial" w:cs="Arial"/>
                <w:sz w:val="20"/>
                <w:szCs w:val="20"/>
              </w:rPr>
              <w:t>Huyện Tánh Linh</w:t>
            </w:r>
          </w:p>
          <w:p w:rsidR="00774A17" w:rsidRPr="00F264F6" w:rsidRDefault="00774A17" w:rsidP="00CD573F">
            <w:pPr>
              <w:rPr>
                <w:rFonts w:ascii="Arial" w:hAnsi="Arial" w:cs="Arial"/>
                <w:sz w:val="20"/>
                <w:szCs w:val="20"/>
              </w:rPr>
            </w:pPr>
            <w:r w:rsidRPr="00F264F6">
              <w:rPr>
                <w:rFonts w:ascii="Arial" w:hAnsi="Arial" w:cs="Arial"/>
                <w:sz w:val="20"/>
                <w:szCs w:val="20"/>
              </w:rPr>
              <w:t>Huyện Hàm Tân</w:t>
            </w:r>
          </w:p>
          <w:p w:rsidR="00774A17" w:rsidRPr="00F264F6" w:rsidRDefault="00774A17" w:rsidP="00CD573F">
            <w:pPr>
              <w:rPr>
                <w:rFonts w:ascii="Arial" w:hAnsi="Arial" w:cs="Arial"/>
                <w:sz w:val="20"/>
                <w:szCs w:val="20"/>
              </w:rPr>
            </w:pPr>
            <w:r w:rsidRPr="00F264F6">
              <w:rPr>
                <w:rFonts w:ascii="Arial" w:hAnsi="Arial" w:cs="Arial"/>
                <w:sz w:val="20"/>
                <w:szCs w:val="20"/>
              </w:rPr>
              <w:t>Huyện Đức Linh</w:t>
            </w:r>
          </w:p>
          <w:p w:rsidR="00774A17" w:rsidRPr="00F264F6" w:rsidRDefault="00774A17" w:rsidP="00CD573F">
            <w:pPr>
              <w:rPr>
                <w:rFonts w:ascii="Arial" w:hAnsi="Arial" w:cs="Arial"/>
                <w:sz w:val="20"/>
                <w:szCs w:val="20"/>
              </w:rPr>
            </w:pPr>
            <w:r w:rsidRPr="00F264F6">
              <w:rPr>
                <w:rFonts w:ascii="Arial" w:hAnsi="Arial" w:cs="Arial"/>
                <w:sz w:val="20"/>
                <w:szCs w:val="20"/>
              </w:rPr>
              <w:t>Huyện Phú Quý</w:t>
            </w:r>
          </w:p>
          <w:p w:rsidR="00774A17" w:rsidRPr="00F264F6" w:rsidRDefault="00774A17" w:rsidP="00CD573F">
            <w:pPr>
              <w:rPr>
                <w:rFonts w:ascii="Arial" w:hAnsi="Arial" w:cs="Arial"/>
                <w:sz w:val="20"/>
                <w:szCs w:val="20"/>
              </w:rPr>
            </w:pPr>
            <w:r w:rsidRPr="00F264F6">
              <w:rPr>
                <w:rFonts w:ascii="Arial" w:hAnsi="Arial" w:cs="Arial"/>
                <w:sz w:val="20"/>
                <w:szCs w:val="20"/>
              </w:rPr>
              <w:t>Thị xã La-gi</w:t>
            </w:r>
          </w:p>
        </w:tc>
        <w:tc>
          <w:tcPr>
            <w:tcW w:w="850"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48</w:t>
            </w:r>
          </w:p>
          <w:p w:rsidR="00774A17" w:rsidRPr="00F264F6" w:rsidRDefault="00774A17" w:rsidP="00CD573F">
            <w:pPr>
              <w:jc w:val="center"/>
              <w:rPr>
                <w:rFonts w:ascii="Arial" w:hAnsi="Arial" w:cs="Arial"/>
                <w:b/>
                <w:bCs/>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48</w:t>
            </w:r>
          </w:p>
          <w:p w:rsidR="00774A17" w:rsidRPr="00F264F6" w:rsidRDefault="00774A17" w:rsidP="00CD573F">
            <w:pPr>
              <w:jc w:val="center"/>
              <w:rPr>
                <w:rFonts w:ascii="Arial" w:hAnsi="Arial" w:cs="Arial"/>
                <w:sz w:val="20"/>
                <w:szCs w:val="20"/>
              </w:rPr>
            </w:pPr>
            <w:r w:rsidRPr="00F264F6">
              <w:rPr>
                <w:rFonts w:ascii="Arial" w:hAnsi="Arial" w:cs="Arial"/>
                <w:sz w:val="20"/>
                <w:szCs w:val="20"/>
              </w:rPr>
              <w:t>48</w:t>
            </w:r>
          </w:p>
          <w:p w:rsidR="00774A17" w:rsidRPr="00F264F6" w:rsidRDefault="00774A17" w:rsidP="00CD573F">
            <w:pPr>
              <w:jc w:val="center"/>
              <w:rPr>
                <w:rFonts w:ascii="Arial" w:hAnsi="Arial" w:cs="Arial"/>
                <w:sz w:val="20"/>
                <w:szCs w:val="20"/>
              </w:rPr>
            </w:pPr>
            <w:r w:rsidRPr="00F264F6">
              <w:rPr>
                <w:rFonts w:ascii="Arial" w:hAnsi="Arial" w:cs="Arial"/>
                <w:sz w:val="20"/>
                <w:szCs w:val="20"/>
              </w:rPr>
              <w:t>48</w:t>
            </w:r>
          </w:p>
          <w:p w:rsidR="00774A17" w:rsidRPr="00F264F6" w:rsidRDefault="00774A17" w:rsidP="00CD573F">
            <w:pPr>
              <w:jc w:val="center"/>
              <w:rPr>
                <w:rFonts w:ascii="Arial" w:hAnsi="Arial" w:cs="Arial"/>
                <w:sz w:val="20"/>
                <w:szCs w:val="20"/>
              </w:rPr>
            </w:pPr>
            <w:r w:rsidRPr="00F264F6">
              <w:rPr>
                <w:rFonts w:ascii="Arial" w:hAnsi="Arial" w:cs="Arial"/>
                <w:sz w:val="20"/>
                <w:szCs w:val="20"/>
              </w:rPr>
              <w:t>48</w:t>
            </w:r>
          </w:p>
          <w:p w:rsidR="00774A17" w:rsidRPr="00F264F6" w:rsidRDefault="00774A17" w:rsidP="00CD573F">
            <w:pPr>
              <w:jc w:val="center"/>
              <w:rPr>
                <w:rFonts w:ascii="Arial" w:hAnsi="Arial" w:cs="Arial"/>
                <w:sz w:val="20"/>
                <w:szCs w:val="20"/>
              </w:rPr>
            </w:pPr>
            <w:r w:rsidRPr="00F264F6">
              <w:rPr>
                <w:rFonts w:ascii="Arial" w:hAnsi="Arial" w:cs="Arial"/>
                <w:sz w:val="20"/>
                <w:szCs w:val="20"/>
              </w:rPr>
              <w:t>48</w:t>
            </w:r>
          </w:p>
          <w:p w:rsidR="00774A17" w:rsidRPr="00F264F6" w:rsidRDefault="00774A17" w:rsidP="00CD573F">
            <w:pPr>
              <w:jc w:val="center"/>
              <w:rPr>
                <w:rFonts w:ascii="Arial" w:hAnsi="Arial" w:cs="Arial"/>
                <w:sz w:val="20"/>
                <w:szCs w:val="20"/>
              </w:rPr>
            </w:pPr>
            <w:r w:rsidRPr="00F264F6">
              <w:rPr>
                <w:rFonts w:ascii="Arial" w:hAnsi="Arial" w:cs="Arial"/>
                <w:sz w:val="20"/>
                <w:szCs w:val="20"/>
              </w:rPr>
              <w:t>48</w:t>
            </w:r>
          </w:p>
          <w:p w:rsidR="00774A17" w:rsidRPr="00F264F6" w:rsidRDefault="00774A17" w:rsidP="00CD573F">
            <w:pPr>
              <w:jc w:val="center"/>
              <w:rPr>
                <w:rFonts w:ascii="Arial" w:hAnsi="Arial" w:cs="Arial"/>
                <w:sz w:val="20"/>
                <w:szCs w:val="20"/>
              </w:rPr>
            </w:pPr>
            <w:r w:rsidRPr="00F264F6">
              <w:rPr>
                <w:rFonts w:ascii="Arial" w:hAnsi="Arial" w:cs="Arial"/>
                <w:sz w:val="20"/>
                <w:szCs w:val="20"/>
              </w:rPr>
              <w:t>48</w:t>
            </w:r>
          </w:p>
          <w:p w:rsidR="00774A17" w:rsidRPr="00F264F6" w:rsidRDefault="00774A17" w:rsidP="00CD573F">
            <w:pPr>
              <w:jc w:val="center"/>
              <w:rPr>
                <w:rFonts w:ascii="Arial" w:hAnsi="Arial" w:cs="Arial"/>
                <w:sz w:val="20"/>
                <w:szCs w:val="20"/>
              </w:rPr>
            </w:pPr>
            <w:r w:rsidRPr="00F264F6">
              <w:rPr>
                <w:rFonts w:ascii="Arial" w:hAnsi="Arial" w:cs="Arial"/>
                <w:sz w:val="20"/>
                <w:szCs w:val="20"/>
              </w:rPr>
              <w:t>48</w:t>
            </w:r>
          </w:p>
          <w:p w:rsidR="00774A17" w:rsidRPr="00F264F6" w:rsidRDefault="00774A17" w:rsidP="00CD573F">
            <w:pPr>
              <w:jc w:val="center"/>
              <w:rPr>
                <w:rFonts w:ascii="Arial" w:hAnsi="Arial" w:cs="Arial"/>
                <w:sz w:val="20"/>
                <w:szCs w:val="20"/>
              </w:rPr>
            </w:pPr>
            <w:r w:rsidRPr="00F264F6">
              <w:rPr>
                <w:rFonts w:ascii="Arial" w:hAnsi="Arial" w:cs="Arial"/>
                <w:sz w:val="20"/>
                <w:szCs w:val="20"/>
              </w:rPr>
              <w:t>48</w:t>
            </w:r>
          </w:p>
          <w:p w:rsidR="00774A17" w:rsidRPr="00F264F6" w:rsidRDefault="00774A17" w:rsidP="00CD573F">
            <w:pPr>
              <w:jc w:val="center"/>
              <w:rPr>
                <w:rFonts w:ascii="Arial" w:hAnsi="Arial" w:cs="Arial"/>
                <w:sz w:val="20"/>
                <w:szCs w:val="20"/>
              </w:rPr>
            </w:pPr>
            <w:r w:rsidRPr="00F264F6">
              <w:rPr>
                <w:rFonts w:ascii="Arial" w:hAnsi="Arial" w:cs="Arial"/>
                <w:sz w:val="20"/>
                <w:szCs w:val="20"/>
              </w:rPr>
              <w:t>48</w:t>
            </w:r>
          </w:p>
        </w:tc>
        <w:tc>
          <w:tcPr>
            <w:tcW w:w="997"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p w:rsidR="00774A17" w:rsidRPr="00F264F6" w:rsidRDefault="00774A17" w:rsidP="00CD573F">
            <w:pPr>
              <w:jc w:val="center"/>
              <w:rPr>
                <w:rFonts w:ascii="Arial" w:hAnsi="Arial" w:cs="Arial"/>
                <w:sz w:val="20"/>
                <w:szCs w:val="20"/>
              </w:rPr>
            </w:pPr>
            <w:r w:rsidRPr="00F264F6">
              <w:rPr>
                <w:rFonts w:ascii="Arial" w:hAnsi="Arial" w:cs="Arial"/>
                <w:sz w:val="20"/>
                <w:szCs w:val="20"/>
              </w:rPr>
              <w:t>J</w:t>
            </w:r>
          </w:p>
        </w:tc>
      </w:tr>
      <w:tr w:rsidR="00774A17" w:rsidRPr="00F264F6" w:rsidTr="00CD573F">
        <w:trPr>
          <w:cantSplit/>
        </w:trPr>
        <w:tc>
          <w:tcPr>
            <w:tcW w:w="2977"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 xml:space="preserve">Tỉnh Bà Rịa – Vũng Tàu </w:t>
            </w:r>
          </w:p>
          <w:p w:rsidR="00774A17" w:rsidRPr="00F264F6" w:rsidRDefault="00774A17" w:rsidP="00CD573F">
            <w:pPr>
              <w:rPr>
                <w:rFonts w:ascii="Arial" w:hAnsi="Arial" w:cs="Arial"/>
                <w:sz w:val="20"/>
                <w:szCs w:val="20"/>
              </w:rPr>
            </w:pPr>
            <w:r w:rsidRPr="00F264F6">
              <w:rPr>
                <w:rFonts w:ascii="Arial" w:hAnsi="Arial" w:cs="Arial"/>
                <w:sz w:val="20"/>
                <w:szCs w:val="20"/>
              </w:rPr>
              <w:t>(2 thành phố, 6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Vũng Tàu</w:t>
            </w:r>
          </w:p>
          <w:p w:rsidR="00774A17" w:rsidRPr="00F264F6" w:rsidRDefault="00774A17" w:rsidP="00CD573F">
            <w:pPr>
              <w:rPr>
                <w:rFonts w:ascii="Arial" w:hAnsi="Arial" w:cs="Arial"/>
                <w:sz w:val="20"/>
                <w:szCs w:val="20"/>
              </w:rPr>
            </w:pPr>
            <w:r w:rsidRPr="00F264F6">
              <w:rPr>
                <w:rFonts w:ascii="Arial" w:hAnsi="Arial" w:cs="Arial"/>
                <w:sz w:val="20"/>
                <w:szCs w:val="20"/>
              </w:rPr>
              <w:t>Thành phố Bà Rịa</w:t>
            </w:r>
          </w:p>
          <w:p w:rsidR="00774A17" w:rsidRPr="00F264F6" w:rsidRDefault="00774A17" w:rsidP="00CD573F">
            <w:pPr>
              <w:rPr>
                <w:rFonts w:ascii="Arial" w:hAnsi="Arial" w:cs="Arial"/>
                <w:sz w:val="20"/>
                <w:szCs w:val="20"/>
              </w:rPr>
            </w:pPr>
            <w:r w:rsidRPr="00F264F6">
              <w:rPr>
                <w:rFonts w:ascii="Arial" w:hAnsi="Arial" w:cs="Arial"/>
                <w:sz w:val="20"/>
                <w:szCs w:val="20"/>
              </w:rPr>
              <w:t>Huyện Châu Đức</w:t>
            </w:r>
          </w:p>
          <w:p w:rsidR="00774A17" w:rsidRPr="00F264F6" w:rsidRDefault="00774A17" w:rsidP="00CD573F">
            <w:pPr>
              <w:rPr>
                <w:rFonts w:ascii="Arial" w:hAnsi="Arial" w:cs="Arial"/>
                <w:sz w:val="20"/>
                <w:szCs w:val="20"/>
              </w:rPr>
            </w:pPr>
            <w:r w:rsidRPr="00F264F6">
              <w:rPr>
                <w:rFonts w:ascii="Arial" w:hAnsi="Arial" w:cs="Arial"/>
                <w:sz w:val="20"/>
                <w:szCs w:val="20"/>
              </w:rPr>
              <w:t>Huyện Xuyên Mộc</w:t>
            </w:r>
          </w:p>
          <w:p w:rsidR="00774A17" w:rsidRPr="00F264F6" w:rsidRDefault="00774A17" w:rsidP="00CD573F">
            <w:pPr>
              <w:rPr>
                <w:rFonts w:ascii="Arial" w:hAnsi="Arial" w:cs="Arial"/>
                <w:sz w:val="20"/>
                <w:szCs w:val="20"/>
              </w:rPr>
            </w:pPr>
            <w:r w:rsidRPr="00F264F6">
              <w:rPr>
                <w:rFonts w:ascii="Arial" w:hAnsi="Arial" w:cs="Arial"/>
                <w:sz w:val="20"/>
                <w:szCs w:val="20"/>
              </w:rPr>
              <w:t>Huyện Tân Thành</w:t>
            </w:r>
          </w:p>
          <w:p w:rsidR="00774A17" w:rsidRPr="00F264F6" w:rsidRDefault="00774A17" w:rsidP="00CD573F">
            <w:pPr>
              <w:rPr>
                <w:rFonts w:ascii="Arial" w:hAnsi="Arial" w:cs="Arial"/>
                <w:sz w:val="20"/>
                <w:szCs w:val="20"/>
              </w:rPr>
            </w:pPr>
            <w:r w:rsidRPr="00F264F6">
              <w:rPr>
                <w:rFonts w:ascii="Arial" w:hAnsi="Arial" w:cs="Arial"/>
                <w:sz w:val="20"/>
                <w:szCs w:val="20"/>
              </w:rPr>
              <w:t>Huyện Long Điền</w:t>
            </w:r>
          </w:p>
          <w:p w:rsidR="00774A17" w:rsidRPr="00F264F6" w:rsidRDefault="00774A17" w:rsidP="00CD573F">
            <w:pPr>
              <w:rPr>
                <w:rFonts w:ascii="Arial" w:hAnsi="Arial" w:cs="Arial"/>
                <w:sz w:val="20"/>
                <w:szCs w:val="20"/>
              </w:rPr>
            </w:pPr>
            <w:r w:rsidRPr="00F264F6">
              <w:rPr>
                <w:rFonts w:ascii="Arial" w:hAnsi="Arial" w:cs="Arial"/>
                <w:sz w:val="20"/>
                <w:szCs w:val="20"/>
              </w:rPr>
              <w:t>Huyện Côn Đảo</w:t>
            </w:r>
          </w:p>
          <w:p w:rsidR="00774A17" w:rsidRPr="00F264F6" w:rsidRDefault="00774A17" w:rsidP="00CD573F">
            <w:pPr>
              <w:rPr>
                <w:rFonts w:ascii="Arial" w:hAnsi="Arial" w:cs="Arial"/>
                <w:sz w:val="20"/>
                <w:szCs w:val="20"/>
              </w:rPr>
            </w:pPr>
            <w:r w:rsidRPr="00F264F6">
              <w:rPr>
                <w:rFonts w:ascii="Arial" w:hAnsi="Arial" w:cs="Arial"/>
                <w:sz w:val="20"/>
                <w:szCs w:val="20"/>
              </w:rPr>
              <w:t>Huyện Đất Đỏ</w:t>
            </w:r>
          </w:p>
        </w:tc>
        <w:tc>
          <w:tcPr>
            <w:tcW w:w="709"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49</w:t>
            </w:r>
          </w:p>
          <w:p w:rsidR="00774A17" w:rsidRPr="00F264F6" w:rsidRDefault="00774A17" w:rsidP="00CD573F">
            <w:pPr>
              <w:jc w:val="center"/>
              <w:rPr>
                <w:rFonts w:ascii="Arial" w:hAnsi="Arial" w:cs="Arial"/>
                <w:b/>
                <w:bCs/>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49</w:t>
            </w:r>
          </w:p>
          <w:p w:rsidR="00774A17" w:rsidRPr="00F264F6" w:rsidRDefault="00774A17" w:rsidP="00CD573F">
            <w:pPr>
              <w:jc w:val="center"/>
              <w:rPr>
                <w:rFonts w:ascii="Arial" w:hAnsi="Arial" w:cs="Arial"/>
                <w:sz w:val="20"/>
                <w:szCs w:val="20"/>
              </w:rPr>
            </w:pPr>
            <w:r w:rsidRPr="00F264F6">
              <w:rPr>
                <w:rFonts w:ascii="Arial" w:hAnsi="Arial" w:cs="Arial"/>
                <w:sz w:val="20"/>
                <w:szCs w:val="20"/>
              </w:rPr>
              <w:t>49</w:t>
            </w:r>
          </w:p>
          <w:p w:rsidR="00774A17" w:rsidRPr="00F264F6" w:rsidRDefault="00774A17" w:rsidP="00CD573F">
            <w:pPr>
              <w:jc w:val="center"/>
              <w:rPr>
                <w:rFonts w:ascii="Arial" w:hAnsi="Arial" w:cs="Arial"/>
                <w:sz w:val="20"/>
                <w:szCs w:val="20"/>
              </w:rPr>
            </w:pPr>
            <w:r w:rsidRPr="00F264F6">
              <w:rPr>
                <w:rFonts w:ascii="Arial" w:hAnsi="Arial" w:cs="Arial"/>
                <w:sz w:val="20"/>
                <w:szCs w:val="20"/>
              </w:rPr>
              <w:t>49</w:t>
            </w:r>
          </w:p>
          <w:p w:rsidR="00774A17" w:rsidRPr="00F264F6" w:rsidRDefault="00774A17" w:rsidP="00CD573F">
            <w:pPr>
              <w:jc w:val="center"/>
              <w:rPr>
                <w:rFonts w:ascii="Arial" w:hAnsi="Arial" w:cs="Arial"/>
                <w:sz w:val="20"/>
                <w:szCs w:val="20"/>
              </w:rPr>
            </w:pPr>
            <w:r w:rsidRPr="00F264F6">
              <w:rPr>
                <w:rFonts w:ascii="Arial" w:hAnsi="Arial" w:cs="Arial"/>
                <w:sz w:val="20"/>
                <w:szCs w:val="20"/>
              </w:rPr>
              <w:t>49</w:t>
            </w:r>
          </w:p>
          <w:p w:rsidR="00774A17" w:rsidRPr="00F264F6" w:rsidRDefault="00774A17" w:rsidP="00CD573F">
            <w:pPr>
              <w:jc w:val="center"/>
              <w:rPr>
                <w:rFonts w:ascii="Arial" w:hAnsi="Arial" w:cs="Arial"/>
                <w:sz w:val="20"/>
                <w:szCs w:val="20"/>
              </w:rPr>
            </w:pPr>
            <w:r w:rsidRPr="00F264F6">
              <w:rPr>
                <w:rFonts w:ascii="Arial" w:hAnsi="Arial" w:cs="Arial"/>
                <w:sz w:val="20"/>
                <w:szCs w:val="20"/>
              </w:rPr>
              <w:t>49</w:t>
            </w:r>
          </w:p>
          <w:p w:rsidR="00774A17" w:rsidRPr="00F264F6" w:rsidRDefault="00774A17" w:rsidP="00CD573F">
            <w:pPr>
              <w:jc w:val="center"/>
              <w:rPr>
                <w:rFonts w:ascii="Arial" w:hAnsi="Arial" w:cs="Arial"/>
                <w:sz w:val="20"/>
                <w:szCs w:val="20"/>
              </w:rPr>
            </w:pPr>
            <w:r w:rsidRPr="00F264F6">
              <w:rPr>
                <w:rFonts w:ascii="Arial" w:hAnsi="Arial" w:cs="Arial"/>
                <w:sz w:val="20"/>
                <w:szCs w:val="20"/>
              </w:rPr>
              <w:t>49</w:t>
            </w:r>
          </w:p>
          <w:p w:rsidR="00774A17" w:rsidRPr="00F264F6" w:rsidRDefault="00774A17" w:rsidP="00CD573F">
            <w:pPr>
              <w:jc w:val="center"/>
              <w:rPr>
                <w:rFonts w:ascii="Arial" w:hAnsi="Arial" w:cs="Arial"/>
                <w:sz w:val="20"/>
                <w:szCs w:val="20"/>
              </w:rPr>
            </w:pPr>
            <w:r w:rsidRPr="00F264F6">
              <w:rPr>
                <w:rFonts w:ascii="Arial" w:hAnsi="Arial" w:cs="Arial"/>
                <w:sz w:val="20"/>
                <w:szCs w:val="20"/>
              </w:rPr>
              <w:t>49</w:t>
            </w:r>
          </w:p>
          <w:p w:rsidR="00774A17" w:rsidRPr="00F264F6" w:rsidRDefault="00774A17" w:rsidP="00CD573F">
            <w:pPr>
              <w:jc w:val="center"/>
              <w:rPr>
                <w:rFonts w:ascii="Arial" w:hAnsi="Arial" w:cs="Arial"/>
                <w:sz w:val="20"/>
                <w:szCs w:val="20"/>
              </w:rPr>
            </w:pPr>
            <w:r w:rsidRPr="00F264F6">
              <w:rPr>
                <w:rFonts w:ascii="Arial" w:hAnsi="Arial" w:cs="Arial"/>
                <w:sz w:val="20"/>
                <w:szCs w:val="20"/>
              </w:rPr>
              <w:t>49</w:t>
            </w: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tc>
        <w:tc>
          <w:tcPr>
            <w:tcW w:w="709"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tc>
        <w:tc>
          <w:tcPr>
            <w:tcW w:w="3118" w:type="dxa"/>
            <w:shd w:val="clear" w:color="auto" w:fill="auto"/>
          </w:tcPr>
          <w:p w:rsidR="00774A17" w:rsidRPr="00F264F6" w:rsidRDefault="00774A17" w:rsidP="00CD573F">
            <w:pPr>
              <w:rPr>
                <w:rFonts w:ascii="Arial" w:hAnsi="Arial" w:cs="Arial"/>
                <w:b/>
                <w:bCs/>
                <w:sz w:val="20"/>
                <w:szCs w:val="20"/>
              </w:rPr>
            </w:pPr>
            <w:r w:rsidRPr="00F264F6">
              <w:rPr>
                <w:rFonts w:ascii="Arial" w:hAnsi="Arial" w:cs="Arial"/>
                <w:b/>
                <w:bCs/>
                <w:sz w:val="20"/>
                <w:szCs w:val="20"/>
              </w:rPr>
              <w:t xml:space="preserve">Tỉnh Long An </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(1 thành phố, 1 thị xã, </w:t>
            </w:r>
          </w:p>
          <w:p w:rsidR="00774A17" w:rsidRPr="00F264F6" w:rsidRDefault="00774A17" w:rsidP="00CD573F">
            <w:pPr>
              <w:rPr>
                <w:rFonts w:ascii="Arial" w:hAnsi="Arial" w:cs="Arial"/>
                <w:sz w:val="20"/>
                <w:szCs w:val="20"/>
              </w:rPr>
            </w:pPr>
            <w:r w:rsidRPr="00F264F6">
              <w:rPr>
                <w:rFonts w:ascii="Arial" w:hAnsi="Arial" w:cs="Arial"/>
                <w:sz w:val="20"/>
                <w:szCs w:val="20"/>
              </w:rPr>
              <w:t>13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Tân An</w:t>
            </w:r>
          </w:p>
          <w:p w:rsidR="00774A17" w:rsidRPr="00F264F6" w:rsidRDefault="00774A17" w:rsidP="00CD573F">
            <w:pPr>
              <w:rPr>
                <w:rFonts w:ascii="Arial" w:hAnsi="Arial" w:cs="Arial"/>
                <w:sz w:val="20"/>
                <w:szCs w:val="20"/>
              </w:rPr>
            </w:pPr>
            <w:r w:rsidRPr="00F264F6">
              <w:rPr>
                <w:rFonts w:ascii="Arial" w:hAnsi="Arial" w:cs="Arial"/>
                <w:sz w:val="20"/>
                <w:szCs w:val="20"/>
              </w:rPr>
              <w:t>Huyện Tân Hưng</w:t>
            </w:r>
          </w:p>
          <w:p w:rsidR="00774A17" w:rsidRPr="00F264F6" w:rsidRDefault="00774A17" w:rsidP="00CD573F">
            <w:pPr>
              <w:rPr>
                <w:rFonts w:ascii="Arial" w:hAnsi="Arial" w:cs="Arial"/>
                <w:sz w:val="20"/>
                <w:szCs w:val="20"/>
              </w:rPr>
            </w:pPr>
            <w:r w:rsidRPr="00F264F6">
              <w:rPr>
                <w:rFonts w:ascii="Arial" w:hAnsi="Arial" w:cs="Arial"/>
                <w:sz w:val="20"/>
                <w:szCs w:val="20"/>
              </w:rPr>
              <w:t>Huyện Vĩnh Hưng</w:t>
            </w:r>
          </w:p>
          <w:p w:rsidR="00774A17" w:rsidRPr="00F264F6" w:rsidRDefault="00774A17" w:rsidP="00CD573F">
            <w:pPr>
              <w:rPr>
                <w:rFonts w:ascii="Arial" w:hAnsi="Arial" w:cs="Arial"/>
                <w:sz w:val="20"/>
                <w:szCs w:val="20"/>
              </w:rPr>
            </w:pPr>
            <w:r w:rsidRPr="00F264F6">
              <w:rPr>
                <w:rFonts w:ascii="Arial" w:hAnsi="Arial" w:cs="Arial"/>
                <w:sz w:val="20"/>
                <w:szCs w:val="20"/>
              </w:rPr>
              <w:t>Huyện Mộc Hóa</w:t>
            </w:r>
          </w:p>
          <w:p w:rsidR="00774A17" w:rsidRPr="00F264F6" w:rsidRDefault="00774A17" w:rsidP="00CD573F">
            <w:pPr>
              <w:rPr>
                <w:rFonts w:ascii="Arial" w:hAnsi="Arial" w:cs="Arial"/>
                <w:sz w:val="20"/>
                <w:szCs w:val="20"/>
              </w:rPr>
            </w:pPr>
            <w:r w:rsidRPr="00F264F6">
              <w:rPr>
                <w:rFonts w:ascii="Arial" w:hAnsi="Arial" w:cs="Arial"/>
                <w:sz w:val="20"/>
                <w:szCs w:val="20"/>
              </w:rPr>
              <w:t>Huyện Tân Thạnh</w:t>
            </w:r>
          </w:p>
          <w:p w:rsidR="00774A17" w:rsidRPr="00F264F6" w:rsidRDefault="00774A17" w:rsidP="00CD573F">
            <w:pPr>
              <w:rPr>
                <w:rFonts w:ascii="Arial" w:hAnsi="Arial" w:cs="Arial"/>
                <w:sz w:val="20"/>
                <w:szCs w:val="20"/>
              </w:rPr>
            </w:pPr>
            <w:r w:rsidRPr="00F264F6">
              <w:rPr>
                <w:rFonts w:ascii="Arial" w:hAnsi="Arial" w:cs="Arial"/>
                <w:sz w:val="20"/>
                <w:szCs w:val="20"/>
              </w:rPr>
              <w:t>Huyện Thạnh Hóa</w:t>
            </w:r>
          </w:p>
          <w:p w:rsidR="00774A17" w:rsidRPr="00F264F6" w:rsidRDefault="00774A17" w:rsidP="00CD573F">
            <w:pPr>
              <w:rPr>
                <w:rFonts w:ascii="Arial" w:hAnsi="Arial" w:cs="Arial"/>
                <w:sz w:val="20"/>
                <w:szCs w:val="20"/>
              </w:rPr>
            </w:pPr>
            <w:r w:rsidRPr="00F264F6">
              <w:rPr>
                <w:rFonts w:ascii="Arial" w:hAnsi="Arial" w:cs="Arial"/>
                <w:sz w:val="20"/>
                <w:szCs w:val="20"/>
              </w:rPr>
              <w:t>Huyện Đức Huệ</w:t>
            </w:r>
          </w:p>
          <w:p w:rsidR="00774A17" w:rsidRPr="00F264F6" w:rsidRDefault="00774A17" w:rsidP="00CD573F">
            <w:pPr>
              <w:rPr>
                <w:rFonts w:ascii="Arial" w:hAnsi="Arial" w:cs="Arial"/>
                <w:sz w:val="20"/>
                <w:szCs w:val="20"/>
              </w:rPr>
            </w:pPr>
            <w:r w:rsidRPr="00F264F6">
              <w:rPr>
                <w:rFonts w:ascii="Arial" w:hAnsi="Arial" w:cs="Arial"/>
                <w:sz w:val="20"/>
                <w:szCs w:val="20"/>
              </w:rPr>
              <w:t>Huyện Đức Hòa</w:t>
            </w:r>
          </w:p>
          <w:p w:rsidR="00774A17" w:rsidRPr="00F264F6" w:rsidRDefault="00774A17" w:rsidP="00CD573F">
            <w:pPr>
              <w:rPr>
                <w:rFonts w:ascii="Arial" w:hAnsi="Arial" w:cs="Arial"/>
                <w:sz w:val="20"/>
                <w:szCs w:val="20"/>
              </w:rPr>
            </w:pPr>
            <w:r w:rsidRPr="00F264F6">
              <w:rPr>
                <w:rFonts w:ascii="Arial" w:hAnsi="Arial" w:cs="Arial"/>
                <w:sz w:val="20"/>
                <w:szCs w:val="20"/>
              </w:rPr>
              <w:t>Huyện Bến Lức</w:t>
            </w:r>
          </w:p>
          <w:p w:rsidR="00774A17" w:rsidRPr="00F264F6" w:rsidRDefault="00774A17" w:rsidP="00CD573F">
            <w:pPr>
              <w:rPr>
                <w:rFonts w:ascii="Arial" w:hAnsi="Arial" w:cs="Arial"/>
                <w:sz w:val="20"/>
                <w:szCs w:val="20"/>
              </w:rPr>
            </w:pPr>
            <w:r w:rsidRPr="00F264F6">
              <w:rPr>
                <w:rFonts w:ascii="Arial" w:hAnsi="Arial" w:cs="Arial"/>
                <w:sz w:val="20"/>
                <w:szCs w:val="20"/>
              </w:rPr>
              <w:t>Huyện Thủ Thừa</w:t>
            </w:r>
          </w:p>
          <w:p w:rsidR="00774A17" w:rsidRPr="00F264F6" w:rsidRDefault="00774A17" w:rsidP="00CD573F">
            <w:pPr>
              <w:rPr>
                <w:rFonts w:ascii="Arial" w:hAnsi="Arial" w:cs="Arial"/>
                <w:sz w:val="20"/>
                <w:szCs w:val="20"/>
              </w:rPr>
            </w:pPr>
            <w:r w:rsidRPr="00F264F6">
              <w:rPr>
                <w:rFonts w:ascii="Arial" w:hAnsi="Arial" w:cs="Arial"/>
                <w:sz w:val="20"/>
                <w:szCs w:val="20"/>
              </w:rPr>
              <w:t>Huyện Châu Thành</w:t>
            </w:r>
          </w:p>
          <w:p w:rsidR="00774A17" w:rsidRPr="00F264F6" w:rsidRDefault="00774A17" w:rsidP="00CD573F">
            <w:pPr>
              <w:rPr>
                <w:rFonts w:ascii="Arial" w:hAnsi="Arial" w:cs="Arial"/>
                <w:sz w:val="20"/>
                <w:szCs w:val="20"/>
              </w:rPr>
            </w:pPr>
            <w:r w:rsidRPr="00F264F6">
              <w:rPr>
                <w:rFonts w:ascii="Arial" w:hAnsi="Arial" w:cs="Arial"/>
                <w:sz w:val="20"/>
                <w:szCs w:val="20"/>
              </w:rPr>
              <w:t>Huyện Tân Trụ</w:t>
            </w:r>
          </w:p>
          <w:p w:rsidR="00774A17" w:rsidRPr="00F264F6" w:rsidRDefault="00774A17" w:rsidP="00CD573F">
            <w:pPr>
              <w:rPr>
                <w:rFonts w:ascii="Arial" w:hAnsi="Arial" w:cs="Arial"/>
                <w:sz w:val="20"/>
                <w:szCs w:val="20"/>
              </w:rPr>
            </w:pPr>
            <w:r w:rsidRPr="00F264F6">
              <w:rPr>
                <w:rFonts w:ascii="Arial" w:hAnsi="Arial" w:cs="Arial"/>
                <w:sz w:val="20"/>
                <w:szCs w:val="20"/>
              </w:rPr>
              <w:t>Huyện Cần Đước</w:t>
            </w:r>
          </w:p>
          <w:p w:rsidR="00774A17" w:rsidRPr="00F264F6" w:rsidRDefault="00774A17" w:rsidP="00CD573F">
            <w:pPr>
              <w:rPr>
                <w:rFonts w:ascii="Arial" w:hAnsi="Arial" w:cs="Arial"/>
                <w:sz w:val="20"/>
                <w:szCs w:val="20"/>
              </w:rPr>
            </w:pPr>
            <w:r w:rsidRPr="00F264F6">
              <w:rPr>
                <w:rFonts w:ascii="Arial" w:hAnsi="Arial" w:cs="Arial"/>
                <w:sz w:val="20"/>
                <w:szCs w:val="20"/>
              </w:rPr>
              <w:t>Huyện Cần Giuộc</w:t>
            </w:r>
          </w:p>
          <w:p w:rsidR="00774A17" w:rsidRPr="00F264F6" w:rsidRDefault="00774A17" w:rsidP="00CD573F">
            <w:pPr>
              <w:rPr>
                <w:rFonts w:ascii="Arial" w:hAnsi="Arial" w:cs="Arial"/>
                <w:sz w:val="20"/>
                <w:szCs w:val="20"/>
              </w:rPr>
            </w:pPr>
            <w:r w:rsidRPr="00F264F6">
              <w:rPr>
                <w:rFonts w:ascii="Arial" w:hAnsi="Arial" w:cs="Arial"/>
                <w:sz w:val="20"/>
                <w:szCs w:val="20"/>
              </w:rPr>
              <w:t>Thị xã Kiến Tường</w:t>
            </w:r>
          </w:p>
        </w:tc>
        <w:tc>
          <w:tcPr>
            <w:tcW w:w="850"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50</w:t>
            </w: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50</w:t>
            </w:r>
          </w:p>
          <w:p w:rsidR="00774A17" w:rsidRPr="00F264F6" w:rsidRDefault="00774A17" w:rsidP="00CD573F">
            <w:pPr>
              <w:jc w:val="center"/>
              <w:rPr>
                <w:rFonts w:ascii="Arial" w:hAnsi="Arial" w:cs="Arial"/>
                <w:sz w:val="20"/>
                <w:szCs w:val="20"/>
              </w:rPr>
            </w:pPr>
            <w:r w:rsidRPr="00F264F6">
              <w:rPr>
                <w:rFonts w:ascii="Arial" w:hAnsi="Arial" w:cs="Arial"/>
                <w:sz w:val="20"/>
                <w:szCs w:val="20"/>
              </w:rPr>
              <w:t>50</w:t>
            </w:r>
          </w:p>
          <w:p w:rsidR="00774A17" w:rsidRPr="00F264F6" w:rsidRDefault="00774A17" w:rsidP="00CD573F">
            <w:pPr>
              <w:jc w:val="center"/>
              <w:rPr>
                <w:rFonts w:ascii="Arial" w:hAnsi="Arial" w:cs="Arial"/>
                <w:sz w:val="20"/>
                <w:szCs w:val="20"/>
              </w:rPr>
            </w:pPr>
            <w:r w:rsidRPr="00F264F6">
              <w:rPr>
                <w:rFonts w:ascii="Arial" w:hAnsi="Arial" w:cs="Arial"/>
                <w:sz w:val="20"/>
                <w:szCs w:val="20"/>
              </w:rPr>
              <w:t>50</w:t>
            </w:r>
          </w:p>
          <w:p w:rsidR="00774A17" w:rsidRPr="00F264F6" w:rsidRDefault="00774A17" w:rsidP="00CD573F">
            <w:pPr>
              <w:jc w:val="center"/>
              <w:rPr>
                <w:rFonts w:ascii="Arial" w:hAnsi="Arial" w:cs="Arial"/>
                <w:sz w:val="20"/>
                <w:szCs w:val="20"/>
              </w:rPr>
            </w:pPr>
            <w:r w:rsidRPr="00F264F6">
              <w:rPr>
                <w:rFonts w:ascii="Arial" w:hAnsi="Arial" w:cs="Arial"/>
                <w:sz w:val="20"/>
                <w:szCs w:val="20"/>
              </w:rPr>
              <w:t>50</w:t>
            </w:r>
          </w:p>
          <w:p w:rsidR="00774A17" w:rsidRPr="00F264F6" w:rsidRDefault="00774A17" w:rsidP="00CD573F">
            <w:pPr>
              <w:jc w:val="center"/>
              <w:rPr>
                <w:rFonts w:ascii="Arial" w:hAnsi="Arial" w:cs="Arial"/>
                <w:sz w:val="20"/>
                <w:szCs w:val="20"/>
              </w:rPr>
            </w:pPr>
            <w:r w:rsidRPr="00F264F6">
              <w:rPr>
                <w:rFonts w:ascii="Arial" w:hAnsi="Arial" w:cs="Arial"/>
                <w:sz w:val="20"/>
                <w:szCs w:val="20"/>
              </w:rPr>
              <w:t>50</w:t>
            </w:r>
          </w:p>
          <w:p w:rsidR="00774A17" w:rsidRPr="00F264F6" w:rsidRDefault="00774A17" w:rsidP="00CD573F">
            <w:pPr>
              <w:jc w:val="center"/>
              <w:rPr>
                <w:rFonts w:ascii="Arial" w:hAnsi="Arial" w:cs="Arial"/>
                <w:sz w:val="20"/>
                <w:szCs w:val="20"/>
              </w:rPr>
            </w:pPr>
            <w:r w:rsidRPr="00F264F6">
              <w:rPr>
                <w:rFonts w:ascii="Arial" w:hAnsi="Arial" w:cs="Arial"/>
                <w:sz w:val="20"/>
                <w:szCs w:val="20"/>
              </w:rPr>
              <w:t>50</w:t>
            </w:r>
          </w:p>
          <w:p w:rsidR="00774A17" w:rsidRPr="00F264F6" w:rsidRDefault="00774A17" w:rsidP="00CD573F">
            <w:pPr>
              <w:jc w:val="center"/>
              <w:rPr>
                <w:rFonts w:ascii="Arial" w:hAnsi="Arial" w:cs="Arial"/>
                <w:sz w:val="20"/>
                <w:szCs w:val="20"/>
              </w:rPr>
            </w:pPr>
            <w:r w:rsidRPr="00F264F6">
              <w:rPr>
                <w:rFonts w:ascii="Arial" w:hAnsi="Arial" w:cs="Arial"/>
                <w:sz w:val="20"/>
                <w:szCs w:val="20"/>
              </w:rPr>
              <w:t>50</w:t>
            </w:r>
          </w:p>
          <w:p w:rsidR="00774A17" w:rsidRPr="00F264F6" w:rsidRDefault="00774A17" w:rsidP="00CD573F">
            <w:pPr>
              <w:jc w:val="center"/>
              <w:rPr>
                <w:rFonts w:ascii="Arial" w:hAnsi="Arial" w:cs="Arial"/>
                <w:sz w:val="20"/>
                <w:szCs w:val="20"/>
              </w:rPr>
            </w:pPr>
            <w:r w:rsidRPr="00F264F6">
              <w:rPr>
                <w:rFonts w:ascii="Arial" w:hAnsi="Arial" w:cs="Arial"/>
                <w:sz w:val="20"/>
                <w:szCs w:val="20"/>
              </w:rPr>
              <w:t>50</w:t>
            </w:r>
          </w:p>
          <w:p w:rsidR="00774A17" w:rsidRPr="00F264F6" w:rsidRDefault="00774A17" w:rsidP="00CD573F">
            <w:pPr>
              <w:jc w:val="center"/>
              <w:rPr>
                <w:rFonts w:ascii="Arial" w:hAnsi="Arial" w:cs="Arial"/>
                <w:sz w:val="20"/>
                <w:szCs w:val="20"/>
              </w:rPr>
            </w:pPr>
            <w:r w:rsidRPr="00F264F6">
              <w:rPr>
                <w:rFonts w:ascii="Arial" w:hAnsi="Arial" w:cs="Arial"/>
                <w:sz w:val="20"/>
                <w:szCs w:val="20"/>
              </w:rPr>
              <w:t>50</w:t>
            </w:r>
          </w:p>
          <w:p w:rsidR="00774A17" w:rsidRPr="00F264F6" w:rsidRDefault="00774A17" w:rsidP="00CD573F">
            <w:pPr>
              <w:jc w:val="center"/>
              <w:rPr>
                <w:rFonts w:ascii="Arial" w:hAnsi="Arial" w:cs="Arial"/>
                <w:sz w:val="20"/>
                <w:szCs w:val="20"/>
              </w:rPr>
            </w:pPr>
            <w:r w:rsidRPr="00F264F6">
              <w:rPr>
                <w:rFonts w:ascii="Arial" w:hAnsi="Arial" w:cs="Arial"/>
                <w:sz w:val="20"/>
                <w:szCs w:val="20"/>
              </w:rPr>
              <w:t>50</w:t>
            </w:r>
          </w:p>
          <w:p w:rsidR="00774A17" w:rsidRPr="00F264F6" w:rsidRDefault="00774A17" w:rsidP="00CD573F">
            <w:pPr>
              <w:jc w:val="center"/>
              <w:rPr>
                <w:rFonts w:ascii="Arial" w:hAnsi="Arial" w:cs="Arial"/>
                <w:sz w:val="20"/>
                <w:szCs w:val="20"/>
              </w:rPr>
            </w:pPr>
            <w:r w:rsidRPr="00F264F6">
              <w:rPr>
                <w:rFonts w:ascii="Arial" w:hAnsi="Arial" w:cs="Arial"/>
                <w:sz w:val="20"/>
                <w:szCs w:val="20"/>
              </w:rPr>
              <w:t>50</w:t>
            </w:r>
          </w:p>
          <w:p w:rsidR="00774A17" w:rsidRPr="00F264F6" w:rsidRDefault="00774A17" w:rsidP="00CD573F">
            <w:pPr>
              <w:jc w:val="center"/>
              <w:rPr>
                <w:rFonts w:ascii="Arial" w:hAnsi="Arial" w:cs="Arial"/>
                <w:sz w:val="20"/>
                <w:szCs w:val="20"/>
              </w:rPr>
            </w:pPr>
            <w:r w:rsidRPr="00F264F6">
              <w:rPr>
                <w:rFonts w:ascii="Arial" w:hAnsi="Arial" w:cs="Arial"/>
                <w:sz w:val="20"/>
                <w:szCs w:val="20"/>
              </w:rPr>
              <w:t>50</w:t>
            </w:r>
          </w:p>
          <w:p w:rsidR="00774A17" w:rsidRPr="00F264F6" w:rsidRDefault="00774A17" w:rsidP="00CD573F">
            <w:pPr>
              <w:jc w:val="center"/>
              <w:rPr>
                <w:rFonts w:ascii="Arial" w:hAnsi="Arial" w:cs="Arial"/>
                <w:sz w:val="20"/>
                <w:szCs w:val="20"/>
              </w:rPr>
            </w:pPr>
            <w:r w:rsidRPr="00F264F6">
              <w:rPr>
                <w:rFonts w:ascii="Arial" w:hAnsi="Arial" w:cs="Arial"/>
                <w:sz w:val="20"/>
                <w:szCs w:val="20"/>
              </w:rPr>
              <w:t>50</w:t>
            </w:r>
          </w:p>
          <w:p w:rsidR="00774A17" w:rsidRPr="00F264F6" w:rsidRDefault="00774A17" w:rsidP="00CD573F">
            <w:pPr>
              <w:jc w:val="center"/>
              <w:rPr>
                <w:rFonts w:ascii="Arial" w:hAnsi="Arial" w:cs="Arial"/>
                <w:sz w:val="20"/>
                <w:szCs w:val="20"/>
              </w:rPr>
            </w:pPr>
            <w:r w:rsidRPr="00F264F6">
              <w:rPr>
                <w:rFonts w:ascii="Arial" w:hAnsi="Arial" w:cs="Arial"/>
                <w:sz w:val="20"/>
                <w:szCs w:val="20"/>
              </w:rPr>
              <w:t>50</w:t>
            </w:r>
          </w:p>
          <w:p w:rsidR="00774A17" w:rsidRPr="00F264F6" w:rsidRDefault="00774A17" w:rsidP="00CD573F">
            <w:pPr>
              <w:jc w:val="center"/>
              <w:rPr>
                <w:rFonts w:ascii="Arial" w:hAnsi="Arial" w:cs="Arial"/>
                <w:sz w:val="20"/>
                <w:szCs w:val="20"/>
              </w:rPr>
            </w:pPr>
            <w:r w:rsidRPr="00F264F6">
              <w:rPr>
                <w:rFonts w:ascii="Arial" w:hAnsi="Arial" w:cs="Arial"/>
                <w:sz w:val="20"/>
                <w:szCs w:val="20"/>
              </w:rPr>
              <w:t>50</w:t>
            </w:r>
          </w:p>
        </w:tc>
        <w:tc>
          <w:tcPr>
            <w:tcW w:w="997"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p w:rsidR="00774A17" w:rsidRPr="00F264F6" w:rsidRDefault="00774A17" w:rsidP="00CD573F">
            <w:pPr>
              <w:jc w:val="center"/>
              <w:rPr>
                <w:rFonts w:ascii="Arial" w:hAnsi="Arial" w:cs="Arial"/>
                <w:sz w:val="20"/>
                <w:szCs w:val="20"/>
              </w:rPr>
            </w:pPr>
            <w:r w:rsidRPr="00F264F6">
              <w:rPr>
                <w:rFonts w:ascii="Arial" w:hAnsi="Arial" w:cs="Arial"/>
                <w:sz w:val="20"/>
                <w:szCs w:val="20"/>
              </w:rPr>
              <w:t>J</w:t>
            </w:r>
          </w:p>
          <w:p w:rsidR="00774A17" w:rsidRPr="00F264F6" w:rsidRDefault="00774A17" w:rsidP="00CD573F">
            <w:pPr>
              <w:jc w:val="center"/>
              <w:rPr>
                <w:rFonts w:ascii="Arial" w:hAnsi="Arial" w:cs="Arial"/>
                <w:sz w:val="20"/>
                <w:szCs w:val="20"/>
              </w:rPr>
            </w:pPr>
            <w:r w:rsidRPr="00F264F6">
              <w:rPr>
                <w:rFonts w:ascii="Arial" w:hAnsi="Arial" w:cs="Arial"/>
                <w:sz w:val="20"/>
                <w:szCs w:val="20"/>
              </w:rPr>
              <w:t>K</w:t>
            </w:r>
          </w:p>
          <w:p w:rsidR="00774A17" w:rsidRPr="00F264F6" w:rsidRDefault="00774A17" w:rsidP="00CD573F">
            <w:pPr>
              <w:jc w:val="center"/>
              <w:rPr>
                <w:rFonts w:ascii="Arial" w:hAnsi="Arial" w:cs="Arial"/>
                <w:sz w:val="20"/>
                <w:szCs w:val="20"/>
              </w:rPr>
            </w:pPr>
            <w:r w:rsidRPr="00F264F6">
              <w:rPr>
                <w:rFonts w:ascii="Arial" w:hAnsi="Arial" w:cs="Arial"/>
                <w:sz w:val="20"/>
                <w:szCs w:val="20"/>
              </w:rPr>
              <w:t>L</w:t>
            </w:r>
          </w:p>
          <w:p w:rsidR="00774A17" w:rsidRPr="00F264F6" w:rsidRDefault="00774A17" w:rsidP="00CD573F">
            <w:pPr>
              <w:jc w:val="center"/>
              <w:rPr>
                <w:rFonts w:ascii="Arial" w:hAnsi="Arial" w:cs="Arial"/>
                <w:sz w:val="20"/>
                <w:szCs w:val="20"/>
              </w:rPr>
            </w:pPr>
            <w:r w:rsidRPr="00F264F6">
              <w:rPr>
                <w:rFonts w:ascii="Arial" w:hAnsi="Arial" w:cs="Arial"/>
                <w:sz w:val="20"/>
                <w:szCs w:val="20"/>
              </w:rPr>
              <w:t>M</w:t>
            </w:r>
          </w:p>
          <w:p w:rsidR="00774A17" w:rsidRPr="00F264F6" w:rsidRDefault="00774A17" w:rsidP="00CD573F">
            <w:pPr>
              <w:jc w:val="center"/>
              <w:rPr>
                <w:rFonts w:ascii="Arial" w:hAnsi="Arial" w:cs="Arial"/>
                <w:sz w:val="20"/>
                <w:szCs w:val="20"/>
              </w:rPr>
            </w:pPr>
            <w:r w:rsidRPr="00F264F6">
              <w:rPr>
                <w:rFonts w:ascii="Arial" w:hAnsi="Arial" w:cs="Arial"/>
                <w:sz w:val="20"/>
                <w:szCs w:val="20"/>
              </w:rPr>
              <w:t>N</w:t>
            </w:r>
          </w:p>
          <w:p w:rsidR="00774A17" w:rsidRPr="00F264F6" w:rsidRDefault="00774A17" w:rsidP="00CD573F">
            <w:pPr>
              <w:jc w:val="center"/>
              <w:rPr>
                <w:rFonts w:ascii="Arial" w:hAnsi="Arial" w:cs="Arial"/>
                <w:sz w:val="20"/>
                <w:szCs w:val="20"/>
              </w:rPr>
            </w:pPr>
            <w:r w:rsidRPr="00F264F6">
              <w:rPr>
                <w:rFonts w:ascii="Arial" w:hAnsi="Arial" w:cs="Arial"/>
                <w:sz w:val="20"/>
                <w:szCs w:val="20"/>
              </w:rPr>
              <w:t>O</w:t>
            </w:r>
          </w:p>
        </w:tc>
      </w:tr>
      <w:tr w:rsidR="00774A17" w:rsidRPr="00F264F6" w:rsidTr="00CD573F">
        <w:trPr>
          <w:cantSplit/>
        </w:trPr>
        <w:tc>
          <w:tcPr>
            <w:tcW w:w="2977"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lastRenderedPageBreak/>
              <w:t>Tỉnh Đồng Tháp</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(2 thành phố, 1 thị xã, </w:t>
            </w:r>
          </w:p>
          <w:p w:rsidR="00774A17" w:rsidRPr="00F264F6" w:rsidRDefault="00774A17" w:rsidP="00CD573F">
            <w:pPr>
              <w:rPr>
                <w:rFonts w:ascii="Arial" w:hAnsi="Arial" w:cs="Arial"/>
                <w:sz w:val="20"/>
                <w:szCs w:val="20"/>
              </w:rPr>
            </w:pPr>
            <w:r w:rsidRPr="00F264F6">
              <w:rPr>
                <w:rFonts w:ascii="Arial" w:hAnsi="Arial" w:cs="Arial"/>
                <w:sz w:val="20"/>
                <w:szCs w:val="20"/>
              </w:rPr>
              <w:t>9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Cao Lãnh</w:t>
            </w:r>
          </w:p>
          <w:p w:rsidR="00774A17" w:rsidRPr="00F264F6" w:rsidRDefault="00774A17" w:rsidP="00CD573F">
            <w:pPr>
              <w:rPr>
                <w:rFonts w:ascii="Arial" w:hAnsi="Arial" w:cs="Arial"/>
                <w:sz w:val="20"/>
                <w:szCs w:val="20"/>
              </w:rPr>
            </w:pPr>
            <w:r w:rsidRPr="00F264F6">
              <w:rPr>
                <w:rFonts w:ascii="Arial" w:hAnsi="Arial" w:cs="Arial"/>
                <w:sz w:val="20"/>
                <w:szCs w:val="20"/>
              </w:rPr>
              <w:t>Thành phố Sa Đéc</w:t>
            </w:r>
          </w:p>
          <w:p w:rsidR="00774A17" w:rsidRPr="00F264F6" w:rsidRDefault="00774A17" w:rsidP="00CD573F">
            <w:pPr>
              <w:rPr>
                <w:rFonts w:ascii="Arial" w:hAnsi="Arial" w:cs="Arial"/>
                <w:sz w:val="20"/>
                <w:szCs w:val="20"/>
              </w:rPr>
            </w:pPr>
            <w:r w:rsidRPr="00F264F6">
              <w:rPr>
                <w:rFonts w:ascii="Arial" w:hAnsi="Arial" w:cs="Arial"/>
                <w:sz w:val="20"/>
                <w:szCs w:val="20"/>
              </w:rPr>
              <w:t>Huyện Tân Hồng</w:t>
            </w:r>
          </w:p>
          <w:p w:rsidR="00774A17" w:rsidRPr="00F264F6" w:rsidRDefault="00774A17" w:rsidP="00CD573F">
            <w:pPr>
              <w:rPr>
                <w:rFonts w:ascii="Arial" w:hAnsi="Arial" w:cs="Arial"/>
                <w:sz w:val="20"/>
                <w:szCs w:val="20"/>
              </w:rPr>
            </w:pPr>
            <w:r w:rsidRPr="00F264F6">
              <w:rPr>
                <w:rFonts w:ascii="Arial" w:hAnsi="Arial" w:cs="Arial"/>
                <w:sz w:val="20"/>
                <w:szCs w:val="20"/>
              </w:rPr>
              <w:t>Huyện Hồng Ngự</w:t>
            </w:r>
          </w:p>
          <w:p w:rsidR="00774A17" w:rsidRPr="00F264F6" w:rsidRDefault="00774A17" w:rsidP="00CD573F">
            <w:pPr>
              <w:rPr>
                <w:rFonts w:ascii="Arial" w:hAnsi="Arial" w:cs="Arial"/>
                <w:sz w:val="20"/>
                <w:szCs w:val="20"/>
              </w:rPr>
            </w:pPr>
            <w:r w:rsidRPr="00F264F6">
              <w:rPr>
                <w:rFonts w:ascii="Arial" w:hAnsi="Arial" w:cs="Arial"/>
                <w:sz w:val="20"/>
                <w:szCs w:val="20"/>
              </w:rPr>
              <w:t>Huyện Tam Nông</w:t>
            </w:r>
          </w:p>
          <w:p w:rsidR="00774A17" w:rsidRPr="00F264F6" w:rsidRDefault="00774A17" w:rsidP="00CD573F">
            <w:pPr>
              <w:rPr>
                <w:rFonts w:ascii="Arial" w:hAnsi="Arial" w:cs="Arial"/>
                <w:sz w:val="20"/>
                <w:szCs w:val="20"/>
              </w:rPr>
            </w:pPr>
            <w:r w:rsidRPr="00F264F6">
              <w:rPr>
                <w:rFonts w:ascii="Arial" w:hAnsi="Arial" w:cs="Arial"/>
                <w:sz w:val="20"/>
                <w:szCs w:val="20"/>
              </w:rPr>
              <w:t>Huyện Thanh Bình</w:t>
            </w:r>
          </w:p>
          <w:p w:rsidR="00774A17" w:rsidRPr="00F264F6" w:rsidRDefault="00774A17" w:rsidP="00CD573F">
            <w:pPr>
              <w:rPr>
                <w:rFonts w:ascii="Arial" w:hAnsi="Arial" w:cs="Arial"/>
                <w:sz w:val="20"/>
                <w:szCs w:val="20"/>
              </w:rPr>
            </w:pPr>
            <w:r w:rsidRPr="00F264F6">
              <w:rPr>
                <w:rFonts w:ascii="Arial" w:hAnsi="Arial" w:cs="Arial"/>
                <w:sz w:val="20"/>
                <w:szCs w:val="20"/>
              </w:rPr>
              <w:t>Huyện Tháp Mười</w:t>
            </w:r>
          </w:p>
          <w:p w:rsidR="00774A17" w:rsidRPr="00F264F6" w:rsidRDefault="00774A17" w:rsidP="00CD573F">
            <w:pPr>
              <w:rPr>
                <w:rFonts w:ascii="Arial" w:hAnsi="Arial" w:cs="Arial"/>
                <w:sz w:val="20"/>
                <w:szCs w:val="20"/>
              </w:rPr>
            </w:pPr>
            <w:r w:rsidRPr="00F264F6">
              <w:rPr>
                <w:rFonts w:ascii="Arial" w:hAnsi="Arial" w:cs="Arial"/>
                <w:sz w:val="20"/>
                <w:szCs w:val="20"/>
              </w:rPr>
              <w:t>Huyện Cao Lãnh</w:t>
            </w:r>
          </w:p>
          <w:p w:rsidR="00774A17" w:rsidRPr="00F264F6" w:rsidRDefault="00774A17" w:rsidP="00CD573F">
            <w:pPr>
              <w:rPr>
                <w:rFonts w:ascii="Arial" w:hAnsi="Arial" w:cs="Arial"/>
                <w:sz w:val="20"/>
                <w:szCs w:val="20"/>
              </w:rPr>
            </w:pPr>
            <w:r w:rsidRPr="00F264F6">
              <w:rPr>
                <w:rFonts w:ascii="Arial" w:hAnsi="Arial" w:cs="Arial"/>
                <w:sz w:val="20"/>
                <w:szCs w:val="20"/>
              </w:rPr>
              <w:t>Huyện Lấp Vò</w:t>
            </w:r>
          </w:p>
          <w:p w:rsidR="00774A17" w:rsidRPr="00F264F6" w:rsidRDefault="00774A17" w:rsidP="00CD573F">
            <w:pPr>
              <w:rPr>
                <w:rFonts w:ascii="Arial" w:hAnsi="Arial" w:cs="Arial"/>
                <w:sz w:val="20"/>
                <w:szCs w:val="20"/>
              </w:rPr>
            </w:pPr>
            <w:r w:rsidRPr="00F264F6">
              <w:rPr>
                <w:rFonts w:ascii="Arial" w:hAnsi="Arial" w:cs="Arial"/>
                <w:sz w:val="20"/>
                <w:szCs w:val="20"/>
              </w:rPr>
              <w:t>Huyện Lai Vung</w:t>
            </w:r>
          </w:p>
          <w:p w:rsidR="00774A17" w:rsidRPr="00F264F6" w:rsidRDefault="00774A17" w:rsidP="00CD573F">
            <w:pPr>
              <w:rPr>
                <w:rFonts w:ascii="Arial" w:hAnsi="Arial" w:cs="Arial"/>
                <w:sz w:val="20"/>
                <w:szCs w:val="20"/>
              </w:rPr>
            </w:pPr>
            <w:r w:rsidRPr="00F264F6">
              <w:rPr>
                <w:rFonts w:ascii="Arial" w:hAnsi="Arial" w:cs="Arial"/>
                <w:sz w:val="20"/>
                <w:szCs w:val="20"/>
              </w:rPr>
              <w:t>Huyện Châu Thành</w:t>
            </w:r>
          </w:p>
          <w:p w:rsidR="00774A17" w:rsidRPr="00F264F6" w:rsidRDefault="00774A17" w:rsidP="00CD573F">
            <w:pPr>
              <w:rPr>
                <w:rFonts w:ascii="Arial" w:hAnsi="Arial" w:cs="Arial"/>
                <w:sz w:val="20"/>
                <w:szCs w:val="20"/>
              </w:rPr>
            </w:pPr>
            <w:r w:rsidRPr="00F264F6">
              <w:rPr>
                <w:rFonts w:ascii="Arial" w:hAnsi="Arial" w:cs="Arial"/>
                <w:sz w:val="20"/>
                <w:szCs w:val="20"/>
              </w:rPr>
              <w:t>Thị xã Hồng Ngự</w:t>
            </w:r>
          </w:p>
        </w:tc>
        <w:tc>
          <w:tcPr>
            <w:tcW w:w="709"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51</w:t>
            </w:r>
          </w:p>
          <w:p w:rsidR="00774A17" w:rsidRPr="00F264F6" w:rsidRDefault="00774A17" w:rsidP="00CD573F">
            <w:pPr>
              <w:jc w:val="center"/>
              <w:rPr>
                <w:rFonts w:ascii="Arial" w:hAnsi="Arial" w:cs="Arial"/>
                <w:b/>
                <w:bCs/>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51</w:t>
            </w:r>
          </w:p>
          <w:p w:rsidR="00774A17" w:rsidRPr="00F264F6" w:rsidRDefault="00774A17" w:rsidP="00CD573F">
            <w:pPr>
              <w:jc w:val="center"/>
              <w:rPr>
                <w:rFonts w:ascii="Arial" w:hAnsi="Arial" w:cs="Arial"/>
                <w:sz w:val="20"/>
                <w:szCs w:val="20"/>
              </w:rPr>
            </w:pPr>
            <w:r w:rsidRPr="00F264F6">
              <w:rPr>
                <w:rFonts w:ascii="Arial" w:hAnsi="Arial" w:cs="Arial"/>
                <w:sz w:val="20"/>
                <w:szCs w:val="20"/>
              </w:rPr>
              <w:t>51</w:t>
            </w:r>
          </w:p>
          <w:p w:rsidR="00774A17" w:rsidRPr="00F264F6" w:rsidRDefault="00774A17" w:rsidP="00CD573F">
            <w:pPr>
              <w:jc w:val="center"/>
              <w:rPr>
                <w:rFonts w:ascii="Arial" w:hAnsi="Arial" w:cs="Arial"/>
                <w:sz w:val="20"/>
                <w:szCs w:val="20"/>
              </w:rPr>
            </w:pPr>
            <w:r w:rsidRPr="00F264F6">
              <w:rPr>
                <w:rFonts w:ascii="Arial" w:hAnsi="Arial" w:cs="Arial"/>
                <w:sz w:val="20"/>
                <w:szCs w:val="20"/>
              </w:rPr>
              <w:t>51</w:t>
            </w:r>
          </w:p>
          <w:p w:rsidR="00774A17" w:rsidRPr="00F264F6" w:rsidRDefault="00774A17" w:rsidP="00CD573F">
            <w:pPr>
              <w:jc w:val="center"/>
              <w:rPr>
                <w:rFonts w:ascii="Arial" w:hAnsi="Arial" w:cs="Arial"/>
                <w:sz w:val="20"/>
                <w:szCs w:val="20"/>
              </w:rPr>
            </w:pPr>
            <w:r w:rsidRPr="00F264F6">
              <w:rPr>
                <w:rFonts w:ascii="Arial" w:hAnsi="Arial" w:cs="Arial"/>
                <w:sz w:val="20"/>
                <w:szCs w:val="20"/>
              </w:rPr>
              <w:t>51</w:t>
            </w:r>
          </w:p>
          <w:p w:rsidR="00774A17" w:rsidRPr="00F264F6" w:rsidRDefault="00774A17" w:rsidP="00CD573F">
            <w:pPr>
              <w:jc w:val="center"/>
              <w:rPr>
                <w:rFonts w:ascii="Arial" w:hAnsi="Arial" w:cs="Arial"/>
                <w:sz w:val="20"/>
                <w:szCs w:val="20"/>
              </w:rPr>
            </w:pPr>
            <w:r w:rsidRPr="00F264F6">
              <w:rPr>
                <w:rFonts w:ascii="Arial" w:hAnsi="Arial" w:cs="Arial"/>
                <w:sz w:val="20"/>
                <w:szCs w:val="20"/>
              </w:rPr>
              <w:t>51</w:t>
            </w:r>
          </w:p>
          <w:p w:rsidR="00774A17" w:rsidRPr="00F264F6" w:rsidRDefault="00774A17" w:rsidP="00CD573F">
            <w:pPr>
              <w:jc w:val="center"/>
              <w:rPr>
                <w:rFonts w:ascii="Arial" w:hAnsi="Arial" w:cs="Arial"/>
                <w:sz w:val="20"/>
                <w:szCs w:val="20"/>
              </w:rPr>
            </w:pPr>
            <w:r w:rsidRPr="00F264F6">
              <w:rPr>
                <w:rFonts w:ascii="Arial" w:hAnsi="Arial" w:cs="Arial"/>
                <w:sz w:val="20"/>
                <w:szCs w:val="20"/>
              </w:rPr>
              <w:t>51</w:t>
            </w:r>
          </w:p>
          <w:p w:rsidR="00774A17" w:rsidRPr="00F264F6" w:rsidRDefault="00774A17" w:rsidP="00CD573F">
            <w:pPr>
              <w:jc w:val="center"/>
              <w:rPr>
                <w:rFonts w:ascii="Arial" w:hAnsi="Arial" w:cs="Arial"/>
                <w:sz w:val="20"/>
                <w:szCs w:val="20"/>
              </w:rPr>
            </w:pPr>
            <w:r w:rsidRPr="00F264F6">
              <w:rPr>
                <w:rFonts w:ascii="Arial" w:hAnsi="Arial" w:cs="Arial"/>
                <w:sz w:val="20"/>
                <w:szCs w:val="20"/>
              </w:rPr>
              <w:t>51</w:t>
            </w:r>
          </w:p>
          <w:p w:rsidR="00774A17" w:rsidRPr="00F264F6" w:rsidRDefault="00774A17" w:rsidP="00CD573F">
            <w:pPr>
              <w:jc w:val="center"/>
              <w:rPr>
                <w:rFonts w:ascii="Arial" w:hAnsi="Arial" w:cs="Arial"/>
                <w:sz w:val="20"/>
                <w:szCs w:val="20"/>
              </w:rPr>
            </w:pPr>
            <w:r w:rsidRPr="00F264F6">
              <w:rPr>
                <w:rFonts w:ascii="Arial" w:hAnsi="Arial" w:cs="Arial"/>
                <w:sz w:val="20"/>
                <w:szCs w:val="20"/>
              </w:rPr>
              <w:t>51</w:t>
            </w:r>
          </w:p>
          <w:p w:rsidR="00774A17" w:rsidRPr="00F264F6" w:rsidRDefault="00774A17" w:rsidP="00CD573F">
            <w:pPr>
              <w:jc w:val="center"/>
              <w:rPr>
                <w:rFonts w:ascii="Arial" w:hAnsi="Arial" w:cs="Arial"/>
                <w:sz w:val="20"/>
                <w:szCs w:val="20"/>
              </w:rPr>
            </w:pPr>
            <w:r w:rsidRPr="00F264F6">
              <w:rPr>
                <w:rFonts w:ascii="Arial" w:hAnsi="Arial" w:cs="Arial"/>
                <w:sz w:val="20"/>
                <w:szCs w:val="20"/>
              </w:rPr>
              <w:t>51</w:t>
            </w:r>
          </w:p>
          <w:p w:rsidR="00774A17" w:rsidRPr="00F264F6" w:rsidRDefault="00774A17" w:rsidP="00CD573F">
            <w:pPr>
              <w:jc w:val="center"/>
              <w:rPr>
                <w:rFonts w:ascii="Arial" w:hAnsi="Arial" w:cs="Arial"/>
                <w:sz w:val="20"/>
                <w:szCs w:val="20"/>
              </w:rPr>
            </w:pPr>
            <w:r w:rsidRPr="00F264F6">
              <w:rPr>
                <w:rFonts w:ascii="Arial" w:hAnsi="Arial" w:cs="Arial"/>
                <w:sz w:val="20"/>
                <w:szCs w:val="20"/>
              </w:rPr>
              <w:t>51</w:t>
            </w:r>
          </w:p>
          <w:p w:rsidR="00774A17" w:rsidRPr="00F264F6" w:rsidRDefault="00774A17" w:rsidP="00CD573F">
            <w:pPr>
              <w:jc w:val="center"/>
              <w:rPr>
                <w:rFonts w:ascii="Arial" w:hAnsi="Arial" w:cs="Arial"/>
                <w:sz w:val="20"/>
                <w:szCs w:val="20"/>
              </w:rPr>
            </w:pPr>
            <w:r w:rsidRPr="00F264F6">
              <w:rPr>
                <w:rFonts w:ascii="Arial" w:hAnsi="Arial" w:cs="Arial"/>
                <w:sz w:val="20"/>
                <w:szCs w:val="20"/>
              </w:rPr>
              <w:t>51</w:t>
            </w:r>
          </w:p>
          <w:p w:rsidR="00774A17" w:rsidRPr="00F264F6" w:rsidRDefault="00774A17" w:rsidP="00CD573F">
            <w:pPr>
              <w:jc w:val="center"/>
              <w:rPr>
                <w:rFonts w:ascii="Arial" w:hAnsi="Arial" w:cs="Arial"/>
                <w:sz w:val="20"/>
                <w:szCs w:val="20"/>
              </w:rPr>
            </w:pPr>
            <w:r w:rsidRPr="00F264F6">
              <w:rPr>
                <w:rFonts w:ascii="Arial" w:hAnsi="Arial" w:cs="Arial"/>
                <w:sz w:val="20"/>
                <w:szCs w:val="20"/>
              </w:rPr>
              <w:t>51</w:t>
            </w:r>
          </w:p>
        </w:tc>
        <w:tc>
          <w:tcPr>
            <w:tcW w:w="709"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p w:rsidR="00774A17" w:rsidRPr="00F264F6" w:rsidRDefault="00774A17" w:rsidP="00CD573F">
            <w:pPr>
              <w:jc w:val="center"/>
              <w:rPr>
                <w:rFonts w:ascii="Arial" w:hAnsi="Arial" w:cs="Arial"/>
                <w:sz w:val="20"/>
                <w:szCs w:val="20"/>
              </w:rPr>
            </w:pPr>
            <w:r w:rsidRPr="00F264F6">
              <w:rPr>
                <w:rFonts w:ascii="Arial" w:hAnsi="Arial" w:cs="Arial"/>
                <w:sz w:val="20"/>
                <w:szCs w:val="20"/>
              </w:rPr>
              <w:t>J</w:t>
            </w:r>
          </w:p>
          <w:p w:rsidR="00774A17" w:rsidRPr="00F264F6" w:rsidRDefault="00774A17" w:rsidP="00CD573F">
            <w:pPr>
              <w:jc w:val="center"/>
              <w:rPr>
                <w:rFonts w:ascii="Arial" w:hAnsi="Arial" w:cs="Arial"/>
                <w:sz w:val="20"/>
                <w:szCs w:val="20"/>
              </w:rPr>
            </w:pPr>
            <w:r w:rsidRPr="00F264F6">
              <w:rPr>
                <w:rFonts w:ascii="Arial" w:hAnsi="Arial" w:cs="Arial"/>
                <w:sz w:val="20"/>
                <w:szCs w:val="20"/>
              </w:rPr>
              <w:t>K</w:t>
            </w:r>
          </w:p>
          <w:p w:rsidR="00774A17" w:rsidRPr="00F264F6" w:rsidRDefault="00774A17" w:rsidP="00CD573F">
            <w:pPr>
              <w:jc w:val="center"/>
              <w:rPr>
                <w:rFonts w:ascii="Arial" w:hAnsi="Arial" w:cs="Arial"/>
                <w:sz w:val="20"/>
                <w:szCs w:val="20"/>
              </w:rPr>
            </w:pPr>
            <w:r w:rsidRPr="00F264F6">
              <w:rPr>
                <w:rFonts w:ascii="Arial" w:hAnsi="Arial" w:cs="Arial"/>
                <w:sz w:val="20"/>
                <w:szCs w:val="20"/>
              </w:rPr>
              <w:t>L</w:t>
            </w:r>
          </w:p>
        </w:tc>
        <w:tc>
          <w:tcPr>
            <w:tcW w:w="3118"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Tỉnh An Giang</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(2 thành phố, 1 thị xã, </w:t>
            </w:r>
          </w:p>
          <w:p w:rsidR="00774A17" w:rsidRPr="00F264F6" w:rsidRDefault="00774A17" w:rsidP="00CD573F">
            <w:pPr>
              <w:rPr>
                <w:rFonts w:ascii="Arial" w:hAnsi="Arial" w:cs="Arial"/>
                <w:sz w:val="20"/>
                <w:szCs w:val="20"/>
              </w:rPr>
            </w:pPr>
            <w:r w:rsidRPr="00F264F6">
              <w:rPr>
                <w:rFonts w:ascii="Arial" w:hAnsi="Arial" w:cs="Arial"/>
                <w:sz w:val="20"/>
                <w:szCs w:val="20"/>
              </w:rPr>
              <w:t>8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Long Xuyên</w:t>
            </w:r>
          </w:p>
          <w:p w:rsidR="00774A17" w:rsidRPr="00F264F6" w:rsidRDefault="00774A17" w:rsidP="00CD573F">
            <w:pPr>
              <w:rPr>
                <w:rFonts w:ascii="Arial" w:hAnsi="Arial" w:cs="Arial"/>
                <w:sz w:val="20"/>
                <w:szCs w:val="20"/>
              </w:rPr>
            </w:pPr>
            <w:r w:rsidRPr="00F264F6">
              <w:rPr>
                <w:rFonts w:ascii="Arial" w:hAnsi="Arial" w:cs="Arial"/>
                <w:sz w:val="20"/>
                <w:szCs w:val="20"/>
              </w:rPr>
              <w:t>Thành phố Châu Đốc</w:t>
            </w:r>
          </w:p>
          <w:p w:rsidR="00774A17" w:rsidRPr="00F264F6" w:rsidRDefault="00774A17" w:rsidP="00CD573F">
            <w:pPr>
              <w:rPr>
                <w:rFonts w:ascii="Arial" w:hAnsi="Arial" w:cs="Arial"/>
                <w:sz w:val="20"/>
                <w:szCs w:val="20"/>
              </w:rPr>
            </w:pPr>
            <w:r w:rsidRPr="00F264F6">
              <w:rPr>
                <w:rFonts w:ascii="Arial" w:hAnsi="Arial" w:cs="Arial"/>
                <w:sz w:val="20"/>
                <w:szCs w:val="20"/>
              </w:rPr>
              <w:t>Huyện An Phú</w:t>
            </w:r>
          </w:p>
          <w:p w:rsidR="00774A17" w:rsidRPr="00F264F6" w:rsidRDefault="00774A17" w:rsidP="00CD573F">
            <w:pPr>
              <w:rPr>
                <w:rFonts w:ascii="Arial" w:hAnsi="Arial" w:cs="Arial"/>
                <w:sz w:val="20"/>
                <w:szCs w:val="20"/>
              </w:rPr>
            </w:pPr>
            <w:r w:rsidRPr="00F264F6">
              <w:rPr>
                <w:rFonts w:ascii="Arial" w:hAnsi="Arial" w:cs="Arial"/>
                <w:sz w:val="20"/>
                <w:szCs w:val="20"/>
              </w:rPr>
              <w:t>Thị xã Tân Châu</w:t>
            </w:r>
          </w:p>
          <w:p w:rsidR="00774A17" w:rsidRPr="00F264F6" w:rsidRDefault="00774A17" w:rsidP="00CD573F">
            <w:pPr>
              <w:rPr>
                <w:rFonts w:ascii="Arial" w:hAnsi="Arial" w:cs="Arial"/>
                <w:sz w:val="20"/>
                <w:szCs w:val="20"/>
              </w:rPr>
            </w:pPr>
            <w:r w:rsidRPr="00F264F6">
              <w:rPr>
                <w:rFonts w:ascii="Arial" w:hAnsi="Arial" w:cs="Arial"/>
                <w:sz w:val="20"/>
                <w:szCs w:val="20"/>
              </w:rPr>
              <w:t>Huyện Phú Tân</w:t>
            </w:r>
          </w:p>
          <w:p w:rsidR="00774A17" w:rsidRPr="00F264F6" w:rsidRDefault="00774A17" w:rsidP="00CD573F">
            <w:pPr>
              <w:rPr>
                <w:rFonts w:ascii="Arial" w:hAnsi="Arial" w:cs="Arial"/>
                <w:sz w:val="20"/>
                <w:szCs w:val="20"/>
              </w:rPr>
            </w:pPr>
            <w:r w:rsidRPr="00F264F6">
              <w:rPr>
                <w:rFonts w:ascii="Arial" w:hAnsi="Arial" w:cs="Arial"/>
                <w:sz w:val="20"/>
                <w:szCs w:val="20"/>
              </w:rPr>
              <w:t>Huyện Châu Phú</w:t>
            </w:r>
          </w:p>
          <w:p w:rsidR="00774A17" w:rsidRPr="00F264F6" w:rsidRDefault="00774A17" w:rsidP="00CD573F">
            <w:pPr>
              <w:rPr>
                <w:rFonts w:ascii="Arial" w:hAnsi="Arial" w:cs="Arial"/>
                <w:sz w:val="20"/>
                <w:szCs w:val="20"/>
              </w:rPr>
            </w:pPr>
            <w:r w:rsidRPr="00F264F6">
              <w:rPr>
                <w:rFonts w:ascii="Arial" w:hAnsi="Arial" w:cs="Arial"/>
                <w:sz w:val="20"/>
                <w:szCs w:val="20"/>
              </w:rPr>
              <w:t>Huyện Tịnh Biên</w:t>
            </w:r>
          </w:p>
          <w:p w:rsidR="00774A17" w:rsidRPr="00F264F6" w:rsidRDefault="00774A17" w:rsidP="00CD573F">
            <w:pPr>
              <w:rPr>
                <w:rFonts w:ascii="Arial" w:hAnsi="Arial" w:cs="Arial"/>
                <w:sz w:val="20"/>
                <w:szCs w:val="20"/>
              </w:rPr>
            </w:pPr>
            <w:r w:rsidRPr="00F264F6">
              <w:rPr>
                <w:rFonts w:ascii="Arial" w:hAnsi="Arial" w:cs="Arial"/>
                <w:sz w:val="20"/>
                <w:szCs w:val="20"/>
              </w:rPr>
              <w:t>Huyện Tri Tôn</w:t>
            </w:r>
          </w:p>
          <w:p w:rsidR="00774A17" w:rsidRPr="00F264F6" w:rsidRDefault="00774A17" w:rsidP="00CD573F">
            <w:pPr>
              <w:rPr>
                <w:rFonts w:ascii="Arial" w:hAnsi="Arial" w:cs="Arial"/>
                <w:sz w:val="20"/>
                <w:szCs w:val="20"/>
              </w:rPr>
            </w:pPr>
            <w:r w:rsidRPr="00F264F6">
              <w:rPr>
                <w:rFonts w:ascii="Arial" w:hAnsi="Arial" w:cs="Arial"/>
                <w:sz w:val="20"/>
                <w:szCs w:val="20"/>
              </w:rPr>
              <w:t>Huyện Chợ Mới</w:t>
            </w:r>
          </w:p>
          <w:p w:rsidR="00774A17" w:rsidRPr="00F264F6" w:rsidRDefault="00774A17" w:rsidP="00CD573F">
            <w:pPr>
              <w:rPr>
                <w:rFonts w:ascii="Arial" w:hAnsi="Arial" w:cs="Arial"/>
                <w:sz w:val="20"/>
                <w:szCs w:val="20"/>
              </w:rPr>
            </w:pPr>
            <w:r w:rsidRPr="00F264F6">
              <w:rPr>
                <w:rFonts w:ascii="Arial" w:hAnsi="Arial" w:cs="Arial"/>
                <w:sz w:val="20"/>
                <w:szCs w:val="20"/>
              </w:rPr>
              <w:t>Huyện Châu Thành</w:t>
            </w:r>
          </w:p>
          <w:p w:rsidR="00774A17" w:rsidRPr="00F264F6" w:rsidRDefault="00774A17" w:rsidP="00CD573F">
            <w:pPr>
              <w:rPr>
                <w:rFonts w:ascii="Arial" w:hAnsi="Arial" w:cs="Arial"/>
                <w:sz w:val="20"/>
                <w:szCs w:val="20"/>
              </w:rPr>
            </w:pPr>
            <w:r w:rsidRPr="00F264F6">
              <w:rPr>
                <w:rFonts w:ascii="Arial" w:hAnsi="Arial" w:cs="Arial"/>
                <w:sz w:val="20"/>
                <w:szCs w:val="20"/>
              </w:rPr>
              <w:t>Huyện Thoại Sơn</w:t>
            </w:r>
          </w:p>
        </w:tc>
        <w:tc>
          <w:tcPr>
            <w:tcW w:w="850"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52</w:t>
            </w:r>
          </w:p>
          <w:p w:rsidR="00774A17" w:rsidRPr="00F264F6" w:rsidRDefault="00774A17" w:rsidP="00CD573F">
            <w:pPr>
              <w:jc w:val="center"/>
              <w:rPr>
                <w:rFonts w:ascii="Arial" w:hAnsi="Arial" w:cs="Arial"/>
                <w:b/>
                <w:bCs/>
                <w:sz w:val="20"/>
                <w:szCs w:val="20"/>
              </w:rPr>
            </w:pPr>
          </w:p>
          <w:p w:rsidR="00774A17" w:rsidRPr="00F264F6" w:rsidRDefault="00774A17" w:rsidP="00CD573F">
            <w:pPr>
              <w:jc w:val="center"/>
              <w:rPr>
                <w:rFonts w:ascii="Arial" w:hAnsi="Arial" w:cs="Arial"/>
                <w:b/>
                <w:bCs/>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52</w:t>
            </w:r>
          </w:p>
          <w:p w:rsidR="00774A17" w:rsidRPr="00F264F6" w:rsidRDefault="00774A17" w:rsidP="00CD573F">
            <w:pPr>
              <w:jc w:val="center"/>
              <w:rPr>
                <w:rFonts w:ascii="Arial" w:hAnsi="Arial" w:cs="Arial"/>
                <w:sz w:val="20"/>
                <w:szCs w:val="20"/>
              </w:rPr>
            </w:pPr>
            <w:r w:rsidRPr="00F264F6">
              <w:rPr>
                <w:rFonts w:ascii="Arial" w:hAnsi="Arial" w:cs="Arial"/>
                <w:sz w:val="20"/>
                <w:szCs w:val="20"/>
              </w:rPr>
              <w:t>52</w:t>
            </w:r>
          </w:p>
          <w:p w:rsidR="00774A17" w:rsidRPr="00F264F6" w:rsidRDefault="00774A17" w:rsidP="00CD573F">
            <w:pPr>
              <w:jc w:val="center"/>
              <w:rPr>
                <w:rFonts w:ascii="Arial" w:hAnsi="Arial" w:cs="Arial"/>
                <w:sz w:val="20"/>
                <w:szCs w:val="20"/>
              </w:rPr>
            </w:pPr>
            <w:r w:rsidRPr="00F264F6">
              <w:rPr>
                <w:rFonts w:ascii="Arial" w:hAnsi="Arial" w:cs="Arial"/>
                <w:sz w:val="20"/>
                <w:szCs w:val="20"/>
              </w:rPr>
              <w:t>52</w:t>
            </w:r>
          </w:p>
          <w:p w:rsidR="00774A17" w:rsidRPr="00F264F6" w:rsidRDefault="00774A17" w:rsidP="00CD573F">
            <w:pPr>
              <w:jc w:val="center"/>
              <w:rPr>
                <w:rFonts w:ascii="Arial" w:hAnsi="Arial" w:cs="Arial"/>
                <w:sz w:val="20"/>
                <w:szCs w:val="20"/>
              </w:rPr>
            </w:pPr>
            <w:r w:rsidRPr="00F264F6">
              <w:rPr>
                <w:rFonts w:ascii="Arial" w:hAnsi="Arial" w:cs="Arial"/>
                <w:sz w:val="20"/>
                <w:szCs w:val="20"/>
              </w:rPr>
              <w:t>52</w:t>
            </w:r>
          </w:p>
          <w:p w:rsidR="00774A17" w:rsidRPr="00F264F6" w:rsidRDefault="00774A17" w:rsidP="00CD573F">
            <w:pPr>
              <w:jc w:val="center"/>
              <w:rPr>
                <w:rFonts w:ascii="Arial" w:hAnsi="Arial" w:cs="Arial"/>
                <w:sz w:val="20"/>
                <w:szCs w:val="20"/>
              </w:rPr>
            </w:pPr>
            <w:r w:rsidRPr="00F264F6">
              <w:rPr>
                <w:rFonts w:ascii="Arial" w:hAnsi="Arial" w:cs="Arial"/>
                <w:sz w:val="20"/>
                <w:szCs w:val="20"/>
              </w:rPr>
              <w:t>52</w:t>
            </w:r>
          </w:p>
          <w:p w:rsidR="00774A17" w:rsidRPr="00F264F6" w:rsidRDefault="00774A17" w:rsidP="00CD573F">
            <w:pPr>
              <w:jc w:val="center"/>
              <w:rPr>
                <w:rFonts w:ascii="Arial" w:hAnsi="Arial" w:cs="Arial"/>
                <w:sz w:val="20"/>
                <w:szCs w:val="20"/>
              </w:rPr>
            </w:pPr>
            <w:r w:rsidRPr="00F264F6">
              <w:rPr>
                <w:rFonts w:ascii="Arial" w:hAnsi="Arial" w:cs="Arial"/>
                <w:sz w:val="20"/>
                <w:szCs w:val="20"/>
              </w:rPr>
              <w:t>52</w:t>
            </w:r>
          </w:p>
          <w:p w:rsidR="00774A17" w:rsidRPr="00F264F6" w:rsidRDefault="00774A17" w:rsidP="00CD573F">
            <w:pPr>
              <w:jc w:val="center"/>
              <w:rPr>
                <w:rFonts w:ascii="Arial" w:hAnsi="Arial" w:cs="Arial"/>
                <w:sz w:val="20"/>
                <w:szCs w:val="20"/>
              </w:rPr>
            </w:pPr>
            <w:r w:rsidRPr="00F264F6">
              <w:rPr>
                <w:rFonts w:ascii="Arial" w:hAnsi="Arial" w:cs="Arial"/>
                <w:sz w:val="20"/>
                <w:szCs w:val="20"/>
              </w:rPr>
              <w:t>52</w:t>
            </w:r>
          </w:p>
          <w:p w:rsidR="00774A17" w:rsidRPr="00F264F6" w:rsidRDefault="00774A17" w:rsidP="00CD573F">
            <w:pPr>
              <w:jc w:val="center"/>
              <w:rPr>
                <w:rFonts w:ascii="Arial" w:hAnsi="Arial" w:cs="Arial"/>
                <w:sz w:val="20"/>
                <w:szCs w:val="20"/>
              </w:rPr>
            </w:pPr>
            <w:r w:rsidRPr="00F264F6">
              <w:rPr>
                <w:rFonts w:ascii="Arial" w:hAnsi="Arial" w:cs="Arial"/>
                <w:sz w:val="20"/>
                <w:szCs w:val="20"/>
              </w:rPr>
              <w:t>52</w:t>
            </w:r>
          </w:p>
          <w:p w:rsidR="00774A17" w:rsidRPr="00F264F6" w:rsidRDefault="00774A17" w:rsidP="00CD573F">
            <w:pPr>
              <w:jc w:val="center"/>
              <w:rPr>
                <w:rFonts w:ascii="Arial" w:hAnsi="Arial" w:cs="Arial"/>
                <w:sz w:val="20"/>
                <w:szCs w:val="20"/>
              </w:rPr>
            </w:pPr>
            <w:r w:rsidRPr="00F264F6">
              <w:rPr>
                <w:rFonts w:ascii="Arial" w:hAnsi="Arial" w:cs="Arial"/>
                <w:sz w:val="20"/>
                <w:szCs w:val="20"/>
              </w:rPr>
              <w:t>52</w:t>
            </w:r>
          </w:p>
          <w:p w:rsidR="00774A17" w:rsidRPr="00F264F6" w:rsidRDefault="00774A17" w:rsidP="00CD573F">
            <w:pPr>
              <w:jc w:val="center"/>
              <w:rPr>
                <w:rFonts w:ascii="Arial" w:hAnsi="Arial" w:cs="Arial"/>
                <w:sz w:val="20"/>
                <w:szCs w:val="20"/>
              </w:rPr>
            </w:pPr>
            <w:r w:rsidRPr="00F264F6">
              <w:rPr>
                <w:rFonts w:ascii="Arial" w:hAnsi="Arial" w:cs="Arial"/>
                <w:sz w:val="20"/>
                <w:szCs w:val="20"/>
              </w:rPr>
              <w:t>52</w:t>
            </w:r>
          </w:p>
          <w:p w:rsidR="00774A17" w:rsidRPr="00F264F6" w:rsidRDefault="00774A17" w:rsidP="00CD573F">
            <w:pPr>
              <w:jc w:val="center"/>
              <w:rPr>
                <w:rFonts w:ascii="Arial" w:hAnsi="Arial" w:cs="Arial"/>
                <w:sz w:val="20"/>
                <w:szCs w:val="20"/>
              </w:rPr>
            </w:pPr>
            <w:r w:rsidRPr="00F264F6">
              <w:rPr>
                <w:rFonts w:ascii="Arial" w:hAnsi="Arial" w:cs="Arial"/>
                <w:sz w:val="20"/>
                <w:szCs w:val="20"/>
              </w:rPr>
              <w:t>52</w:t>
            </w:r>
          </w:p>
        </w:tc>
        <w:tc>
          <w:tcPr>
            <w:tcW w:w="997"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p w:rsidR="00774A17" w:rsidRPr="00F264F6" w:rsidRDefault="00774A17" w:rsidP="00CD573F">
            <w:pPr>
              <w:jc w:val="center"/>
              <w:rPr>
                <w:rFonts w:ascii="Arial" w:hAnsi="Arial" w:cs="Arial"/>
                <w:sz w:val="20"/>
                <w:szCs w:val="20"/>
              </w:rPr>
            </w:pPr>
            <w:r w:rsidRPr="00F264F6">
              <w:rPr>
                <w:rFonts w:ascii="Arial" w:hAnsi="Arial" w:cs="Arial"/>
                <w:sz w:val="20"/>
                <w:szCs w:val="20"/>
              </w:rPr>
              <w:t>J</w:t>
            </w:r>
          </w:p>
          <w:p w:rsidR="00774A17" w:rsidRPr="00F264F6" w:rsidRDefault="00774A17" w:rsidP="00CD573F">
            <w:pPr>
              <w:jc w:val="center"/>
              <w:rPr>
                <w:rFonts w:ascii="Arial" w:hAnsi="Arial" w:cs="Arial"/>
                <w:sz w:val="20"/>
                <w:szCs w:val="20"/>
              </w:rPr>
            </w:pPr>
            <w:r w:rsidRPr="00F264F6">
              <w:rPr>
                <w:rFonts w:ascii="Arial" w:hAnsi="Arial" w:cs="Arial"/>
                <w:sz w:val="20"/>
                <w:szCs w:val="20"/>
              </w:rPr>
              <w:t>K</w:t>
            </w:r>
          </w:p>
        </w:tc>
      </w:tr>
      <w:tr w:rsidR="00774A17" w:rsidRPr="00F264F6" w:rsidTr="00CD573F">
        <w:trPr>
          <w:cantSplit/>
        </w:trPr>
        <w:tc>
          <w:tcPr>
            <w:tcW w:w="2977"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Tỉnh Tiền Giang</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(1 thành phố, 2 thị xã, </w:t>
            </w:r>
          </w:p>
          <w:p w:rsidR="00774A17" w:rsidRPr="00F264F6" w:rsidRDefault="00774A17" w:rsidP="00CD573F">
            <w:pPr>
              <w:rPr>
                <w:rFonts w:ascii="Arial" w:hAnsi="Arial" w:cs="Arial"/>
                <w:sz w:val="20"/>
                <w:szCs w:val="20"/>
              </w:rPr>
            </w:pPr>
            <w:r w:rsidRPr="00F264F6">
              <w:rPr>
                <w:rFonts w:ascii="Arial" w:hAnsi="Arial" w:cs="Arial"/>
                <w:sz w:val="20"/>
                <w:szCs w:val="20"/>
              </w:rPr>
              <w:t>8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Mỹ Tho</w:t>
            </w:r>
          </w:p>
          <w:p w:rsidR="00774A17" w:rsidRPr="00F264F6" w:rsidRDefault="00774A17" w:rsidP="00CD573F">
            <w:pPr>
              <w:rPr>
                <w:rFonts w:ascii="Arial" w:hAnsi="Arial" w:cs="Arial"/>
                <w:sz w:val="20"/>
                <w:szCs w:val="20"/>
              </w:rPr>
            </w:pPr>
            <w:r w:rsidRPr="00F264F6">
              <w:rPr>
                <w:rFonts w:ascii="Arial" w:hAnsi="Arial" w:cs="Arial"/>
                <w:sz w:val="20"/>
                <w:szCs w:val="20"/>
              </w:rPr>
              <w:t>Thị xã Gò Công</w:t>
            </w:r>
          </w:p>
          <w:p w:rsidR="00774A17" w:rsidRPr="00F264F6" w:rsidRDefault="00774A17" w:rsidP="00CD573F">
            <w:pPr>
              <w:rPr>
                <w:rFonts w:ascii="Arial" w:hAnsi="Arial" w:cs="Arial"/>
                <w:sz w:val="20"/>
                <w:szCs w:val="20"/>
              </w:rPr>
            </w:pPr>
            <w:r w:rsidRPr="00F264F6">
              <w:rPr>
                <w:rFonts w:ascii="Arial" w:hAnsi="Arial" w:cs="Arial"/>
                <w:sz w:val="20"/>
                <w:szCs w:val="20"/>
              </w:rPr>
              <w:t>Huyện Tân Phước</w:t>
            </w:r>
          </w:p>
          <w:p w:rsidR="00774A17" w:rsidRPr="00F264F6" w:rsidRDefault="00774A17" w:rsidP="00CD573F">
            <w:pPr>
              <w:rPr>
                <w:rFonts w:ascii="Arial" w:hAnsi="Arial" w:cs="Arial"/>
                <w:sz w:val="20"/>
                <w:szCs w:val="20"/>
              </w:rPr>
            </w:pPr>
            <w:r w:rsidRPr="00F264F6">
              <w:rPr>
                <w:rFonts w:ascii="Arial" w:hAnsi="Arial" w:cs="Arial"/>
                <w:sz w:val="20"/>
                <w:szCs w:val="20"/>
              </w:rPr>
              <w:t>Huyện Châu Thành</w:t>
            </w:r>
          </w:p>
          <w:p w:rsidR="00774A17" w:rsidRPr="00F264F6" w:rsidRDefault="00774A17" w:rsidP="00CD573F">
            <w:pPr>
              <w:rPr>
                <w:rFonts w:ascii="Arial" w:hAnsi="Arial" w:cs="Arial"/>
                <w:sz w:val="20"/>
                <w:szCs w:val="20"/>
              </w:rPr>
            </w:pPr>
            <w:r w:rsidRPr="00F264F6">
              <w:rPr>
                <w:rFonts w:ascii="Arial" w:hAnsi="Arial" w:cs="Arial"/>
                <w:sz w:val="20"/>
                <w:szCs w:val="20"/>
              </w:rPr>
              <w:t>Huyện Cai Lậy</w:t>
            </w:r>
          </w:p>
          <w:p w:rsidR="00774A17" w:rsidRPr="00F264F6" w:rsidRDefault="00774A17" w:rsidP="00CD573F">
            <w:pPr>
              <w:rPr>
                <w:rFonts w:ascii="Arial" w:hAnsi="Arial" w:cs="Arial"/>
                <w:sz w:val="20"/>
                <w:szCs w:val="20"/>
              </w:rPr>
            </w:pPr>
            <w:r w:rsidRPr="00F264F6">
              <w:rPr>
                <w:rFonts w:ascii="Arial" w:hAnsi="Arial" w:cs="Arial"/>
                <w:sz w:val="20"/>
                <w:szCs w:val="20"/>
              </w:rPr>
              <w:t>Huyện Chợ Gạo</w:t>
            </w:r>
          </w:p>
          <w:p w:rsidR="00774A17" w:rsidRPr="00F264F6" w:rsidRDefault="00774A17" w:rsidP="00CD573F">
            <w:pPr>
              <w:rPr>
                <w:rFonts w:ascii="Arial" w:hAnsi="Arial" w:cs="Arial"/>
                <w:sz w:val="20"/>
                <w:szCs w:val="20"/>
              </w:rPr>
            </w:pPr>
            <w:r w:rsidRPr="00F264F6">
              <w:rPr>
                <w:rFonts w:ascii="Arial" w:hAnsi="Arial" w:cs="Arial"/>
                <w:sz w:val="20"/>
                <w:szCs w:val="20"/>
              </w:rPr>
              <w:t>Huyện Cái Bè</w:t>
            </w:r>
          </w:p>
          <w:p w:rsidR="00774A17" w:rsidRPr="00F264F6" w:rsidRDefault="00774A17" w:rsidP="00CD573F">
            <w:pPr>
              <w:rPr>
                <w:rFonts w:ascii="Arial" w:hAnsi="Arial" w:cs="Arial"/>
                <w:sz w:val="20"/>
                <w:szCs w:val="20"/>
              </w:rPr>
            </w:pPr>
            <w:r w:rsidRPr="00F264F6">
              <w:rPr>
                <w:rFonts w:ascii="Arial" w:hAnsi="Arial" w:cs="Arial"/>
                <w:sz w:val="20"/>
                <w:szCs w:val="20"/>
              </w:rPr>
              <w:t>Huyện Gò Công Tây</w:t>
            </w:r>
          </w:p>
          <w:p w:rsidR="00774A17" w:rsidRPr="00F264F6" w:rsidRDefault="00774A17" w:rsidP="00CD573F">
            <w:pPr>
              <w:rPr>
                <w:rFonts w:ascii="Arial" w:hAnsi="Arial" w:cs="Arial"/>
                <w:sz w:val="20"/>
                <w:szCs w:val="20"/>
              </w:rPr>
            </w:pPr>
            <w:r w:rsidRPr="00F264F6">
              <w:rPr>
                <w:rFonts w:ascii="Arial" w:hAnsi="Arial" w:cs="Arial"/>
                <w:sz w:val="20"/>
                <w:szCs w:val="20"/>
              </w:rPr>
              <w:t>Huyện Gò Công Đông</w:t>
            </w:r>
          </w:p>
          <w:p w:rsidR="00774A17" w:rsidRPr="00F264F6" w:rsidRDefault="00774A17" w:rsidP="00CD573F">
            <w:pPr>
              <w:rPr>
                <w:rFonts w:ascii="Arial" w:hAnsi="Arial" w:cs="Arial"/>
                <w:sz w:val="20"/>
                <w:szCs w:val="20"/>
              </w:rPr>
            </w:pPr>
            <w:r w:rsidRPr="00F264F6">
              <w:rPr>
                <w:rFonts w:ascii="Arial" w:hAnsi="Arial" w:cs="Arial"/>
                <w:sz w:val="20"/>
                <w:szCs w:val="20"/>
              </w:rPr>
              <w:t>Huyện Tân Phú Đông</w:t>
            </w:r>
          </w:p>
          <w:p w:rsidR="00774A17" w:rsidRPr="00F264F6" w:rsidRDefault="00774A17" w:rsidP="00CD573F">
            <w:pPr>
              <w:rPr>
                <w:rFonts w:ascii="Arial" w:hAnsi="Arial" w:cs="Arial"/>
                <w:sz w:val="20"/>
                <w:szCs w:val="20"/>
              </w:rPr>
            </w:pPr>
            <w:r w:rsidRPr="00F264F6">
              <w:rPr>
                <w:rFonts w:ascii="Arial" w:hAnsi="Arial" w:cs="Arial"/>
                <w:sz w:val="20"/>
                <w:szCs w:val="20"/>
              </w:rPr>
              <w:t>Thị xã Cai Lậy</w:t>
            </w:r>
          </w:p>
        </w:tc>
        <w:tc>
          <w:tcPr>
            <w:tcW w:w="709"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53</w:t>
            </w:r>
          </w:p>
          <w:p w:rsidR="00774A17" w:rsidRPr="00F264F6" w:rsidRDefault="00774A17" w:rsidP="00CD573F">
            <w:pPr>
              <w:jc w:val="center"/>
              <w:rPr>
                <w:rFonts w:ascii="Arial" w:hAnsi="Arial" w:cs="Arial"/>
                <w:b/>
                <w:bCs/>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53</w:t>
            </w:r>
          </w:p>
          <w:p w:rsidR="00774A17" w:rsidRPr="00F264F6" w:rsidRDefault="00774A17" w:rsidP="00CD573F">
            <w:pPr>
              <w:jc w:val="center"/>
              <w:rPr>
                <w:rFonts w:ascii="Arial" w:hAnsi="Arial" w:cs="Arial"/>
                <w:sz w:val="20"/>
                <w:szCs w:val="20"/>
              </w:rPr>
            </w:pPr>
            <w:r w:rsidRPr="00F264F6">
              <w:rPr>
                <w:rFonts w:ascii="Arial" w:hAnsi="Arial" w:cs="Arial"/>
                <w:sz w:val="20"/>
                <w:szCs w:val="20"/>
              </w:rPr>
              <w:t>53</w:t>
            </w:r>
          </w:p>
          <w:p w:rsidR="00774A17" w:rsidRPr="00F264F6" w:rsidRDefault="00774A17" w:rsidP="00CD573F">
            <w:pPr>
              <w:jc w:val="center"/>
              <w:rPr>
                <w:rFonts w:ascii="Arial" w:hAnsi="Arial" w:cs="Arial"/>
                <w:sz w:val="20"/>
                <w:szCs w:val="20"/>
              </w:rPr>
            </w:pPr>
            <w:r w:rsidRPr="00F264F6">
              <w:rPr>
                <w:rFonts w:ascii="Arial" w:hAnsi="Arial" w:cs="Arial"/>
                <w:sz w:val="20"/>
                <w:szCs w:val="20"/>
              </w:rPr>
              <w:t>53</w:t>
            </w:r>
          </w:p>
          <w:p w:rsidR="00774A17" w:rsidRPr="00F264F6" w:rsidRDefault="00774A17" w:rsidP="00CD573F">
            <w:pPr>
              <w:jc w:val="center"/>
              <w:rPr>
                <w:rFonts w:ascii="Arial" w:hAnsi="Arial" w:cs="Arial"/>
                <w:sz w:val="20"/>
                <w:szCs w:val="20"/>
              </w:rPr>
            </w:pPr>
            <w:r w:rsidRPr="00F264F6">
              <w:rPr>
                <w:rFonts w:ascii="Arial" w:hAnsi="Arial" w:cs="Arial"/>
                <w:sz w:val="20"/>
                <w:szCs w:val="20"/>
              </w:rPr>
              <w:t>53</w:t>
            </w:r>
          </w:p>
          <w:p w:rsidR="00774A17" w:rsidRPr="00F264F6" w:rsidRDefault="00774A17" w:rsidP="00CD573F">
            <w:pPr>
              <w:jc w:val="center"/>
              <w:rPr>
                <w:rFonts w:ascii="Arial" w:hAnsi="Arial" w:cs="Arial"/>
                <w:sz w:val="20"/>
                <w:szCs w:val="20"/>
              </w:rPr>
            </w:pPr>
            <w:r w:rsidRPr="00F264F6">
              <w:rPr>
                <w:rFonts w:ascii="Arial" w:hAnsi="Arial" w:cs="Arial"/>
                <w:sz w:val="20"/>
                <w:szCs w:val="20"/>
              </w:rPr>
              <w:t>53</w:t>
            </w:r>
          </w:p>
          <w:p w:rsidR="00774A17" w:rsidRPr="00F264F6" w:rsidRDefault="00774A17" w:rsidP="00CD573F">
            <w:pPr>
              <w:jc w:val="center"/>
              <w:rPr>
                <w:rFonts w:ascii="Arial" w:hAnsi="Arial" w:cs="Arial"/>
                <w:sz w:val="20"/>
                <w:szCs w:val="20"/>
              </w:rPr>
            </w:pPr>
            <w:r w:rsidRPr="00F264F6">
              <w:rPr>
                <w:rFonts w:ascii="Arial" w:hAnsi="Arial" w:cs="Arial"/>
                <w:sz w:val="20"/>
                <w:szCs w:val="20"/>
              </w:rPr>
              <w:t>53</w:t>
            </w:r>
          </w:p>
          <w:p w:rsidR="00774A17" w:rsidRPr="00F264F6" w:rsidRDefault="00774A17" w:rsidP="00CD573F">
            <w:pPr>
              <w:jc w:val="center"/>
              <w:rPr>
                <w:rFonts w:ascii="Arial" w:hAnsi="Arial" w:cs="Arial"/>
                <w:sz w:val="20"/>
                <w:szCs w:val="20"/>
              </w:rPr>
            </w:pPr>
            <w:r w:rsidRPr="00F264F6">
              <w:rPr>
                <w:rFonts w:ascii="Arial" w:hAnsi="Arial" w:cs="Arial"/>
                <w:sz w:val="20"/>
                <w:szCs w:val="20"/>
              </w:rPr>
              <w:t>53</w:t>
            </w:r>
          </w:p>
          <w:p w:rsidR="00774A17" w:rsidRPr="00F264F6" w:rsidRDefault="00774A17" w:rsidP="00CD573F">
            <w:pPr>
              <w:jc w:val="center"/>
              <w:rPr>
                <w:rFonts w:ascii="Arial" w:hAnsi="Arial" w:cs="Arial"/>
                <w:sz w:val="20"/>
                <w:szCs w:val="20"/>
              </w:rPr>
            </w:pPr>
            <w:r w:rsidRPr="00F264F6">
              <w:rPr>
                <w:rFonts w:ascii="Arial" w:hAnsi="Arial" w:cs="Arial"/>
                <w:sz w:val="20"/>
                <w:szCs w:val="20"/>
              </w:rPr>
              <w:t>53</w:t>
            </w:r>
          </w:p>
          <w:p w:rsidR="00774A17" w:rsidRPr="00F264F6" w:rsidRDefault="00774A17" w:rsidP="00CD573F">
            <w:pPr>
              <w:jc w:val="center"/>
              <w:rPr>
                <w:rFonts w:ascii="Arial" w:hAnsi="Arial" w:cs="Arial"/>
                <w:sz w:val="20"/>
                <w:szCs w:val="20"/>
              </w:rPr>
            </w:pPr>
            <w:r w:rsidRPr="00F264F6">
              <w:rPr>
                <w:rFonts w:ascii="Arial" w:hAnsi="Arial" w:cs="Arial"/>
                <w:sz w:val="20"/>
                <w:szCs w:val="20"/>
              </w:rPr>
              <w:t>53</w:t>
            </w:r>
          </w:p>
          <w:p w:rsidR="00774A17" w:rsidRPr="00F264F6" w:rsidRDefault="00774A17" w:rsidP="00CD573F">
            <w:pPr>
              <w:jc w:val="center"/>
              <w:rPr>
                <w:rFonts w:ascii="Arial" w:hAnsi="Arial" w:cs="Arial"/>
                <w:sz w:val="20"/>
                <w:szCs w:val="20"/>
              </w:rPr>
            </w:pPr>
            <w:r w:rsidRPr="00F264F6">
              <w:rPr>
                <w:rFonts w:ascii="Arial" w:hAnsi="Arial" w:cs="Arial"/>
                <w:sz w:val="20"/>
                <w:szCs w:val="20"/>
              </w:rPr>
              <w:t>53</w:t>
            </w:r>
          </w:p>
          <w:p w:rsidR="00774A17" w:rsidRPr="00F264F6" w:rsidRDefault="00774A17" w:rsidP="00CD573F">
            <w:pPr>
              <w:jc w:val="center"/>
              <w:rPr>
                <w:rFonts w:ascii="Arial" w:hAnsi="Arial" w:cs="Arial"/>
                <w:sz w:val="20"/>
                <w:szCs w:val="20"/>
              </w:rPr>
            </w:pPr>
            <w:r w:rsidRPr="00F264F6">
              <w:rPr>
                <w:rFonts w:ascii="Arial" w:hAnsi="Arial" w:cs="Arial"/>
                <w:sz w:val="20"/>
                <w:szCs w:val="20"/>
              </w:rPr>
              <w:t>53</w:t>
            </w:r>
          </w:p>
        </w:tc>
        <w:tc>
          <w:tcPr>
            <w:tcW w:w="709"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p w:rsidR="00774A17" w:rsidRPr="00F264F6" w:rsidRDefault="00774A17" w:rsidP="00CD573F">
            <w:pPr>
              <w:jc w:val="center"/>
              <w:rPr>
                <w:rFonts w:ascii="Arial" w:hAnsi="Arial" w:cs="Arial"/>
                <w:sz w:val="20"/>
                <w:szCs w:val="20"/>
              </w:rPr>
            </w:pPr>
            <w:r w:rsidRPr="00F264F6">
              <w:rPr>
                <w:rFonts w:ascii="Arial" w:hAnsi="Arial" w:cs="Arial"/>
                <w:sz w:val="20"/>
                <w:szCs w:val="20"/>
              </w:rPr>
              <w:t>J</w:t>
            </w:r>
          </w:p>
          <w:p w:rsidR="00774A17" w:rsidRPr="00F264F6" w:rsidRDefault="00774A17" w:rsidP="00CD573F">
            <w:pPr>
              <w:jc w:val="center"/>
              <w:rPr>
                <w:rFonts w:ascii="Arial" w:hAnsi="Arial" w:cs="Arial"/>
                <w:sz w:val="20"/>
                <w:szCs w:val="20"/>
              </w:rPr>
            </w:pPr>
            <w:r w:rsidRPr="00F264F6">
              <w:rPr>
                <w:rFonts w:ascii="Arial" w:hAnsi="Arial" w:cs="Arial"/>
                <w:sz w:val="20"/>
                <w:szCs w:val="20"/>
              </w:rPr>
              <w:t>K</w:t>
            </w:r>
          </w:p>
        </w:tc>
        <w:tc>
          <w:tcPr>
            <w:tcW w:w="3118"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Tỉnh Vĩnh Long</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(1 thành phố, 1 thị xã, </w:t>
            </w:r>
          </w:p>
          <w:p w:rsidR="00774A17" w:rsidRPr="00F264F6" w:rsidRDefault="00774A17" w:rsidP="00CD573F">
            <w:pPr>
              <w:rPr>
                <w:rFonts w:ascii="Arial" w:hAnsi="Arial" w:cs="Arial"/>
                <w:sz w:val="20"/>
                <w:szCs w:val="20"/>
              </w:rPr>
            </w:pPr>
            <w:r w:rsidRPr="00F264F6">
              <w:rPr>
                <w:rFonts w:ascii="Arial" w:hAnsi="Arial" w:cs="Arial"/>
                <w:sz w:val="20"/>
                <w:szCs w:val="20"/>
              </w:rPr>
              <w:t>6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Vĩnh Long</w:t>
            </w:r>
          </w:p>
          <w:p w:rsidR="00774A17" w:rsidRPr="00F264F6" w:rsidRDefault="00774A17" w:rsidP="00CD573F">
            <w:pPr>
              <w:rPr>
                <w:rFonts w:ascii="Arial" w:hAnsi="Arial" w:cs="Arial"/>
                <w:sz w:val="20"/>
                <w:szCs w:val="20"/>
              </w:rPr>
            </w:pPr>
            <w:r w:rsidRPr="00F264F6">
              <w:rPr>
                <w:rFonts w:ascii="Arial" w:hAnsi="Arial" w:cs="Arial"/>
                <w:sz w:val="20"/>
                <w:szCs w:val="20"/>
              </w:rPr>
              <w:t>Huyện Long Hồ</w:t>
            </w:r>
          </w:p>
          <w:p w:rsidR="00774A17" w:rsidRPr="00F264F6" w:rsidRDefault="00774A17" w:rsidP="00CD573F">
            <w:pPr>
              <w:rPr>
                <w:rFonts w:ascii="Arial" w:hAnsi="Arial" w:cs="Arial"/>
                <w:sz w:val="20"/>
                <w:szCs w:val="20"/>
              </w:rPr>
            </w:pPr>
            <w:r w:rsidRPr="00F264F6">
              <w:rPr>
                <w:rFonts w:ascii="Arial" w:hAnsi="Arial" w:cs="Arial"/>
                <w:sz w:val="20"/>
                <w:szCs w:val="20"/>
              </w:rPr>
              <w:t>Huyện Mang Thít</w:t>
            </w:r>
          </w:p>
          <w:p w:rsidR="00774A17" w:rsidRPr="00F264F6" w:rsidRDefault="00774A17" w:rsidP="00CD573F">
            <w:pPr>
              <w:rPr>
                <w:rFonts w:ascii="Arial" w:hAnsi="Arial" w:cs="Arial"/>
                <w:sz w:val="20"/>
                <w:szCs w:val="20"/>
              </w:rPr>
            </w:pPr>
            <w:r w:rsidRPr="00F264F6">
              <w:rPr>
                <w:rFonts w:ascii="Arial" w:hAnsi="Arial" w:cs="Arial"/>
                <w:sz w:val="20"/>
                <w:szCs w:val="20"/>
              </w:rPr>
              <w:t>Thị xã Bình Minh</w:t>
            </w:r>
          </w:p>
          <w:p w:rsidR="00774A17" w:rsidRPr="00F264F6" w:rsidRDefault="00774A17" w:rsidP="00CD573F">
            <w:pPr>
              <w:rPr>
                <w:rFonts w:ascii="Arial" w:hAnsi="Arial" w:cs="Arial"/>
                <w:sz w:val="20"/>
                <w:szCs w:val="20"/>
              </w:rPr>
            </w:pPr>
            <w:r w:rsidRPr="00F264F6">
              <w:rPr>
                <w:rFonts w:ascii="Arial" w:hAnsi="Arial" w:cs="Arial"/>
                <w:sz w:val="20"/>
                <w:szCs w:val="20"/>
              </w:rPr>
              <w:t>Huyện Tam Bình</w:t>
            </w:r>
          </w:p>
          <w:p w:rsidR="00774A17" w:rsidRPr="00F264F6" w:rsidRDefault="00774A17" w:rsidP="00CD573F">
            <w:pPr>
              <w:rPr>
                <w:rFonts w:ascii="Arial" w:hAnsi="Arial" w:cs="Arial"/>
                <w:sz w:val="20"/>
                <w:szCs w:val="20"/>
              </w:rPr>
            </w:pPr>
            <w:r w:rsidRPr="00F264F6">
              <w:rPr>
                <w:rFonts w:ascii="Arial" w:hAnsi="Arial" w:cs="Arial"/>
                <w:sz w:val="20"/>
                <w:szCs w:val="20"/>
              </w:rPr>
              <w:t>Huyện Trà Ôn</w:t>
            </w:r>
          </w:p>
          <w:p w:rsidR="00774A17" w:rsidRPr="00F264F6" w:rsidRDefault="00774A17" w:rsidP="00CD573F">
            <w:pPr>
              <w:rPr>
                <w:rFonts w:ascii="Arial" w:hAnsi="Arial" w:cs="Arial"/>
                <w:sz w:val="20"/>
                <w:szCs w:val="20"/>
              </w:rPr>
            </w:pPr>
            <w:r w:rsidRPr="00F264F6">
              <w:rPr>
                <w:rFonts w:ascii="Arial" w:hAnsi="Arial" w:cs="Arial"/>
                <w:sz w:val="20"/>
                <w:szCs w:val="20"/>
              </w:rPr>
              <w:t>Huyện Vũng Liêm</w:t>
            </w:r>
          </w:p>
          <w:p w:rsidR="00774A17" w:rsidRPr="00F264F6" w:rsidRDefault="00774A17" w:rsidP="00CD573F">
            <w:pPr>
              <w:rPr>
                <w:rFonts w:ascii="Arial" w:hAnsi="Arial" w:cs="Arial"/>
                <w:sz w:val="20"/>
                <w:szCs w:val="20"/>
              </w:rPr>
            </w:pPr>
            <w:r w:rsidRPr="00F264F6">
              <w:rPr>
                <w:rFonts w:ascii="Arial" w:hAnsi="Arial" w:cs="Arial"/>
                <w:sz w:val="20"/>
                <w:szCs w:val="20"/>
              </w:rPr>
              <w:t>Huyện Bình Tân</w:t>
            </w:r>
          </w:p>
        </w:tc>
        <w:tc>
          <w:tcPr>
            <w:tcW w:w="850"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54</w:t>
            </w: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54</w:t>
            </w:r>
          </w:p>
          <w:p w:rsidR="00774A17" w:rsidRPr="00F264F6" w:rsidRDefault="00774A17" w:rsidP="00CD573F">
            <w:pPr>
              <w:jc w:val="center"/>
              <w:rPr>
                <w:rFonts w:ascii="Arial" w:hAnsi="Arial" w:cs="Arial"/>
                <w:sz w:val="20"/>
                <w:szCs w:val="20"/>
              </w:rPr>
            </w:pPr>
            <w:r w:rsidRPr="00F264F6">
              <w:rPr>
                <w:rFonts w:ascii="Arial" w:hAnsi="Arial" w:cs="Arial"/>
                <w:sz w:val="20"/>
                <w:szCs w:val="20"/>
              </w:rPr>
              <w:t>54</w:t>
            </w:r>
          </w:p>
          <w:p w:rsidR="00774A17" w:rsidRPr="00F264F6" w:rsidRDefault="00774A17" w:rsidP="00CD573F">
            <w:pPr>
              <w:jc w:val="center"/>
              <w:rPr>
                <w:rFonts w:ascii="Arial" w:hAnsi="Arial" w:cs="Arial"/>
                <w:sz w:val="20"/>
                <w:szCs w:val="20"/>
              </w:rPr>
            </w:pPr>
            <w:r w:rsidRPr="00F264F6">
              <w:rPr>
                <w:rFonts w:ascii="Arial" w:hAnsi="Arial" w:cs="Arial"/>
                <w:sz w:val="20"/>
                <w:szCs w:val="20"/>
              </w:rPr>
              <w:t>54</w:t>
            </w:r>
          </w:p>
          <w:p w:rsidR="00774A17" w:rsidRPr="00F264F6" w:rsidRDefault="00774A17" w:rsidP="00CD573F">
            <w:pPr>
              <w:jc w:val="center"/>
              <w:rPr>
                <w:rFonts w:ascii="Arial" w:hAnsi="Arial" w:cs="Arial"/>
                <w:sz w:val="20"/>
                <w:szCs w:val="20"/>
              </w:rPr>
            </w:pPr>
            <w:r w:rsidRPr="00F264F6">
              <w:rPr>
                <w:rFonts w:ascii="Arial" w:hAnsi="Arial" w:cs="Arial"/>
                <w:sz w:val="20"/>
                <w:szCs w:val="20"/>
              </w:rPr>
              <w:t>54</w:t>
            </w:r>
          </w:p>
          <w:p w:rsidR="00774A17" w:rsidRPr="00F264F6" w:rsidRDefault="00774A17" w:rsidP="00CD573F">
            <w:pPr>
              <w:jc w:val="center"/>
              <w:rPr>
                <w:rFonts w:ascii="Arial" w:hAnsi="Arial" w:cs="Arial"/>
                <w:sz w:val="20"/>
                <w:szCs w:val="20"/>
              </w:rPr>
            </w:pPr>
            <w:r w:rsidRPr="00F264F6">
              <w:rPr>
                <w:rFonts w:ascii="Arial" w:hAnsi="Arial" w:cs="Arial"/>
                <w:sz w:val="20"/>
                <w:szCs w:val="20"/>
              </w:rPr>
              <w:t>54</w:t>
            </w:r>
          </w:p>
          <w:p w:rsidR="00774A17" w:rsidRPr="00F264F6" w:rsidRDefault="00774A17" w:rsidP="00CD573F">
            <w:pPr>
              <w:jc w:val="center"/>
              <w:rPr>
                <w:rFonts w:ascii="Arial" w:hAnsi="Arial" w:cs="Arial"/>
                <w:sz w:val="20"/>
                <w:szCs w:val="20"/>
              </w:rPr>
            </w:pPr>
            <w:r w:rsidRPr="00F264F6">
              <w:rPr>
                <w:rFonts w:ascii="Arial" w:hAnsi="Arial" w:cs="Arial"/>
                <w:sz w:val="20"/>
                <w:szCs w:val="20"/>
              </w:rPr>
              <w:t>54</w:t>
            </w:r>
          </w:p>
          <w:p w:rsidR="00774A17" w:rsidRPr="00F264F6" w:rsidRDefault="00774A17" w:rsidP="00CD573F">
            <w:pPr>
              <w:jc w:val="center"/>
              <w:rPr>
                <w:rFonts w:ascii="Arial" w:hAnsi="Arial" w:cs="Arial"/>
                <w:sz w:val="20"/>
                <w:szCs w:val="20"/>
              </w:rPr>
            </w:pPr>
            <w:r w:rsidRPr="00F264F6">
              <w:rPr>
                <w:rFonts w:ascii="Arial" w:hAnsi="Arial" w:cs="Arial"/>
                <w:sz w:val="20"/>
                <w:szCs w:val="20"/>
              </w:rPr>
              <w:t>54</w:t>
            </w:r>
          </w:p>
          <w:p w:rsidR="00774A17" w:rsidRPr="00F264F6" w:rsidRDefault="00774A17" w:rsidP="00CD573F">
            <w:pPr>
              <w:jc w:val="center"/>
              <w:rPr>
                <w:rFonts w:ascii="Arial" w:hAnsi="Arial" w:cs="Arial"/>
                <w:sz w:val="20"/>
                <w:szCs w:val="20"/>
              </w:rPr>
            </w:pPr>
            <w:r w:rsidRPr="00F264F6">
              <w:rPr>
                <w:rFonts w:ascii="Arial" w:hAnsi="Arial" w:cs="Arial"/>
                <w:sz w:val="20"/>
                <w:szCs w:val="20"/>
              </w:rPr>
              <w:t>54</w:t>
            </w:r>
          </w:p>
        </w:tc>
        <w:tc>
          <w:tcPr>
            <w:tcW w:w="997"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tc>
      </w:tr>
      <w:tr w:rsidR="00774A17" w:rsidRPr="00F264F6" w:rsidTr="00CD573F">
        <w:trPr>
          <w:cantSplit/>
        </w:trPr>
        <w:tc>
          <w:tcPr>
            <w:tcW w:w="2977"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Tỉnh Bến Tre</w:t>
            </w:r>
          </w:p>
          <w:p w:rsidR="00774A17" w:rsidRPr="00F264F6" w:rsidRDefault="00774A17" w:rsidP="00CD573F">
            <w:pPr>
              <w:rPr>
                <w:rFonts w:ascii="Arial" w:hAnsi="Arial" w:cs="Arial"/>
                <w:sz w:val="20"/>
                <w:szCs w:val="20"/>
              </w:rPr>
            </w:pPr>
            <w:r w:rsidRPr="00F264F6">
              <w:rPr>
                <w:rFonts w:ascii="Arial" w:hAnsi="Arial" w:cs="Arial"/>
                <w:sz w:val="20"/>
                <w:szCs w:val="20"/>
              </w:rPr>
              <w:t>(1 thành phố, 8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Bến Tre</w:t>
            </w:r>
          </w:p>
          <w:p w:rsidR="00774A17" w:rsidRPr="00F264F6" w:rsidRDefault="00774A17" w:rsidP="00CD573F">
            <w:pPr>
              <w:rPr>
                <w:rFonts w:ascii="Arial" w:hAnsi="Arial" w:cs="Arial"/>
                <w:sz w:val="20"/>
                <w:szCs w:val="20"/>
              </w:rPr>
            </w:pPr>
            <w:r w:rsidRPr="00F264F6">
              <w:rPr>
                <w:rFonts w:ascii="Arial" w:hAnsi="Arial" w:cs="Arial"/>
                <w:sz w:val="20"/>
                <w:szCs w:val="20"/>
              </w:rPr>
              <w:t>Huyện Châu Thành</w:t>
            </w:r>
          </w:p>
          <w:p w:rsidR="00774A17" w:rsidRPr="00F264F6" w:rsidRDefault="00774A17" w:rsidP="00CD573F">
            <w:pPr>
              <w:rPr>
                <w:rFonts w:ascii="Arial" w:hAnsi="Arial" w:cs="Arial"/>
                <w:sz w:val="20"/>
                <w:szCs w:val="20"/>
              </w:rPr>
            </w:pPr>
            <w:r w:rsidRPr="00F264F6">
              <w:rPr>
                <w:rFonts w:ascii="Arial" w:hAnsi="Arial" w:cs="Arial"/>
                <w:sz w:val="20"/>
                <w:szCs w:val="20"/>
              </w:rPr>
              <w:t>Huyện Chợ Lách</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Huyện Mỏ Cày Nam </w:t>
            </w:r>
          </w:p>
          <w:p w:rsidR="00774A17" w:rsidRPr="00F264F6" w:rsidRDefault="00774A17" w:rsidP="00CD573F">
            <w:pPr>
              <w:rPr>
                <w:rFonts w:ascii="Arial" w:hAnsi="Arial" w:cs="Arial"/>
                <w:sz w:val="20"/>
                <w:szCs w:val="20"/>
              </w:rPr>
            </w:pPr>
            <w:r w:rsidRPr="00F264F6">
              <w:rPr>
                <w:rFonts w:ascii="Arial" w:hAnsi="Arial" w:cs="Arial"/>
                <w:sz w:val="20"/>
                <w:szCs w:val="20"/>
              </w:rPr>
              <w:t>Huyện Giồng Trôm</w:t>
            </w:r>
          </w:p>
          <w:p w:rsidR="00774A17" w:rsidRPr="00F264F6" w:rsidRDefault="00774A17" w:rsidP="00CD573F">
            <w:pPr>
              <w:rPr>
                <w:rFonts w:ascii="Arial" w:hAnsi="Arial" w:cs="Arial"/>
                <w:sz w:val="20"/>
                <w:szCs w:val="20"/>
              </w:rPr>
            </w:pPr>
            <w:r w:rsidRPr="00F264F6">
              <w:rPr>
                <w:rFonts w:ascii="Arial" w:hAnsi="Arial" w:cs="Arial"/>
                <w:sz w:val="20"/>
                <w:szCs w:val="20"/>
              </w:rPr>
              <w:t>Huyện Bình Đại</w:t>
            </w:r>
          </w:p>
          <w:p w:rsidR="00774A17" w:rsidRPr="00F264F6" w:rsidRDefault="00774A17" w:rsidP="00CD573F">
            <w:pPr>
              <w:rPr>
                <w:rFonts w:ascii="Arial" w:hAnsi="Arial" w:cs="Arial"/>
                <w:sz w:val="20"/>
                <w:szCs w:val="20"/>
              </w:rPr>
            </w:pPr>
            <w:r w:rsidRPr="00F264F6">
              <w:rPr>
                <w:rFonts w:ascii="Arial" w:hAnsi="Arial" w:cs="Arial"/>
                <w:sz w:val="20"/>
                <w:szCs w:val="20"/>
              </w:rPr>
              <w:t>Huyện Ba Tri</w:t>
            </w:r>
          </w:p>
          <w:p w:rsidR="00774A17" w:rsidRPr="00F264F6" w:rsidRDefault="00774A17" w:rsidP="00CD573F">
            <w:pPr>
              <w:rPr>
                <w:rFonts w:ascii="Arial" w:hAnsi="Arial" w:cs="Arial"/>
                <w:sz w:val="20"/>
                <w:szCs w:val="20"/>
              </w:rPr>
            </w:pPr>
            <w:r w:rsidRPr="00F264F6">
              <w:rPr>
                <w:rFonts w:ascii="Arial" w:hAnsi="Arial" w:cs="Arial"/>
                <w:sz w:val="20"/>
                <w:szCs w:val="20"/>
              </w:rPr>
              <w:t>Huyện Thạnh Phú</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Huyện Mỏ Cày Bắc </w:t>
            </w:r>
          </w:p>
        </w:tc>
        <w:tc>
          <w:tcPr>
            <w:tcW w:w="709"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55</w:t>
            </w: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55</w:t>
            </w:r>
          </w:p>
          <w:p w:rsidR="00774A17" w:rsidRPr="00F264F6" w:rsidRDefault="00774A17" w:rsidP="00CD573F">
            <w:pPr>
              <w:jc w:val="center"/>
              <w:rPr>
                <w:rFonts w:ascii="Arial" w:hAnsi="Arial" w:cs="Arial"/>
                <w:sz w:val="20"/>
                <w:szCs w:val="20"/>
              </w:rPr>
            </w:pPr>
            <w:r w:rsidRPr="00F264F6">
              <w:rPr>
                <w:rFonts w:ascii="Arial" w:hAnsi="Arial" w:cs="Arial"/>
                <w:sz w:val="20"/>
                <w:szCs w:val="20"/>
              </w:rPr>
              <w:t>55</w:t>
            </w:r>
          </w:p>
          <w:p w:rsidR="00774A17" w:rsidRPr="00F264F6" w:rsidRDefault="00774A17" w:rsidP="00CD573F">
            <w:pPr>
              <w:jc w:val="center"/>
              <w:rPr>
                <w:rFonts w:ascii="Arial" w:hAnsi="Arial" w:cs="Arial"/>
                <w:sz w:val="20"/>
                <w:szCs w:val="20"/>
              </w:rPr>
            </w:pPr>
            <w:r w:rsidRPr="00F264F6">
              <w:rPr>
                <w:rFonts w:ascii="Arial" w:hAnsi="Arial" w:cs="Arial"/>
                <w:sz w:val="20"/>
                <w:szCs w:val="20"/>
              </w:rPr>
              <w:t>55</w:t>
            </w:r>
          </w:p>
          <w:p w:rsidR="00774A17" w:rsidRPr="00F264F6" w:rsidRDefault="00774A17" w:rsidP="00CD573F">
            <w:pPr>
              <w:jc w:val="center"/>
              <w:rPr>
                <w:rFonts w:ascii="Arial" w:hAnsi="Arial" w:cs="Arial"/>
                <w:sz w:val="20"/>
                <w:szCs w:val="20"/>
              </w:rPr>
            </w:pPr>
            <w:r w:rsidRPr="00F264F6">
              <w:rPr>
                <w:rFonts w:ascii="Arial" w:hAnsi="Arial" w:cs="Arial"/>
                <w:sz w:val="20"/>
                <w:szCs w:val="20"/>
              </w:rPr>
              <w:t>55</w:t>
            </w:r>
          </w:p>
          <w:p w:rsidR="00774A17" w:rsidRPr="00F264F6" w:rsidRDefault="00774A17" w:rsidP="00CD573F">
            <w:pPr>
              <w:jc w:val="center"/>
              <w:rPr>
                <w:rFonts w:ascii="Arial" w:hAnsi="Arial" w:cs="Arial"/>
                <w:sz w:val="20"/>
                <w:szCs w:val="20"/>
              </w:rPr>
            </w:pPr>
            <w:r w:rsidRPr="00F264F6">
              <w:rPr>
                <w:rFonts w:ascii="Arial" w:hAnsi="Arial" w:cs="Arial"/>
                <w:sz w:val="20"/>
                <w:szCs w:val="20"/>
              </w:rPr>
              <w:t>55</w:t>
            </w:r>
          </w:p>
          <w:p w:rsidR="00774A17" w:rsidRPr="00F264F6" w:rsidRDefault="00774A17" w:rsidP="00CD573F">
            <w:pPr>
              <w:jc w:val="center"/>
              <w:rPr>
                <w:rFonts w:ascii="Arial" w:hAnsi="Arial" w:cs="Arial"/>
                <w:sz w:val="20"/>
                <w:szCs w:val="20"/>
              </w:rPr>
            </w:pPr>
            <w:r w:rsidRPr="00F264F6">
              <w:rPr>
                <w:rFonts w:ascii="Arial" w:hAnsi="Arial" w:cs="Arial"/>
                <w:sz w:val="20"/>
                <w:szCs w:val="20"/>
              </w:rPr>
              <w:t>55</w:t>
            </w:r>
          </w:p>
          <w:p w:rsidR="00774A17" w:rsidRPr="00F264F6" w:rsidRDefault="00774A17" w:rsidP="00CD573F">
            <w:pPr>
              <w:jc w:val="center"/>
              <w:rPr>
                <w:rFonts w:ascii="Arial" w:hAnsi="Arial" w:cs="Arial"/>
                <w:sz w:val="20"/>
                <w:szCs w:val="20"/>
              </w:rPr>
            </w:pPr>
            <w:r w:rsidRPr="00F264F6">
              <w:rPr>
                <w:rFonts w:ascii="Arial" w:hAnsi="Arial" w:cs="Arial"/>
                <w:sz w:val="20"/>
                <w:szCs w:val="20"/>
              </w:rPr>
              <w:t>55</w:t>
            </w:r>
          </w:p>
          <w:p w:rsidR="00774A17" w:rsidRPr="00F264F6" w:rsidRDefault="00774A17" w:rsidP="00CD573F">
            <w:pPr>
              <w:jc w:val="center"/>
              <w:rPr>
                <w:rFonts w:ascii="Arial" w:hAnsi="Arial" w:cs="Arial"/>
                <w:sz w:val="20"/>
                <w:szCs w:val="20"/>
              </w:rPr>
            </w:pPr>
            <w:r w:rsidRPr="00F264F6">
              <w:rPr>
                <w:rFonts w:ascii="Arial" w:hAnsi="Arial" w:cs="Arial"/>
                <w:sz w:val="20"/>
                <w:szCs w:val="20"/>
              </w:rPr>
              <w:t>55</w:t>
            </w:r>
          </w:p>
          <w:p w:rsidR="00774A17" w:rsidRPr="00F264F6" w:rsidRDefault="00774A17" w:rsidP="00CD573F">
            <w:pPr>
              <w:jc w:val="center"/>
              <w:rPr>
                <w:rFonts w:ascii="Arial" w:hAnsi="Arial" w:cs="Arial"/>
                <w:sz w:val="20"/>
                <w:szCs w:val="20"/>
              </w:rPr>
            </w:pPr>
            <w:r w:rsidRPr="00F264F6">
              <w:rPr>
                <w:rFonts w:ascii="Arial" w:hAnsi="Arial" w:cs="Arial"/>
                <w:sz w:val="20"/>
                <w:szCs w:val="20"/>
              </w:rPr>
              <w:t>55</w:t>
            </w:r>
          </w:p>
        </w:tc>
        <w:tc>
          <w:tcPr>
            <w:tcW w:w="709"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tc>
        <w:tc>
          <w:tcPr>
            <w:tcW w:w="3118"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Tỉnh Kiên Giang</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(1 thành phố, 1 thị xã, </w:t>
            </w:r>
          </w:p>
          <w:p w:rsidR="00774A17" w:rsidRPr="00F264F6" w:rsidRDefault="00774A17" w:rsidP="00CD573F">
            <w:pPr>
              <w:rPr>
                <w:rFonts w:ascii="Arial" w:hAnsi="Arial" w:cs="Arial"/>
                <w:sz w:val="20"/>
                <w:szCs w:val="20"/>
              </w:rPr>
            </w:pPr>
            <w:r w:rsidRPr="00F264F6">
              <w:rPr>
                <w:rFonts w:ascii="Arial" w:hAnsi="Arial" w:cs="Arial"/>
                <w:sz w:val="20"/>
                <w:szCs w:val="20"/>
              </w:rPr>
              <w:t>13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Rạch Giá</w:t>
            </w:r>
          </w:p>
          <w:p w:rsidR="00774A17" w:rsidRPr="00F264F6" w:rsidRDefault="00774A17" w:rsidP="00CD573F">
            <w:pPr>
              <w:rPr>
                <w:rFonts w:ascii="Arial" w:hAnsi="Arial" w:cs="Arial"/>
                <w:sz w:val="20"/>
                <w:szCs w:val="20"/>
              </w:rPr>
            </w:pPr>
            <w:r w:rsidRPr="00F264F6">
              <w:rPr>
                <w:rFonts w:ascii="Arial" w:hAnsi="Arial" w:cs="Arial"/>
                <w:sz w:val="20"/>
                <w:szCs w:val="20"/>
              </w:rPr>
              <w:t>Thị xã Hà Tiên</w:t>
            </w:r>
          </w:p>
          <w:p w:rsidR="00774A17" w:rsidRPr="00F264F6" w:rsidRDefault="00774A17" w:rsidP="00CD573F">
            <w:pPr>
              <w:rPr>
                <w:rFonts w:ascii="Arial" w:hAnsi="Arial" w:cs="Arial"/>
                <w:sz w:val="20"/>
                <w:szCs w:val="20"/>
              </w:rPr>
            </w:pPr>
            <w:r w:rsidRPr="00F264F6">
              <w:rPr>
                <w:rFonts w:ascii="Arial" w:hAnsi="Arial" w:cs="Arial"/>
                <w:sz w:val="20"/>
                <w:szCs w:val="20"/>
              </w:rPr>
              <w:t>Huyện Kiên Lương</w:t>
            </w:r>
          </w:p>
          <w:p w:rsidR="00774A17" w:rsidRPr="00F264F6" w:rsidRDefault="00774A17" w:rsidP="00CD573F">
            <w:pPr>
              <w:rPr>
                <w:rFonts w:ascii="Arial" w:hAnsi="Arial" w:cs="Arial"/>
                <w:sz w:val="20"/>
                <w:szCs w:val="20"/>
              </w:rPr>
            </w:pPr>
            <w:r w:rsidRPr="00F264F6">
              <w:rPr>
                <w:rFonts w:ascii="Arial" w:hAnsi="Arial" w:cs="Arial"/>
                <w:sz w:val="20"/>
                <w:szCs w:val="20"/>
              </w:rPr>
              <w:t>Huyện Hòn Đất</w:t>
            </w:r>
          </w:p>
          <w:p w:rsidR="00774A17" w:rsidRPr="00F264F6" w:rsidRDefault="00774A17" w:rsidP="00CD573F">
            <w:pPr>
              <w:rPr>
                <w:rFonts w:ascii="Arial" w:hAnsi="Arial" w:cs="Arial"/>
                <w:sz w:val="20"/>
                <w:szCs w:val="20"/>
              </w:rPr>
            </w:pPr>
            <w:r w:rsidRPr="00F264F6">
              <w:rPr>
                <w:rFonts w:ascii="Arial" w:hAnsi="Arial" w:cs="Arial"/>
                <w:sz w:val="20"/>
                <w:szCs w:val="20"/>
              </w:rPr>
              <w:t>Huyện Tân Hiệp</w:t>
            </w:r>
          </w:p>
          <w:p w:rsidR="00774A17" w:rsidRPr="00F264F6" w:rsidRDefault="00774A17" w:rsidP="00CD573F">
            <w:pPr>
              <w:rPr>
                <w:rFonts w:ascii="Arial" w:hAnsi="Arial" w:cs="Arial"/>
                <w:sz w:val="20"/>
                <w:szCs w:val="20"/>
              </w:rPr>
            </w:pPr>
            <w:r w:rsidRPr="00F264F6">
              <w:rPr>
                <w:rFonts w:ascii="Arial" w:hAnsi="Arial" w:cs="Arial"/>
                <w:sz w:val="20"/>
                <w:szCs w:val="20"/>
              </w:rPr>
              <w:t>Huyện Châu Thành</w:t>
            </w:r>
          </w:p>
          <w:p w:rsidR="00774A17" w:rsidRPr="00F264F6" w:rsidRDefault="00774A17" w:rsidP="00CD573F">
            <w:pPr>
              <w:rPr>
                <w:rFonts w:ascii="Arial" w:hAnsi="Arial" w:cs="Arial"/>
                <w:sz w:val="20"/>
                <w:szCs w:val="20"/>
              </w:rPr>
            </w:pPr>
            <w:r w:rsidRPr="00F264F6">
              <w:rPr>
                <w:rFonts w:ascii="Arial" w:hAnsi="Arial" w:cs="Arial"/>
                <w:sz w:val="20"/>
                <w:szCs w:val="20"/>
              </w:rPr>
              <w:t>Huyện Giồng Riềng</w:t>
            </w:r>
          </w:p>
          <w:p w:rsidR="00774A17" w:rsidRPr="00F264F6" w:rsidRDefault="00774A17" w:rsidP="00CD573F">
            <w:pPr>
              <w:rPr>
                <w:rFonts w:ascii="Arial" w:hAnsi="Arial" w:cs="Arial"/>
                <w:sz w:val="20"/>
                <w:szCs w:val="20"/>
              </w:rPr>
            </w:pPr>
            <w:r w:rsidRPr="00F264F6">
              <w:rPr>
                <w:rFonts w:ascii="Arial" w:hAnsi="Arial" w:cs="Arial"/>
                <w:sz w:val="20"/>
                <w:szCs w:val="20"/>
              </w:rPr>
              <w:t>Huyện Gò Quao</w:t>
            </w:r>
          </w:p>
          <w:p w:rsidR="00774A17" w:rsidRPr="00F264F6" w:rsidRDefault="00774A17" w:rsidP="00CD573F">
            <w:pPr>
              <w:rPr>
                <w:rFonts w:ascii="Arial" w:hAnsi="Arial" w:cs="Arial"/>
                <w:sz w:val="20"/>
                <w:szCs w:val="20"/>
              </w:rPr>
            </w:pPr>
            <w:r w:rsidRPr="00F264F6">
              <w:rPr>
                <w:rFonts w:ascii="Arial" w:hAnsi="Arial" w:cs="Arial"/>
                <w:sz w:val="20"/>
                <w:szCs w:val="20"/>
              </w:rPr>
              <w:t>Huyện An Biên</w:t>
            </w:r>
          </w:p>
          <w:p w:rsidR="00774A17" w:rsidRPr="00F264F6" w:rsidRDefault="00774A17" w:rsidP="00CD573F">
            <w:pPr>
              <w:rPr>
                <w:rFonts w:ascii="Arial" w:hAnsi="Arial" w:cs="Arial"/>
                <w:sz w:val="20"/>
                <w:szCs w:val="20"/>
              </w:rPr>
            </w:pPr>
            <w:r w:rsidRPr="00F264F6">
              <w:rPr>
                <w:rFonts w:ascii="Arial" w:hAnsi="Arial" w:cs="Arial"/>
                <w:sz w:val="20"/>
                <w:szCs w:val="20"/>
              </w:rPr>
              <w:t>Huyện An Minh</w:t>
            </w:r>
          </w:p>
          <w:p w:rsidR="00774A17" w:rsidRPr="00F264F6" w:rsidRDefault="00774A17" w:rsidP="00CD573F">
            <w:pPr>
              <w:rPr>
                <w:rFonts w:ascii="Arial" w:hAnsi="Arial" w:cs="Arial"/>
                <w:sz w:val="20"/>
                <w:szCs w:val="20"/>
              </w:rPr>
            </w:pPr>
            <w:r w:rsidRPr="00F264F6">
              <w:rPr>
                <w:rFonts w:ascii="Arial" w:hAnsi="Arial" w:cs="Arial"/>
                <w:sz w:val="20"/>
                <w:szCs w:val="20"/>
              </w:rPr>
              <w:t>Huyện Vĩnh Thuận</w:t>
            </w:r>
          </w:p>
          <w:p w:rsidR="00774A17" w:rsidRPr="00F264F6" w:rsidRDefault="00774A17" w:rsidP="00CD573F">
            <w:pPr>
              <w:rPr>
                <w:rFonts w:ascii="Arial" w:hAnsi="Arial" w:cs="Arial"/>
                <w:sz w:val="20"/>
                <w:szCs w:val="20"/>
              </w:rPr>
            </w:pPr>
            <w:r w:rsidRPr="00F264F6">
              <w:rPr>
                <w:rFonts w:ascii="Arial" w:hAnsi="Arial" w:cs="Arial"/>
                <w:sz w:val="20"/>
                <w:szCs w:val="20"/>
              </w:rPr>
              <w:t>Huyện Phú Quốc</w:t>
            </w:r>
          </w:p>
          <w:p w:rsidR="00774A17" w:rsidRPr="00F264F6" w:rsidRDefault="00774A17" w:rsidP="00CD573F">
            <w:pPr>
              <w:rPr>
                <w:rFonts w:ascii="Arial" w:hAnsi="Arial" w:cs="Arial"/>
                <w:sz w:val="20"/>
                <w:szCs w:val="20"/>
              </w:rPr>
            </w:pPr>
            <w:r w:rsidRPr="00F264F6">
              <w:rPr>
                <w:rFonts w:ascii="Arial" w:hAnsi="Arial" w:cs="Arial"/>
                <w:sz w:val="20"/>
                <w:szCs w:val="20"/>
              </w:rPr>
              <w:t>Huyện Kiên Hải</w:t>
            </w:r>
          </w:p>
          <w:p w:rsidR="00774A17" w:rsidRPr="00F264F6" w:rsidRDefault="00774A17" w:rsidP="00CD573F">
            <w:pPr>
              <w:rPr>
                <w:rFonts w:ascii="Arial" w:hAnsi="Arial" w:cs="Arial"/>
                <w:sz w:val="20"/>
                <w:szCs w:val="20"/>
              </w:rPr>
            </w:pPr>
            <w:r w:rsidRPr="00F264F6">
              <w:rPr>
                <w:rFonts w:ascii="Arial" w:hAnsi="Arial" w:cs="Arial"/>
                <w:sz w:val="20"/>
                <w:szCs w:val="20"/>
              </w:rPr>
              <w:t>Huyện U Minh Thượng</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Huyện Giang Thành </w:t>
            </w:r>
          </w:p>
        </w:tc>
        <w:tc>
          <w:tcPr>
            <w:tcW w:w="850"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56</w:t>
            </w:r>
          </w:p>
          <w:p w:rsidR="00774A17" w:rsidRPr="00F264F6" w:rsidRDefault="00774A17" w:rsidP="00CD573F">
            <w:pPr>
              <w:jc w:val="center"/>
              <w:rPr>
                <w:rFonts w:ascii="Arial" w:hAnsi="Arial" w:cs="Arial"/>
                <w:b/>
                <w:bCs/>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56</w:t>
            </w:r>
          </w:p>
          <w:p w:rsidR="00774A17" w:rsidRPr="00F264F6" w:rsidRDefault="00774A17" w:rsidP="00CD573F">
            <w:pPr>
              <w:jc w:val="center"/>
              <w:rPr>
                <w:rFonts w:ascii="Arial" w:hAnsi="Arial" w:cs="Arial"/>
                <w:sz w:val="20"/>
                <w:szCs w:val="20"/>
              </w:rPr>
            </w:pPr>
            <w:r w:rsidRPr="00F264F6">
              <w:rPr>
                <w:rFonts w:ascii="Arial" w:hAnsi="Arial" w:cs="Arial"/>
                <w:sz w:val="20"/>
                <w:szCs w:val="20"/>
              </w:rPr>
              <w:t>56</w:t>
            </w:r>
          </w:p>
          <w:p w:rsidR="00774A17" w:rsidRPr="00F264F6" w:rsidRDefault="00774A17" w:rsidP="00CD573F">
            <w:pPr>
              <w:jc w:val="center"/>
              <w:rPr>
                <w:rFonts w:ascii="Arial" w:hAnsi="Arial" w:cs="Arial"/>
                <w:sz w:val="20"/>
                <w:szCs w:val="20"/>
              </w:rPr>
            </w:pPr>
            <w:r w:rsidRPr="00F264F6">
              <w:rPr>
                <w:rFonts w:ascii="Arial" w:hAnsi="Arial" w:cs="Arial"/>
                <w:sz w:val="20"/>
                <w:szCs w:val="20"/>
              </w:rPr>
              <w:t>56</w:t>
            </w:r>
          </w:p>
          <w:p w:rsidR="00774A17" w:rsidRPr="00F264F6" w:rsidRDefault="00774A17" w:rsidP="00CD573F">
            <w:pPr>
              <w:jc w:val="center"/>
              <w:rPr>
                <w:rFonts w:ascii="Arial" w:hAnsi="Arial" w:cs="Arial"/>
                <w:sz w:val="20"/>
                <w:szCs w:val="20"/>
              </w:rPr>
            </w:pPr>
            <w:r w:rsidRPr="00F264F6">
              <w:rPr>
                <w:rFonts w:ascii="Arial" w:hAnsi="Arial" w:cs="Arial"/>
                <w:sz w:val="20"/>
                <w:szCs w:val="20"/>
              </w:rPr>
              <w:t>56</w:t>
            </w:r>
          </w:p>
          <w:p w:rsidR="00774A17" w:rsidRPr="00F264F6" w:rsidRDefault="00774A17" w:rsidP="00CD573F">
            <w:pPr>
              <w:jc w:val="center"/>
              <w:rPr>
                <w:rFonts w:ascii="Arial" w:hAnsi="Arial" w:cs="Arial"/>
                <w:sz w:val="20"/>
                <w:szCs w:val="20"/>
              </w:rPr>
            </w:pPr>
            <w:r w:rsidRPr="00F264F6">
              <w:rPr>
                <w:rFonts w:ascii="Arial" w:hAnsi="Arial" w:cs="Arial"/>
                <w:sz w:val="20"/>
                <w:szCs w:val="20"/>
              </w:rPr>
              <w:t>56</w:t>
            </w:r>
          </w:p>
          <w:p w:rsidR="00774A17" w:rsidRPr="00F264F6" w:rsidRDefault="00774A17" w:rsidP="00CD573F">
            <w:pPr>
              <w:jc w:val="center"/>
              <w:rPr>
                <w:rFonts w:ascii="Arial" w:hAnsi="Arial" w:cs="Arial"/>
                <w:sz w:val="20"/>
                <w:szCs w:val="20"/>
              </w:rPr>
            </w:pPr>
            <w:r w:rsidRPr="00F264F6">
              <w:rPr>
                <w:rFonts w:ascii="Arial" w:hAnsi="Arial" w:cs="Arial"/>
                <w:sz w:val="20"/>
                <w:szCs w:val="20"/>
              </w:rPr>
              <w:t>56</w:t>
            </w:r>
          </w:p>
          <w:p w:rsidR="00774A17" w:rsidRPr="00F264F6" w:rsidRDefault="00774A17" w:rsidP="00CD573F">
            <w:pPr>
              <w:jc w:val="center"/>
              <w:rPr>
                <w:rFonts w:ascii="Arial" w:hAnsi="Arial" w:cs="Arial"/>
                <w:sz w:val="20"/>
                <w:szCs w:val="20"/>
              </w:rPr>
            </w:pPr>
            <w:r w:rsidRPr="00F264F6">
              <w:rPr>
                <w:rFonts w:ascii="Arial" w:hAnsi="Arial" w:cs="Arial"/>
                <w:sz w:val="20"/>
                <w:szCs w:val="20"/>
              </w:rPr>
              <w:t>56</w:t>
            </w:r>
          </w:p>
          <w:p w:rsidR="00774A17" w:rsidRPr="00F264F6" w:rsidRDefault="00774A17" w:rsidP="00CD573F">
            <w:pPr>
              <w:jc w:val="center"/>
              <w:rPr>
                <w:rFonts w:ascii="Arial" w:hAnsi="Arial" w:cs="Arial"/>
                <w:sz w:val="20"/>
                <w:szCs w:val="20"/>
              </w:rPr>
            </w:pPr>
            <w:r w:rsidRPr="00F264F6">
              <w:rPr>
                <w:rFonts w:ascii="Arial" w:hAnsi="Arial" w:cs="Arial"/>
                <w:sz w:val="20"/>
                <w:szCs w:val="20"/>
              </w:rPr>
              <w:t>56</w:t>
            </w:r>
          </w:p>
          <w:p w:rsidR="00774A17" w:rsidRPr="00F264F6" w:rsidRDefault="00774A17" w:rsidP="00CD573F">
            <w:pPr>
              <w:jc w:val="center"/>
              <w:rPr>
                <w:rFonts w:ascii="Arial" w:hAnsi="Arial" w:cs="Arial"/>
                <w:sz w:val="20"/>
                <w:szCs w:val="20"/>
              </w:rPr>
            </w:pPr>
            <w:r w:rsidRPr="00F264F6">
              <w:rPr>
                <w:rFonts w:ascii="Arial" w:hAnsi="Arial" w:cs="Arial"/>
                <w:sz w:val="20"/>
                <w:szCs w:val="20"/>
              </w:rPr>
              <w:t>56</w:t>
            </w:r>
          </w:p>
          <w:p w:rsidR="00774A17" w:rsidRPr="00F264F6" w:rsidRDefault="00774A17" w:rsidP="00CD573F">
            <w:pPr>
              <w:jc w:val="center"/>
              <w:rPr>
                <w:rFonts w:ascii="Arial" w:hAnsi="Arial" w:cs="Arial"/>
                <w:sz w:val="20"/>
                <w:szCs w:val="20"/>
              </w:rPr>
            </w:pPr>
            <w:r w:rsidRPr="00F264F6">
              <w:rPr>
                <w:rFonts w:ascii="Arial" w:hAnsi="Arial" w:cs="Arial"/>
                <w:sz w:val="20"/>
                <w:szCs w:val="20"/>
              </w:rPr>
              <w:t>56</w:t>
            </w:r>
          </w:p>
          <w:p w:rsidR="00774A17" w:rsidRPr="00F264F6" w:rsidRDefault="00774A17" w:rsidP="00CD573F">
            <w:pPr>
              <w:jc w:val="center"/>
              <w:rPr>
                <w:rFonts w:ascii="Arial" w:hAnsi="Arial" w:cs="Arial"/>
                <w:sz w:val="20"/>
                <w:szCs w:val="20"/>
              </w:rPr>
            </w:pPr>
            <w:r w:rsidRPr="00F264F6">
              <w:rPr>
                <w:rFonts w:ascii="Arial" w:hAnsi="Arial" w:cs="Arial"/>
                <w:sz w:val="20"/>
                <w:szCs w:val="20"/>
              </w:rPr>
              <w:t>56</w:t>
            </w:r>
          </w:p>
          <w:p w:rsidR="00774A17" w:rsidRPr="00F264F6" w:rsidRDefault="00774A17" w:rsidP="00CD573F">
            <w:pPr>
              <w:jc w:val="center"/>
              <w:rPr>
                <w:rFonts w:ascii="Arial" w:hAnsi="Arial" w:cs="Arial"/>
                <w:sz w:val="20"/>
                <w:szCs w:val="20"/>
              </w:rPr>
            </w:pPr>
            <w:r w:rsidRPr="00F264F6">
              <w:rPr>
                <w:rFonts w:ascii="Arial" w:hAnsi="Arial" w:cs="Arial"/>
                <w:sz w:val="20"/>
                <w:szCs w:val="20"/>
              </w:rPr>
              <w:t>56</w:t>
            </w:r>
          </w:p>
          <w:p w:rsidR="00774A17" w:rsidRPr="00F264F6" w:rsidRDefault="00774A17" w:rsidP="00CD573F">
            <w:pPr>
              <w:jc w:val="center"/>
              <w:rPr>
                <w:rFonts w:ascii="Arial" w:hAnsi="Arial" w:cs="Arial"/>
                <w:sz w:val="20"/>
                <w:szCs w:val="20"/>
              </w:rPr>
            </w:pPr>
            <w:r w:rsidRPr="00F264F6">
              <w:rPr>
                <w:rFonts w:ascii="Arial" w:hAnsi="Arial" w:cs="Arial"/>
                <w:sz w:val="20"/>
                <w:szCs w:val="20"/>
              </w:rPr>
              <w:t>56</w:t>
            </w:r>
          </w:p>
          <w:p w:rsidR="00774A17" w:rsidRPr="00F264F6" w:rsidRDefault="00774A17" w:rsidP="00CD573F">
            <w:pPr>
              <w:jc w:val="center"/>
              <w:rPr>
                <w:rFonts w:ascii="Arial" w:hAnsi="Arial" w:cs="Arial"/>
                <w:sz w:val="20"/>
                <w:szCs w:val="20"/>
              </w:rPr>
            </w:pPr>
            <w:r w:rsidRPr="00F264F6">
              <w:rPr>
                <w:rFonts w:ascii="Arial" w:hAnsi="Arial" w:cs="Arial"/>
                <w:sz w:val="20"/>
                <w:szCs w:val="20"/>
              </w:rPr>
              <w:t>56</w:t>
            </w:r>
          </w:p>
          <w:p w:rsidR="00774A17" w:rsidRPr="00F264F6" w:rsidRDefault="00774A17" w:rsidP="00CD573F">
            <w:pPr>
              <w:jc w:val="center"/>
              <w:rPr>
                <w:rFonts w:ascii="Arial" w:hAnsi="Arial" w:cs="Arial"/>
                <w:sz w:val="20"/>
                <w:szCs w:val="20"/>
              </w:rPr>
            </w:pPr>
            <w:r w:rsidRPr="00F264F6">
              <w:rPr>
                <w:rFonts w:ascii="Arial" w:hAnsi="Arial" w:cs="Arial"/>
                <w:sz w:val="20"/>
                <w:szCs w:val="20"/>
              </w:rPr>
              <w:t>56</w:t>
            </w:r>
          </w:p>
        </w:tc>
        <w:tc>
          <w:tcPr>
            <w:tcW w:w="997"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p w:rsidR="00774A17" w:rsidRPr="00F264F6" w:rsidRDefault="00774A17" w:rsidP="00CD573F">
            <w:pPr>
              <w:jc w:val="center"/>
              <w:rPr>
                <w:rFonts w:ascii="Arial" w:hAnsi="Arial" w:cs="Arial"/>
                <w:sz w:val="20"/>
                <w:szCs w:val="20"/>
              </w:rPr>
            </w:pPr>
            <w:r w:rsidRPr="00F264F6">
              <w:rPr>
                <w:rFonts w:ascii="Arial" w:hAnsi="Arial" w:cs="Arial"/>
                <w:sz w:val="20"/>
                <w:szCs w:val="20"/>
              </w:rPr>
              <w:t>J</w:t>
            </w:r>
          </w:p>
          <w:p w:rsidR="00774A17" w:rsidRPr="00F264F6" w:rsidRDefault="00774A17" w:rsidP="00CD573F">
            <w:pPr>
              <w:jc w:val="center"/>
              <w:rPr>
                <w:rFonts w:ascii="Arial" w:hAnsi="Arial" w:cs="Arial"/>
                <w:sz w:val="20"/>
                <w:szCs w:val="20"/>
              </w:rPr>
            </w:pPr>
            <w:r w:rsidRPr="00F264F6">
              <w:rPr>
                <w:rFonts w:ascii="Arial" w:hAnsi="Arial" w:cs="Arial"/>
                <w:sz w:val="20"/>
                <w:szCs w:val="20"/>
              </w:rPr>
              <w:t>K</w:t>
            </w:r>
          </w:p>
          <w:p w:rsidR="00774A17" w:rsidRPr="00F264F6" w:rsidRDefault="00774A17" w:rsidP="00CD573F">
            <w:pPr>
              <w:jc w:val="center"/>
              <w:rPr>
                <w:rFonts w:ascii="Arial" w:hAnsi="Arial" w:cs="Arial"/>
                <w:sz w:val="20"/>
                <w:szCs w:val="20"/>
              </w:rPr>
            </w:pPr>
            <w:r w:rsidRPr="00F264F6">
              <w:rPr>
                <w:rFonts w:ascii="Arial" w:hAnsi="Arial" w:cs="Arial"/>
                <w:sz w:val="20"/>
                <w:szCs w:val="20"/>
              </w:rPr>
              <w:t>L</w:t>
            </w:r>
          </w:p>
          <w:p w:rsidR="00774A17" w:rsidRPr="00F264F6" w:rsidRDefault="00774A17" w:rsidP="00CD573F">
            <w:pPr>
              <w:jc w:val="center"/>
              <w:rPr>
                <w:rFonts w:ascii="Arial" w:hAnsi="Arial" w:cs="Arial"/>
                <w:sz w:val="20"/>
                <w:szCs w:val="20"/>
              </w:rPr>
            </w:pPr>
            <w:r w:rsidRPr="00F264F6">
              <w:rPr>
                <w:rFonts w:ascii="Arial" w:hAnsi="Arial" w:cs="Arial"/>
                <w:sz w:val="20"/>
                <w:szCs w:val="20"/>
              </w:rPr>
              <w:t>M</w:t>
            </w:r>
          </w:p>
          <w:p w:rsidR="00774A17" w:rsidRPr="00F264F6" w:rsidRDefault="00774A17" w:rsidP="00CD573F">
            <w:pPr>
              <w:jc w:val="center"/>
              <w:rPr>
                <w:rFonts w:ascii="Arial" w:hAnsi="Arial" w:cs="Arial"/>
                <w:sz w:val="20"/>
                <w:szCs w:val="20"/>
              </w:rPr>
            </w:pPr>
            <w:r w:rsidRPr="00F264F6">
              <w:rPr>
                <w:rFonts w:ascii="Arial" w:hAnsi="Arial" w:cs="Arial"/>
                <w:sz w:val="20"/>
                <w:szCs w:val="20"/>
              </w:rPr>
              <w:t>N</w:t>
            </w:r>
          </w:p>
          <w:p w:rsidR="00774A17" w:rsidRPr="00F264F6" w:rsidRDefault="00774A17" w:rsidP="00CD573F">
            <w:pPr>
              <w:jc w:val="center"/>
              <w:rPr>
                <w:rFonts w:ascii="Arial" w:hAnsi="Arial" w:cs="Arial"/>
                <w:sz w:val="20"/>
                <w:szCs w:val="20"/>
              </w:rPr>
            </w:pPr>
            <w:r w:rsidRPr="00F264F6">
              <w:rPr>
                <w:rFonts w:ascii="Arial" w:hAnsi="Arial" w:cs="Arial"/>
                <w:sz w:val="20"/>
                <w:szCs w:val="20"/>
              </w:rPr>
              <w:t>O</w:t>
            </w:r>
          </w:p>
        </w:tc>
      </w:tr>
      <w:tr w:rsidR="00774A17" w:rsidRPr="00F264F6" w:rsidTr="00CD573F">
        <w:trPr>
          <w:cantSplit/>
        </w:trPr>
        <w:tc>
          <w:tcPr>
            <w:tcW w:w="2977"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Thành phố Cần Thơ</w:t>
            </w:r>
          </w:p>
          <w:p w:rsidR="00774A17" w:rsidRPr="00F264F6" w:rsidRDefault="00774A17" w:rsidP="00CD573F">
            <w:pPr>
              <w:rPr>
                <w:rFonts w:ascii="Arial" w:hAnsi="Arial" w:cs="Arial"/>
                <w:sz w:val="20"/>
                <w:szCs w:val="20"/>
              </w:rPr>
            </w:pPr>
            <w:r w:rsidRPr="00F264F6">
              <w:rPr>
                <w:rFonts w:ascii="Arial" w:hAnsi="Arial" w:cs="Arial"/>
                <w:sz w:val="20"/>
                <w:szCs w:val="20"/>
              </w:rPr>
              <w:t>(5 quận, 4 huyện)</w:t>
            </w:r>
          </w:p>
          <w:p w:rsidR="00774A17" w:rsidRPr="00F264F6" w:rsidRDefault="00774A17" w:rsidP="00CD573F">
            <w:pPr>
              <w:rPr>
                <w:rFonts w:ascii="Arial" w:hAnsi="Arial" w:cs="Arial"/>
                <w:sz w:val="20"/>
                <w:szCs w:val="20"/>
              </w:rPr>
            </w:pPr>
            <w:r w:rsidRPr="00F264F6">
              <w:rPr>
                <w:rFonts w:ascii="Arial" w:hAnsi="Arial" w:cs="Arial"/>
                <w:sz w:val="20"/>
                <w:szCs w:val="20"/>
              </w:rPr>
              <w:t>Quận Ninh Kiều</w:t>
            </w:r>
          </w:p>
          <w:p w:rsidR="00774A17" w:rsidRPr="00F264F6" w:rsidRDefault="00774A17" w:rsidP="00CD573F">
            <w:pPr>
              <w:rPr>
                <w:rFonts w:ascii="Arial" w:hAnsi="Arial" w:cs="Arial"/>
                <w:sz w:val="20"/>
                <w:szCs w:val="20"/>
              </w:rPr>
            </w:pPr>
            <w:r w:rsidRPr="00F264F6">
              <w:rPr>
                <w:rFonts w:ascii="Arial" w:hAnsi="Arial" w:cs="Arial"/>
                <w:sz w:val="20"/>
                <w:szCs w:val="20"/>
              </w:rPr>
              <w:t>Quận Bình Thủy</w:t>
            </w:r>
          </w:p>
          <w:p w:rsidR="00774A17" w:rsidRPr="00F264F6" w:rsidRDefault="00774A17" w:rsidP="00CD573F">
            <w:pPr>
              <w:rPr>
                <w:rFonts w:ascii="Arial" w:hAnsi="Arial" w:cs="Arial"/>
                <w:sz w:val="20"/>
                <w:szCs w:val="20"/>
              </w:rPr>
            </w:pPr>
            <w:r w:rsidRPr="00F264F6">
              <w:rPr>
                <w:rFonts w:ascii="Arial" w:hAnsi="Arial" w:cs="Arial"/>
                <w:sz w:val="20"/>
                <w:szCs w:val="20"/>
              </w:rPr>
              <w:t>Quận Cái Răng</w:t>
            </w:r>
          </w:p>
          <w:p w:rsidR="00774A17" w:rsidRPr="00F264F6" w:rsidRDefault="00774A17" w:rsidP="00CD573F">
            <w:pPr>
              <w:rPr>
                <w:rFonts w:ascii="Arial" w:hAnsi="Arial" w:cs="Arial"/>
                <w:sz w:val="20"/>
                <w:szCs w:val="20"/>
              </w:rPr>
            </w:pPr>
            <w:r w:rsidRPr="00F264F6">
              <w:rPr>
                <w:rFonts w:ascii="Arial" w:hAnsi="Arial" w:cs="Arial"/>
                <w:sz w:val="20"/>
                <w:szCs w:val="20"/>
              </w:rPr>
              <w:t>Quận Ô Môn</w:t>
            </w:r>
          </w:p>
          <w:p w:rsidR="00774A17" w:rsidRPr="00F264F6" w:rsidRDefault="00774A17" w:rsidP="00CD573F">
            <w:pPr>
              <w:rPr>
                <w:rFonts w:ascii="Arial" w:hAnsi="Arial" w:cs="Arial"/>
                <w:sz w:val="20"/>
                <w:szCs w:val="20"/>
              </w:rPr>
            </w:pPr>
            <w:r w:rsidRPr="00F264F6">
              <w:rPr>
                <w:rFonts w:ascii="Arial" w:hAnsi="Arial" w:cs="Arial"/>
                <w:sz w:val="20"/>
                <w:szCs w:val="20"/>
              </w:rPr>
              <w:t>Quận Thốt Nốt</w:t>
            </w:r>
          </w:p>
          <w:p w:rsidR="00774A17" w:rsidRPr="00F264F6" w:rsidRDefault="00774A17" w:rsidP="00CD573F">
            <w:pPr>
              <w:rPr>
                <w:rFonts w:ascii="Arial" w:hAnsi="Arial" w:cs="Arial"/>
                <w:sz w:val="20"/>
                <w:szCs w:val="20"/>
              </w:rPr>
            </w:pPr>
            <w:r w:rsidRPr="00F264F6">
              <w:rPr>
                <w:rFonts w:ascii="Arial" w:hAnsi="Arial" w:cs="Arial"/>
                <w:sz w:val="20"/>
                <w:szCs w:val="20"/>
              </w:rPr>
              <w:t>Huyện Cờ Đỏ</w:t>
            </w:r>
          </w:p>
          <w:p w:rsidR="00774A17" w:rsidRPr="00F264F6" w:rsidRDefault="00774A17" w:rsidP="00CD573F">
            <w:pPr>
              <w:rPr>
                <w:rFonts w:ascii="Arial" w:hAnsi="Arial" w:cs="Arial"/>
                <w:sz w:val="20"/>
                <w:szCs w:val="20"/>
              </w:rPr>
            </w:pPr>
            <w:r w:rsidRPr="00F264F6">
              <w:rPr>
                <w:rFonts w:ascii="Arial" w:hAnsi="Arial" w:cs="Arial"/>
                <w:sz w:val="20"/>
                <w:szCs w:val="20"/>
              </w:rPr>
              <w:t>Huyện Vĩnh Thạnh</w:t>
            </w:r>
          </w:p>
          <w:p w:rsidR="00774A17" w:rsidRPr="00F264F6" w:rsidRDefault="00774A17" w:rsidP="00CD573F">
            <w:pPr>
              <w:rPr>
                <w:rFonts w:ascii="Arial" w:hAnsi="Arial" w:cs="Arial"/>
                <w:sz w:val="20"/>
                <w:szCs w:val="20"/>
              </w:rPr>
            </w:pPr>
            <w:r w:rsidRPr="00F264F6">
              <w:rPr>
                <w:rFonts w:ascii="Arial" w:hAnsi="Arial" w:cs="Arial"/>
                <w:sz w:val="20"/>
                <w:szCs w:val="20"/>
              </w:rPr>
              <w:t>Huyện Phong Điền</w:t>
            </w:r>
          </w:p>
          <w:p w:rsidR="00774A17" w:rsidRPr="00F264F6" w:rsidRDefault="00774A17" w:rsidP="00CD573F">
            <w:pPr>
              <w:rPr>
                <w:rFonts w:ascii="Arial" w:hAnsi="Arial" w:cs="Arial"/>
                <w:sz w:val="20"/>
                <w:szCs w:val="20"/>
              </w:rPr>
            </w:pPr>
            <w:r w:rsidRPr="00F264F6">
              <w:rPr>
                <w:rFonts w:ascii="Arial" w:hAnsi="Arial" w:cs="Arial"/>
                <w:sz w:val="20"/>
                <w:szCs w:val="20"/>
              </w:rPr>
              <w:t>Huyện Thới Lai</w:t>
            </w:r>
          </w:p>
        </w:tc>
        <w:tc>
          <w:tcPr>
            <w:tcW w:w="709"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57</w:t>
            </w: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57</w:t>
            </w:r>
          </w:p>
          <w:p w:rsidR="00774A17" w:rsidRPr="00F264F6" w:rsidRDefault="00774A17" w:rsidP="00CD573F">
            <w:pPr>
              <w:jc w:val="center"/>
              <w:rPr>
                <w:rFonts w:ascii="Arial" w:hAnsi="Arial" w:cs="Arial"/>
                <w:sz w:val="20"/>
                <w:szCs w:val="20"/>
              </w:rPr>
            </w:pPr>
            <w:r w:rsidRPr="00F264F6">
              <w:rPr>
                <w:rFonts w:ascii="Arial" w:hAnsi="Arial" w:cs="Arial"/>
                <w:sz w:val="20"/>
                <w:szCs w:val="20"/>
              </w:rPr>
              <w:t>57</w:t>
            </w:r>
          </w:p>
          <w:p w:rsidR="00774A17" w:rsidRPr="00F264F6" w:rsidRDefault="00774A17" w:rsidP="00CD573F">
            <w:pPr>
              <w:jc w:val="center"/>
              <w:rPr>
                <w:rFonts w:ascii="Arial" w:hAnsi="Arial" w:cs="Arial"/>
                <w:sz w:val="20"/>
                <w:szCs w:val="20"/>
              </w:rPr>
            </w:pPr>
            <w:r w:rsidRPr="00F264F6">
              <w:rPr>
                <w:rFonts w:ascii="Arial" w:hAnsi="Arial" w:cs="Arial"/>
                <w:sz w:val="20"/>
                <w:szCs w:val="20"/>
              </w:rPr>
              <w:t>57</w:t>
            </w:r>
          </w:p>
          <w:p w:rsidR="00774A17" w:rsidRPr="00F264F6" w:rsidRDefault="00774A17" w:rsidP="00CD573F">
            <w:pPr>
              <w:jc w:val="center"/>
              <w:rPr>
                <w:rFonts w:ascii="Arial" w:hAnsi="Arial" w:cs="Arial"/>
                <w:sz w:val="20"/>
                <w:szCs w:val="20"/>
              </w:rPr>
            </w:pPr>
            <w:r w:rsidRPr="00F264F6">
              <w:rPr>
                <w:rFonts w:ascii="Arial" w:hAnsi="Arial" w:cs="Arial"/>
                <w:sz w:val="20"/>
                <w:szCs w:val="20"/>
              </w:rPr>
              <w:t>57</w:t>
            </w:r>
          </w:p>
          <w:p w:rsidR="00774A17" w:rsidRPr="00F264F6" w:rsidRDefault="00774A17" w:rsidP="00CD573F">
            <w:pPr>
              <w:jc w:val="center"/>
              <w:rPr>
                <w:rFonts w:ascii="Arial" w:hAnsi="Arial" w:cs="Arial"/>
                <w:sz w:val="20"/>
                <w:szCs w:val="20"/>
              </w:rPr>
            </w:pPr>
            <w:r w:rsidRPr="00F264F6">
              <w:rPr>
                <w:rFonts w:ascii="Arial" w:hAnsi="Arial" w:cs="Arial"/>
                <w:sz w:val="20"/>
                <w:szCs w:val="20"/>
              </w:rPr>
              <w:t>57</w:t>
            </w:r>
          </w:p>
          <w:p w:rsidR="00774A17" w:rsidRPr="00F264F6" w:rsidRDefault="00774A17" w:rsidP="00CD573F">
            <w:pPr>
              <w:jc w:val="center"/>
              <w:rPr>
                <w:rFonts w:ascii="Arial" w:hAnsi="Arial" w:cs="Arial"/>
                <w:sz w:val="20"/>
                <w:szCs w:val="20"/>
              </w:rPr>
            </w:pPr>
            <w:r w:rsidRPr="00F264F6">
              <w:rPr>
                <w:rFonts w:ascii="Arial" w:hAnsi="Arial" w:cs="Arial"/>
                <w:sz w:val="20"/>
                <w:szCs w:val="20"/>
              </w:rPr>
              <w:t>57</w:t>
            </w:r>
          </w:p>
          <w:p w:rsidR="00774A17" w:rsidRPr="00F264F6" w:rsidRDefault="00774A17" w:rsidP="00CD573F">
            <w:pPr>
              <w:jc w:val="center"/>
              <w:rPr>
                <w:rFonts w:ascii="Arial" w:hAnsi="Arial" w:cs="Arial"/>
                <w:sz w:val="20"/>
                <w:szCs w:val="20"/>
              </w:rPr>
            </w:pPr>
            <w:r w:rsidRPr="00F264F6">
              <w:rPr>
                <w:rFonts w:ascii="Arial" w:hAnsi="Arial" w:cs="Arial"/>
                <w:sz w:val="20"/>
                <w:szCs w:val="20"/>
              </w:rPr>
              <w:t>57</w:t>
            </w:r>
          </w:p>
          <w:p w:rsidR="00774A17" w:rsidRPr="00F264F6" w:rsidRDefault="00774A17" w:rsidP="00CD573F">
            <w:pPr>
              <w:jc w:val="center"/>
              <w:rPr>
                <w:rFonts w:ascii="Arial" w:hAnsi="Arial" w:cs="Arial"/>
                <w:sz w:val="20"/>
                <w:szCs w:val="20"/>
              </w:rPr>
            </w:pPr>
            <w:r w:rsidRPr="00F264F6">
              <w:rPr>
                <w:rFonts w:ascii="Arial" w:hAnsi="Arial" w:cs="Arial"/>
                <w:sz w:val="20"/>
                <w:szCs w:val="20"/>
              </w:rPr>
              <w:t>57</w:t>
            </w:r>
          </w:p>
          <w:p w:rsidR="00774A17" w:rsidRPr="00F264F6" w:rsidRDefault="00774A17" w:rsidP="00CD573F">
            <w:pPr>
              <w:jc w:val="center"/>
              <w:rPr>
                <w:rFonts w:ascii="Arial" w:hAnsi="Arial" w:cs="Arial"/>
                <w:sz w:val="20"/>
                <w:szCs w:val="20"/>
              </w:rPr>
            </w:pPr>
            <w:r w:rsidRPr="00F264F6">
              <w:rPr>
                <w:rFonts w:ascii="Arial" w:hAnsi="Arial" w:cs="Arial"/>
                <w:sz w:val="20"/>
                <w:szCs w:val="20"/>
              </w:rPr>
              <w:t>57</w:t>
            </w:r>
          </w:p>
        </w:tc>
        <w:tc>
          <w:tcPr>
            <w:tcW w:w="709"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p w:rsidR="00774A17" w:rsidRPr="00F264F6" w:rsidRDefault="00774A17" w:rsidP="00CD573F">
            <w:pPr>
              <w:jc w:val="center"/>
              <w:rPr>
                <w:rFonts w:ascii="Arial" w:hAnsi="Arial" w:cs="Arial"/>
                <w:sz w:val="20"/>
                <w:szCs w:val="20"/>
              </w:rPr>
            </w:pPr>
            <w:r w:rsidRPr="00F264F6">
              <w:rPr>
                <w:rFonts w:ascii="Arial" w:hAnsi="Arial" w:cs="Arial"/>
                <w:sz w:val="20"/>
                <w:szCs w:val="20"/>
              </w:rPr>
              <w:t>K</w:t>
            </w:r>
          </w:p>
        </w:tc>
        <w:tc>
          <w:tcPr>
            <w:tcW w:w="3118"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Tỉnh Trà Vinh</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(1 thành phố, 1 thị xã, </w:t>
            </w:r>
          </w:p>
          <w:p w:rsidR="00774A17" w:rsidRPr="00F264F6" w:rsidRDefault="00774A17" w:rsidP="00CD573F">
            <w:pPr>
              <w:rPr>
                <w:rFonts w:ascii="Arial" w:hAnsi="Arial" w:cs="Arial"/>
                <w:sz w:val="20"/>
                <w:szCs w:val="20"/>
              </w:rPr>
            </w:pPr>
            <w:r w:rsidRPr="00F264F6">
              <w:rPr>
                <w:rFonts w:ascii="Arial" w:hAnsi="Arial" w:cs="Arial"/>
                <w:sz w:val="20"/>
                <w:szCs w:val="20"/>
              </w:rPr>
              <w:t>7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Trà Vinh</w:t>
            </w:r>
          </w:p>
          <w:p w:rsidR="00774A17" w:rsidRPr="00F264F6" w:rsidRDefault="00774A17" w:rsidP="00CD573F">
            <w:pPr>
              <w:rPr>
                <w:rFonts w:ascii="Arial" w:hAnsi="Arial" w:cs="Arial"/>
                <w:sz w:val="20"/>
                <w:szCs w:val="20"/>
              </w:rPr>
            </w:pPr>
            <w:r w:rsidRPr="00F264F6">
              <w:rPr>
                <w:rFonts w:ascii="Arial" w:hAnsi="Arial" w:cs="Arial"/>
                <w:sz w:val="20"/>
                <w:szCs w:val="20"/>
              </w:rPr>
              <w:t>Huyện Càng Long</w:t>
            </w:r>
          </w:p>
          <w:p w:rsidR="00774A17" w:rsidRPr="00F264F6" w:rsidRDefault="00774A17" w:rsidP="00CD573F">
            <w:pPr>
              <w:rPr>
                <w:rFonts w:ascii="Arial" w:hAnsi="Arial" w:cs="Arial"/>
                <w:sz w:val="20"/>
                <w:szCs w:val="20"/>
              </w:rPr>
            </w:pPr>
            <w:r w:rsidRPr="00F264F6">
              <w:rPr>
                <w:rFonts w:ascii="Arial" w:hAnsi="Arial" w:cs="Arial"/>
                <w:sz w:val="20"/>
                <w:szCs w:val="20"/>
              </w:rPr>
              <w:t>Huyện Châu Thành</w:t>
            </w:r>
          </w:p>
          <w:p w:rsidR="00774A17" w:rsidRPr="00F264F6" w:rsidRDefault="00774A17" w:rsidP="00CD573F">
            <w:pPr>
              <w:rPr>
                <w:rFonts w:ascii="Arial" w:hAnsi="Arial" w:cs="Arial"/>
                <w:sz w:val="20"/>
                <w:szCs w:val="20"/>
              </w:rPr>
            </w:pPr>
            <w:r w:rsidRPr="00F264F6">
              <w:rPr>
                <w:rFonts w:ascii="Arial" w:hAnsi="Arial" w:cs="Arial"/>
                <w:sz w:val="20"/>
                <w:szCs w:val="20"/>
              </w:rPr>
              <w:t>Huyện Cầu Kè</w:t>
            </w:r>
          </w:p>
          <w:p w:rsidR="00774A17" w:rsidRPr="00F264F6" w:rsidRDefault="00774A17" w:rsidP="00CD573F">
            <w:pPr>
              <w:rPr>
                <w:rFonts w:ascii="Arial" w:hAnsi="Arial" w:cs="Arial"/>
                <w:sz w:val="20"/>
                <w:szCs w:val="20"/>
              </w:rPr>
            </w:pPr>
            <w:r w:rsidRPr="00F264F6">
              <w:rPr>
                <w:rFonts w:ascii="Arial" w:hAnsi="Arial" w:cs="Arial"/>
                <w:sz w:val="20"/>
                <w:szCs w:val="20"/>
              </w:rPr>
              <w:t>Huyện Tiểu Cần</w:t>
            </w:r>
          </w:p>
          <w:p w:rsidR="00774A17" w:rsidRPr="00F264F6" w:rsidRDefault="00774A17" w:rsidP="00CD573F">
            <w:pPr>
              <w:rPr>
                <w:rFonts w:ascii="Arial" w:hAnsi="Arial" w:cs="Arial"/>
                <w:sz w:val="20"/>
                <w:szCs w:val="20"/>
              </w:rPr>
            </w:pPr>
            <w:r w:rsidRPr="00F264F6">
              <w:rPr>
                <w:rFonts w:ascii="Arial" w:hAnsi="Arial" w:cs="Arial"/>
                <w:sz w:val="20"/>
                <w:szCs w:val="20"/>
              </w:rPr>
              <w:t>Huyện Cầu Ngang</w:t>
            </w:r>
          </w:p>
          <w:p w:rsidR="00774A17" w:rsidRPr="00F264F6" w:rsidRDefault="00774A17" w:rsidP="00CD573F">
            <w:pPr>
              <w:rPr>
                <w:rFonts w:ascii="Arial" w:hAnsi="Arial" w:cs="Arial"/>
                <w:sz w:val="20"/>
                <w:szCs w:val="20"/>
              </w:rPr>
            </w:pPr>
            <w:r w:rsidRPr="00F264F6">
              <w:rPr>
                <w:rFonts w:ascii="Arial" w:hAnsi="Arial" w:cs="Arial"/>
                <w:sz w:val="20"/>
                <w:szCs w:val="20"/>
              </w:rPr>
              <w:t>Huyện Trà Cú</w:t>
            </w:r>
          </w:p>
          <w:p w:rsidR="00774A17" w:rsidRPr="00F264F6" w:rsidRDefault="00774A17" w:rsidP="00CD573F">
            <w:pPr>
              <w:rPr>
                <w:rFonts w:ascii="Arial" w:hAnsi="Arial" w:cs="Arial"/>
                <w:sz w:val="20"/>
                <w:szCs w:val="20"/>
              </w:rPr>
            </w:pPr>
            <w:r w:rsidRPr="00F264F6">
              <w:rPr>
                <w:rFonts w:ascii="Arial" w:hAnsi="Arial" w:cs="Arial"/>
                <w:sz w:val="20"/>
                <w:szCs w:val="20"/>
              </w:rPr>
              <w:t>Huyện Duyên Hải</w:t>
            </w:r>
          </w:p>
          <w:p w:rsidR="00774A17" w:rsidRPr="00F264F6" w:rsidRDefault="00774A17" w:rsidP="00CD573F">
            <w:pPr>
              <w:rPr>
                <w:rFonts w:ascii="Arial" w:hAnsi="Arial" w:cs="Arial"/>
                <w:sz w:val="20"/>
                <w:szCs w:val="20"/>
              </w:rPr>
            </w:pPr>
            <w:r w:rsidRPr="00F264F6">
              <w:rPr>
                <w:rFonts w:ascii="Arial" w:hAnsi="Arial" w:cs="Arial"/>
                <w:sz w:val="20"/>
                <w:szCs w:val="20"/>
              </w:rPr>
              <w:t>Thị xã Duyên Hải</w:t>
            </w:r>
          </w:p>
        </w:tc>
        <w:tc>
          <w:tcPr>
            <w:tcW w:w="850"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58</w:t>
            </w: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58</w:t>
            </w:r>
          </w:p>
          <w:p w:rsidR="00774A17" w:rsidRPr="00F264F6" w:rsidRDefault="00774A17" w:rsidP="00CD573F">
            <w:pPr>
              <w:jc w:val="center"/>
              <w:rPr>
                <w:rFonts w:ascii="Arial" w:hAnsi="Arial" w:cs="Arial"/>
                <w:sz w:val="20"/>
                <w:szCs w:val="20"/>
              </w:rPr>
            </w:pPr>
            <w:r w:rsidRPr="00F264F6">
              <w:rPr>
                <w:rFonts w:ascii="Arial" w:hAnsi="Arial" w:cs="Arial"/>
                <w:sz w:val="20"/>
                <w:szCs w:val="20"/>
              </w:rPr>
              <w:t>58</w:t>
            </w:r>
          </w:p>
          <w:p w:rsidR="00774A17" w:rsidRPr="00F264F6" w:rsidRDefault="00774A17" w:rsidP="00CD573F">
            <w:pPr>
              <w:jc w:val="center"/>
              <w:rPr>
                <w:rFonts w:ascii="Arial" w:hAnsi="Arial" w:cs="Arial"/>
                <w:sz w:val="20"/>
                <w:szCs w:val="20"/>
              </w:rPr>
            </w:pPr>
            <w:r w:rsidRPr="00F264F6">
              <w:rPr>
                <w:rFonts w:ascii="Arial" w:hAnsi="Arial" w:cs="Arial"/>
                <w:sz w:val="20"/>
                <w:szCs w:val="20"/>
              </w:rPr>
              <w:t>58</w:t>
            </w:r>
          </w:p>
          <w:p w:rsidR="00774A17" w:rsidRPr="00F264F6" w:rsidRDefault="00774A17" w:rsidP="00CD573F">
            <w:pPr>
              <w:jc w:val="center"/>
              <w:rPr>
                <w:rFonts w:ascii="Arial" w:hAnsi="Arial" w:cs="Arial"/>
                <w:sz w:val="20"/>
                <w:szCs w:val="20"/>
              </w:rPr>
            </w:pPr>
            <w:r w:rsidRPr="00F264F6">
              <w:rPr>
                <w:rFonts w:ascii="Arial" w:hAnsi="Arial" w:cs="Arial"/>
                <w:sz w:val="20"/>
                <w:szCs w:val="20"/>
              </w:rPr>
              <w:t>58</w:t>
            </w:r>
          </w:p>
          <w:p w:rsidR="00774A17" w:rsidRPr="00F264F6" w:rsidRDefault="00774A17" w:rsidP="00CD573F">
            <w:pPr>
              <w:jc w:val="center"/>
              <w:rPr>
                <w:rFonts w:ascii="Arial" w:hAnsi="Arial" w:cs="Arial"/>
                <w:sz w:val="20"/>
                <w:szCs w:val="20"/>
              </w:rPr>
            </w:pPr>
            <w:r w:rsidRPr="00F264F6">
              <w:rPr>
                <w:rFonts w:ascii="Arial" w:hAnsi="Arial" w:cs="Arial"/>
                <w:sz w:val="20"/>
                <w:szCs w:val="20"/>
              </w:rPr>
              <w:t>58</w:t>
            </w:r>
          </w:p>
          <w:p w:rsidR="00774A17" w:rsidRPr="00F264F6" w:rsidRDefault="00774A17" w:rsidP="00CD573F">
            <w:pPr>
              <w:jc w:val="center"/>
              <w:rPr>
                <w:rFonts w:ascii="Arial" w:hAnsi="Arial" w:cs="Arial"/>
                <w:sz w:val="20"/>
                <w:szCs w:val="20"/>
              </w:rPr>
            </w:pPr>
            <w:r w:rsidRPr="00F264F6">
              <w:rPr>
                <w:rFonts w:ascii="Arial" w:hAnsi="Arial" w:cs="Arial"/>
                <w:sz w:val="20"/>
                <w:szCs w:val="20"/>
              </w:rPr>
              <w:t>58</w:t>
            </w:r>
          </w:p>
          <w:p w:rsidR="00774A17" w:rsidRPr="00F264F6" w:rsidRDefault="00774A17" w:rsidP="00CD573F">
            <w:pPr>
              <w:jc w:val="center"/>
              <w:rPr>
                <w:rFonts w:ascii="Arial" w:hAnsi="Arial" w:cs="Arial"/>
                <w:sz w:val="20"/>
                <w:szCs w:val="20"/>
              </w:rPr>
            </w:pPr>
            <w:r w:rsidRPr="00F264F6">
              <w:rPr>
                <w:rFonts w:ascii="Arial" w:hAnsi="Arial" w:cs="Arial"/>
                <w:sz w:val="20"/>
                <w:szCs w:val="20"/>
              </w:rPr>
              <w:t>58</w:t>
            </w:r>
          </w:p>
          <w:p w:rsidR="00774A17" w:rsidRPr="00F264F6" w:rsidRDefault="00774A17" w:rsidP="00CD573F">
            <w:pPr>
              <w:jc w:val="center"/>
              <w:rPr>
                <w:rFonts w:ascii="Arial" w:hAnsi="Arial" w:cs="Arial"/>
                <w:sz w:val="20"/>
                <w:szCs w:val="20"/>
              </w:rPr>
            </w:pPr>
            <w:r w:rsidRPr="00F264F6">
              <w:rPr>
                <w:rFonts w:ascii="Arial" w:hAnsi="Arial" w:cs="Arial"/>
                <w:sz w:val="20"/>
                <w:szCs w:val="20"/>
              </w:rPr>
              <w:t>58</w:t>
            </w:r>
          </w:p>
          <w:p w:rsidR="00774A17" w:rsidRPr="00F264F6" w:rsidRDefault="00774A17" w:rsidP="00CD573F">
            <w:pPr>
              <w:jc w:val="center"/>
              <w:rPr>
                <w:rFonts w:ascii="Arial" w:hAnsi="Arial" w:cs="Arial"/>
                <w:sz w:val="20"/>
                <w:szCs w:val="20"/>
              </w:rPr>
            </w:pPr>
            <w:r w:rsidRPr="00F264F6">
              <w:rPr>
                <w:rFonts w:ascii="Arial" w:hAnsi="Arial" w:cs="Arial"/>
                <w:sz w:val="20"/>
                <w:szCs w:val="20"/>
              </w:rPr>
              <w:t>58</w:t>
            </w:r>
          </w:p>
        </w:tc>
        <w:tc>
          <w:tcPr>
            <w:tcW w:w="997"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tc>
      </w:tr>
      <w:tr w:rsidR="00774A17" w:rsidRPr="00F264F6" w:rsidTr="00CD573F">
        <w:trPr>
          <w:cantSplit/>
        </w:trPr>
        <w:tc>
          <w:tcPr>
            <w:tcW w:w="2977"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lastRenderedPageBreak/>
              <w:t>Tỉnh Sóc Trăng</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(1 thành phố, 2 thị xã, </w:t>
            </w:r>
          </w:p>
          <w:p w:rsidR="00774A17" w:rsidRPr="00F264F6" w:rsidRDefault="00774A17" w:rsidP="00CD573F">
            <w:pPr>
              <w:rPr>
                <w:rFonts w:ascii="Arial" w:hAnsi="Arial" w:cs="Arial"/>
                <w:sz w:val="20"/>
                <w:szCs w:val="20"/>
              </w:rPr>
            </w:pPr>
            <w:r w:rsidRPr="00F264F6">
              <w:rPr>
                <w:rFonts w:ascii="Arial" w:hAnsi="Arial" w:cs="Arial"/>
                <w:sz w:val="20"/>
                <w:szCs w:val="20"/>
              </w:rPr>
              <w:t>8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Sóc Trăng</w:t>
            </w:r>
          </w:p>
          <w:p w:rsidR="00774A17" w:rsidRPr="00F264F6" w:rsidRDefault="00774A17" w:rsidP="00CD573F">
            <w:pPr>
              <w:rPr>
                <w:rFonts w:ascii="Arial" w:hAnsi="Arial" w:cs="Arial"/>
                <w:sz w:val="20"/>
                <w:szCs w:val="20"/>
              </w:rPr>
            </w:pPr>
            <w:r w:rsidRPr="00F264F6">
              <w:rPr>
                <w:rFonts w:ascii="Arial" w:hAnsi="Arial" w:cs="Arial"/>
                <w:sz w:val="20"/>
                <w:szCs w:val="20"/>
              </w:rPr>
              <w:t>Huyện Kế Sách</w:t>
            </w:r>
          </w:p>
          <w:p w:rsidR="00774A17" w:rsidRPr="00F264F6" w:rsidRDefault="00774A17" w:rsidP="00CD573F">
            <w:pPr>
              <w:rPr>
                <w:rFonts w:ascii="Arial" w:hAnsi="Arial" w:cs="Arial"/>
                <w:sz w:val="20"/>
                <w:szCs w:val="20"/>
              </w:rPr>
            </w:pPr>
            <w:r w:rsidRPr="00F264F6">
              <w:rPr>
                <w:rFonts w:ascii="Arial" w:hAnsi="Arial" w:cs="Arial"/>
                <w:sz w:val="20"/>
                <w:szCs w:val="20"/>
              </w:rPr>
              <w:t>Huyện Long Phú</w:t>
            </w:r>
          </w:p>
          <w:p w:rsidR="00774A17" w:rsidRPr="00F264F6" w:rsidRDefault="00774A17" w:rsidP="00CD573F">
            <w:pPr>
              <w:rPr>
                <w:rFonts w:ascii="Arial" w:hAnsi="Arial" w:cs="Arial"/>
                <w:sz w:val="20"/>
                <w:szCs w:val="20"/>
              </w:rPr>
            </w:pPr>
            <w:r w:rsidRPr="00F264F6">
              <w:rPr>
                <w:rFonts w:ascii="Arial" w:hAnsi="Arial" w:cs="Arial"/>
                <w:sz w:val="20"/>
                <w:szCs w:val="20"/>
              </w:rPr>
              <w:t>Huyện Mỹ Tú</w:t>
            </w:r>
          </w:p>
          <w:p w:rsidR="00774A17" w:rsidRPr="00F264F6" w:rsidRDefault="00774A17" w:rsidP="00CD573F">
            <w:pPr>
              <w:rPr>
                <w:rFonts w:ascii="Arial" w:hAnsi="Arial" w:cs="Arial"/>
                <w:sz w:val="20"/>
                <w:szCs w:val="20"/>
              </w:rPr>
            </w:pPr>
            <w:r w:rsidRPr="00F264F6">
              <w:rPr>
                <w:rFonts w:ascii="Arial" w:hAnsi="Arial" w:cs="Arial"/>
                <w:sz w:val="20"/>
                <w:szCs w:val="20"/>
              </w:rPr>
              <w:t>Huyện Mỹ Xuyên</w:t>
            </w:r>
          </w:p>
          <w:p w:rsidR="00774A17" w:rsidRPr="00F264F6" w:rsidRDefault="00774A17" w:rsidP="00CD573F">
            <w:pPr>
              <w:rPr>
                <w:rFonts w:ascii="Arial" w:hAnsi="Arial" w:cs="Arial"/>
                <w:sz w:val="20"/>
                <w:szCs w:val="20"/>
              </w:rPr>
            </w:pPr>
            <w:r w:rsidRPr="00F264F6">
              <w:rPr>
                <w:rFonts w:ascii="Arial" w:hAnsi="Arial" w:cs="Arial"/>
                <w:sz w:val="20"/>
                <w:szCs w:val="20"/>
              </w:rPr>
              <w:t>Huyện Thạnh Trị</w:t>
            </w:r>
          </w:p>
          <w:p w:rsidR="00774A17" w:rsidRPr="00F264F6" w:rsidRDefault="00774A17" w:rsidP="00CD573F">
            <w:pPr>
              <w:rPr>
                <w:rFonts w:ascii="Arial" w:hAnsi="Arial" w:cs="Arial"/>
                <w:sz w:val="20"/>
                <w:szCs w:val="20"/>
              </w:rPr>
            </w:pPr>
            <w:r w:rsidRPr="00F264F6">
              <w:rPr>
                <w:rFonts w:ascii="Arial" w:hAnsi="Arial" w:cs="Arial"/>
                <w:sz w:val="20"/>
                <w:szCs w:val="20"/>
              </w:rPr>
              <w:t>Thị xã Vĩnh Châu</w:t>
            </w:r>
          </w:p>
          <w:p w:rsidR="00774A17" w:rsidRPr="00F264F6" w:rsidRDefault="00774A17" w:rsidP="00CD573F">
            <w:pPr>
              <w:rPr>
                <w:rFonts w:ascii="Arial" w:hAnsi="Arial" w:cs="Arial"/>
                <w:sz w:val="20"/>
                <w:szCs w:val="20"/>
              </w:rPr>
            </w:pPr>
            <w:r w:rsidRPr="00F264F6">
              <w:rPr>
                <w:rFonts w:ascii="Arial" w:hAnsi="Arial" w:cs="Arial"/>
                <w:sz w:val="20"/>
                <w:szCs w:val="20"/>
              </w:rPr>
              <w:t>Huyện Cù Lao Dung</w:t>
            </w:r>
          </w:p>
          <w:p w:rsidR="00774A17" w:rsidRPr="00F264F6" w:rsidRDefault="00774A17" w:rsidP="00CD573F">
            <w:pPr>
              <w:rPr>
                <w:rFonts w:ascii="Arial" w:hAnsi="Arial" w:cs="Arial"/>
                <w:sz w:val="20"/>
                <w:szCs w:val="20"/>
              </w:rPr>
            </w:pPr>
            <w:r w:rsidRPr="00F264F6">
              <w:rPr>
                <w:rFonts w:ascii="Arial" w:hAnsi="Arial" w:cs="Arial"/>
                <w:sz w:val="20"/>
                <w:szCs w:val="20"/>
              </w:rPr>
              <w:t>Thị xã Ngã Năm</w:t>
            </w:r>
          </w:p>
          <w:p w:rsidR="00774A17" w:rsidRPr="00F264F6" w:rsidRDefault="00774A17" w:rsidP="00CD573F">
            <w:pPr>
              <w:rPr>
                <w:rFonts w:ascii="Arial" w:hAnsi="Arial" w:cs="Arial"/>
                <w:sz w:val="20"/>
                <w:szCs w:val="20"/>
              </w:rPr>
            </w:pPr>
            <w:r w:rsidRPr="00F264F6">
              <w:rPr>
                <w:rFonts w:ascii="Arial" w:hAnsi="Arial" w:cs="Arial"/>
                <w:sz w:val="20"/>
                <w:szCs w:val="20"/>
              </w:rPr>
              <w:t>Huyện Châu Thành</w:t>
            </w:r>
          </w:p>
          <w:p w:rsidR="00774A17" w:rsidRPr="00F264F6" w:rsidRDefault="00774A17" w:rsidP="00CD573F">
            <w:pPr>
              <w:rPr>
                <w:rFonts w:ascii="Arial" w:hAnsi="Arial" w:cs="Arial"/>
                <w:sz w:val="20"/>
                <w:szCs w:val="20"/>
              </w:rPr>
            </w:pPr>
            <w:r w:rsidRPr="00F264F6">
              <w:rPr>
                <w:rFonts w:ascii="Arial" w:hAnsi="Arial" w:cs="Arial"/>
                <w:sz w:val="20"/>
                <w:szCs w:val="20"/>
              </w:rPr>
              <w:t>Huyện Trần Đề</w:t>
            </w:r>
          </w:p>
        </w:tc>
        <w:tc>
          <w:tcPr>
            <w:tcW w:w="709"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59</w:t>
            </w: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59</w:t>
            </w:r>
          </w:p>
          <w:p w:rsidR="00774A17" w:rsidRPr="00F264F6" w:rsidRDefault="00774A17" w:rsidP="00CD573F">
            <w:pPr>
              <w:jc w:val="center"/>
              <w:rPr>
                <w:rFonts w:ascii="Arial" w:hAnsi="Arial" w:cs="Arial"/>
                <w:sz w:val="20"/>
                <w:szCs w:val="20"/>
              </w:rPr>
            </w:pPr>
            <w:r w:rsidRPr="00F264F6">
              <w:rPr>
                <w:rFonts w:ascii="Arial" w:hAnsi="Arial" w:cs="Arial"/>
                <w:sz w:val="20"/>
                <w:szCs w:val="20"/>
              </w:rPr>
              <w:t>59</w:t>
            </w:r>
          </w:p>
          <w:p w:rsidR="00774A17" w:rsidRPr="00F264F6" w:rsidRDefault="00774A17" w:rsidP="00CD573F">
            <w:pPr>
              <w:jc w:val="center"/>
              <w:rPr>
                <w:rFonts w:ascii="Arial" w:hAnsi="Arial" w:cs="Arial"/>
                <w:sz w:val="20"/>
                <w:szCs w:val="20"/>
              </w:rPr>
            </w:pPr>
            <w:r w:rsidRPr="00F264F6">
              <w:rPr>
                <w:rFonts w:ascii="Arial" w:hAnsi="Arial" w:cs="Arial"/>
                <w:sz w:val="20"/>
                <w:szCs w:val="20"/>
              </w:rPr>
              <w:t>59</w:t>
            </w:r>
          </w:p>
          <w:p w:rsidR="00774A17" w:rsidRPr="00F264F6" w:rsidRDefault="00774A17" w:rsidP="00CD573F">
            <w:pPr>
              <w:jc w:val="center"/>
              <w:rPr>
                <w:rFonts w:ascii="Arial" w:hAnsi="Arial" w:cs="Arial"/>
                <w:sz w:val="20"/>
                <w:szCs w:val="20"/>
              </w:rPr>
            </w:pPr>
            <w:r w:rsidRPr="00F264F6">
              <w:rPr>
                <w:rFonts w:ascii="Arial" w:hAnsi="Arial" w:cs="Arial"/>
                <w:sz w:val="20"/>
                <w:szCs w:val="20"/>
              </w:rPr>
              <w:t>59</w:t>
            </w:r>
          </w:p>
          <w:p w:rsidR="00774A17" w:rsidRPr="00F264F6" w:rsidRDefault="00774A17" w:rsidP="00CD573F">
            <w:pPr>
              <w:jc w:val="center"/>
              <w:rPr>
                <w:rFonts w:ascii="Arial" w:hAnsi="Arial" w:cs="Arial"/>
                <w:sz w:val="20"/>
                <w:szCs w:val="20"/>
              </w:rPr>
            </w:pPr>
            <w:r w:rsidRPr="00F264F6">
              <w:rPr>
                <w:rFonts w:ascii="Arial" w:hAnsi="Arial" w:cs="Arial"/>
                <w:sz w:val="20"/>
                <w:szCs w:val="20"/>
              </w:rPr>
              <w:t>59</w:t>
            </w:r>
          </w:p>
          <w:p w:rsidR="00774A17" w:rsidRPr="00F264F6" w:rsidRDefault="00774A17" w:rsidP="00CD573F">
            <w:pPr>
              <w:jc w:val="center"/>
              <w:rPr>
                <w:rFonts w:ascii="Arial" w:hAnsi="Arial" w:cs="Arial"/>
                <w:sz w:val="20"/>
                <w:szCs w:val="20"/>
              </w:rPr>
            </w:pPr>
            <w:r w:rsidRPr="00F264F6">
              <w:rPr>
                <w:rFonts w:ascii="Arial" w:hAnsi="Arial" w:cs="Arial"/>
                <w:sz w:val="20"/>
                <w:szCs w:val="20"/>
              </w:rPr>
              <w:t>59</w:t>
            </w:r>
          </w:p>
          <w:p w:rsidR="00774A17" w:rsidRPr="00F264F6" w:rsidRDefault="00774A17" w:rsidP="00CD573F">
            <w:pPr>
              <w:jc w:val="center"/>
              <w:rPr>
                <w:rFonts w:ascii="Arial" w:hAnsi="Arial" w:cs="Arial"/>
                <w:sz w:val="20"/>
                <w:szCs w:val="20"/>
              </w:rPr>
            </w:pPr>
            <w:r w:rsidRPr="00F264F6">
              <w:rPr>
                <w:rFonts w:ascii="Arial" w:hAnsi="Arial" w:cs="Arial"/>
                <w:sz w:val="20"/>
                <w:szCs w:val="20"/>
              </w:rPr>
              <w:t>59</w:t>
            </w:r>
          </w:p>
          <w:p w:rsidR="00774A17" w:rsidRPr="00F264F6" w:rsidRDefault="00774A17" w:rsidP="00CD573F">
            <w:pPr>
              <w:jc w:val="center"/>
              <w:rPr>
                <w:rFonts w:ascii="Arial" w:hAnsi="Arial" w:cs="Arial"/>
                <w:sz w:val="20"/>
                <w:szCs w:val="20"/>
              </w:rPr>
            </w:pPr>
            <w:r w:rsidRPr="00F264F6">
              <w:rPr>
                <w:rFonts w:ascii="Arial" w:hAnsi="Arial" w:cs="Arial"/>
                <w:sz w:val="20"/>
                <w:szCs w:val="20"/>
              </w:rPr>
              <w:t>59</w:t>
            </w:r>
          </w:p>
          <w:p w:rsidR="00774A17" w:rsidRPr="00F264F6" w:rsidRDefault="00774A17" w:rsidP="00CD573F">
            <w:pPr>
              <w:jc w:val="center"/>
              <w:rPr>
                <w:rFonts w:ascii="Arial" w:hAnsi="Arial" w:cs="Arial"/>
                <w:sz w:val="20"/>
                <w:szCs w:val="20"/>
              </w:rPr>
            </w:pPr>
            <w:r w:rsidRPr="00F264F6">
              <w:rPr>
                <w:rFonts w:ascii="Arial" w:hAnsi="Arial" w:cs="Arial"/>
                <w:sz w:val="20"/>
                <w:szCs w:val="20"/>
              </w:rPr>
              <w:t>59</w:t>
            </w:r>
          </w:p>
          <w:p w:rsidR="00774A17" w:rsidRPr="00F264F6" w:rsidRDefault="00774A17" w:rsidP="00CD573F">
            <w:pPr>
              <w:jc w:val="center"/>
              <w:rPr>
                <w:rFonts w:ascii="Arial" w:hAnsi="Arial" w:cs="Arial"/>
                <w:sz w:val="20"/>
                <w:szCs w:val="20"/>
              </w:rPr>
            </w:pPr>
            <w:r w:rsidRPr="00F264F6">
              <w:rPr>
                <w:rFonts w:ascii="Arial" w:hAnsi="Arial" w:cs="Arial"/>
                <w:sz w:val="20"/>
                <w:szCs w:val="20"/>
              </w:rPr>
              <w:t>59</w:t>
            </w:r>
          </w:p>
          <w:p w:rsidR="00774A17" w:rsidRPr="00F264F6" w:rsidRDefault="00774A17" w:rsidP="00CD573F">
            <w:pPr>
              <w:jc w:val="center"/>
              <w:rPr>
                <w:rFonts w:ascii="Arial" w:hAnsi="Arial" w:cs="Arial"/>
                <w:sz w:val="20"/>
                <w:szCs w:val="20"/>
              </w:rPr>
            </w:pPr>
            <w:r w:rsidRPr="00F264F6">
              <w:rPr>
                <w:rFonts w:ascii="Arial" w:hAnsi="Arial" w:cs="Arial"/>
                <w:sz w:val="20"/>
                <w:szCs w:val="20"/>
              </w:rPr>
              <w:t>59</w:t>
            </w:r>
          </w:p>
        </w:tc>
        <w:tc>
          <w:tcPr>
            <w:tcW w:w="709"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p w:rsidR="00774A17" w:rsidRPr="00F264F6" w:rsidRDefault="00774A17" w:rsidP="00CD573F">
            <w:pPr>
              <w:jc w:val="center"/>
              <w:rPr>
                <w:rFonts w:ascii="Arial" w:hAnsi="Arial" w:cs="Arial"/>
                <w:sz w:val="20"/>
                <w:szCs w:val="20"/>
              </w:rPr>
            </w:pPr>
            <w:r w:rsidRPr="00F264F6">
              <w:rPr>
                <w:rFonts w:ascii="Arial" w:hAnsi="Arial" w:cs="Arial"/>
                <w:sz w:val="20"/>
                <w:szCs w:val="20"/>
              </w:rPr>
              <w:t>J</w:t>
            </w:r>
          </w:p>
          <w:p w:rsidR="00774A17" w:rsidRPr="00F264F6" w:rsidRDefault="00774A17" w:rsidP="00CD573F">
            <w:pPr>
              <w:jc w:val="center"/>
              <w:rPr>
                <w:rFonts w:ascii="Arial" w:hAnsi="Arial" w:cs="Arial"/>
                <w:sz w:val="20"/>
                <w:szCs w:val="20"/>
              </w:rPr>
            </w:pPr>
            <w:r w:rsidRPr="00F264F6">
              <w:rPr>
                <w:rFonts w:ascii="Arial" w:hAnsi="Arial" w:cs="Arial"/>
                <w:sz w:val="20"/>
                <w:szCs w:val="20"/>
              </w:rPr>
              <w:t>K</w:t>
            </w:r>
          </w:p>
        </w:tc>
        <w:tc>
          <w:tcPr>
            <w:tcW w:w="3118"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 xml:space="preserve">Tỉnh Bạc Liêu </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(1 thành phố, 1 thị xã, </w:t>
            </w:r>
          </w:p>
          <w:p w:rsidR="00774A17" w:rsidRPr="00F264F6" w:rsidRDefault="00774A17" w:rsidP="00CD573F">
            <w:pPr>
              <w:rPr>
                <w:rFonts w:ascii="Arial" w:hAnsi="Arial" w:cs="Arial"/>
                <w:sz w:val="20"/>
                <w:szCs w:val="20"/>
              </w:rPr>
            </w:pPr>
            <w:r w:rsidRPr="00F264F6">
              <w:rPr>
                <w:rFonts w:ascii="Arial" w:hAnsi="Arial" w:cs="Arial"/>
                <w:sz w:val="20"/>
                <w:szCs w:val="20"/>
              </w:rPr>
              <w:t>5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Bạc Liêu</w:t>
            </w:r>
          </w:p>
          <w:p w:rsidR="00774A17" w:rsidRPr="00F264F6" w:rsidRDefault="00774A17" w:rsidP="00CD573F">
            <w:pPr>
              <w:rPr>
                <w:rFonts w:ascii="Arial" w:hAnsi="Arial" w:cs="Arial"/>
                <w:sz w:val="20"/>
                <w:szCs w:val="20"/>
              </w:rPr>
            </w:pPr>
            <w:r w:rsidRPr="00F264F6">
              <w:rPr>
                <w:rFonts w:ascii="Arial" w:hAnsi="Arial" w:cs="Arial"/>
                <w:sz w:val="20"/>
                <w:szCs w:val="20"/>
              </w:rPr>
              <w:t>Huyện Phước Long</w:t>
            </w:r>
          </w:p>
          <w:p w:rsidR="00774A17" w:rsidRPr="00F264F6" w:rsidRDefault="00774A17" w:rsidP="00CD573F">
            <w:pPr>
              <w:rPr>
                <w:rFonts w:ascii="Arial" w:hAnsi="Arial" w:cs="Arial"/>
                <w:sz w:val="20"/>
                <w:szCs w:val="20"/>
              </w:rPr>
            </w:pPr>
            <w:r w:rsidRPr="00F264F6">
              <w:rPr>
                <w:rFonts w:ascii="Arial" w:hAnsi="Arial" w:cs="Arial"/>
                <w:sz w:val="20"/>
                <w:szCs w:val="20"/>
              </w:rPr>
              <w:t>Huyện Hồng Dân</w:t>
            </w:r>
          </w:p>
          <w:p w:rsidR="00774A17" w:rsidRPr="00F264F6" w:rsidRDefault="00774A17" w:rsidP="00CD573F">
            <w:pPr>
              <w:rPr>
                <w:rFonts w:ascii="Arial" w:hAnsi="Arial" w:cs="Arial"/>
                <w:sz w:val="20"/>
                <w:szCs w:val="20"/>
              </w:rPr>
            </w:pPr>
            <w:r w:rsidRPr="00F264F6">
              <w:rPr>
                <w:rFonts w:ascii="Arial" w:hAnsi="Arial" w:cs="Arial"/>
                <w:sz w:val="20"/>
                <w:szCs w:val="20"/>
              </w:rPr>
              <w:t>Huyện Vĩnh Lợi</w:t>
            </w:r>
          </w:p>
          <w:p w:rsidR="00774A17" w:rsidRPr="00F264F6" w:rsidRDefault="00774A17" w:rsidP="00CD573F">
            <w:pPr>
              <w:rPr>
                <w:rFonts w:ascii="Arial" w:hAnsi="Arial" w:cs="Arial"/>
                <w:sz w:val="20"/>
                <w:szCs w:val="20"/>
              </w:rPr>
            </w:pPr>
            <w:r w:rsidRPr="00F264F6">
              <w:rPr>
                <w:rFonts w:ascii="Arial" w:hAnsi="Arial" w:cs="Arial"/>
                <w:sz w:val="20"/>
                <w:szCs w:val="20"/>
              </w:rPr>
              <w:t>Thị xã Giá Rai</w:t>
            </w:r>
          </w:p>
          <w:p w:rsidR="00774A17" w:rsidRPr="00F264F6" w:rsidRDefault="00774A17" w:rsidP="00CD573F">
            <w:pPr>
              <w:rPr>
                <w:rFonts w:ascii="Arial" w:hAnsi="Arial" w:cs="Arial"/>
                <w:sz w:val="20"/>
                <w:szCs w:val="20"/>
              </w:rPr>
            </w:pPr>
            <w:r w:rsidRPr="00F264F6">
              <w:rPr>
                <w:rFonts w:ascii="Arial" w:hAnsi="Arial" w:cs="Arial"/>
                <w:sz w:val="20"/>
                <w:szCs w:val="20"/>
              </w:rPr>
              <w:t>Huyện Đông Hải</w:t>
            </w:r>
          </w:p>
          <w:p w:rsidR="00774A17" w:rsidRPr="00F264F6" w:rsidRDefault="00774A17" w:rsidP="00CD573F">
            <w:pPr>
              <w:rPr>
                <w:rFonts w:ascii="Arial" w:hAnsi="Arial" w:cs="Arial"/>
                <w:sz w:val="20"/>
                <w:szCs w:val="20"/>
              </w:rPr>
            </w:pPr>
            <w:r w:rsidRPr="00F264F6">
              <w:rPr>
                <w:rFonts w:ascii="Arial" w:hAnsi="Arial" w:cs="Arial"/>
                <w:sz w:val="20"/>
                <w:szCs w:val="20"/>
              </w:rPr>
              <w:t>Huyện Hòa Bình</w:t>
            </w:r>
          </w:p>
        </w:tc>
        <w:tc>
          <w:tcPr>
            <w:tcW w:w="850"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60</w:t>
            </w: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60</w:t>
            </w:r>
          </w:p>
          <w:p w:rsidR="00774A17" w:rsidRPr="00F264F6" w:rsidRDefault="00774A17" w:rsidP="00CD573F">
            <w:pPr>
              <w:jc w:val="center"/>
              <w:rPr>
                <w:rFonts w:ascii="Arial" w:hAnsi="Arial" w:cs="Arial"/>
                <w:sz w:val="20"/>
                <w:szCs w:val="20"/>
              </w:rPr>
            </w:pPr>
            <w:r w:rsidRPr="00F264F6">
              <w:rPr>
                <w:rFonts w:ascii="Arial" w:hAnsi="Arial" w:cs="Arial"/>
                <w:sz w:val="20"/>
                <w:szCs w:val="20"/>
              </w:rPr>
              <w:t>60</w:t>
            </w:r>
          </w:p>
          <w:p w:rsidR="00774A17" w:rsidRPr="00F264F6" w:rsidRDefault="00774A17" w:rsidP="00CD573F">
            <w:pPr>
              <w:jc w:val="center"/>
              <w:rPr>
                <w:rFonts w:ascii="Arial" w:hAnsi="Arial" w:cs="Arial"/>
                <w:sz w:val="20"/>
                <w:szCs w:val="20"/>
              </w:rPr>
            </w:pPr>
            <w:r w:rsidRPr="00F264F6">
              <w:rPr>
                <w:rFonts w:ascii="Arial" w:hAnsi="Arial" w:cs="Arial"/>
                <w:sz w:val="20"/>
                <w:szCs w:val="20"/>
              </w:rPr>
              <w:t>60</w:t>
            </w:r>
          </w:p>
          <w:p w:rsidR="00774A17" w:rsidRPr="00F264F6" w:rsidRDefault="00774A17" w:rsidP="00CD573F">
            <w:pPr>
              <w:jc w:val="center"/>
              <w:rPr>
                <w:rFonts w:ascii="Arial" w:hAnsi="Arial" w:cs="Arial"/>
                <w:sz w:val="20"/>
                <w:szCs w:val="20"/>
              </w:rPr>
            </w:pPr>
            <w:r w:rsidRPr="00F264F6">
              <w:rPr>
                <w:rFonts w:ascii="Arial" w:hAnsi="Arial" w:cs="Arial"/>
                <w:sz w:val="20"/>
                <w:szCs w:val="20"/>
              </w:rPr>
              <w:t>60</w:t>
            </w:r>
          </w:p>
          <w:p w:rsidR="00774A17" w:rsidRPr="00F264F6" w:rsidRDefault="00774A17" w:rsidP="00CD573F">
            <w:pPr>
              <w:jc w:val="center"/>
              <w:rPr>
                <w:rFonts w:ascii="Arial" w:hAnsi="Arial" w:cs="Arial"/>
                <w:sz w:val="20"/>
                <w:szCs w:val="20"/>
              </w:rPr>
            </w:pPr>
            <w:r w:rsidRPr="00F264F6">
              <w:rPr>
                <w:rFonts w:ascii="Arial" w:hAnsi="Arial" w:cs="Arial"/>
                <w:sz w:val="20"/>
                <w:szCs w:val="20"/>
              </w:rPr>
              <w:t>60</w:t>
            </w:r>
          </w:p>
          <w:p w:rsidR="00774A17" w:rsidRPr="00F264F6" w:rsidRDefault="00774A17" w:rsidP="00CD573F">
            <w:pPr>
              <w:jc w:val="center"/>
              <w:rPr>
                <w:rFonts w:ascii="Arial" w:hAnsi="Arial" w:cs="Arial"/>
                <w:sz w:val="20"/>
                <w:szCs w:val="20"/>
              </w:rPr>
            </w:pPr>
            <w:r w:rsidRPr="00F264F6">
              <w:rPr>
                <w:rFonts w:ascii="Arial" w:hAnsi="Arial" w:cs="Arial"/>
                <w:sz w:val="20"/>
                <w:szCs w:val="20"/>
              </w:rPr>
              <w:t>60</w:t>
            </w:r>
          </w:p>
          <w:p w:rsidR="00774A17" w:rsidRPr="00F264F6" w:rsidRDefault="00774A17" w:rsidP="00CD573F">
            <w:pPr>
              <w:jc w:val="center"/>
              <w:rPr>
                <w:rFonts w:ascii="Arial" w:hAnsi="Arial" w:cs="Arial"/>
                <w:sz w:val="20"/>
                <w:szCs w:val="20"/>
              </w:rPr>
            </w:pPr>
            <w:r w:rsidRPr="00F264F6">
              <w:rPr>
                <w:rFonts w:ascii="Arial" w:hAnsi="Arial" w:cs="Arial"/>
                <w:sz w:val="20"/>
                <w:szCs w:val="20"/>
              </w:rPr>
              <w:t>60</w:t>
            </w:r>
          </w:p>
        </w:tc>
        <w:tc>
          <w:tcPr>
            <w:tcW w:w="997"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tc>
      </w:tr>
      <w:tr w:rsidR="00774A17" w:rsidRPr="00F264F6" w:rsidTr="00CD573F">
        <w:trPr>
          <w:cantSplit/>
        </w:trPr>
        <w:tc>
          <w:tcPr>
            <w:tcW w:w="2977"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Tỉnh Cà Mau</w:t>
            </w:r>
          </w:p>
          <w:p w:rsidR="00774A17" w:rsidRPr="00F264F6" w:rsidRDefault="00774A17" w:rsidP="00CD573F">
            <w:pPr>
              <w:rPr>
                <w:rFonts w:ascii="Arial" w:hAnsi="Arial" w:cs="Arial"/>
                <w:sz w:val="20"/>
                <w:szCs w:val="20"/>
              </w:rPr>
            </w:pPr>
            <w:r w:rsidRPr="00F264F6">
              <w:rPr>
                <w:rFonts w:ascii="Arial" w:hAnsi="Arial" w:cs="Arial"/>
                <w:sz w:val="20"/>
                <w:szCs w:val="20"/>
              </w:rPr>
              <w:t>(1 thành phố, 8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Cà Mau</w:t>
            </w:r>
          </w:p>
          <w:p w:rsidR="00774A17" w:rsidRPr="00F264F6" w:rsidRDefault="00774A17" w:rsidP="00CD573F">
            <w:pPr>
              <w:rPr>
                <w:rFonts w:ascii="Arial" w:hAnsi="Arial" w:cs="Arial"/>
                <w:sz w:val="20"/>
                <w:szCs w:val="20"/>
              </w:rPr>
            </w:pPr>
            <w:r w:rsidRPr="00F264F6">
              <w:rPr>
                <w:rFonts w:ascii="Arial" w:hAnsi="Arial" w:cs="Arial"/>
                <w:sz w:val="20"/>
                <w:szCs w:val="20"/>
              </w:rPr>
              <w:t>Huyện Thới Bình</w:t>
            </w:r>
          </w:p>
          <w:p w:rsidR="00774A17" w:rsidRPr="00F264F6" w:rsidRDefault="00774A17" w:rsidP="00CD573F">
            <w:pPr>
              <w:rPr>
                <w:rFonts w:ascii="Arial" w:hAnsi="Arial" w:cs="Arial"/>
                <w:sz w:val="20"/>
                <w:szCs w:val="20"/>
              </w:rPr>
            </w:pPr>
            <w:r w:rsidRPr="00F264F6">
              <w:rPr>
                <w:rFonts w:ascii="Arial" w:hAnsi="Arial" w:cs="Arial"/>
                <w:sz w:val="20"/>
                <w:szCs w:val="20"/>
              </w:rPr>
              <w:t>Huyện U Minh</w:t>
            </w:r>
          </w:p>
          <w:p w:rsidR="00774A17" w:rsidRPr="00F264F6" w:rsidRDefault="00774A17" w:rsidP="00CD573F">
            <w:pPr>
              <w:rPr>
                <w:rFonts w:ascii="Arial" w:hAnsi="Arial" w:cs="Arial"/>
                <w:sz w:val="20"/>
                <w:szCs w:val="20"/>
              </w:rPr>
            </w:pPr>
            <w:r w:rsidRPr="00F264F6">
              <w:rPr>
                <w:rFonts w:ascii="Arial" w:hAnsi="Arial" w:cs="Arial"/>
                <w:sz w:val="20"/>
                <w:szCs w:val="20"/>
              </w:rPr>
              <w:t>Huyện Trần Văn Thời</w:t>
            </w:r>
          </w:p>
          <w:p w:rsidR="00774A17" w:rsidRPr="00F264F6" w:rsidRDefault="00774A17" w:rsidP="00CD573F">
            <w:pPr>
              <w:rPr>
                <w:rFonts w:ascii="Arial" w:hAnsi="Arial" w:cs="Arial"/>
                <w:sz w:val="20"/>
                <w:szCs w:val="20"/>
              </w:rPr>
            </w:pPr>
            <w:r w:rsidRPr="00F264F6">
              <w:rPr>
                <w:rFonts w:ascii="Arial" w:hAnsi="Arial" w:cs="Arial"/>
                <w:sz w:val="20"/>
                <w:szCs w:val="20"/>
              </w:rPr>
              <w:t>Huyện Cái Nước</w:t>
            </w:r>
          </w:p>
          <w:p w:rsidR="00774A17" w:rsidRPr="00F264F6" w:rsidRDefault="00774A17" w:rsidP="00CD573F">
            <w:pPr>
              <w:rPr>
                <w:rFonts w:ascii="Arial" w:hAnsi="Arial" w:cs="Arial"/>
                <w:sz w:val="20"/>
                <w:szCs w:val="20"/>
              </w:rPr>
            </w:pPr>
            <w:r w:rsidRPr="00F264F6">
              <w:rPr>
                <w:rFonts w:ascii="Arial" w:hAnsi="Arial" w:cs="Arial"/>
                <w:sz w:val="20"/>
                <w:szCs w:val="20"/>
              </w:rPr>
              <w:t>Huyện Đầm Dơi</w:t>
            </w:r>
          </w:p>
          <w:p w:rsidR="00774A17" w:rsidRPr="00F264F6" w:rsidRDefault="00774A17" w:rsidP="00CD573F">
            <w:pPr>
              <w:rPr>
                <w:rFonts w:ascii="Arial" w:hAnsi="Arial" w:cs="Arial"/>
                <w:sz w:val="20"/>
                <w:szCs w:val="20"/>
              </w:rPr>
            </w:pPr>
            <w:r w:rsidRPr="00F264F6">
              <w:rPr>
                <w:rFonts w:ascii="Arial" w:hAnsi="Arial" w:cs="Arial"/>
                <w:sz w:val="20"/>
                <w:szCs w:val="20"/>
              </w:rPr>
              <w:t>Huyện Ngọc Hiển</w:t>
            </w:r>
          </w:p>
          <w:p w:rsidR="00774A17" w:rsidRPr="00F264F6" w:rsidRDefault="00774A17" w:rsidP="00CD573F">
            <w:pPr>
              <w:rPr>
                <w:rFonts w:ascii="Arial" w:hAnsi="Arial" w:cs="Arial"/>
                <w:sz w:val="20"/>
                <w:szCs w:val="20"/>
              </w:rPr>
            </w:pPr>
            <w:r w:rsidRPr="00F264F6">
              <w:rPr>
                <w:rFonts w:ascii="Arial" w:hAnsi="Arial" w:cs="Arial"/>
                <w:sz w:val="20"/>
                <w:szCs w:val="20"/>
              </w:rPr>
              <w:t>Huyện Năm Căn</w:t>
            </w:r>
          </w:p>
          <w:p w:rsidR="00774A17" w:rsidRPr="00F264F6" w:rsidRDefault="00774A17" w:rsidP="00CD573F">
            <w:pPr>
              <w:rPr>
                <w:rFonts w:ascii="Arial" w:hAnsi="Arial" w:cs="Arial"/>
                <w:sz w:val="20"/>
                <w:szCs w:val="20"/>
              </w:rPr>
            </w:pPr>
            <w:r w:rsidRPr="00F264F6">
              <w:rPr>
                <w:rFonts w:ascii="Arial" w:hAnsi="Arial" w:cs="Arial"/>
                <w:sz w:val="20"/>
                <w:szCs w:val="20"/>
              </w:rPr>
              <w:t>Huyện Phú Tân</w:t>
            </w:r>
          </w:p>
        </w:tc>
        <w:tc>
          <w:tcPr>
            <w:tcW w:w="709"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61</w:t>
            </w: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61</w:t>
            </w:r>
          </w:p>
          <w:p w:rsidR="00774A17" w:rsidRPr="00F264F6" w:rsidRDefault="00774A17" w:rsidP="00CD573F">
            <w:pPr>
              <w:jc w:val="center"/>
              <w:rPr>
                <w:rFonts w:ascii="Arial" w:hAnsi="Arial" w:cs="Arial"/>
                <w:sz w:val="20"/>
                <w:szCs w:val="20"/>
              </w:rPr>
            </w:pPr>
            <w:r w:rsidRPr="00F264F6">
              <w:rPr>
                <w:rFonts w:ascii="Arial" w:hAnsi="Arial" w:cs="Arial"/>
                <w:sz w:val="20"/>
                <w:szCs w:val="20"/>
              </w:rPr>
              <w:t>61</w:t>
            </w:r>
          </w:p>
          <w:p w:rsidR="00774A17" w:rsidRPr="00F264F6" w:rsidRDefault="00774A17" w:rsidP="00CD573F">
            <w:pPr>
              <w:jc w:val="center"/>
              <w:rPr>
                <w:rFonts w:ascii="Arial" w:hAnsi="Arial" w:cs="Arial"/>
                <w:sz w:val="20"/>
                <w:szCs w:val="20"/>
              </w:rPr>
            </w:pPr>
            <w:r w:rsidRPr="00F264F6">
              <w:rPr>
                <w:rFonts w:ascii="Arial" w:hAnsi="Arial" w:cs="Arial"/>
                <w:sz w:val="20"/>
                <w:szCs w:val="20"/>
              </w:rPr>
              <w:t>61</w:t>
            </w:r>
          </w:p>
          <w:p w:rsidR="00774A17" w:rsidRPr="00F264F6" w:rsidRDefault="00774A17" w:rsidP="00CD573F">
            <w:pPr>
              <w:jc w:val="center"/>
              <w:rPr>
                <w:rFonts w:ascii="Arial" w:hAnsi="Arial" w:cs="Arial"/>
                <w:sz w:val="20"/>
                <w:szCs w:val="20"/>
              </w:rPr>
            </w:pPr>
            <w:r w:rsidRPr="00F264F6">
              <w:rPr>
                <w:rFonts w:ascii="Arial" w:hAnsi="Arial" w:cs="Arial"/>
                <w:sz w:val="20"/>
                <w:szCs w:val="20"/>
              </w:rPr>
              <w:t>61</w:t>
            </w:r>
          </w:p>
          <w:p w:rsidR="00774A17" w:rsidRPr="00F264F6" w:rsidRDefault="00774A17" w:rsidP="00CD573F">
            <w:pPr>
              <w:jc w:val="center"/>
              <w:rPr>
                <w:rFonts w:ascii="Arial" w:hAnsi="Arial" w:cs="Arial"/>
                <w:sz w:val="20"/>
                <w:szCs w:val="20"/>
              </w:rPr>
            </w:pPr>
            <w:r w:rsidRPr="00F264F6">
              <w:rPr>
                <w:rFonts w:ascii="Arial" w:hAnsi="Arial" w:cs="Arial"/>
                <w:sz w:val="20"/>
                <w:szCs w:val="20"/>
              </w:rPr>
              <w:t>61</w:t>
            </w:r>
          </w:p>
          <w:p w:rsidR="00774A17" w:rsidRPr="00F264F6" w:rsidRDefault="00774A17" w:rsidP="00CD573F">
            <w:pPr>
              <w:jc w:val="center"/>
              <w:rPr>
                <w:rFonts w:ascii="Arial" w:hAnsi="Arial" w:cs="Arial"/>
                <w:sz w:val="20"/>
                <w:szCs w:val="20"/>
              </w:rPr>
            </w:pPr>
            <w:r w:rsidRPr="00F264F6">
              <w:rPr>
                <w:rFonts w:ascii="Arial" w:hAnsi="Arial" w:cs="Arial"/>
                <w:sz w:val="20"/>
                <w:szCs w:val="20"/>
              </w:rPr>
              <w:t>61</w:t>
            </w:r>
          </w:p>
          <w:p w:rsidR="00774A17" w:rsidRPr="00F264F6" w:rsidRDefault="00774A17" w:rsidP="00CD573F">
            <w:pPr>
              <w:jc w:val="center"/>
              <w:rPr>
                <w:rFonts w:ascii="Arial" w:hAnsi="Arial" w:cs="Arial"/>
                <w:sz w:val="20"/>
                <w:szCs w:val="20"/>
              </w:rPr>
            </w:pPr>
            <w:r w:rsidRPr="00F264F6">
              <w:rPr>
                <w:rFonts w:ascii="Arial" w:hAnsi="Arial" w:cs="Arial"/>
                <w:sz w:val="20"/>
                <w:szCs w:val="20"/>
              </w:rPr>
              <w:t>61</w:t>
            </w:r>
          </w:p>
          <w:p w:rsidR="00774A17" w:rsidRPr="00F264F6" w:rsidRDefault="00774A17" w:rsidP="00CD573F">
            <w:pPr>
              <w:jc w:val="center"/>
              <w:rPr>
                <w:rFonts w:ascii="Arial" w:hAnsi="Arial" w:cs="Arial"/>
                <w:sz w:val="20"/>
                <w:szCs w:val="20"/>
              </w:rPr>
            </w:pPr>
            <w:r w:rsidRPr="00F264F6">
              <w:rPr>
                <w:rFonts w:ascii="Arial" w:hAnsi="Arial" w:cs="Arial"/>
                <w:sz w:val="20"/>
                <w:szCs w:val="20"/>
              </w:rPr>
              <w:t>61</w:t>
            </w:r>
          </w:p>
          <w:p w:rsidR="00774A17" w:rsidRPr="00F264F6" w:rsidRDefault="00774A17" w:rsidP="00CD573F">
            <w:pPr>
              <w:jc w:val="center"/>
              <w:rPr>
                <w:rFonts w:ascii="Arial" w:hAnsi="Arial" w:cs="Arial"/>
                <w:sz w:val="20"/>
                <w:szCs w:val="20"/>
              </w:rPr>
            </w:pPr>
            <w:r w:rsidRPr="00F264F6">
              <w:rPr>
                <w:rFonts w:ascii="Arial" w:hAnsi="Arial" w:cs="Arial"/>
                <w:sz w:val="20"/>
                <w:szCs w:val="20"/>
              </w:rPr>
              <w:t>61</w:t>
            </w:r>
          </w:p>
        </w:tc>
        <w:tc>
          <w:tcPr>
            <w:tcW w:w="709"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tc>
        <w:tc>
          <w:tcPr>
            <w:tcW w:w="3118"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Tỉnh Điện Biên</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(1 thành phố, 1 thị xã, </w:t>
            </w:r>
          </w:p>
          <w:p w:rsidR="00774A17" w:rsidRPr="00F264F6" w:rsidRDefault="00774A17" w:rsidP="00CD573F">
            <w:pPr>
              <w:rPr>
                <w:rFonts w:ascii="Arial" w:hAnsi="Arial" w:cs="Arial"/>
                <w:sz w:val="20"/>
                <w:szCs w:val="20"/>
              </w:rPr>
            </w:pPr>
            <w:r w:rsidRPr="00F264F6">
              <w:rPr>
                <w:rFonts w:ascii="Arial" w:hAnsi="Arial" w:cs="Arial"/>
                <w:sz w:val="20"/>
                <w:szCs w:val="20"/>
              </w:rPr>
              <w:t>8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Điện Biên Phủ</w:t>
            </w:r>
          </w:p>
          <w:p w:rsidR="00774A17" w:rsidRPr="00F264F6" w:rsidRDefault="00774A17" w:rsidP="00CD573F">
            <w:pPr>
              <w:rPr>
                <w:rFonts w:ascii="Arial" w:hAnsi="Arial" w:cs="Arial"/>
                <w:sz w:val="20"/>
                <w:szCs w:val="20"/>
              </w:rPr>
            </w:pPr>
            <w:r w:rsidRPr="00F264F6">
              <w:rPr>
                <w:rFonts w:ascii="Arial" w:hAnsi="Arial" w:cs="Arial"/>
                <w:sz w:val="20"/>
                <w:szCs w:val="20"/>
              </w:rPr>
              <w:t>Thị xã Mường Lay</w:t>
            </w:r>
          </w:p>
          <w:p w:rsidR="00774A17" w:rsidRPr="00F264F6" w:rsidRDefault="00774A17" w:rsidP="00CD573F">
            <w:pPr>
              <w:rPr>
                <w:rFonts w:ascii="Arial" w:hAnsi="Arial" w:cs="Arial"/>
                <w:sz w:val="20"/>
                <w:szCs w:val="20"/>
              </w:rPr>
            </w:pPr>
            <w:r w:rsidRPr="00F264F6">
              <w:rPr>
                <w:rFonts w:ascii="Arial" w:hAnsi="Arial" w:cs="Arial"/>
                <w:sz w:val="20"/>
                <w:szCs w:val="20"/>
              </w:rPr>
              <w:t>Huyện Nậm Pồ</w:t>
            </w:r>
          </w:p>
          <w:p w:rsidR="00774A17" w:rsidRPr="00F264F6" w:rsidRDefault="00774A17" w:rsidP="00CD573F">
            <w:pPr>
              <w:rPr>
                <w:rFonts w:ascii="Arial" w:hAnsi="Arial" w:cs="Arial"/>
                <w:sz w:val="20"/>
                <w:szCs w:val="20"/>
              </w:rPr>
            </w:pPr>
            <w:r w:rsidRPr="00F264F6">
              <w:rPr>
                <w:rFonts w:ascii="Arial" w:hAnsi="Arial" w:cs="Arial"/>
                <w:sz w:val="20"/>
                <w:szCs w:val="20"/>
              </w:rPr>
              <w:t>Huyện Mường Nhé</w:t>
            </w:r>
          </w:p>
          <w:p w:rsidR="00774A17" w:rsidRPr="00F264F6" w:rsidRDefault="00774A17" w:rsidP="00CD573F">
            <w:pPr>
              <w:rPr>
                <w:rFonts w:ascii="Arial" w:hAnsi="Arial" w:cs="Arial"/>
                <w:sz w:val="20"/>
                <w:szCs w:val="20"/>
              </w:rPr>
            </w:pPr>
            <w:r w:rsidRPr="00F264F6">
              <w:rPr>
                <w:rFonts w:ascii="Arial" w:hAnsi="Arial" w:cs="Arial"/>
                <w:sz w:val="20"/>
                <w:szCs w:val="20"/>
              </w:rPr>
              <w:t>Huyện Tủa Chùa</w:t>
            </w:r>
          </w:p>
          <w:p w:rsidR="00774A17" w:rsidRPr="00F264F6" w:rsidRDefault="00774A17" w:rsidP="00CD573F">
            <w:pPr>
              <w:rPr>
                <w:rFonts w:ascii="Arial" w:hAnsi="Arial" w:cs="Arial"/>
                <w:sz w:val="20"/>
                <w:szCs w:val="20"/>
              </w:rPr>
            </w:pPr>
            <w:r w:rsidRPr="00F264F6">
              <w:rPr>
                <w:rFonts w:ascii="Arial" w:hAnsi="Arial" w:cs="Arial"/>
                <w:sz w:val="20"/>
                <w:szCs w:val="20"/>
              </w:rPr>
              <w:t>Huyện Tuần Giáo</w:t>
            </w:r>
          </w:p>
          <w:p w:rsidR="00774A17" w:rsidRPr="00F264F6" w:rsidRDefault="00774A17" w:rsidP="00CD573F">
            <w:pPr>
              <w:rPr>
                <w:rFonts w:ascii="Arial" w:hAnsi="Arial" w:cs="Arial"/>
                <w:sz w:val="20"/>
                <w:szCs w:val="20"/>
              </w:rPr>
            </w:pPr>
            <w:r w:rsidRPr="00F264F6">
              <w:rPr>
                <w:rFonts w:ascii="Arial" w:hAnsi="Arial" w:cs="Arial"/>
                <w:sz w:val="20"/>
                <w:szCs w:val="20"/>
              </w:rPr>
              <w:t>Huyện Điện Biên</w:t>
            </w:r>
          </w:p>
          <w:p w:rsidR="00774A17" w:rsidRPr="00F264F6" w:rsidRDefault="00774A17" w:rsidP="00CD573F">
            <w:pPr>
              <w:rPr>
                <w:rFonts w:ascii="Arial" w:hAnsi="Arial" w:cs="Arial"/>
                <w:sz w:val="20"/>
                <w:szCs w:val="20"/>
              </w:rPr>
            </w:pPr>
            <w:r w:rsidRPr="00F264F6">
              <w:rPr>
                <w:rFonts w:ascii="Arial" w:hAnsi="Arial" w:cs="Arial"/>
                <w:sz w:val="20"/>
                <w:szCs w:val="20"/>
              </w:rPr>
              <w:t>Huyện Điện Biên Đông</w:t>
            </w:r>
          </w:p>
          <w:p w:rsidR="00774A17" w:rsidRPr="00F264F6" w:rsidRDefault="00774A17" w:rsidP="00CD573F">
            <w:pPr>
              <w:rPr>
                <w:rFonts w:ascii="Arial" w:hAnsi="Arial" w:cs="Arial"/>
                <w:sz w:val="20"/>
                <w:szCs w:val="20"/>
              </w:rPr>
            </w:pPr>
            <w:r w:rsidRPr="00F264F6">
              <w:rPr>
                <w:rFonts w:ascii="Arial" w:hAnsi="Arial" w:cs="Arial"/>
                <w:sz w:val="20"/>
                <w:szCs w:val="20"/>
              </w:rPr>
              <w:t>Huyện Mường Chà</w:t>
            </w:r>
          </w:p>
          <w:p w:rsidR="00774A17" w:rsidRPr="00F264F6" w:rsidRDefault="00774A17" w:rsidP="00CD573F">
            <w:pPr>
              <w:rPr>
                <w:rFonts w:ascii="Arial" w:hAnsi="Arial" w:cs="Arial"/>
                <w:sz w:val="20"/>
                <w:szCs w:val="20"/>
              </w:rPr>
            </w:pPr>
            <w:r w:rsidRPr="00F264F6">
              <w:rPr>
                <w:rFonts w:ascii="Arial" w:hAnsi="Arial" w:cs="Arial"/>
                <w:sz w:val="20"/>
                <w:szCs w:val="20"/>
              </w:rPr>
              <w:t>Huyện Mường Ảng</w:t>
            </w:r>
          </w:p>
        </w:tc>
        <w:tc>
          <w:tcPr>
            <w:tcW w:w="850"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62</w:t>
            </w:r>
          </w:p>
          <w:p w:rsidR="00774A17" w:rsidRPr="00F264F6" w:rsidRDefault="00774A17" w:rsidP="00CD573F">
            <w:pPr>
              <w:jc w:val="center"/>
              <w:rPr>
                <w:rFonts w:ascii="Arial" w:hAnsi="Arial" w:cs="Arial"/>
                <w:b/>
                <w:bCs/>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62</w:t>
            </w:r>
          </w:p>
          <w:p w:rsidR="00774A17" w:rsidRPr="00F264F6" w:rsidRDefault="00774A17" w:rsidP="00CD573F">
            <w:pPr>
              <w:jc w:val="center"/>
              <w:rPr>
                <w:rFonts w:ascii="Arial" w:hAnsi="Arial" w:cs="Arial"/>
                <w:sz w:val="20"/>
                <w:szCs w:val="20"/>
              </w:rPr>
            </w:pPr>
            <w:r w:rsidRPr="00F264F6">
              <w:rPr>
                <w:rFonts w:ascii="Arial" w:hAnsi="Arial" w:cs="Arial"/>
                <w:sz w:val="20"/>
                <w:szCs w:val="20"/>
              </w:rPr>
              <w:t>62</w:t>
            </w:r>
          </w:p>
          <w:p w:rsidR="00774A17" w:rsidRPr="00F264F6" w:rsidRDefault="00774A17" w:rsidP="00CD573F">
            <w:pPr>
              <w:jc w:val="center"/>
              <w:rPr>
                <w:rFonts w:ascii="Arial" w:hAnsi="Arial" w:cs="Arial"/>
                <w:sz w:val="20"/>
                <w:szCs w:val="20"/>
              </w:rPr>
            </w:pPr>
            <w:r w:rsidRPr="00F264F6">
              <w:rPr>
                <w:rFonts w:ascii="Arial" w:hAnsi="Arial" w:cs="Arial"/>
                <w:sz w:val="20"/>
                <w:szCs w:val="20"/>
              </w:rPr>
              <w:t>62</w:t>
            </w:r>
          </w:p>
          <w:p w:rsidR="00774A17" w:rsidRPr="00F264F6" w:rsidRDefault="00774A17" w:rsidP="00CD573F">
            <w:pPr>
              <w:jc w:val="center"/>
              <w:rPr>
                <w:rFonts w:ascii="Arial" w:hAnsi="Arial" w:cs="Arial"/>
                <w:sz w:val="20"/>
                <w:szCs w:val="20"/>
              </w:rPr>
            </w:pPr>
            <w:r w:rsidRPr="00F264F6">
              <w:rPr>
                <w:rFonts w:ascii="Arial" w:hAnsi="Arial" w:cs="Arial"/>
                <w:sz w:val="20"/>
                <w:szCs w:val="20"/>
              </w:rPr>
              <w:t>62</w:t>
            </w:r>
          </w:p>
          <w:p w:rsidR="00774A17" w:rsidRPr="00F264F6" w:rsidRDefault="00774A17" w:rsidP="00CD573F">
            <w:pPr>
              <w:jc w:val="center"/>
              <w:rPr>
                <w:rFonts w:ascii="Arial" w:hAnsi="Arial" w:cs="Arial"/>
                <w:sz w:val="20"/>
                <w:szCs w:val="20"/>
              </w:rPr>
            </w:pPr>
            <w:r w:rsidRPr="00F264F6">
              <w:rPr>
                <w:rFonts w:ascii="Arial" w:hAnsi="Arial" w:cs="Arial"/>
                <w:sz w:val="20"/>
                <w:szCs w:val="20"/>
              </w:rPr>
              <w:t>62</w:t>
            </w:r>
          </w:p>
          <w:p w:rsidR="00774A17" w:rsidRPr="00F264F6" w:rsidRDefault="00774A17" w:rsidP="00CD573F">
            <w:pPr>
              <w:jc w:val="center"/>
              <w:rPr>
                <w:rFonts w:ascii="Arial" w:hAnsi="Arial" w:cs="Arial"/>
                <w:sz w:val="20"/>
                <w:szCs w:val="20"/>
              </w:rPr>
            </w:pPr>
            <w:r w:rsidRPr="00F264F6">
              <w:rPr>
                <w:rFonts w:ascii="Arial" w:hAnsi="Arial" w:cs="Arial"/>
                <w:sz w:val="20"/>
                <w:szCs w:val="20"/>
              </w:rPr>
              <w:t>62</w:t>
            </w:r>
          </w:p>
          <w:p w:rsidR="00774A17" w:rsidRPr="00F264F6" w:rsidRDefault="00774A17" w:rsidP="00CD573F">
            <w:pPr>
              <w:jc w:val="center"/>
              <w:rPr>
                <w:rFonts w:ascii="Arial" w:hAnsi="Arial" w:cs="Arial"/>
                <w:sz w:val="20"/>
                <w:szCs w:val="20"/>
              </w:rPr>
            </w:pPr>
            <w:r w:rsidRPr="00F264F6">
              <w:rPr>
                <w:rFonts w:ascii="Arial" w:hAnsi="Arial" w:cs="Arial"/>
                <w:sz w:val="20"/>
                <w:szCs w:val="20"/>
              </w:rPr>
              <w:t>62</w:t>
            </w:r>
          </w:p>
          <w:p w:rsidR="00774A17" w:rsidRPr="00F264F6" w:rsidRDefault="00774A17" w:rsidP="00CD573F">
            <w:pPr>
              <w:jc w:val="center"/>
              <w:rPr>
                <w:rFonts w:ascii="Arial" w:hAnsi="Arial" w:cs="Arial"/>
                <w:sz w:val="20"/>
                <w:szCs w:val="20"/>
              </w:rPr>
            </w:pPr>
            <w:r w:rsidRPr="00F264F6">
              <w:rPr>
                <w:rFonts w:ascii="Arial" w:hAnsi="Arial" w:cs="Arial"/>
                <w:sz w:val="20"/>
                <w:szCs w:val="20"/>
              </w:rPr>
              <w:t>62</w:t>
            </w:r>
          </w:p>
          <w:p w:rsidR="00774A17" w:rsidRPr="00F264F6" w:rsidRDefault="00774A17" w:rsidP="00CD573F">
            <w:pPr>
              <w:jc w:val="center"/>
              <w:rPr>
                <w:rFonts w:ascii="Arial" w:hAnsi="Arial" w:cs="Arial"/>
                <w:sz w:val="20"/>
                <w:szCs w:val="20"/>
              </w:rPr>
            </w:pPr>
            <w:r w:rsidRPr="00F264F6">
              <w:rPr>
                <w:rFonts w:ascii="Arial" w:hAnsi="Arial" w:cs="Arial"/>
                <w:sz w:val="20"/>
                <w:szCs w:val="20"/>
              </w:rPr>
              <w:t>62</w:t>
            </w:r>
          </w:p>
          <w:p w:rsidR="00774A17" w:rsidRPr="00F264F6" w:rsidRDefault="00774A17" w:rsidP="00CD573F">
            <w:pPr>
              <w:jc w:val="center"/>
              <w:rPr>
                <w:rFonts w:ascii="Arial" w:hAnsi="Arial" w:cs="Arial"/>
                <w:sz w:val="20"/>
                <w:szCs w:val="20"/>
              </w:rPr>
            </w:pPr>
            <w:r w:rsidRPr="00F264F6">
              <w:rPr>
                <w:rFonts w:ascii="Arial" w:hAnsi="Arial" w:cs="Arial"/>
                <w:sz w:val="20"/>
                <w:szCs w:val="20"/>
              </w:rPr>
              <w:t>62</w:t>
            </w:r>
          </w:p>
        </w:tc>
        <w:tc>
          <w:tcPr>
            <w:tcW w:w="997"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b/>
                <w:bCs/>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p w:rsidR="00774A17" w:rsidRPr="00F264F6" w:rsidRDefault="00774A17" w:rsidP="00CD573F">
            <w:pPr>
              <w:jc w:val="center"/>
              <w:rPr>
                <w:rFonts w:ascii="Arial" w:hAnsi="Arial" w:cs="Arial"/>
                <w:sz w:val="20"/>
                <w:szCs w:val="20"/>
              </w:rPr>
            </w:pPr>
            <w:r w:rsidRPr="00F264F6">
              <w:rPr>
                <w:rFonts w:ascii="Arial" w:hAnsi="Arial" w:cs="Arial"/>
                <w:sz w:val="20"/>
                <w:szCs w:val="20"/>
              </w:rPr>
              <w:t>I</w:t>
            </w:r>
          </w:p>
          <w:p w:rsidR="00774A17" w:rsidRPr="00F264F6" w:rsidRDefault="00774A17" w:rsidP="00CD573F">
            <w:pPr>
              <w:jc w:val="center"/>
              <w:rPr>
                <w:rFonts w:ascii="Arial" w:hAnsi="Arial" w:cs="Arial"/>
                <w:sz w:val="20"/>
                <w:szCs w:val="20"/>
              </w:rPr>
            </w:pPr>
            <w:r w:rsidRPr="00F264F6">
              <w:rPr>
                <w:rFonts w:ascii="Arial" w:hAnsi="Arial" w:cs="Arial"/>
                <w:sz w:val="20"/>
                <w:szCs w:val="20"/>
              </w:rPr>
              <w:t>J</w:t>
            </w:r>
          </w:p>
        </w:tc>
      </w:tr>
      <w:tr w:rsidR="00774A17" w:rsidRPr="00F264F6" w:rsidTr="00CD573F">
        <w:trPr>
          <w:cantSplit/>
        </w:trPr>
        <w:tc>
          <w:tcPr>
            <w:tcW w:w="2977"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Tỉnh Đắc Nông</w:t>
            </w:r>
          </w:p>
          <w:p w:rsidR="00774A17" w:rsidRPr="00F264F6" w:rsidRDefault="00774A17" w:rsidP="00CD573F">
            <w:pPr>
              <w:rPr>
                <w:rFonts w:ascii="Arial" w:hAnsi="Arial" w:cs="Arial"/>
                <w:sz w:val="20"/>
                <w:szCs w:val="20"/>
              </w:rPr>
            </w:pPr>
            <w:r w:rsidRPr="00F264F6">
              <w:rPr>
                <w:rFonts w:ascii="Arial" w:hAnsi="Arial" w:cs="Arial"/>
                <w:sz w:val="20"/>
                <w:szCs w:val="20"/>
              </w:rPr>
              <w:t>(1 thị xã, 7 huyện)</w:t>
            </w:r>
          </w:p>
          <w:p w:rsidR="00774A17" w:rsidRPr="00F264F6" w:rsidRDefault="00774A17" w:rsidP="00CD573F">
            <w:pPr>
              <w:rPr>
                <w:rFonts w:ascii="Arial" w:hAnsi="Arial" w:cs="Arial"/>
                <w:sz w:val="20"/>
                <w:szCs w:val="20"/>
              </w:rPr>
            </w:pPr>
            <w:r w:rsidRPr="00F264F6">
              <w:rPr>
                <w:rFonts w:ascii="Arial" w:hAnsi="Arial" w:cs="Arial"/>
                <w:sz w:val="20"/>
                <w:szCs w:val="20"/>
              </w:rPr>
              <w:t>Huyện Cư Jút</w:t>
            </w:r>
          </w:p>
          <w:p w:rsidR="00774A17" w:rsidRPr="00F264F6" w:rsidRDefault="00774A17" w:rsidP="00CD573F">
            <w:pPr>
              <w:rPr>
                <w:rFonts w:ascii="Arial" w:hAnsi="Arial" w:cs="Arial"/>
                <w:sz w:val="20"/>
                <w:szCs w:val="20"/>
              </w:rPr>
            </w:pPr>
            <w:r w:rsidRPr="00F264F6">
              <w:rPr>
                <w:rFonts w:ascii="Arial" w:hAnsi="Arial" w:cs="Arial"/>
                <w:sz w:val="20"/>
                <w:szCs w:val="20"/>
              </w:rPr>
              <w:t>Huyện Đắc Mil</w:t>
            </w:r>
          </w:p>
          <w:p w:rsidR="00774A17" w:rsidRPr="00F264F6" w:rsidRDefault="00774A17" w:rsidP="00CD573F">
            <w:pPr>
              <w:rPr>
                <w:rFonts w:ascii="Arial" w:hAnsi="Arial" w:cs="Arial"/>
                <w:sz w:val="20"/>
                <w:szCs w:val="20"/>
              </w:rPr>
            </w:pPr>
            <w:r w:rsidRPr="00F264F6">
              <w:rPr>
                <w:rFonts w:ascii="Arial" w:hAnsi="Arial" w:cs="Arial"/>
                <w:sz w:val="20"/>
                <w:szCs w:val="20"/>
              </w:rPr>
              <w:t>Huyện Đắc Song</w:t>
            </w:r>
          </w:p>
          <w:p w:rsidR="00774A17" w:rsidRPr="00F264F6" w:rsidRDefault="00774A17" w:rsidP="00CD573F">
            <w:pPr>
              <w:rPr>
                <w:rFonts w:ascii="Arial" w:hAnsi="Arial" w:cs="Arial"/>
                <w:sz w:val="20"/>
                <w:szCs w:val="20"/>
              </w:rPr>
            </w:pPr>
            <w:r w:rsidRPr="00F264F6">
              <w:rPr>
                <w:rFonts w:ascii="Arial" w:hAnsi="Arial" w:cs="Arial"/>
                <w:sz w:val="20"/>
                <w:szCs w:val="20"/>
              </w:rPr>
              <w:t>Huyện Đắc GLong</w:t>
            </w:r>
          </w:p>
          <w:p w:rsidR="00774A17" w:rsidRPr="00F264F6" w:rsidRDefault="00774A17" w:rsidP="00CD573F">
            <w:pPr>
              <w:rPr>
                <w:rFonts w:ascii="Arial" w:hAnsi="Arial" w:cs="Arial"/>
                <w:sz w:val="20"/>
                <w:szCs w:val="20"/>
              </w:rPr>
            </w:pPr>
            <w:r w:rsidRPr="00F264F6">
              <w:rPr>
                <w:rFonts w:ascii="Arial" w:hAnsi="Arial" w:cs="Arial"/>
                <w:sz w:val="20"/>
                <w:szCs w:val="20"/>
              </w:rPr>
              <w:t>Huyện Đắc RLấp</w:t>
            </w:r>
          </w:p>
          <w:p w:rsidR="00774A17" w:rsidRPr="00F264F6" w:rsidRDefault="00774A17" w:rsidP="00CD573F">
            <w:pPr>
              <w:rPr>
                <w:rFonts w:ascii="Arial" w:hAnsi="Arial" w:cs="Arial"/>
                <w:sz w:val="20"/>
                <w:szCs w:val="20"/>
              </w:rPr>
            </w:pPr>
            <w:r w:rsidRPr="00F264F6">
              <w:rPr>
                <w:rFonts w:ascii="Arial" w:hAnsi="Arial" w:cs="Arial"/>
                <w:sz w:val="20"/>
                <w:szCs w:val="20"/>
              </w:rPr>
              <w:t>Huyện Krông Nô</w:t>
            </w:r>
          </w:p>
          <w:p w:rsidR="00774A17" w:rsidRPr="00F264F6" w:rsidRDefault="00774A17" w:rsidP="00CD573F">
            <w:pPr>
              <w:rPr>
                <w:rFonts w:ascii="Arial" w:hAnsi="Arial" w:cs="Arial"/>
                <w:sz w:val="20"/>
                <w:szCs w:val="20"/>
              </w:rPr>
            </w:pPr>
            <w:r w:rsidRPr="00F264F6">
              <w:rPr>
                <w:rFonts w:ascii="Arial" w:hAnsi="Arial" w:cs="Arial"/>
                <w:sz w:val="20"/>
                <w:szCs w:val="20"/>
              </w:rPr>
              <w:t>Thị xã Gia Nghĩa</w:t>
            </w:r>
          </w:p>
          <w:p w:rsidR="00774A17" w:rsidRPr="00F264F6" w:rsidRDefault="00774A17" w:rsidP="00CD573F">
            <w:pPr>
              <w:rPr>
                <w:rFonts w:ascii="Arial" w:hAnsi="Arial" w:cs="Arial"/>
                <w:sz w:val="20"/>
                <w:szCs w:val="20"/>
              </w:rPr>
            </w:pPr>
            <w:r w:rsidRPr="00F264F6">
              <w:rPr>
                <w:rFonts w:ascii="Arial" w:hAnsi="Arial" w:cs="Arial"/>
                <w:sz w:val="20"/>
                <w:szCs w:val="20"/>
              </w:rPr>
              <w:t>Huyện Tuy Đức</w:t>
            </w:r>
          </w:p>
          <w:p w:rsidR="00774A17" w:rsidRPr="00F264F6" w:rsidRDefault="00774A17" w:rsidP="00CD573F">
            <w:pPr>
              <w:rPr>
                <w:rFonts w:ascii="Arial" w:hAnsi="Arial" w:cs="Arial"/>
                <w:sz w:val="20"/>
                <w:szCs w:val="20"/>
              </w:rPr>
            </w:pPr>
          </w:p>
        </w:tc>
        <w:tc>
          <w:tcPr>
            <w:tcW w:w="709"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63</w:t>
            </w: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63</w:t>
            </w:r>
          </w:p>
          <w:p w:rsidR="00774A17" w:rsidRPr="00F264F6" w:rsidRDefault="00774A17" w:rsidP="00CD573F">
            <w:pPr>
              <w:jc w:val="center"/>
              <w:rPr>
                <w:rFonts w:ascii="Arial" w:hAnsi="Arial" w:cs="Arial"/>
                <w:sz w:val="20"/>
                <w:szCs w:val="20"/>
              </w:rPr>
            </w:pPr>
            <w:r w:rsidRPr="00F264F6">
              <w:rPr>
                <w:rFonts w:ascii="Arial" w:hAnsi="Arial" w:cs="Arial"/>
                <w:sz w:val="20"/>
                <w:szCs w:val="20"/>
              </w:rPr>
              <w:t>63</w:t>
            </w:r>
          </w:p>
          <w:p w:rsidR="00774A17" w:rsidRPr="00F264F6" w:rsidRDefault="00774A17" w:rsidP="00CD573F">
            <w:pPr>
              <w:jc w:val="center"/>
              <w:rPr>
                <w:rFonts w:ascii="Arial" w:hAnsi="Arial" w:cs="Arial"/>
                <w:sz w:val="20"/>
                <w:szCs w:val="20"/>
              </w:rPr>
            </w:pPr>
            <w:r w:rsidRPr="00F264F6">
              <w:rPr>
                <w:rFonts w:ascii="Arial" w:hAnsi="Arial" w:cs="Arial"/>
                <w:sz w:val="20"/>
                <w:szCs w:val="20"/>
              </w:rPr>
              <w:t>63</w:t>
            </w:r>
          </w:p>
          <w:p w:rsidR="00774A17" w:rsidRPr="00F264F6" w:rsidRDefault="00774A17" w:rsidP="00CD573F">
            <w:pPr>
              <w:jc w:val="center"/>
              <w:rPr>
                <w:rFonts w:ascii="Arial" w:hAnsi="Arial" w:cs="Arial"/>
                <w:sz w:val="20"/>
                <w:szCs w:val="20"/>
              </w:rPr>
            </w:pPr>
            <w:r w:rsidRPr="00F264F6">
              <w:rPr>
                <w:rFonts w:ascii="Arial" w:hAnsi="Arial" w:cs="Arial"/>
                <w:sz w:val="20"/>
                <w:szCs w:val="20"/>
              </w:rPr>
              <w:t>63</w:t>
            </w:r>
          </w:p>
          <w:p w:rsidR="00774A17" w:rsidRPr="00F264F6" w:rsidRDefault="00774A17" w:rsidP="00CD573F">
            <w:pPr>
              <w:jc w:val="center"/>
              <w:rPr>
                <w:rFonts w:ascii="Arial" w:hAnsi="Arial" w:cs="Arial"/>
                <w:sz w:val="20"/>
                <w:szCs w:val="20"/>
              </w:rPr>
            </w:pPr>
            <w:r w:rsidRPr="00F264F6">
              <w:rPr>
                <w:rFonts w:ascii="Arial" w:hAnsi="Arial" w:cs="Arial"/>
                <w:sz w:val="20"/>
                <w:szCs w:val="20"/>
              </w:rPr>
              <w:t>63</w:t>
            </w:r>
          </w:p>
          <w:p w:rsidR="00774A17" w:rsidRPr="00F264F6" w:rsidRDefault="00774A17" w:rsidP="00CD573F">
            <w:pPr>
              <w:jc w:val="center"/>
              <w:rPr>
                <w:rFonts w:ascii="Arial" w:hAnsi="Arial" w:cs="Arial"/>
                <w:sz w:val="20"/>
                <w:szCs w:val="20"/>
              </w:rPr>
            </w:pPr>
            <w:r w:rsidRPr="00F264F6">
              <w:rPr>
                <w:rFonts w:ascii="Arial" w:hAnsi="Arial" w:cs="Arial"/>
                <w:sz w:val="20"/>
                <w:szCs w:val="20"/>
              </w:rPr>
              <w:t>63</w:t>
            </w:r>
          </w:p>
          <w:p w:rsidR="00774A17" w:rsidRPr="00F264F6" w:rsidRDefault="00774A17" w:rsidP="00CD573F">
            <w:pPr>
              <w:jc w:val="center"/>
              <w:rPr>
                <w:rFonts w:ascii="Arial" w:hAnsi="Arial" w:cs="Arial"/>
                <w:sz w:val="20"/>
                <w:szCs w:val="20"/>
              </w:rPr>
            </w:pPr>
            <w:r w:rsidRPr="00F264F6">
              <w:rPr>
                <w:rFonts w:ascii="Arial" w:hAnsi="Arial" w:cs="Arial"/>
                <w:sz w:val="20"/>
                <w:szCs w:val="20"/>
              </w:rPr>
              <w:t>63</w:t>
            </w:r>
          </w:p>
          <w:p w:rsidR="00774A17" w:rsidRPr="00F264F6" w:rsidRDefault="00774A17" w:rsidP="00CD573F">
            <w:pPr>
              <w:jc w:val="center"/>
              <w:rPr>
                <w:rFonts w:ascii="Arial" w:hAnsi="Arial" w:cs="Arial"/>
                <w:sz w:val="20"/>
                <w:szCs w:val="20"/>
              </w:rPr>
            </w:pPr>
            <w:r w:rsidRPr="00F264F6">
              <w:rPr>
                <w:rFonts w:ascii="Arial" w:hAnsi="Arial" w:cs="Arial"/>
                <w:sz w:val="20"/>
                <w:szCs w:val="20"/>
              </w:rPr>
              <w:t>63</w:t>
            </w:r>
          </w:p>
        </w:tc>
        <w:tc>
          <w:tcPr>
            <w:tcW w:w="709"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tc>
        <w:tc>
          <w:tcPr>
            <w:tcW w:w="3118" w:type="dxa"/>
            <w:shd w:val="clear" w:color="auto" w:fill="auto"/>
          </w:tcPr>
          <w:p w:rsidR="00774A17" w:rsidRPr="00F264F6" w:rsidRDefault="00774A17" w:rsidP="00CD573F">
            <w:pPr>
              <w:rPr>
                <w:rFonts w:ascii="Arial" w:hAnsi="Arial" w:cs="Arial"/>
                <w:sz w:val="20"/>
                <w:szCs w:val="20"/>
              </w:rPr>
            </w:pPr>
            <w:r w:rsidRPr="00F264F6">
              <w:rPr>
                <w:rFonts w:ascii="Arial" w:hAnsi="Arial" w:cs="Arial"/>
                <w:b/>
                <w:bCs/>
                <w:sz w:val="20"/>
                <w:szCs w:val="20"/>
              </w:rPr>
              <w:t>Tỉnh Hậu Giang</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(1 thành phố, 2 thị xã, </w:t>
            </w:r>
          </w:p>
          <w:p w:rsidR="00774A17" w:rsidRPr="00F264F6" w:rsidRDefault="00774A17" w:rsidP="00CD573F">
            <w:pPr>
              <w:rPr>
                <w:rFonts w:ascii="Arial" w:hAnsi="Arial" w:cs="Arial"/>
                <w:sz w:val="20"/>
                <w:szCs w:val="20"/>
              </w:rPr>
            </w:pPr>
            <w:r w:rsidRPr="00F264F6">
              <w:rPr>
                <w:rFonts w:ascii="Arial" w:hAnsi="Arial" w:cs="Arial"/>
                <w:sz w:val="20"/>
                <w:szCs w:val="20"/>
              </w:rPr>
              <w:t>5 huyện)</w:t>
            </w:r>
          </w:p>
          <w:p w:rsidR="00774A17" w:rsidRPr="00F264F6" w:rsidRDefault="00774A17" w:rsidP="00CD573F">
            <w:pPr>
              <w:rPr>
                <w:rFonts w:ascii="Arial" w:hAnsi="Arial" w:cs="Arial"/>
                <w:sz w:val="20"/>
                <w:szCs w:val="20"/>
              </w:rPr>
            </w:pPr>
            <w:r w:rsidRPr="00F264F6">
              <w:rPr>
                <w:rFonts w:ascii="Arial" w:hAnsi="Arial" w:cs="Arial"/>
                <w:sz w:val="20"/>
                <w:szCs w:val="20"/>
              </w:rPr>
              <w:t>Thành phố Vị Thanh</w:t>
            </w:r>
          </w:p>
          <w:p w:rsidR="00774A17" w:rsidRPr="00F264F6" w:rsidRDefault="00774A17" w:rsidP="00CD573F">
            <w:pPr>
              <w:rPr>
                <w:rFonts w:ascii="Arial" w:hAnsi="Arial" w:cs="Arial"/>
                <w:sz w:val="20"/>
                <w:szCs w:val="20"/>
              </w:rPr>
            </w:pPr>
            <w:r w:rsidRPr="00F264F6">
              <w:rPr>
                <w:rFonts w:ascii="Arial" w:hAnsi="Arial" w:cs="Arial"/>
                <w:sz w:val="20"/>
                <w:szCs w:val="20"/>
              </w:rPr>
              <w:t>Huyện Vị Thủy</w:t>
            </w:r>
          </w:p>
          <w:p w:rsidR="00774A17" w:rsidRPr="00F264F6" w:rsidRDefault="00774A17" w:rsidP="00CD573F">
            <w:pPr>
              <w:rPr>
                <w:rFonts w:ascii="Arial" w:hAnsi="Arial" w:cs="Arial"/>
                <w:sz w:val="20"/>
                <w:szCs w:val="20"/>
              </w:rPr>
            </w:pPr>
            <w:r w:rsidRPr="00F264F6">
              <w:rPr>
                <w:rFonts w:ascii="Arial" w:hAnsi="Arial" w:cs="Arial"/>
                <w:sz w:val="20"/>
                <w:szCs w:val="20"/>
              </w:rPr>
              <w:t>Thị xã Long Mỹ</w:t>
            </w:r>
          </w:p>
          <w:p w:rsidR="00774A17" w:rsidRPr="00F264F6" w:rsidRDefault="00774A17" w:rsidP="00CD573F">
            <w:pPr>
              <w:rPr>
                <w:rFonts w:ascii="Arial" w:hAnsi="Arial" w:cs="Arial"/>
                <w:sz w:val="20"/>
                <w:szCs w:val="20"/>
              </w:rPr>
            </w:pPr>
            <w:r w:rsidRPr="00F264F6">
              <w:rPr>
                <w:rFonts w:ascii="Arial" w:hAnsi="Arial" w:cs="Arial"/>
                <w:sz w:val="20"/>
                <w:szCs w:val="20"/>
              </w:rPr>
              <w:t>Huyện Châu Thành A</w:t>
            </w:r>
          </w:p>
          <w:p w:rsidR="00774A17" w:rsidRPr="00F264F6" w:rsidRDefault="00774A17" w:rsidP="00CD573F">
            <w:pPr>
              <w:rPr>
                <w:rFonts w:ascii="Arial" w:hAnsi="Arial" w:cs="Arial"/>
                <w:sz w:val="20"/>
                <w:szCs w:val="20"/>
              </w:rPr>
            </w:pPr>
            <w:r w:rsidRPr="00F264F6">
              <w:rPr>
                <w:rFonts w:ascii="Arial" w:hAnsi="Arial" w:cs="Arial"/>
                <w:sz w:val="20"/>
                <w:szCs w:val="20"/>
              </w:rPr>
              <w:t xml:space="preserve">Huyện Châu Thành </w:t>
            </w:r>
          </w:p>
          <w:p w:rsidR="00774A17" w:rsidRPr="00F264F6" w:rsidRDefault="00774A17" w:rsidP="00CD573F">
            <w:pPr>
              <w:rPr>
                <w:rFonts w:ascii="Arial" w:hAnsi="Arial" w:cs="Arial"/>
                <w:sz w:val="20"/>
                <w:szCs w:val="20"/>
              </w:rPr>
            </w:pPr>
            <w:r w:rsidRPr="00F264F6">
              <w:rPr>
                <w:rFonts w:ascii="Arial" w:hAnsi="Arial" w:cs="Arial"/>
                <w:sz w:val="20"/>
                <w:szCs w:val="20"/>
              </w:rPr>
              <w:t>Huyện Phụng Hiệp</w:t>
            </w:r>
          </w:p>
          <w:p w:rsidR="00774A17" w:rsidRPr="00F264F6" w:rsidRDefault="00774A17" w:rsidP="00CD573F">
            <w:pPr>
              <w:rPr>
                <w:rFonts w:ascii="Arial" w:hAnsi="Arial" w:cs="Arial"/>
                <w:sz w:val="20"/>
                <w:szCs w:val="20"/>
              </w:rPr>
            </w:pPr>
            <w:r w:rsidRPr="00F264F6">
              <w:rPr>
                <w:rFonts w:ascii="Arial" w:hAnsi="Arial" w:cs="Arial"/>
                <w:sz w:val="20"/>
                <w:szCs w:val="20"/>
              </w:rPr>
              <w:t>Thị xã Ngã Bảy</w:t>
            </w:r>
          </w:p>
          <w:p w:rsidR="00774A17" w:rsidRPr="00F264F6" w:rsidRDefault="00774A17" w:rsidP="00CD573F">
            <w:pPr>
              <w:rPr>
                <w:rFonts w:ascii="Arial" w:hAnsi="Arial" w:cs="Arial"/>
                <w:sz w:val="20"/>
                <w:szCs w:val="20"/>
              </w:rPr>
            </w:pPr>
            <w:r w:rsidRPr="00F264F6">
              <w:rPr>
                <w:rFonts w:ascii="Arial" w:hAnsi="Arial" w:cs="Arial"/>
                <w:sz w:val="20"/>
                <w:szCs w:val="20"/>
              </w:rPr>
              <w:t>Huyện Long Mỹ</w:t>
            </w:r>
          </w:p>
        </w:tc>
        <w:tc>
          <w:tcPr>
            <w:tcW w:w="850" w:type="dxa"/>
            <w:shd w:val="clear" w:color="auto" w:fill="auto"/>
          </w:tcPr>
          <w:p w:rsidR="00774A17" w:rsidRPr="00F264F6" w:rsidRDefault="00774A17" w:rsidP="00CD573F">
            <w:pPr>
              <w:jc w:val="center"/>
              <w:rPr>
                <w:rFonts w:ascii="Arial" w:hAnsi="Arial" w:cs="Arial"/>
                <w:sz w:val="20"/>
                <w:szCs w:val="20"/>
              </w:rPr>
            </w:pPr>
            <w:r w:rsidRPr="00F264F6">
              <w:rPr>
                <w:rFonts w:ascii="Arial" w:hAnsi="Arial" w:cs="Arial"/>
                <w:b/>
                <w:bCs/>
                <w:sz w:val="20"/>
                <w:szCs w:val="20"/>
              </w:rPr>
              <w:t>64</w:t>
            </w:r>
          </w:p>
          <w:p w:rsidR="00774A17" w:rsidRPr="00F264F6" w:rsidRDefault="00774A17" w:rsidP="00CD573F">
            <w:pPr>
              <w:jc w:val="center"/>
              <w:rPr>
                <w:rFonts w:ascii="Arial" w:hAnsi="Arial" w:cs="Arial"/>
                <w:b/>
                <w:bCs/>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64</w:t>
            </w:r>
          </w:p>
          <w:p w:rsidR="00774A17" w:rsidRPr="00F264F6" w:rsidRDefault="00774A17" w:rsidP="00CD573F">
            <w:pPr>
              <w:jc w:val="center"/>
              <w:rPr>
                <w:rFonts w:ascii="Arial" w:hAnsi="Arial" w:cs="Arial"/>
                <w:sz w:val="20"/>
                <w:szCs w:val="20"/>
              </w:rPr>
            </w:pPr>
            <w:r w:rsidRPr="00F264F6">
              <w:rPr>
                <w:rFonts w:ascii="Arial" w:hAnsi="Arial" w:cs="Arial"/>
                <w:sz w:val="20"/>
                <w:szCs w:val="20"/>
              </w:rPr>
              <w:t>64</w:t>
            </w:r>
          </w:p>
          <w:p w:rsidR="00774A17" w:rsidRPr="00F264F6" w:rsidRDefault="00774A17" w:rsidP="00CD573F">
            <w:pPr>
              <w:jc w:val="center"/>
              <w:rPr>
                <w:rFonts w:ascii="Arial" w:hAnsi="Arial" w:cs="Arial"/>
                <w:sz w:val="20"/>
                <w:szCs w:val="20"/>
              </w:rPr>
            </w:pPr>
            <w:r w:rsidRPr="00F264F6">
              <w:rPr>
                <w:rFonts w:ascii="Arial" w:hAnsi="Arial" w:cs="Arial"/>
                <w:sz w:val="20"/>
                <w:szCs w:val="20"/>
              </w:rPr>
              <w:t>64</w:t>
            </w:r>
          </w:p>
          <w:p w:rsidR="00774A17" w:rsidRPr="00F264F6" w:rsidRDefault="00774A17" w:rsidP="00CD573F">
            <w:pPr>
              <w:jc w:val="center"/>
              <w:rPr>
                <w:rFonts w:ascii="Arial" w:hAnsi="Arial" w:cs="Arial"/>
                <w:sz w:val="20"/>
                <w:szCs w:val="20"/>
              </w:rPr>
            </w:pPr>
            <w:r w:rsidRPr="00F264F6">
              <w:rPr>
                <w:rFonts w:ascii="Arial" w:hAnsi="Arial" w:cs="Arial"/>
                <w:sz w:val="20"/>
                <w:szCs w:val="20"/>
              </w:rPr>
              <w:t>64</w:t>
            </w:r>
          </w:p>
          <w:p w:rsidR="00774A17" w:rsidRPr="00F264F6" w:rsidRDefault="00774A17" w:rsidP="00CD573F">
            <w:pPr>
              <w:jc w:val="center"/>
              <w:rPr>
                <w:rFonts w:ascii="Arial" w:hAnsi="Arial" w:cs="Arial"/>
                <w:sz w:val="20"/>
                <w:szCs w:val="20"/>
              </w:rPr>
            </w:pPr>
            <w:r w:rsidRPr="00F264F6">
              <w:rPr>
                <w:rFonts w:ascii="Arial" w:hAnsi="Arial" w:cs="Arial"/>
                <w:sz w:val="20"/>
                <w:szCs w:val="20"/>
              </w:rPr>
              <w:t>64</w:t>
            </w:r>
          </w:p>
          <w:p w:rsidR="00774A17" w:rsidRPr="00F264F6" w:rsidRDefault="00774A17" w:rsidP="00CD573F">
            <w:pPr>
              <w:jc w:val="center"/>
              <w:rPr>
                <w:rFonts w:ascii="Arial" w:hAnsi="Arial" w:cs="Arial"/>
                <w:sz w:val="20"/>
                <w:szCs w:val="20"/>
              </w:rPr>
            </w:pPr>
            <w:r w:rsidRPr="00F264F6">
              <w:rPr>
                <w:rFonts w:ascii="Arial" w:hAnsi="Arial" w:cs="Arial"/>
                <w:sz w:val="20"/>
                <w:szCs w:val="20"/>
              </w:rPr>
              <w:t>64</w:t>
            </w:r>
          </w:p>
          <w:p w:rsidR="00774A17" w:rsidRPr="00F264F6" w:rsidRDefault="00774A17" w:rsidP="00CD573F">
            <w:pPr>
              <w:jc w:val="center"/>
              <w:rPr>
                <w:rFonts w:ascii="Arial" w:hAnsi="Arial" w:cs="Arial"/>
                <w:sz w:val="20"/>
                <w:szCs w:val="20"/>
              </w:rPr>
            </w:pPr>
            <w:r w:rsidRPr="00F264F6">
              <w:rPr>
                <w:rFonts w:ascii="Arial" w:hAnsi="Arial" w:cs="Arial"/>
                <w:sz w:val="20"/>
                <w:szCs w:val="20"/>
              </w:rPr>
              <w:t>64</w:t>
            </w:r>
          </w:p>
          <w:p w:rsidR="00774A17" w:rsidRPr="00F264F6" w:rsidRDefault="00774A17" w:rsidP="00CD573F">
            <w:pPr>
              <w:jc w:val="center"/>
              <w:rPr>
                <w:rFonts w:ascii="Arial" w:hAnsi="Arial" w:cs="Arial"/>
                <w:sz w:val="20"/>
                <w:szCs w:val="20"/>
              </w:rPr>
            </w:pPr>
            <w:r w:rsidRPr="00F264F6">
              <w:rPr>
                <w:rFonts w:ascii="Arial" w:hAnsi="Arial" w:cs="Arial"/>
                <w:sz w:val="20"/>
                <w:szCs w:val="20"/>
              </w:rPr>
              <w:t>64</w:t>
            </w:r>
          </w:p>
        </w:tc>
        <w:tc>
          <w:tcPr>
            <w:tcW w:w="997" w:type="dxa"/>
            <w:shd w:val="clear" w:color="auto" w:fill="auto"/>
          </w:tcPr>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p>
          <w:p w:rsidR="00774A17" w:rsidRPr="00F264F6" w:rsidRDefault="00774A17" w:rsidP="00CD573F">
            <w:pPr>
              <w:jc w:val="center"/>
              <w:rPr>
                <w:rFonts w:ascii="Arial" w:hAnsi="Arial" w:cs="Arial"/>
                <w:sz w:val="20"/>
                <w:szCs w:val="20"/>
              </w:rPr>
            </w:pPr>
            <w:r w:rsidRPr="00F264F6">
              <w:rPr>
                <w:rFonts w:ascii="Arial" w:hAnsi="Arial" w:cs="Arial"/>
                <w:sz w:val="20"/>
                <w:szCs w:val="20"/>
              </w:rPr>
              <w:t>A</w:t>
            </w:r>
          </w:p>
          <w:p w:rsidR="00774A17" w:rsidRPr="00F264F6" w:rsidRDefault="00774A17" w:rsidP="00CD573F">
            <w:pPr>
              <w:jc w:val="center"/>
              <w:rPr>
                <w:rFonts w:ascii="Arial" w:hAnsi="Arial" w:cs="Arial"/>
                <w:sz w:val="20"/>
                <w:szCs w:val="20"/>
              </w:rPr>
            </w:pPr>
            <w:r w:rsidRPr="00F264F6">
              <w:rPr>
                <w:rFonts w:ascii="Arial" w:hAnsi="Arial" w:cs="Arial"/>
                <w:sz w:val="20"/>
                <w:szCs w:val="20"/>
              </w:rPr>
              <w:t>B</w:t>
            </w:r>
          </w:p>
          <w:p w:rsidR="00774A17" w:rsidRPr="00F264F6" w:rsidRDefault="00774A17" w:rsidP="00CD573F">
            <w:pPr>
              <w:jc w:val="center"/>
              <w:rPr>
                <w:rFonts w:ascii="Arial" w:hAnsi="Arial" w:cs="Arial"/>
                <w:sz w:val="20"/>
                <w:szCs w:val="20"/>
              </w:rPr>
            </w:pPr>
            <w:r w:rsidRPr="00F264F6">
              <w:rPr>
                <w:rFonts w:ascii="Arial" w:hAnsi="Arial" w:cs="Arial"/>
                <w:sz w:val="20"/>
                <w:szCs w:val="20"/>
              </w:rPr>
              <w:t>C</w:t>
            </w:r>
          </w:p>
          <w:p w:rsidR="00774A17" w:rsidRPr="00F264F6" w:rsidRDefault="00774A17" w:rsidP="00CD573F">
            <w:pPr>
              <w:jc w:val="center"/>
              <w:rPr>
                <w:rFonts w:ascii="Arial" w:hAnsi="Arial" w:cs="Arial"/>
                <w:sz w:val="20"/>
                <w:szCs w:val="20"/>
              </w:rPr>
            </w:pPr>
            <w:r w:rsidRPr="00F264F6">
              <w:rPr>
                <w:rFonts w:ascii="Arial" w:hAnsi="Arial" w:cs="Arial"/>
                <w:sz w:val="20"/>
                <w:szCs w:val="20"/>
              </w:rPr>
              <w:t>D</w:t>
            </w:r>
          </w:p>
          <w:p w:rsidR="00774A17" w:rsidRPr="00F264F6" w:rsidRDefault="00774A17" w:rsidP="00CD573F">
            <w:pPr>
              <w:jc w:val="center"/>
              <w:rPr>
                <w:rFonts w:ascii="Arial" w:hAnsi="Arial" w:cs="Arial"/>
                <w:sz w:val="20"/>
                <w:szCs w:val="20"/>
              </w:rPr>
            </w:pPr>
            <w:r w:rsidRPr="00F264F6">
              <w:rPr>
                <w:rFonts w:ascii="Arial" w:hAnsi="Arial" w:cs="Arial"/>
                <w:sz w:val="20"/>
                <w:szCs w:val="20"/>
              </w:rPr>
              <w:t>E</w:t>
            </w:r>
          </w:p>
          <w:p w:rsidR="00774A17" w:rsidRPr="00F264F6" w:rsidRDefault="00774A17" w:rsidP="00CD573F">
            <w:pPr>
              <w:jc w:val="center"/>
              <w:rPr>
                <w:rFonts w:ascii="Arial" w:hAnsi="Arial" w:cs="Arial"/>
                <w:sz w:val="20"/>
                <w:szCs w:val="20"/>
              </w:rPr>
            </w:pPr>
            <w:r w:rsidRPr="00F264F6">
              <w:rPr>
                <w:rFonts w:ascii="Arial" w:hAnsi="Arial" w:cs="Arial"/>
                <w:sz w:val="20"/>
                <w:szCs w:val="20"/>
              </w:rPr>
              <w:t>F</w:t>
            </w:r>
          </w:p>
          <w:p w:rsidR="00774A17" w:rsidRPr="00F264F6" w:rsidRDefault="00774A17" w:rsidP="00CD573F">
            <w:pPr>
              <w:jc w:val="center"/>
              <w:rPr>
                <w:rFonts w:ascii="Arial" w:hAnsi="Arial" w:cs="Arial"/>
                <w:sz w:val="20"/>
                <w:szCs w:val="20"/>
              </w:rPr>
            </w:pPr>
            <w:r w:rsidRPr="00F264F6">
              <w:rPr>
                <w:rFonts w:ascii="Arial" w:hAnsi="Arial" w:cs="Arial"/>
                <w:sz w:val="20"/>
                <w:szCs w:val="20"/>
              </w:rPr>
              <w:t>G</w:t>
            </w:r>
          </w:p>
          <w:p w:rsidR="00774A17" w:rsidRPr="00F264F6" w:rsidRDefault="00774A17" w:rsidP="00CD573F">
            <w:pPr>
              <w:jc w:val="center"/>
              <w:rPr>
                <w:rFonts w:ascii="Arial" w:hAnsi="Arial" w:cs="Arial"/>
                <w:sz w:val="20"/>
                <w:szCs w:val="20"/>
              </w:rPr>
            </w:pPr>
            <w:r w:rsidRPr="00F264F6">
              <w:rPr>
                <w:rFonts w:ascii="Arial" w:hAnsi="Arial" w:cs="Arial"/>
                <w:sz w:val="20"/>
                <w:szCs w:val="20"/>
              </w:rPr>
              <w:t>H</w:t>
            </w:r>
          </w:p>
        </w:tc>
      </w:tr>
    </w:tbl>
    <w:p w:rsidR="00774A17" w:rsidRPr="00F264F6" w:rsidRDefault="00774A17" w:rsidP="00774A17">
      <w:pPr>
        <w:rPr>
          <w:rFonts w:ascii="Arial" w:hAnsi="Arial" w:cs="Arial"/>
          <w:b/>
          <w:bCs/>
          <w:sz w:val="20"/>
          <w:szCs w:val="20"/>
          <w:lang/>
        </w:rPr>
      </w:pPr>
    </w:p>
    <w:p w:rsidR="00774A17" w:rsidRPr="00F264F6" w:rsidRDefault="00774A17" w:rsidP="00774A17">
      <w:pPr>
        <w:jc w:val="center"/>
        <w:rPr>
          <w:rFonts w:ascii="Arial" w:hAnsi="Arial" w:cs="Arial"/>
          <w:b/>
          <w:bCs/>
          <w:sz w:val="20"/>
          <w:szCs w:val="20"/>
          <w:lang/>
        </w:rPr>
      </w:pPr>
      <w:bookmarkStart w:id="271" w:name="chuong_phuluc_6_3"/>
      <w:r w:rsidRPr="00F264F6">
        <w:rPr>
          <w:rFonts w:ascii="Arial" w:hAnsi="Arial" w:cs="Arial"/>
          <w:b/>
          <w:bCs/>
          <w:sz w:val="20"/>
          <w:szCs w:val="20"/>
          <w:lang/>
        </w:rPr>
        <w:t>Phụ lục VII-3</w:t>
      </w:r>
      <w:bookmarkEnd w:id="271"/>
    </w:p>
    <w:p w:rsidR="00774A17" w:rsidRPr="00F264F6" w:rsidRDefault="00774A17" w:rsidP="00774A17">
      <w:pPr>
        <w:jc w:val="center"/>
        <w:rPr>
          <w:rFonts w:ascii="Arial" w:hAnsi="Arial" w:cs="Arial"/>
          <w:sz w:val="20"/>
          <w:szCs w:val="20"/>
        </w:rPr>
      </w:pPr>
      <w:bookmarkStart w:id="272" w:name="chuong_phuluc_6_3_name"/>
      <w:r w:rsidRPr="00F264F6">
        <w:rPr>
          <w:rFonts w:ascii="Arial" w:hAnsi="Arial" w:cs="Arial"/>
          <w:b/>
          <w:bCs/>
          <w:sz w:val="20"/>
          <w:szCs w:val="20"/>
        </w:rPr>
        <w:t>PHÔNG (FONT) CHỮ, CỠ CHỮ, KIỂU CHỮ SỬ DỤNG TRONG CÁC MẪU GIẤY</w:t>
      </w:r>
      <w:bookmarkEnd w:id="2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24"/>
        <w:gridCol w:w="1604"/>
        <w:gridCol w:w="1585"/>
        <w:gridCol w:w="839"/>
        <w:gridCol w:w="1441"/>
        <w:gridCol w:w="3475"/>
      </w:tblGrid>
      <w:tr w:rsidR="00774A17" w:rsidRPr="00F264F6" w:rsidTr="00CD573F">
        <w:tc>
          <w:tcPr>
            <w:tcW w:w="524" w:type="dxa"/>
            <w:tcMar>
              <w:top w:w="0" w:type="dxa"/>
              <w:left w:w="108" w:type="dxa"/>
              <w:bottom w:w="0" w:type="dxa"/>
              <w:right w:w="108" w:type="dxa"/>
            </w:tcMar>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TT</w:t>
            </w:r>
          </w:p>
        </w:tc>
        <w:tc>
          <w:tcPr>
            <w:tcW w:w="1604" w:type="dxa"/>
            <w:tcMar>
              <w:top w:w="0" w:type="dxa"/>
              <w:left w:w="108" w:type="dxa"/>
              <w:bottom w:w="0" w:type="dxa"/>
              <w:right w:w="108" w:type="dxa"/>
            </w:tcMar>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Thành phần thể thức</w:t>
            </w:r>
          </w:p>
        </w:tc>
        <w:tc>
          <w:tcPr>
            <w:tcW w:w="1585" w:type="dxa"/>
            <w:tcMar>
              <w:top w:w="0" w:type="dxa"/>
              <w:left w:w="108" w:type="dxa"/>
              <w:bottom w:w="0" w:type="dxa"/>
              <w:right w:w="108" w:type="dxa"/>
            </w:tcMar>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Phông (font) chữ</w:t>
            </w:r>
          </w:p>
        </w:tc>
        <w:tc>
          <w:tcPr>
            <w:tcW w:w="839" w:type="dxa"/>
            <w:tcMar>
              <w:top w:w="0" w:type="dxa"/>
              <w:left w:w="108" w:type="dxa"/>
              <w:bottom w:w="0" w:type="dxa"/>
              <w:right w:w="108" w:type="dxa"/>
            </w:tcMar>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Cỡ chữ</w:t>
            </w:r>
          </w:p>
        </w:tc>
        <w:tc>
          <w:tcPr>
            <w:tcW w:w="1441" w:type="dxa"/>
            <w:tcMar>
              <w:top w:w="0" w:type="dxa"/>
              <w:left w:w="108" w:type="dxa"/>
              <w:bottom w:w="0" w:type="dxa"/>
              <w:right w:w="108" w:type="dxa"/>
            </w:tcMar>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Kiểu chữ</w:t>
            </w:r>
          </w:p>
        </w:tc>
        <w:tc>
          <w:tcPr>
            <w:tcW w:w="3475" w:type="dxa"/>
            <w:tcMar>
              <w:top w:w="0" w:type="dxa"/>
              <w:left w:w="108" w:type="dxa"/>
              <w:bottom w:w="0" w:type="dxa"/>
              <w:right w:w="108" w:type="dxa"/>
            </w:tcMar>
          </w:tcPr>
          <w:p w:rsidR="00774A17" w:rsidRPr="00F264F6" w:rsidRDefault="00774A17" w:rsidP="00CD573F">
            <w:pPr>
              <w:jc w:val="center"/>
              <w:rPr>
                <w:rFonts w:ascii="Arial" w:hAnsi="Arial" w:cs="Arial"/>
                <w:b/>
                <w:sz w:val="20"/>
                <w:szCs w:val="20"/>
              </w:rPr>
            </w:pPr>
            <w:r w:rsidRPr="00F264F6">
              <w:rPr>
                <w:rFonts w:ascii="Arial" w:hAnsi="Arial" w:cs="Arial"/>
                <w:b/>
                <w:sz w:val="20"/>
                <w:szCs w:val="20"/>
              </w:rPr>
              <w:t>Ví dụ</w:t>
            </w:r>
          </w:p>
        </w:tc>
      </w:tr>
      <w:tr w:rsidR="00774A17" w:rsidRPr="00F264F6" w:rsidTr="00CD573F">
        <w:tc>
          <w:tcPr>
            <w:tcW w:w="524" w:type="dxa"/>
            <w:tcMar>
              <w:top w:w="0" w:type="dxa"/>
              <w:left w:w="108" w:type="dxa"/>
              <w:bottom w:w="0" w:type="dxa"/>
              <w:right w:w="108" w:type="dxa"/>
            </w:tcMar>
          </w:tcPr>
          <w:p w:rsidR="00774A17" w:rsidRPr="00F264F6" w:rsidRDefault="00774A17" w:rsidP="00CD573F">
            <w:pPr>
              <w:rPr>
                <w:rFonts w:ascii="Arial" w:hAnsi="Arial" w:cs="Arial"/>
                <w:sz w:val="20"/>
                <w:szCs w:val="20"/>
              </w:rPr>
            </w:pPr>
            <w:r w:rsidRPr="00F264F6">
              <w:rPr>
                <w:rFonts w:ascii="Arial" w:hAnsi="Arial" w:cs="Arial"/>
                <w:sz w:val="20"/>
                <w:szCs w:val="20"/>
              </w:rPr>
              <w:t>1</w:t>
            </w:r>
          </w:p>
        </w:tc>
        <w:tc>
          <w:tcPr>
            <w:tcW w:w="1604" w:type="dxa"/>
            <w:tcMar>
              <w:top w:w="0" w:type="dxa"/>
              <w:left w:w="108" w:type="dxa"/>
              <w:bottom w:w="0" w:type="dxa"/>
              <w:right w:w="108" w:type="dxa"/>
            </w:tcMar>
          </w:tcPr>
          <w:p w:rsidR="00774A17" w:rsidRPr="00F264F6" w:rsidRDefault="00774A17" w:rsidP="00CD573F">
            <w:pPr>
              <w:jc w:val="both"/>
              <w:rPr>
                <w:rFonts w:ascii="Arial" w:hAnsi="Arial" w:cs="Arial"/>
                <w:sz w:val="20"/>
                <w:szCs w:val="20"/>
              </w:rPr>
            </w:pPr>
            <w:r w:rsidRPr="00F264F6">
              <w:rPr>
                <w:rFonts w:ascii="Arial" w:hAnsi="Arial" w:cs="Arial"/>
                <w:sz w:val="20"/>
                <w:szCs w:val="20"/>
              </w:rPr>
              <w:t>Quốc hiệu</w:t>
            </w:r>
          </w:p>
        </w:tc>
        <w:tc>
          <w:tcPr>
            <w:tcW w:w="1585" w:type="dxa"/>
            <w:tcMar>
              <w:top w:w="0" w:type="dxa"/>
              <w:left w:w="108" w:type="dxa"/>
              <w:bottom w:w="0" w:type="dxa"/>
              <w:right w:w="108" w:type="dxa"/>
            </w:tcMar>
          </w:tcPr>
          <w:p w:rsidR="00774A17" w:rsidRPr="00F264F6" w:rsidRDefault="00774A17" w:rsidP="00CD573F">
            <w:pPr>
              <w:rPr>
                <w:rFonts w:ascii="Arial" w:hAnsi="Arial" w:cs="Arial"/>
                <w:sz w:val="20"/>
                <w:szCs w:val="20"/>
              </w:rPr>
            </w:pPr>
            <w:r w:rsidRPr="00F264F6">
              <w:rPr>
                <w:rFonts w:ascii="Arial" w:hAnsi="Arial" w:cs="Arial"/>
                <w:sz w:val="20"/>
                <w:szCs w:val="20"/>
              </w:rPr>
              <w:t>Times New Roman</w:t>
            </w:r>
          </w:p>
          <w:p w:rsidR="00774A17" w:rsidRPr="00F264F6" w:rsidRDefault="00774A17" w:rsidP="00CD573F">
            <w:pPr>
              <w:rPr>
                <w:rFonts w:ascii="Arial" w:hAnsi="Arial" w:cs="Arial"/>
                <w:sz w:val="20"/>
                <w:szCs w:val="20"/>
              </w:rPr>
            </w:pPr>
            <w:r w:rsidRPr="00F264F6">
              <w:rPr>
                <w:rFonts w:ascii="Arial" w:hAnsi="Arial" w:cs="Arial"/>
                <w:sz w:val="20"/>
                <w:szCs w:val="20"/>
              </w:rPr>
              <w:t>Times New Roman</w:t>
            </w:r>
          </w:p>
        </w:tc>
        <w:tc>
          <w:tcPr>
            <w:tcW w:w="839"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13</w:t>
            </w:r>
          </w:p>
          <w:p w:rsidR="00774A17" w:rsidRPr="00F264F6" w:rsidRDefault="00774A17" w:rsidP="00CD573F">
            <w:pPr>
              <w:jc w:val="center"/>
              <w:rPr>
                <w:rFonts w:ascii="Arial" w:hAnsi="Arial" w:cs="Arial"/>
                <w:sz w:val="20"/>
                <w:szCs w:val="20"/>
              </w:rPr>
            </w:pPr>
            <w:r w:rsidRPr="00F264F6">
              <w:rPr>
                <w:rFonts w:ascii="Arial" w:hAnsi="Arial" w:cs="Arial"/>
                <w:sz w:val="20"/>
                <w:szCs w:val="20"/>
              </w:rPr>
              <w:t>13</w:t>
            </w:r>
          </w:p>
        </w:tc>
        <w:tc>
          <w:tcPr>
            <w:tcW w:w="1441"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Đậm và in hoa</w:t>
            </w:r>
          </w:p>
          <w:p w:rsidR="00774A17" w:rsidRPr="00F264F6" w:rsidRDefault="00774A17" w:rsidP="00CD573F">
            <w:pPr>
              <w:jc w:val="center"/>
              <w:rPr>
                <w:rFonts w:ascii="Arial" w:hAnsi="Arial" w:cs="Arial"/>
                <w:sz w:val="20"/>
                <w:szCs w:val="20"/>
              </w:rPr>
            </w:pPr>
            <w:r w:rsidRPr="00F264F6">
              <w:rPr>
                <w:rFonts w:ascii="Arial" w:hAnsi="Arial" w:cs="Arial"/>
                <w:sz w:val="20"/>
                <w:szCs w:val="20"/>
              </w:rPr>
              <w:t>Đậm và in thường</w:t>
            </w:r>
          </w:p>
        </w:tc>
        <w:tc>
          <w:tcPr>
            <w:tcW w:w="3475" w:type="dxa"/>
            <w:tcMar>
              <w:top w:w="0" w:type="dxa"/>
              <w:left w:w="108" w:type="dxa"/>
              <w:bottom w:w="0" w:type="dxa"/>
              <w:right w:w="108" w:type="dxa"/>
            </w:tcMar>
          </w:tcPr>
          <w:p w:rsidR="00774A17" w:rsidRPr="00F264F6" w:rsidRDefault="00774A17" w:rsidP="00CD573F">
            <w:pPr>
              <w:rPr>
                <w:rFonts w:ascii="Arial" w:hAnsi="Arial" w:cs="Arial"/>
                <w:sz w:val="20"/>
                <w:szCs w:val="20"/>
              </w:rPr>
            </w:pPr>
            <w:r w:rsidRPr="00F264F6">
              <w:rPr>
                <w:rFonts w:ascii="Arial" w:hAnsi="Arial" w:cs="Arial"/>
                <w:b/>
                <w:bCs/>
                <w:sz w:val="20"/>
                <w:szCs w:val="20"/>
              </w:rPr>
              <w:t>CỘNG HÒA XÃ HỘI CHỦ NGHĨA VIỆT NAM</w:t>
            </w:r>
          </w:p>
          <w:p w:rsidR="00774A17" w:rsidRPr="00F264F6" w:rsidRDefault="00774A17" w:rsidP="00CD573F">
            <w:pPr>
              <w:rPr>
                <w:rFonts w:ascii="Arial" w:hAnsi="Arial" w:cs="Arial"/>
                <w:sz w:val="20"/>
                <w:szCs w:val="20"/>
              </w:rPr>
            </w:pPr>
            <w:r w:rsidRPr="00F264F6">
              <w:rPr>
                <w:rFonts w:ascii="Arial" w:hAnsi="Arial" w:cs="Arial"/>
                <w:b/>
                <w:bCs/>
                <w:sz w:val="20"/>
                <w:szCs w:val="20"/>
              </w:rPr>
              <w:t>Độc lập – Tự do – Hạnh phúc</w:t>
            </w:r>
          </w:p>
        </w:tc>
      </w:tr>
      <w:tr w:rsidR="00774A17" w:rsidRPr="00F264F6" w:rsidTr="00CD573F">
        <w:tc>
          <w:tcPr>
            <w:tcW w:w="524" w:type="dxa"/>
            <w:tcMar>
              <w:top w:w="0" w:type="dxa"/>
              <w:left w:w="108" w:type="dxa"/>
              <w:bottom w:w="0" w:type="dxa"/>
              <w:right w:w="108" w:type="dxa"/>
            </w:tcMar>
          </w:tcPr>
          <w:p w:rsidR="00774A17" w:rsidRPr="00F264F6" w:rsidRDefault="00774A17" w:rsidP="00CD573F">
            <w:pPr>
              <w:rPr>
                <w:rFonts w:ascii="Arial" w:hAnsi="Arial" w:cs="Arial"/>
                <w:sz w:val="20"/>
                <w:szCs w:val="20"/>
              </w:rPr>
            </w:pPr>
            <w:r w:rsidRPr="00F264F6">
              <w:rPr>
                <w:rFonts w:ascii="Arial" w:hAnsi="Arial" w:cs="Arial"/>
                <w:sz w:val="20"/>
                <w:szCs w:val="20"/>
              </w:rPr>
              <w:t>2</w:t>
            </w:r>
          </w:p>
        </w:tc>
        <w:tc>
          <w:tcPr>
            <w:tcW w:w="1604" w:type="dxa"/>
            <w:tcMar>
              <w:top w:w="0" w:type="dxa"/>
              <w:left w:w="108" w:type="dxa"/>
              <w:bottom w:w="0" w:type="dxa"/>
              <w:right w:w="108" w:type="dxa"/>
            </w:tcMar>
          </w:tcPr>
          <w:p w:rsidR="00774A17" w:rsidRPr="00F264F6" w:rsidRDefault="00774A17" w:rsidP="00CD573F">
            <w:pPr>
              <w:jc w:val="both"/>
              <w:rPr>
                <w:rFonts w:ascii="Arial" w:hAnsi="Arial" w:cs="Arial"/>
                <w:sz w:val="20"/>
                <w:szCs w:val="20"/>
              </w:rPr>
            </w:pPr>
            <w:r w:rsidRPr="00F264F6">
              <w:rPr>
                <w:rFonts w:ascii="Arial" w:hAnsi="Arial" w:cs="Arial"/>
                <w:sz w:val="20"/>
                <w:szCs w:val="20"/>
              </w:rPr>
              <w:t>Tên cơ quan cấp</w:t>
            </w:r>
          </w:p>
        </w:tc>
        <w:tc>
          <w:tcPr>
            <w:tcW w:w="1585" w:type="dxa"/>
            <w:tcMar>
              <w:top w:w="0" w:type="dxa"/>
              <w:left w:w="108" w:type="dxa"/>
              <w:bottom w:w="0" w:type="dxa"/>
              <w:right w:w="108" w:type="dxa"/>
            </w:tcMar>
          </w:tcPr>
          <w:p w:rsidR="00774A17" w:rsidRPr="00F264F6" w:rsidRDefault="00774A17" w:rsidP="00CD573F">
            <w:pPr>
              <w:rPr>
                <w:rFonts w:ascii="Arial" w:hAnsi="Arial" w:cs="Arial"/>
                <w:sz w:val="20"/>
                <w:szCs w:val="20"/>
              </w:rPr>
            </w:pPr>
            <w:r w:rsidRPr="00F264F6">
              <w:rPr>
                <w:rFonts w:ascii="Arial" w:hAnsi="Arial" w:cs="Arial"/>
                <w:sz w:val="20"/>
                <w:szCs w:val="20"/>
              </w:rPr>
              <w:t>Times New Roman</w:t>
            </w:r>
          </w:p>
          <w:p w:rsidR="00774A17" w:rsidRPr="00F264F6" w:rsidRDefault="00774A17" w:rsidP="00CD573F">
            <w:pPr>
              <w:rPr>
                <w:rFonts w:ascii="Arial" w:hAnsi="Arial" w:cs="Arial"/>
                <w:sz w:val="20"/>
                <w:szCs w:val="20"/>
              </w:rPr>
            </w:pPr>
            <w:r w:rsidRPr="00F264F6">
              <w:rPr>
                <w:rFonts w:ascii="Arial" w:hAnsi="Arial" w:cs="Arial"/>
                <w:sz w:val="20"/>
                <w:szCs w:val="20"/>
              </w:rPr>
              <w:t>Times New Roman</w:t>
            </w:r>
          </w:p>
        </w:tc>
        <w:tc>
          <w:tcPr>
            <w:tcW w:w="839"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13</w:t>
            </w:r>
          </w:p>
          <w:p w:rsidR="00774A17" w:rsidRPr="00F264F6" w:rsidRDefault="00774A17" w:rsidP="00CD573F">
            <w:pPr>
              <w:jc w:val="center"/>
              <w:rPr>
                <w:rFonts w:ascii="Arial" w:hAnsi="Arial" w:cs="Arial"/>
                <w:sz w:val="20"/>
                <w:szCs w:val="20"/>
              </w:rPr>
            </w:pPr>
            <w:r w:rsidRPr="00F264F6">
              <w:rPr>
                <w:rFonts w:ascii="Arial" w:hAnsi="Arial" w:cs="Arial"/>
                <w:sz w:val="20"/>
                <w:szCs w:val="20"/>
              </w:rPr>
              <w:t>13</w:t>
            </w:r>
          </w:p>
        </w:tc>
        <w:tc>
          <w:tcPr>
            <w:tcW w:w="1441"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Thường và in hoa</w:t>
            </w:r>
          </w:p>
          <w:p w:rsidR="00774A17" w:rsidRPr="00F264F6" w:rsidRDefault="00774A17" w:rsidP="00CD573F">
            <w:pPr>
              <w:jc w:val="center"/>
              <w:rPr>
                <w:rFonts w:ascii="Arial" w:hAnsi="Arial" w:cs="Arial"/>
                <w:sz w:val="20"/>
                <w:szCs w:val="20"/>
              </w:rPr>
            </w:pPr>
            <w:r w:rsidRPr="00F264F6">
              <w:rPr>
                <w:rFonts w:ascii="Arial" w:hAnsi="Arial" w:cs="Arial"/>
                <w:sz w:val="20"/>
                <w:szCs w:val="20"/>
              </w:rPr>
              <w:t>Đậm và in hoa</w:t>
            </w:r>
          </w:p>
        </w:tc>
        <w:tc>
          <w:tcPr>
            <w:tcW w:w="3475" w:type="dxa"/>
            <w:tcMar>
              <w:top w:w="0" w:type="dxa"/>
              <w:left w:w="108" w:type="dxa"/>
              <w:bottom w:w="0" w:type="dxa"/>
              <w:right w:w="108" w:type="dxa"/>
            </w:tcMar>
          </w:tcPr>
          <w:p w:rsidR="00774A17" w:rsidRPr="00F264F6" w:rsidRDefault="00774A17" w:rsidP="00CD573F">
            <w:pPr>
              <w:rPr>
                <w:rFonts w:ascii="Arial" w:hAnsi="Arial" w:cs="Arial"/>
                <w:sz w:val="20"/>
                <w:szCs w:val="20"/>
              </w:rPr>
            </w:pPr>
            <w:r w:rsidRPr="00F264F6">
              <w:rPr>
                <w:rFonts w:ascii="Arial" w:hAnsi="Arial" w:cs="Arial"/>
                <w:sz w:val="20"/>
                <w:szCs w:val="20"/>
              </w:rPr>
              <w:t>SỞ KẾ HOẠCH VÀ ĐẦU TƯ</w:t>
            </w:r>
          </w:p>
          <w:p w:rsidR="00774A17" w:rsidRPr="00F264F6" w:rsidRDefault="00774A17" w:rsidP="00CD573F">
            <w:pPr>
              <w:rPr>
                <w:rFonts w:ascii="Arial" w:hAnsi="Arial" w:cs="Arial"/>
                <w:sz w:val="20"/>
                <w:szCs w:val="20"/>
              </w:rPr>
            </w:pPr>
            <w:r w:rsidRPr="00F264F6">
              <w:rPr>
                <w:rFonts w:ascii="Arial" w:hAnsi="Arial" w:cs="Arial"/>
                <w:b/>
                <w:bCs/>
                <w:sz w:val="20"/>
                <w:szCs w:val="20"/>
              </w:rPr>
              <w:t>PHÒNG ĐĂNG KÝ KINH DOANH</w:t>
            </w:r>
          </w:p>
        </w:tc>
      </w:tr>
      <w:tr w:rsidR="00774A17" w:rsidRPr="00F264F6" w:rsidTr="00CD573F">
        <w:tc>
          <w:tcPr>
            <w:tcW w:w="524" w:type="dxa"/>
            <w:tcMar>
              <w:top w:w="0" w:type="dxa"/>
              <w:left w:w="108" w:type="dxa"/>
              <w:bottom w:w="0" w:type="dxa"/>
              <w:right w:w="108" w:type="dxa"/>
            </w:tcMar>
          </w:tcPr>
          <w:p w:rsidR="00774A17" w:rsidRPr="00F264F6" w:rsidRDefault="00774A17" w:rsidP="00CD573F">
            <w:pPr>
              <w:rPr>
                <w:rFonts w:ascii="Arial" w:hAnsi="Arial" w:cs="Arial"/>
                <w:sz w:val="20"/>
                <w:szCs w:val="20"/>
              </w:rPr>
            </w:pPr>
            <w:r w:rsidRPr="00F264F6">
              <w:rPr>
                <w:rFonts w:ascii="Arial" w:hAnsi="Arial" w:cs="Arial"/>
                <w:sz w:val="20"/>
                <w:szCs w:val="20"/>
              </w:rPr>
              <w:t>3</w:t>
            </w:r>
          </w:p>
        </w:tc>
        <w:tc>
          <w:tcPr>
            <w:tcW w:w="1604" w:type="dxa"/>
            <w:tcMar>
              <w:top w:w="0" w:type="dxa"/>
              <w:left w:w="108" w:type="dxa"/>
              <w:bottom w:w="0" w:type="dxa"/>
              <w:right w:w="108" w:type="dxa"/>
            </w:tcMar>
          </w:tcPr>
          <w:p w:rsidR="00774A17" w:rsidRPr="00F264F6" w:rsidRDefault="00774A17" w:rsidP="00CD573F">
            <w:pPr>
              <w:jc w:val="both"/>
              <w:rPr>
                <w:rFonts w:ascii="Arial" w:hAnsi="Arial" w:cs="Arial"/>
                <w:sz w:val="20"/>
                <w:szCs w:val="20"/>
              </w:rPr>
            </w:pPr>
            <w:r w:rsidRPr="00F264F6">
              <w:rPr>
                <w:rFonts w:ascii="Arial" w:hAnsi="Arial" w:cs="Arial"/>
                <w:sz w:val="20"/>
                <w:szCs w:val="20"/>
              </w:rPr>
              <w:t xml:space="preserve">Tên Giấy chứng nhận </w:t>
            </w:r>
          </w:p>
        </w:tc>
        <w:tc>
          <w:tcPr>
            <w:tcW w:w="1585" w:type="dxa"/>
            <w:tcMar>
              <w:top w:w="0" w:type="dxa"/>
              <w:left w:w="108" w:type="dxa"/>
              <w:bottom w:w="0" w:type="dxa"/>
              <w:right w:w="108" w:type="dxa"/>
            </w:tcMar>
          </w:tcPr>
          <w:p w:rsidR="00774A17" w:rsidRPr="00F264F6" w:rsidRDefault="00774A17" w:rsidP="00CD573F">
            <w:pPr>
              <w:rPr>
                <w:rFonts w:ascii="Arial" w:hAnsi="Arial" w:cs="Arial"/>
                <w:sz w:val="20"/>
                <w:szCs w:val="20"/>
              </w:rPr>
            </w:pPr>
            <w:r w:rsidRPr="00F264F6">
              <w:rPr>
                <w:rFonts w:ascii="Arial" w:hAnsi="Arial" w:cs="Arial"/>
                <w:sz w:val="20"/>
                <w:szCs w:val="20"/>
              </w:rPr>
              <w:t>Times New Roman</w:t>
            </w:r>
          </w:p>
        </w:tc>
        <w:tc>
          <w:tcPr>
            <w:tcW w:w="839"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14</w:t>
            </w:r>
          </w:p>
        </w:tc>
        <w:tc>
          <w:tcPr>
            <w:tcW w:w="1441"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Đậm và in hoa</w:t>
            </w:r>
          </w:p>
        </w:tc>
        <w:tc>
          <w:tcPr>
            <w:tcW w:w="3475" w:type="dxa"/>
            <w:tcMar>
              <w:top w:w="0" w:type="dxa"/>
              <w:left w:w="108" w:type="dxa"/>
              <w:bottom w:w="0" w:type="dxa"/>
              <w:right w:w="108" w:type="dxa"/>
            </w:tcMar>
          </w:tcPr>
          <w:p w:rsidR="00774A17" w:rsidRPr="00F264F6" w:rsidRDefault="00774A17" w:rsidP="00CD573F">
            <w:pPr>
              <w:rPr>
                <w:rFonts w:ascii="Arial" w:hAnsi="Arial" w:cs="Arial"/>
                <w:sz w:val="20"/>
                <w:szCs w:val="20"/>
              </w:rPr>
            </w:pPr>
            <w:r w:rsidRPr="00F264F6">
              <w:rPr>
                <w:rFonts w:ascii="Arial" w:hAnsi="Arial" w:cs="Arial"/>
                <w:b/>
                <w:bCs/>
                <w:sz w:val="20"/>
                <w:szCs w:val="20"/>
              </w:rPr>
              <w:t>GIẤY CHỨNG NHẬN ĐĂNG KÝ KINH DOANH</w:t>
            </w:r>
            <w:r w:rsidRPr="00F264F6">
              <w:rPr>
                <w:rFonts w:ascii="Arial" w:hAnsi="Arial" w:cs="Arial"/>
                <w:b/>
                <w:bCs/>
                <w:sz w:val="20"/>
                <w:szCs w:val="20"/>
              </w:rPr>
              <w:br/>
              <w:t xml:space="preserve">CÔNG TY CỔ PHẦN </w:t>
            </w:r>
          </w:p>
        </w:tc>
      </w:tr>
      <w:tr w:rsidR="00774A17" w:rsidRPr="00F264F6" w:rsidTr="00CD573F">
        <w:tc>
          <w:tcPr>
            <w:tcW w:w="524" w:type="dxa"/>
            <w:tcMar>
              <w:top w:w="0" w:type="dxa"/>
              <w:left w:w="108" w:type="dxa"/>
              <w:bottom w:w="0" w:type="dxa"/>
              <w:right w:w="108" w:type="dxa"/>
            </w:tcMar>
          </w:tcPr>
          <w:p w:rsidR="00774A17" w:rsidRPr="00F264F6" w:rsidRDefault="00774A17" w:rsidP="00CD573F">
            <w:pPr>
              <w:rPr>
                <w:rFonts w:ascii="Arial" w:hAnsi="Arial" w:cs="Arial"/>
                <w:sz w:val="20"/>
                <w:szCs w:val="20"/>
              </w:rPr>
            </w:pPr>
            <w:r w:rsidRPr="00F264F6">
              <w:rPr>
                <w:rFonts w:ascii="Arial" w:hAnsi="Arial" w:cs="Arial"/>
                <w:sz w:val="20"/>
                <w:szCs w:val="20"/>
              </w:rPr>
              <w:t>4</w:t>
            </w:r>
          </w:p>
        </w:tc>
        <w:tc>
          <w:tcPr>
            <w:tcW w:w="1604" w:type="dxa"/>
            <w:tcMar>
              <w:top w:w="0" w:type="dxa"/>
              <w:left w:w="108" w:type="dxa"/>
              <w:bottom w:w="0" w:type="dxa"/>
              <w:right w:w="108" w:type="dxa"/>
            </w:tcMar>
          </w:tcPr>
          <w:p w:rsidR="00774A17" w:rsidRPr="00F264F6" w:rsidRDefault="00774A17" w:rsidP="00CD573F">
            <w:pPr>
              <w:jc w:val="both"/>
              <w:rPr>
                <w:rFonts w:ascii="Arial" w:hAnsi="Arial" w:cs="Arial"/>
                <w:sz w:val="20"/>
                <w:szCs w:val="20"/>
              </w:rPr>
            </w:pPr>
            <w:r w:rsidRPr="00F264F6">
              <w:rPr>
                <w:rFonts w:ascii="Arial" w:hAnsi="Arial" w:cs="Arial"/>
                <w:sz w:val="20"/>
                <w:szCs w:val="20"/>
              </w:rPr>
              <w:t>Các nội dung ghi sẵn trên mẫu</w:t>
            </w:r>
          </w:p>
        </w:tc>
        <w:tc>
          <w:tcPr>
            <w:tcW w:w="1585" w:type="dxa"/>
            <w:tcMar>
              <w:top w:w="0" w:type="dxa"/>
              <w:left w:w="108" w:type="dxa"/>
              <w:bottom w:w="0" w:type="dxa"/>
              <w:right w:w="108" w:type="dxa"/>
            </w:tcMar>
          </w:tcPr>
          <w:p w:rsidR="00774A17" w:rsidRPr="00F264F6" w:rsidRDefault="00774A17" w:rsidP="00CD573F">
            <w:pPr>
              <w:rPr>
                <w:rFonts w:ascii="Arial" w:hAnsi="Arial" w:cs="Arial"/>
                <w:sz w:val="20"/>
                <w:szCs w:val="20"/>
              </w:rPr>
            </w:pPr>
            <w:r w:rsidRPr="00F264F6">
              <w:rPr>
                <w:rFonts w:ascii="Arial" w:hAnsi="Arial" w:cs="Arial"/>
                <w:sz w:val="20"/>
                <w:szCs w:val="20"/>
              </w:rPr>
              <w:t>Times New Roman</w:t>
            </w:r>
          </w:p>
        </w:tc>
        <w:tc>
          <w:tcPr>
            <w:tcW w:w="839"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14</w:t>
            </w:r>
          </w:p>
        </w:tc>
        <w:tc>
          <w:tcPr>
            <w:tcW w:w="1441"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Thường</w:t>
            </w:r>
          </w:p>
        </w:tc>
        <w:tc>
          <w:tcPr>
            <w:tcW w:w="3475" w:type="dxa"/>
            <w:tcMar>
              <w:top w:w="0" w:type="dxa"/>
              <w:left w:w="108" w:type="dxa"/>
              <w:bottom w:w="0" w:type="dxa"/>
              <w:right w:w="108" w:type="dxa"/>
            </w:tcMar>
          </w:tcPr>
          <w:p w:rsidR="00774A17" w:rsidRPr="00F264F6" w:rsidRDefault="00774A17" w:rsidP="00CD573F">
            <w:pPr>
              <w:jc w:val="both"/>
              <w:rPr>
                <w:rFonts w:ascii="Arial" w:hAnsi="Arial" w:cs="Arial"/>
                <w:sz w:val="20"/>
                <w:szCs w:val="20"/>
              </w:rPr>
            </w:pPr>
            <w:r w:rsidRPr="00F264F6">
              <w:rPr>
                <w:rFonts w:ascii="Arial" w:hAnsi="Arial" w:cs="Arial"/>
                <w:sz w:val="20"/>
                <w:szCs w:val="20"/>
              </w:rPr>
              <w:t>Tên doanh nghiệp viết bằng tiếng Việt: ……….</w:t>
            </w:r>
          </w:p>
          <w:p w:rsidR="00774A17" w:rsidRPr="00F264F6" w:rsidRDefault="00774A17" w:rsidP="00CD573F">
            <w:pPr>
              <w:jc w:val="both"/>
              <w:rPr>
                <w:rFonts w:ascii="Arial" w:hAnsi="Arial" w:cs="Arial"/>
                <w:sz w:val="20"/>
                <w:szCs w:val="20"/>
              </w:rPr>
            </w:pPr>
            <w:r w:rsidRPr="00F264F6">
              <w:rPr>
                <w:rFonts w:ascii="Arial" w:hAnsi="Arial" w:cs="Arial"/>
                <w:sz w:val="20"/>
                <w:szCs w:val="20"/>
              </w:rPr>
              <w:t xml:space="preserve">Tên doanh nghiệp viết bằng tiếng nước ngoài </w:t>
            </w:r>
            <w:r w:rsidRPr="00F264F6">
              <w:rPr>
                <w:rFonts w:ascii="Arial" w:hAnsi="Arial" w:cs="Arial"/>
                <w:i/>
                <w:sz w:val="20"/>
                <w:szCs w:val="20"/>
              </w:rPr>
              <w:t>(nếu có)</w:t>
            </w:r>
            <w:r w:rsidRPr="00F264F6">
              <w:rPr>
                <w:rFonts w:ascii="Arial" w:hAnsi="Arial" w:cs="Arial"/>
                <w:sz w:val="20"/>
                <w:szCs w:val="20"/>
              </w:rPr>
              <w:t>: …</w:t>
            </w:r>
          </w:p>
        </w:tc>
      </w:tr>
      <w:tr w:rsidR="00774A17" w:rsidRPr="00F264F6" w:rsidTr="00CD573F">
        <w:tc>
          <w:tcPr>
            <w:tcW w:w="524" w:type="dxa"/>
            <w:vMerge w:val="restart"/>
            <w:tcMar>
              <w:top w:w="0" w:type="dxa"/>
              <w:left w:w="108" w:type="dxa"/>
              <w:bottom w:w="0" w:type="dxa"/>
              <w:right w:w="108" w:type="dxa"/>
            </w:tcMar>
          </w:tcPr>
          <w:p w:rsidR="00774A17" w:rsidRPr="00F264F6" w:rsidRDefault="00774A17" w:rsidP="00CD573F">
            <w:pPr>
              <w:rPr>
                <w:rFonts w:ascii="Arial" w:hAnsi="Arial" w:cs="Arial"/>
                <w:sz w:val="20"/>
                <w:szCs w:val="20"/>
              </w:rPr>
            </w:pPr>
            <w:r w:rsidRPr="00F264F6">
              <w:rPr>
                <w:rFonts w:ascii="Arial" w:hAnsi="Arial" w:cs="Arial"/>
                <w:sz w:val="20"/>
                <w:szCs w:val="20"/>
              </w:rPr>
              <w:t>5</w:t>
            </w:r>
          </w:p>
        </w:tc>
        <w:tc>
          <w:tcPr>
            <w:tcW w:w="1604" w:type="dxa"/>
            <w:vMerge w:val="restart"/>
            <w:tcMar>
              <w:top w:w="0" w:type="dxa"/>
              <w:left w:w="108" w:type="dxa"/>
              <w:bottom w:w="0" w:type="dxa"/>
              <w:right w:w="108" w:type="dxa"/>
            </w:tcMar>
          </w:tcPr>
          <w:p w:rsidR="00774A17" w:rsidRPr="00F264F6" w:rsidRDefault="00774A17" w:rsidP="00CD573F">
            <w:pPr>
              <w:jc w:val="both"/>
              <w:rPr>
                <w:rFonts w:ascii="Arial" w:hAnsi="Arial" w:cs="Arial"/>
                <w:sz w:val="20"/>
                <w:szCs w:val="20"/>
              </w:rPr>
            </w:pPr>
            <w:r w:rsidRPr="00F264F6">
              <w:rPr>
                <w:rFonts w:ascii="Arial" w:hAnsi="Arial" w:cs="Arial"/>
                <w:sz w:val="20"/>
                <w:szCs w:val="20"/>
              </w:rPr>
              <w:t xml:space="preserve">Các nội dung của từng </w:t>
            </w:r>
            <w:r w:rsidRPr="00F264F6">
              <w:rPr>
                <w:rFonts w:ascii="Arial" w:hAnsi="Arial" w:cs="Arial"/>
                <w:sz w:val="20"/>
                <w:szCs w:val="20"/>
              </w:rPr>
              <w:lastRenderedPageBreak/>
              <w:t xml:space="preserve">doanh nghiệp </w:t>
            </w:r>
          </w:p>
        </w:tc>
        <w:tc>
          <w:tcPr>
            <w:tcW w:w="1585" w:type="dxa"/>
            <w:tcMar>
              <w:top w:w="0" w:type="dxa"/>
              <w:left w:w="108" w:type="dxa"/>
              <w:bottom w:w="0" w:type="dxa"/>
              <w:right w:w="108" w:type="dxa"/>
            </w:tcMar>
          </w:tcPr>
          <w:p w:rsidR="00774A17" w:rsidRPr="00F264F6" w:rsidRDefault="00774A17" w:rsidP="00CD573F">
            <w:pPr>
              <w:rPr>
                <w:rFonts w:ascii="Arial" w:hAnsi="Arial" w:cs="Arial"/>
                <w:sz w:val="20"/>
                <w:szCs w:val="20"/>
              </w:rPr>
            </w:pPr>
            <w:r w:rsidRPr="00F264F6">
              <w:rPr>
                <w:rFonts w:ascii="Arial" w:hAnsi="Arial" w:cs="Arial"/>
                <w:sz w:val="20"/>
                <w:szCs w:val="20"/>
              </w:rPr>
              <w:lastRenderedPageBreak/>
              <w:t>Times New Roman</w:t>
            </w:r>
          </w:p>
          <w:p w:rsidR="00774A17" w:rsidRPr="00F264F6" w:rsidRDefault="00774A17" w:rsidP="00CD573F">
            <w:pPr>
              <w:rPr>
                <w:rFonts w:ascii="Arial" w:hAnsi="Arial" w:cs="Arial"/>
                <w:sz w:val="20"/>
                <w:szCs w:val="20"/>
              </w:rPr>
            </w:pPr>
            <w:r w:rsidRPr="00F264F6">
              <w:rPr>
                <w:rFonts w:ascii="Arial" w:hAnsi="Arial" w:cs="Arial"/>
                <w:sz w:val="20"/>
                <w:szCs w:val="20"/>
              </w:rPr>
              <w:lastRenderedPageBreak/>
              <w:t>Times New Roman</w:t>
            </w:r>
          </w:p>
        </w:tc>
        <w:tc>
          <w:tcPr>
            <w:tcW w:w="839"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lastRenderedPageBreak/>
              <w:t>14</w:t>
            </w:r>
          </w:p>
          <w:p w:rsidR="00774A17" w:rsidRPr="00F264F6" w:rsidRDefault="00774A17" w:rsidP="00CD573F">
            <w:pPr>
              <w:jc w:val="center"/>
              <w:rPr>
                <w:rFonts w:ascii="Arial" w:hAnsi="Arial" w:cs="Arial"/>
                <w:sz w:val="20"/>
                <w:szCs w:val="20"/>
              </w:rPr>
            </w:pPr>
            <w:r w:rsidRPr="00F264F6">
              <w:rPr>
                <w:rFonts w:ascii="Arial" w:hAnsi="Arial" w:cs="Arial"/>
                <w:sz w:val="20"/>
                <w:szCs w:val="20"/>
              </w:rPr>
              <w:t>14</w:t>
            </w:r>
          </w:p>
        </w:tc>
        <w:tc>
          <w:tcPr>
            <w:tcW w:w="1441"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Đậm và in hoa</w:t>
            </w:r>
          </w:p>
          <w:p w:rsidR="00774A17" w:rsidRPr="00F264F6" w:rsidRDefault="00774A17" w:rsidP="00CD573F">
            <w:pPr>
              <w:jc w:val="center"/>
              <w:rPr>
                <w:rFonts w:ascii="Arial" w:hAnsi="Arial" w:cs="Arial"/>
                <w:sz w:val="20"/>
                <w:szCs w:val="20"/>
              </w:rPr>
            </w:pPr>
            <w:r w:rsidRPr="00F264F6">
              <w:rPr>
                <w:rFonts w:ascii="Arial" w:hAnsi="Arial" w:cs="Arial"/>
                <w:sz w:val="20"/>
                <w:szCs w:val="20"/>
              </w:rPr>
              <w:lastRenderedPageBreak/>
              <w:t>Thường</w:t>
            </w:r>
          </w:p>
        </w:tc>
        <w:tc>
          <w:tcPr>
            <w:tcW w:w="3475" w:type="dxa"/>
            <w:tcMar>
              <w:top w:w="0" w:type="dxa"/>
              <w:left w:w="108" w:type="dxa"/>
              <w:bottom w:w="0" w:type="dxa"/>
              <w:right w:w="108" w:type="dxa"/>
            </w:tcMar>
          </w:tcPr>
          <w:p w:rsidR="00774A17" w:rsidRPr="00F264F6" w:rsidRDefault="00774A17" w:rsidP="00CD573F">
            <w:pPr>
              <w:jc w:val="both"/>
              <w:rPr>
                <w:rFonts w:ascii="Arial" w:hAnsi="Arial" w:cs="Arial"/>
                <w:sz w:val="20"/>
                <w:szCs w:val="20"/>
              </w:rPr>
            </w:pPr>
            <w:r w:rsidRPr="00F264F6">
              <w:rPr>
                <w:rFonts w:ascii="Arial" w:hAnsi="Arial" w:cs="Arial"/>
                <w:b/>
                <w:bCs/>
                <w:sz w:val="20"/>
                <w:szCs w:val="20"/>
              </w:rPr>
              <w:lastRenderedPageBreak/>
              <w:t>DOANH NGHIỆP TƯ NHÂN XÂY DỰNG TIẾN THÀNH</w:t>
            </w:r>
          </w:p>
          <w:p w:rsidR="00774A17" w:rsidRPr="00F264F6" w:rsidRDefault="00774A17" w:rsidP="00CD573F">
            <w:pPr>
              <w:jc w:val="both"/>
              <w:rPr>
                <w:rFonts w:ascii="Arial" w:hAnsi="Arial" w:cs="Arial"/>
                <w:sz w:val="20"/>
                <w:szCs w:val="20"/>
              </w:rPr>
            </w:pPr>
            <w:r w:rsidRPr="00F264F6">
              <w:rPr>
                <w:rFonts w:ascii="Arial" w:hAnsi="Arial" w:cs="Arial"/>
                <w:sz w:val="20"/>
                <w:szCs w:val="20"/>
              </w:rPr>
              <w:lastRenderedPageBreak/>
              <w:t>Địa chỉ trụ sở chính: Số 195b, phố Đội Cấn, quận Ba Đình, thành phố Hà Nội</w:t>
            </w:r>
          </w:p>
        </w:tc>
      </w:tr>
      <w:tr w:rsidR="00774A17" w:rsidRPr="00F264F6" w:rsidTr="00CD573F">
        <w:tc>
          <w:tcPr>
            <w:tcW w:w="0" w:type="auto"/>
            <w:vMerge/>
            <w:vAlign w:val="center"/>
          </w:tcPr>
          <w:p w:rsidR="00774A17" w:rsidRPr="00F264F6" w:rsidRDefault="00774A17" w:rsidP="00CD573F">
            <w:pPr>
              <w:jc w:val="both"/>
              <w:rPr>
                <w:rFonts w:ascii="Arial" w:hAnsi="Arial" w:cs="Arial"/>
                <w:sz w:val="20"/>
                <w:szCs w:val="20"/>
              </w:rPr>
            </w:pPr>
          </w:p>
        </w:tc>
        <w:tc>
          <w:tcPr>
            <w:tcW w:w="1604" w:type="dxa"/>
            <w:vMerge/>
            <w:vAlign w:val="center"/>
          </w:tcPr>
          <w:p w:rsidR="00774A17" w:rsidRPr="00F264F6" w:rsidRDefault="00774A17" w:rsidP="00CD573F">
            <w:pPr>
              <w:jc w:val="both"/>
              <w:rPr>
                <w:rFonts w:ascii="Arial" w:hAnsi="Arial" w:cs="Arial"/>
                <w:sz w:val="20"/>
                <w:szCs w:val="20"/>
              </w:rPr>
            </w:pPr>
          </w:p>
        </w:tc>
        <w:tc>
          <w:tcPr>
            <w:tcW w:w="1585" w:type="dxa"/>
            <w:tcMar>
              <w:top w:w="0" w:type="dxa"/>
              <w:left w:w="108" w:type="dxa"/>
              <w:bottom w:w="0" w:type="dxa"/>
              <w:right w:w="108" w:type="dxa"/>
            </w:tcMar>
          </w:tcPr>
          <w:p w:rsidR="00774A17" w:rsidRPr="00F264F6" w:rsidRDefault="00774A17" w:rsidP="00CD573F">
            <w:pPr>
              <w:rPr>
                <w:rFonts w:ascii="Arial" w:hAnsi="Arial" w:cs="Arial"/>
                <w:sz w:val="20"/>
                <w:szCs w:val="20"/>
              </w:rPr>
            </w:pPr>
            <w:r w:rsidRPr="00F264F6">
              <w:rPr>
                <w:rFonts w:ascii="Arial" w:hAnsi="Arial" w:cs="Arial"/>
                <w:sz w:val="20"/>
                <w:szCs w:val="20"/>
              </w:rPr>
              <w:t>Times New Roman</w:t>
            </w:r>
          </w:p>
        </w:tc>
        <w:tc>
          <w:tcPr>
            <w:tcW w:w="839"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14</w:t>
            </w:r>
          </w:p>
        </w:tc>
        <w:tc>
          <w:tcPr>
            <w:tcW w:w="1441"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In hoa</w:t>
            </w:r>
          </w:p>
        </w:tc>
        <w:tc>
          <w:tcPr>
            <w:tcW w:w="3475" w:type="dxa"/>
            <w:tcMar>
              <w:top w:w="0" w:type="dxa"/>
              <w:left w:w="108" w:type="dxa"/>
              <w:bottom w:w="0" w:type="dxa"/>
              <w:right w:w="108" w:type="dxa"/>
            </w:tcMar>
          </w:tcPr>
          <w:p w:rsidR="00774A17" w:rsidRPr="00F264F6" w:rsidRDefault="00774A17" w:rsidP="00CD573F">
            <w:pPr>
              <w:jc w:val="both"/>
              <w:rPr>
                <w:rFonts w:ascii="Arial" w:hAnsi="Arial" w:cs="Arial"/>
                <w:sz w:val="20"/>
                <w:szCs w:val="20"/>
              </w:rPr>
            </w:pPr>
            <w:r w:rsidRPr="00F264F6">
              <w:rPr>
                <w:rFonts w:ascii="Arial" w:hAnsi="Arial" w:cs="Arial"/>
                <w:sz w:val="20"/>
                <w:szCs w:val="20"/>
              </w:rPr>
              <w:t xml:space="preserve">Họ và tên: NGUYỄN VĂN A </w:t>
            </w:r>
          </w:p>
        </w:tc>
      </w:tr>
      <w:tr w:rsidR="00774A17" w:rsidRPr="00F264F6" w:rsidTr="00CD573F">
        <w:tc>
          <w:tcPr>
            <w:tcW w:w="524" w:type="dxa"/>
            <w:tcMar>
              <w:top w:w="0" w:type="dxa"/>
              <w:left w:w="108" w:type="dxa"/>
              <w:bottom w:w="0" w:type="dxa"/>
              <w:right w:w="108" w:type="dxa"/>
            </w:tcMar>
          </w:tcPr>
          <w:p w:rsidR="00774A17" w:rsidRPr="00F264F6" w:rsidRDefault="00774A17" w:rsidP="00CD573F">
            <w:pPr>
              <w:rPr>
                <w:rFonts w:ascii="Arial" w:hAnsi="Arial" w:cs="Arial"/>
                <w:sz w:val="20"/>
                <w:szCs w:val="20"/>
              </w:rPr>
            </w:pPr>
            <w:r w:rsidRPr="00F264F6">
              <w:rPr>
                <w:rFonts w:ascii="Arial" w:hAnsi="Arial" w:cs="Arial"/>
                <w:sz w:val="20"/>
                <w:szCs w:val="20"/>
              </w:rPr>
              <w:t>6</w:t>
            </w:r>
          </w:p>
        </w:tc>
        <w:tc>
          <w:tcPr>
            <w:tcW w:w="1604" w:type="dxa"/>
            <w:tcMar>
              <w:top w:w="0" w:type="dxa"/>
              <w:left w:w="108" w:type="dxa"/>
              <w:bottom w:w="0" w:type="dxa"/>
              <w:right w:w="108" w:type="dxa"/>
            </w:tcMar>
          </w:tcPr>
          <w:p w:rsidR="00774A17" w:rsidRPr="00F264F6" w:rsidRDefault="00774A17" w:rsidP="00CD573F">
            <w:pPr>
              <w:jc w:val="both"/>
              <w:rPr>
                <w:rFonts w:ascii="Arial" w:hAnsi="Arial" w:cs="Arial"/>
                <w:sz w:val="20"/>
                <w:szCs w:val="20"/>
              </w:rPr>
            </w:pPr>
            <w:r w:rsidRPr="00F264F6">
              <w:rPr>
                <w:rFonts w:ascii="Arial" w:hAnsi="Arial" w:cs="Arial"/>
                <w:sz w:val="20"/>
                <w:szCs w:val="20"/>
              </w:rPr>
              <w:t xml:space="preserve">Thành viên công ty </w:t>
            </w:r>
          </w:p>
        </w:tc>
        <w:tc>
          <w:tcPr>
            <w:tcW w:w="1585" w:type="dxa"/>
            <w:tcMar>
              <w:top w:w="0" w:type="dxa"/>
              <w:left w:w="108" w:type="dxa"/>
              <w:bottom w:w="0" w:type="dxa"/>
              <w:right w:w="108" w:type="dxa"/>
            </w:tcMar>
          </w:tcPr>
          <w:p w:rsidR="00774A17" w:rsidRPr="00F264F6" w:rsidRDefault="00774A17" w:rsidP="00CD573F">
            <w:pPr>
              <w:rPr>
                <w:rFonts w:ascii="Arial" w:hAnsi="Arial" w:cs="Arial"/>
                <w:sz w:val="20"/>
                <w:szCs w:val="20"/>
              </w:rPr>
            </w:pPr>
            <w:r w:rsidRPr="00F264F6">
              <w:rPr>
                <w:rFonts w:ascii="Arial" w:hAnsi="Arial" w:cs="Arial"/>
                <w:sz w:val="20"/>
                <w:szCs w:val="20"/>
              </w:rPr>
              <w:t>Times New Roman</w:t>
            </w:r>
          </w:p>
        </w:tc>
        <w:tc>
          <w:tcPr>
            <w:tcW w:w="839"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14</w:t>
            </w:r>
          </w:p>
        </w:tc>
        <w:tc>
          <w:tcPr>
            <w:tcW w:w="1441"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In hoa</w:t>
            </w:r>
          </w:p>
        </w:tc>
        <w:tc>
          <w:tcPr>
            <w:tcW w:w="3475" w:type="dxa"/>
            <w:tcMar>
              <w:top w:w="0" w:type="dxa"/>
              <w:left w:w="108" w:type="dxa"/>
              <w:bottom w:w="0" w:type="dxa"/>
              <w:right w:w="108" w:type="dxa"/>
            </w:tcMar>
          </w:tcPr>
          <w:p w:rsidR="00774A17" w:rsidRPr="00F264F6" w:rsidRDefault="00774A17" w:rsidP="00CD573F">
            <w:pPr>
              <w:jc w:val="both"/>
              <w:rPr>
                <w:rFonts w:ascii="Arial" w:hAnsi="Arial" w:cs="Arial"/>
                <w:sz w:val="20"/>
                <w:szCs w:val="20"/>
              </w:rPr>
            </w:pPr>
            <w:r w:rsidRPr="00F264F6">
              <w:rPr>
                <w:rFonts w:ascii="Arial" w:hAnsi="Arial" w:cs="Arial"/>
                <w:sz w:val="20"/>
                <w:szCs w:val="20"/>
              </w:rPr>
              <w:t>NGUYỄN VĂN A</w:t>
            </w:r>
          </w:p>
        </w:tc>
      </w:tr>
      <w:tr w:rsidR="00774A17" w:rsidRPr="00F264F6" w:rsidTr="00CD573F">
        <w:tc>
          <w:tcPr>
            <w:tcW w:w="524" w:type="dxa"/>
            <w:vMerge w:val="restart"/>
            <w:tcMar>
              <w:top w:w="0" w:type="dxa"/>
              <w:left w:w="108" w:type="dxa"/>
              <w:bottom w:w="0" w:type="dxa"/>
              <w:right w:w="108" w:type="dxa"/>
            </w:tcMar>
          </w:tcPr>
          <w:p w:rsidR="00774A17" w:rsidRPr="00F264F6" w:rsidRDefault="00774A17" w:rsidP="00CD573F">
            <w:pPr>
              <w:rPr>
                <w:rFonts w:ascii="Arial" w:hAnsi="Arial" w:cs="Arial"/>
                <w:sz w:val="20"/>
                <w:szCs w:val="20"/>
              </w:rPr>
            </w:pPr>
            <w:r w:rsidRPr="00F264F6">
              <w:rPr>
                <w:rFonts w:ascii="Arial" w:hAnsi="Arial" w:cs="Arial"/>
                <w:sz w:val="20"/>
                <w:szCs w:val="20"/>
              </w:rPr>
              <w:t>7</w:t>
            </w:r>
          </w:p>
        </w:tc>
        <w:tc>
          <w:tcPr>
            <w:tcW w:w="1604" w:type="dxa"/>
            <w:vMerge w:val="restart"/>
            <w:tcMar>
              <w:top w:w="0" w:type="dxa"/>
              <w:left w:w="108" w:type="dxa"/>
              <w:bottom w:w="0" w:type="dxa"/>
              <w:right w:w="108" w:type="dxa"/>
            </w:tcMar>
          </w:tcPr>
          <w:p w:rsidR="00774A17" w:rsidRPr="00F264F6" w:rsidRDefault="00774A17" w:rsidP="00CD573F">
            <w:pPr>
              <w:jc w:val="both"/>
              <w:rPr>
                <w:rFonts w:ascii="Arial" w:hAnsi="Arial" w:cs="Arial"/>
                <w:sz w:val="20"/>
                <w:szCs w:val="20"/>
              </w:rPr>
            </w:pPr>
            <w:r w:rsidRPr="00F264F6">
              <w:rPr>
                <w:rFonts w:ascii="Arial" w:hAnsi="Arial" w:cs="Arial"/>
                <w:sz w:val="20"/>
                <w:szCs w:val="20"/>
              </w:rPr>
              <w:t>Chi nhánh, văn phòng đại diện</w:t>
            </w:r>
          </w:p>
        </w:tc>
        <w:tc>
          <w:tcPr>
            <w:tcW w:w="1585" w:type="dxa"/>
            <w:tcMar>
              <w:top w:w="0" w:type="dxa"/>
              <w:left w:w="108" w:type="dxa"/>
              <w:bottom w:w="0" w:type="dxa"/>
              <w:right w:w="108" w:type="dxa"/>
            </w:tcMar>
          </w:tcPr>
          <w:p w:rsidR="00774A17" w:rsidRPr="00F264F6" w:rsidRDefault="00774A17" w:rsidP="00CD573F">
            <w:pPr>
              <w:rPr>
                <w:rFonts w:ascii="Arial" w:hAnsi="Arial" w:cs="Arial"/>
                <w:sz w:val="20"/>
                <w:szCs w:val="20"/>
              </w:rPr>
            </w:pPr>
            <w:r w:rsidRPr="00F264F6">
              <w:rPr>
                <w:rFonts w:ascii="Arial" w:hAnsi="Arial" w:cs="Arial"/>
                <w:sz w:val="20"/>
                <w:szCs w:val="20"/>
              </w:rPr>
              <w:t>Times New Roman</w:t>
            </w:r>
          </w:p>
        </w:tc>
        <w:tc>
          <w:tcPr>
            <w:tcW w:w="839"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14</w:t>
            </w:r>
          </w:p>
        </w:tc>
        <w:tc>
          <w:tcPr>
            <w:tcW w:w="1441"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In hoa</w:t>
            </w:r>
          </w:p>
        </w:tc>
        <w:tc>
          <w:tcPr>
            <w:tcW w:w="3475" w:type="dxa"/>
            <w:tcMar>
              <w:top w:w="0" w:type="dxa"/>
              <w:left w:w="108" w:type="dxa"/>
              <w:bottom w:w="0" w:type="dxa"/>
              <w:right w:w="108" w:type="dxa"/>
            </w:tcMar>
          </w:tcPr>
          <w:p w:rsidR="00774A17" w:rsidRPr="00F264F6" w:rsidRDefault="00774A17" w:rsidP="00CD573F">
            <w:pPr>
              <w:jc w:val="both"/>
              <w:rPr>
                <w:rFonts w:ascii="Arial" w:hAnsi="Arial" w:cs="Arial"/>
                <w:sz w:val="20"/>
                <w:szCs w:val="20"/>
              </w:rPr>
            </w:pPr>
            <w:r w:rsidRPr="00F264F6">
              <w:rPr>
                <w:rFonts w:ascii="Arial" w:hAnsi="Arial" w:cs="Arial"/>
                <w:sz w:val="20"/>
                <w:szCs w:val="20"/>
              </w:rPr>
              <w:t>CHI NHÁNH CÔNG TY TNHH THƯƠNG MẠI HUY HOÀNG TẠI NGHỆ AN</w:t>
            </w:r>
          </w:p>
        </w:tc>
      </w:tr>
      <w:tr w:rsidR="00774A17" w:rsidRPr="00F264F6" w:rsidTr="00CD573F">
        <w:tc>
          <w:tcPr>
            <w:tcW w:w="0" w:type="auto"/>
            <w:vMerge/>
            <w:vAlign w:val="center"/>
          </w:tcPr>
          <w:p w:rsidR="00774A17" w:rsidRPr="00F264F6" w:rsidRDefault="00774A17" w:rsidP="00CD573F">
            <w:pPr>
              <w:jc w:val="both"/>
              <w:rPr>
                <w:rFonts w:ascii="Arial" w:hAnsi="Arial" w:cs="Arial"/>
                <w:sz w:val="20"/>
                <w:szCs w:val="20"/>
              </w:rPr>
            </w:pPr>
          </w:p>
        </w:tc>
        <w:tc>
          <w:tcPr>
            <w:tcW w:w="1604" w:type="dxa"/>
            <w:vMerge/>
            <w:vAlign w:val="center"/>
          </w:tcPr>
          <w:p w:rsidR="00774A17" w:rsidRPr="00F264F6" w:rsidRDefault="00774A17" w:rsidP="00CD573F">
            <w:pPr>
              <w:jc w:val="both"/>
              <w:rPr>
                <w:rFonts w:ascii="Arial" w:hAnsi="Arial" w:cs="Arial"/>
                <w:sz w:val="20"/>
                <w:szCs w:val="20"/>
              </w:rPr>
            </w:pPr>
          </w:p>
        </w:tc>
        <w:tc>
          <w:tcPr>
            <w:tcW w:w="1585" w:type="dxa"/>
            <w:tcMar>
              <w:top w:w="0" w:type="dxa"/>
              <w:left w:w="108" w:type="dxa"/>
              <w:bottom w:w="0" w:type="dxa"/>
              <w:right w:w="108" w:type="dxa"/>
            </w:tcMar>
          </w:tcPr>
          <w:p w:rsidR="00774A17" w:rsidRPr="00F264F6" w:rsidRDefault="00774A17" w:rsidP="00CD573F">
            <w:pPr>
              <w:rPr>
                <w:rFonts w:ascii="Arial" w:hAnsi="Arial" w:cs="Arial"/>
                <w:sz w:val="20"/>
                <w:szCs w:val="20"/>
              </w:rPr>
            </w:pPr>
            <w:r w:rsidRPr="00F264F6">
              <w:rPr>
                <w:rFonts w:ascii="Arial" w:hAnsi="Arial" w:cs="Arial"/>
                <w:sz w:val="20"/>
                <w:szCs w:val="20"/>
              </w:rPr>
              <w:t>Times New Roman</w:t>
            </w:r>
          </w:p>
        </w:tc>
        <w:tc>
          <w:tcPr>
            <w:tcW w:w="839"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14</w:t>
            </w:r>
          </w:p>
        </w:tc>
        <w:tc>
          <w:tcPr>
            <w:tcW w:w="1441"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Thường</w:t>
            </w:r>
          </w:p>
        </w:tc>
        <w:tc>
          <w:tcPr>
            <w:tcW w:w="3475" w:type="dxa"/>
            <w:tcMar>
              <w:top w:w="0" w:type="dxa"/>
              <w:left w:w="108" w:type="dxa"/>
              <w:bottom w:w="0" w:type="dxa"/>
              <w:right w:w="108" w:type="dxa"/>
            </w:tcMar>
          </w:tcPr>
          <w:p w:rsidR="00774A17" w:rsidRPr="00F264F6" w:rsidRDefault="00774A17" w:rsidP="00CD573F">
            <w:pPr>
              <w:jc w:val="both"/>
              <w:rPr>
                <w:rFonts w:ascii="Arial" w:hAnsi="Arial" w:cs="Arial"/>
                <w:sz w:val="20"/>
                <w:szCs w:val="20"/>
              </w:rPr>
            </w:pPr>
            <w:r w:rsidRPr="00F264F6">
              <w:rPr>
                <w:rFonts w:ascii="Arial" w:hAnsi="Arial" w:cs="Arial"/>
                <w:sz w:val="20"/>
                <w:szCs w:val="20"/>
              </w:rPr>
              <w:t>Số 2, đường Trần Phú, thành phố Vinh, tỉnh Nghệ An</w:t>
            </w:r>
          </w:p>
        </w:tc>
      </w:tr>
      <w:tr w:rsidR="00774A17" w:rsidRPr="00F264F6" w:rsidTr="00CD573F">
        <w:tc>
          <w:tcPr>
            <w:tcW w:w="524" w:type="dxa"/>
            <w:tcMar>
              <w:top w:w="0" w:type="dxa"/>
              <w:left w:w="108" w:type="dxa"/>
              <w:bottom w:w="0" w:type="dxa"/>
              <w:right w:w="108" w:type="dxa"/>
            </w:tcMar>
          </w:tcPr>
          <w:p w:rsidR="00774A17" w:rsidRPr="00F264F6" w:rsidRDefault="00774A17" w:rsidP="00CD573F">
            <w:pPr>
              <w:rPr>
                <w:rFonts w:ascii="Arial" w:hAnsi="Arial" w:cs="Arial"/>
                <w:sz w:val="20"/>
                <w:szCs w:val="20"/>
              </w:rPr>
            </w:pPr>
            <w:r w:rsidRPr="00F264F6">
              <w:rPr>
                <w:rFonts w:ascii="Arial" w:hAnsi="Arial" w:cs="Arial"/>
                <w:sz w:val="20"/>
                <w:szCs w:val="20"/>
              </w:rPr>
              <w:t>8</w:t>
            </w:r>
          </w:p>
        </w:tc>
        <w:tc>
          <w:tcPr>
            <w:tcW w:w="1604" w:type="dxa"/>
            <w:tcMar>
              <w:top w:w="0" w:type="dxa"/>
              <w:left w:w="108" w:type="dxa"/>
              <w:bottom w:w="0" w:type="dxa"/>
              <w:right w:w="108" w:type="dxa"/>
            </w:tcMar>
          </w:tcPr>
          <w:p w:rsidR="00774A17" w:rsidRPr="00F264F6" w:rsidRDefault="00774A17" w:rsidP="00CD573F">
            <w:pPr>
              <w:jc w:val="both"/>
              <w:rPr>
                <w:rFonts w:ascii="Arial" w:hAnsi="Arial" w:cs="Arial"/>
                <w:sz w:val="20"/>
                <w:szCs w:val="20"/>
              </w:rPr>
            </w:pPr>
            <w:r w:rsidRPr="00F264F6">
              <w:rPr>
                <w:rFonts w:ascii="Arial" w:hAnsi="Arial" w:cs="Arial"/>
                <w:sz w:val="20"/>
                <w:szCs w:val="20"/>
              </w:rPr>
              <w:t>Thể thức đề ký</w:t>
            </w:r>
          </w:p>
        </w:tc>
        <w:tc>
          <w:tcPr>
            <w:tcW w:w="1585" w:type="dxa"/>
            <w:tcMar>
              <w:top w:w="0" w:type="dxa"/>
              <w:left w:w="108" w:type="dxa"/>
              <w:bottom w:w="0" w:type="dxa"/>
              <w:right w:w="108" w:type="dxa"/>
            </w:tcMar>
          </w:tcPr>
          <w:p w:rsidR="00774A17" w:rsidRPr="00F264F6" w:rsidRDefault="00774A17" w:rsidP="00CD573F">
            <w:pPr>
              <w:rPr>
                <w:rFonts w:ascii="Arial" w:hAnsi="Arial" w:cs="Arial"/>
                <w:sz w:val="20"/>
                <w:szCs w:val="20"/>
              </w:rPr>
            </w:pPr>
            <w:r w:rsidRPr="00F264F6">
              <w:rPr>
                <w:rFonts w:ascii="Arial" w:hAnsi="Arial" w:cs="Arial"/>
                <w:sz w:val="20"/>
                <w:szCs w:val="20"/>
              </w:rPr>
              <w:t>Times New Roman</w:t>
            </w:r>
          </w:p>
        </w:tc>
        <w:tc>
          <w:tcPr>
            <w:tcW w:w="839"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13</w:t>
            </w:r>
          </w:p>
        </w:tc>
        <w:tc>
          <w:tcPr>
            <w:tcW w:w="1441"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Đậm và in hoa</w:t>
            </w:r>
          </w:p>
        </w:tc>
        <w:tc>
          <w:tcPr>
            <w:tcW w:w="3475" w:type="dxa"/>
            <w:tcMar>
              <w:top w:w="0" w:type="dxa"/>
              <w:left w:w="108" w:type="dxa"/>
              <w:bottom w:w="0" w:type="dxa"/>
              <w:right w:w="108" w:type="dxa"/>
            </w:tcMar>
          </w:tcPr>
          <w:p w:rsidR="00774A17" w:rsidRPr="00F264F6" w:rsidRDefault="00774A17" w:rsidP="00CD573F">
            <w:pPr>
              <w:rPr>
                <w:rFonts w:ascii="Arial" w:hAnsi="Arial" w:cs="Arial"/>
                <w:sz w:val="20"/>
                <w:szCs w:val="20"/>
              </w:rPr>
            </w:pPr>
            <w:r w:rsidRPr="00F264F6">
              <w:rPr>
                <w:rFonts w:ascii="Arial" w:hAnsi="Arial" w:cs="Arial"/>
                <w:b/>
                <w:bCs/>
                <w:sz w:val="20"/>
                <w:szCs w:val="20"/>
              </w:rPr>
              <w:t>TRƯỞNG PHÒNG</w:t>
            </w:r>
          </w:p>
        </w:tc>
      </w:tr>
      <w:tr w:rsidR="00774A17" w:rsidRPr="00F264F6" w:rsidTr="00CD573F">
        <w:tc>
          <w:tcPr>
            <w:tcW w:w="524" w:type="dxa"/>
            <w:tcMar>
              <w:top w:w="0" w:type="dxa"/>
              <w:left w:w="108" w:type="dxa"/>
              <w:bottom w:w="0" w:type="dxa"/>
              <w:right w:w="108" w:type="dxa"/>
            </w:tcMar>
          </w:tcPr>
          <w:p w:rsidR="00774A17" w:rsidRPr="00F264F6" w:rsidRDefault="00774A17" w:rsidP="00CD573F">
            <w:pPr>
              <w:rPr>
                <w:rFonts w:ascii="Arial" w:hAnsi="Arial" w:cs="Arial"/>
                <w:sz w:val="20"/>
                <w:szCs w:val="20"/>
              </w:rPr>
            </w:pPr>
            <w:r w:rsidRPr="00F264F6">
              <w:rPr>
                <w:rFonts w:ascii="Arial" w:hAnsi="Arial" w:cs="Arial"/>
                <w:sz w:val="20"/>
                <w:szCs w:val="20"/>
              </w:rPr>
              <w:t>9</w:t>
            </w:r>
          </w:p>
        </w:tc>
        <w:tc>
          <w:tcPr>
            <w:tcW w:w="1604" w:type="dxa"/>
            <w:tcMar>
              <w:top w:w="0" w:type="dxa"/>
              <w:left w:w="108" w:type="dxa"/>
              <w:bottom w:w="0" w:type="dxa"/>
              <w:right w:w="108" w:type="dxa"/>
            </w:tcMar>
          </w:tcPr>
          <w:p w:rsidR="00774A17" w:rsidRPr="00F264F6" w:rsidRDefault="00774A17" w:rsidP="00CD573F">
            <w:pPr>
              <w:jc w:val="both"/>
              <w:rPr>
                <w:rFonts w:ascii="Arial" w:hAnsi="Arial" w:cs="Arial"/>
                <w:sz w:val="20"/>
                <w:szCs w:val="20"/>
              </w:rPr>
            </w:pPr>
            <w:r w:rsidRPr="00F264F6">
              <w:rPr>
                <w:rFonts w:ascii="Arial" w:hAnsi="Arial" w:cs="Arial"/>
                <w:sz w:val="20"/>
                <w:szCs w:val="20"/>
              </w:rPr>
              <w:t xml:space="preserve">Họ tên người ký </w:t>
            </w:r>
          </w:p>
        </w:tc>
        <w:tc>
          <w:tcPr>
            <w:tcW w:w="1585" w:type="dxa"/>
            <w:tcMar>
              <w:top w:w="0" w:type="dxa"/>
              <w:left w:w="108" w:type="dxa"/>
              <w:bottom w:w="0" w:type="dxa"/>
              <w:right w:w="108" w:type="dxa"/>
            </w:tcMar>
          </w:tcPr>
          <w:p w:rsidR="00774A17" w:rsidRPr="00F264F6" w:rsidRDefault="00774A17" w:rsidP="00CD573F">
            <w:pPr>
              <w:rPr>
                <w:rFonts w:ascii="Arial" w:hAnsi="Arial" w:cs="Arial"/>
                <w:sz w:val="20"/>
                <w:szCs w:val="20"/>
              </w:rPr>
            </w:pPr>
            <w:r w:rsidRPr="00F264F6">
              <w:rPr>
                <w:rFonts w:ascii="Arial" w:hAnsi="Arial" w:cs="Arial"/>
                <w:sz w:val="20"/>
                <w:szCs w:val="20"/>
              </w:rPr>
              <w:t>Times New Roman</w:t>
            </w:r>
          </w:p>
        </w:tc>
        <w:tc>
          <w:tcPr>
            <w:tcW w:w="839"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13</w:t>
            </w:r>
          </w:p>
        </w:tc>
        <w:tc>
          <w:tcPr>
            <w:tcW w:w="1441"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Đậm và in thường</w:t>
            </w:r>
          </w:p>
        </w:tc>
        <w:tc>
          <w:tcPr>
            <w:tcW w:w="3475" w:type="dxa"/>
            <w:tcMar>
              <w:top w:w="0" w:type="dxa"/>
              <w:left w:w="108" w:type="dxa"/>
              <w:bottom w:w="0" w:type="dxa"/>
              <w:right w:w="108" w:type="dxa"/>
            </w:tcMar>
          </w:tcPr>
          <w:p w:rsidR="00774A17" w:rsidRPr="00F264F6" w:rsidRDefault="00774A17" w:rsidP="00CD573F">
            <w:pPr>
              <w:rPr>
                <w:rFonts w:ascii="Arial" w:hAnsi="Arial" w:cs="Arial"/>
                <w:b/>
                <w:sz w:val="20"/>
                <w:szCs w:val="20"/>
              </w:rPr>
            </w:pPr>
            <w:r w:rsidRPr="00F264F6">
              <w:rPr>
                <w:rFonts w:ascii="Arial" w:hAnsi="Arial" w:cs="Arial"/>
                <w:b/>
                <w:sz w:val="20"/>
                <w:szCs w:val="20"/>
              </w:rPr>
              <w:t>Nguyễn Thùy Linh</w:t>
            </w:r>
          </w:p>
        </w:tc>
      </w:tr>
      <w:tr w:rsidR="00774A17" w:rsidRPr="00F264F6" w:rsidTr="00CD573F">
        <w:tc>
          <w:tcPr>
            <w:tcW w:w="524" w:type="dxa"/>
            <w:tcMar>
              <w:top w:w="0" w:type="dxa"/>
              <w:left w:w="108" w:type="dxa"/>
              <w:bottom w:w="0" w:type="dxa"/>
              <w:right w:w="108" w:type="dxa"/>
            </w:tcMar>
          </w:tcPr>
          <w:p w:rsidR="00774A17" w:rsidRPr="00F264F6" w:rsidRDefault="00774A17" w:rsidP="00CD573F">
            <w:pPr>
              <w:rPr>
                <w:rFonts w:ascii="Arial" w:hAnsi="Arial" w:cs="Arial"/>
                <w:sz w:val="20"/>
                <w:szCs w:val="20"/>
              </w:rPr>
            </w:pPr>
            <w:r w:rsidRPr="00F264F6">
              <w:rPr>
                <w:rFonts w:ascii="Arial" w:hAnsi="Arial" w:cs="Arial"/>
                <w:sz w:val="20"/>
                <w:szCs w:val="20"/>
              </w:rPr>
              <w:t>10</w:t>
            </w:r>
          </w:p>
        </w:tc>
        <w:tc>
          <w:tcPr>
            <w:tcW w:w="1604" w:type="dxa"/>
            <w:tcMar>
              <w:top w:w="0" w:type="dxa"/>
              <w:left w:w="108" w:type="dxa"/>
              <w:bottom w:w="0" w:type="dxa"/>
              <w:right w:w="108" w:type="dxa"/>
            </w:tcMar>
          </w:tcPr>
          <w:p w:rsidR="00774A17" w:rsidRPr="00F264F6" w:rsidRDefault="00774A17" w:rsidP="00CD573F">
            <w:pPr>
              <w:jc w:val="both"/>
              <w:rPr>
                <w:rFonts w:ascii="Arial" w:hAnsi="Arial" w:cs="Arial"/>
                <w:sz w:val="20"/>
                <w:szCs w:val="20"/>
              </w:rPr>
            </w:pPr>
            <w:r w:rsidRPr="00F264F6">
              <w:rPr>
                <w:rFonts w:ascii="Arial" w:hAnsi="Arial" w:cs="Arial"/>
                <w:sz w:val="20"/>
                <w:szCs w:val="20"/>
              </w:rPr>
              <w:t>Ngày cấp</w:t>
            </w:r>
          </w:p>
        </w:tc>
        <w:tc>
          <w:tcPr>
            <w:tcW w:w="1585" w:type="dxa"/>
            <w:tcMar>
              <w:top w:w="0" w:type="dxa"/>
              <w:left w:w="108" w:type="dxa"/>
              <w:bottom w:w="0" w:type="dxa"/>
              <w:right w:w="108" w:type="dxa"/>
            </w:tcMar>
          </w:tcPr>
          <w:p w:rsidR="00774A17" w:rsidRPr="00F264F6" w:rsidRDefault="00774A17" w:rsidP="00CD573F">
            <w:pPr>
              <w:rPr>
                <w:rFonts w:ascii="Arial" w:hAnsi="Arial" w:cs="Arial"/>
                <w:sz w:val="20"/>
                <w:szCs w:val="20"/>
              </w:rPr>
            </w:pPr>
            <w:r w:rsidRPr="00F264F6">
              <w:rPr>
                <w:rFonts w:ascii="Arial" w:hAnsi="Arial" w:cs="Arial"/>
                <w:sz w:val="20"/>
                <w:szCs w:val="20"/>
              </w:rPr>
              <w:t>Times New Roman</w:t>
            </w:r>
          </w:p>
        </w:tc>
        <w:tc>
          <w:tcPr>
            <w:tcW w:w="839"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14</w:t>
            </w:r>
          </w:p>
        </w:tc>
        <w:tc>
          <w:tcPr>
            <w:tcW w:w="1441" w:type="dxa"/>
            <w:tcMar>
              <w:top w:w="0" w:type="dxa"/>
              <w:left w:w="108" w:type="dxa"/>
              <w:bottom w:w="0" w:type="dxa"/>
              <w:right w:w="108" w:type="dxa"/>
            </w:tcMar>
          </w:tcPr>
          <w:p w:rsidR="00774A17" w:rsidRPr="00F264F6" w:rsidRDefault="00774A17" w:rsidP="00CD573F">
            <w:pPr>
              <w:jc w:val="center"/>
              <w:rPr>
                <w:rFonts w:ascii="Arial" w:hAnsi="Arial" w:cs="Arial"/>
                <w:sz w:val="20"/>
                <w:szCs w:val="20"/>
              </w:rPr>
            </w:pPr>
            <w:r w:rsidRPr="00F264F6">
              <w:rPr>
                <w:rFonts w:ascii="Arial" w:hAnsi="Arial" w:cs="Arial"/>
                <w:sz w:val="20"/>
                <w:szCs w:val="20"/>
              </w:rPr>
              <w:t>Thường và in nghiêng</w:t>
            </w:r>
          </w:p>
        </w:tc>
        <w:tc>
          <w:tcPr>
            <w:tcW w:w="3475" w:type="dxa"/>
            <w:tcMar>
              <w:top w:w="0" w:type="dxa"/>
              <w:left w:w="108" w:type="dxa"/>
              <w:bottom w:w="0" w:type="dxa"/>
              <w:right w:w="108" w:type="dxa"/>
            </w:tcMar>
          </w:tcPr>
          <w:p w:rsidR="00774A17" w:rsidRPr="00F264F6" w:rsidRDefault="00774A17" w:rsidP="00CD573F">
            <w:pPr>
              <w:rPr>
                <w:rFonts w:ascii="Arial" w:hAnsi="Arial" w:cs="Arial"/>
                <w:sz w:val="20"/>
                <w:szCs w:val="20"/>
              </w:rPr>
            </w:pPr>
            <w:r w:rsidRPr="00F264F6">
              <w:rPr>
                <w:rFonts w:ascii="Arial" w:hAnsi="Arial" w:cs="Arial"/>
                <w:i/>
                <w:iCs/>
                <w:sz w:val="20"/>
                <w:szCs w:val="20"/>
              </w:rPr>
              <w:t>Đăng ký lần đầu, ngày … tháng … năm ……</w:t>
            </w:r>
          </w:p>
          <w:p w:rsidR="00774A17" w:rsidRPr="00F264F6" w:rsidRDefault="00774A17" w:rsidP="00CD573F">
            <w:pPr>
              <w:rPr>
                <w:rFonts w:ascii="Arial" w:hAnsi="Arial" w:cs="Arial"/>
                <w:sz w:val="20"/>
                <w:szCs w:val="20"/>
              </w:rPr>
            </w:pPr>
            <w:r w:rsidRPr="00F264F6">
              <w:rPr>
                <w:rFonts w:ascii="Arial" w:hAnsi="Arial" w:cs="Arial"/>
                <w:i/>
                <w:iCs/>
                <w:sz w:val="20"/>
                <w:szCs w:val="20"/>
              </w:rPr>
              <w:t>Đăng ký thay đổi lần thứ: …. ngày … tháng … năm ……</w:t>
            </w:r>
          </w:p>
        </w:tc>
      </w:tr>
    </w:tbl>
    <w:p w:rsidR="00774A17" w:rsidRPr="00F264F6" w:rsidRDefault="00774A17" w:rsidP="00774A17">
      <w:pPr>
        <w:jc w:val="both"/>
        <w:rPr>
          <w:rFonts w:ascii="Arial" w:hAnsi="Arial" w:cs="Arial"/>
          <w:sz w:val="20"/>
          <w:szCs w:val="20"/>
        </w:rPr>
      </w:pPr>
    </w:p>
    <w:p w:rsidR="00774A17" w:rsidRPr="00F264F6" w:rsidRDefault="00774A17" w:rsidP="00774A17">
      <w:pPr>
        <w:rPr>
          <w:rFonts w:ascii="Arial" w:hAnsi="Arial" w:cs="Arial"/>
          <w:b/>
          <w:sz w:val="20"/>
          <w:szCs w:val="20"/>
        </w:rPr>
      </w:pPr>
    </w:p>
    <w:p w:rsidR="00774A17" w:rsidRPr="00F264F6" w:rsidRDefault="00774A17" w:rsidP="00774A17">
      <w:pPr>
        <w:rPr>
          <w:rFonts w:ascii="Arial" w:hAnsi="Arial" w:cs="Arial"/>
          <w:sz w:val="20"/>
          <w:szCs w:val="20"/>
        </w:rPr>
      </w:pPr>
    </w:p>
    <w:p w:rsidR="000755DC" w:rsidRDefault="000755DC"/>
    <w:sectPr w:rsidR="000755DC" w:rsidSect="0031309C">
      <w:footerReference w:type="default" r:id="rId9"/>
      <w:pgSz w:w="11907" w:h="16840" w:code="9"/>
      <w:pgMar w:top="1134" w:right="1134" w:bottom="1134" w:left="1418" w:header="720" w:footer="21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F45" w:rsidRDefault="00611F45" w:rsidP="00774A17">
      <w:r>
        <w:separator/>
      </w:r>
    </w:p>
  </w:endnote>
  <w:endnote w:type="continuationSeparator" w:id="0">
    <w:p w:rsidR="00611F45" w:rsidRDefault="00611F45" w:rsidP="00774A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2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A17" w:rsidRDefault="00774A17" w:rsidP="004C2DDB">
    <w:pPr>
      <w:pStyle w:val="Footer"/>
      <w:tabs>
        <w:tab w:val="clear" w:pos="4320"/>
        <w:tab w:val="clear" w:pos="8640"/>
        <w:tab w:val="left" w:pos="1504"/>
      </w:tabs>
    </w:pPr>
    <w:r>
      <w:tab/>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8pt;height:55.35pt">
          <v:imagedata r:id="rId1" o:title="Footer"/>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64737"/>
      <w:docPartObj>
        <w:docPartGallery w:val="Page Numbers (Bottom of Page)"/>
        <w:docPartUnique/>
      </w:docPartObj>
    </w:sdtPr>
    <w:sdtContent>
      <w:p w:rsidR="00774A17" w:rsidRDefault="00774A17">
        <w:pPr>
          <w:pStyle w:val="Footer"/>
          <w:jc w:val="right"/>
        </w:pPr>
        <w:fldSimple w:instr=" PAGE   \* MERGEFORMAT ">
          <w:r>
            <w:rPr>
              <w:noProof/>
            </w:rPr>
            <w:t>124</w:t>
          </w:r>
        </w:fldSimple>
      </w:p>
    </w:sdtContent>
  </w:sdt>
  <w:p w:rsidR="004C2DDB" w:rsidRDefault="00611F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F45" w:rsidRDefault="00611F45" w:rsidP="00774A17">
      <w:r>
        <w:separator/>
      </w:r>
    </w:p>
  </w:footnote>
  <w:footnote w:type="continuationSeparator" w:id="0">
    <w:p w:rsidR="00611F45" w:rsidRDefault="00611F45" w:rsidP="00774A17">
      <w:r>
        <w:continuationSeparator/>
      </w:r>
    </w:p>
  </w:footnote>
  <w:footnote w:id="1">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w:t>
      </w:r>
    </w:p>
    <w:p w:rsidR="00774A17" w:rsidRPr="00967F9A" w:rsidRDefault="00774A17" w:rsidP="00774A17">
      <w:pPr>
        <w:pStyle w:val="FootnoteText"/>
        <w:spacing w:line="240" w:lineRule="auto"/>
        <w:jc w:val="left"/>
        <w:rPr>
          <w:rFonts w:ascii="Arial" w:hAnsi="Arial" w:cs="Arial"/>
        </w:rPr>
      </w:pPr>
      <w:r w:rsidRPr="00967F9A">
        <w:rPr>
          <w:rFonts w:ascii="Arial" w:hAnsi="Arial" w:cs="Arial"/>
        </w:rPr>
        <w:t>- Doanh nghiệp có quyền tự do kinh doanh trong những ngành, nghề mà luật không cấm;</w:t>
      </w:r>
    </w:p>
    <w:p w:rsidR="00774A17" w:rsidRPr="00967F9A" w:rsidRDefault="00774A17" w:rsidP="00774A17">
      <w:pPr>
        <w:pStyle w:val="FootnoteText"/>
        <w:tabs>
          <w:tab w:val="left" w:pos="6487"/>
        </w:tabs>
        <w:spacing w:line="240" w:lineRule="auto"/>
        <w:jc w:val="left"/>
        <w:rPr>
          <w:rFonts w:ascii="Arial" w:hAnsi="Arial" w:cs="Arial"/>
        </w:rPr>
      </w:pPr>
      <w:r w:rsidRPr="00967F9A">
        <w:rPr>
          <w:rFonts w:ascii="Arial" w:hAnsi="Arial" w:cs="Arial"/>
        </w:rPr>
        <w:t>- Các ngành, nghề cấm đầu tư kinh doanh quy định tại Điều 6 Luật Đầu tư;</w:t>
      </w:r>
    </w:p>
    <w:p w:rsidR="00774A17" w:rsidRPr="00967F9A" w:rsidRDefault="00774A17" w:rsidP="00774A17">
      <w:pPr>
        <w:pStyle w:val="FootnoteText"/>
        <w:spacing w:line="240" w:lineRule="auto"/>
        <w:jc w:val="left"/>
        <w:rPr>
          <w:rFonts w:ascii="Arial" w:hAnsi="Arial" w:cs="Arial"/>
        </w:rPr>
      </w:pPr>
      <w:r w:rsidRPr="00967F9A">
        <w:rPr>
          <w:rFonts w:ascii="Arial" w:hAnsi="Arial" w:cs="Arial"/>
        </w:rPr>
        <w:t>- 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Đầu tư.</w:t>
      </w:r>
    </w:p>
  </w:footnote>
  <w:footnote w:id="2">
    <w:p w:rsidR="00774A17" w:rsidRPr="00967F9A" w:rsidRDefault="00774A17" w:rsidP="00774A17">
      <w:pPr>
        <w:rPr>
          <w:rFonts w:ascii="Arial" w:hAnsi="Arial" w:cs="Arial"/>
          <w:sz w:val="20"/>
        </w:rPr>
      </w:pPr>
      <w:r w:rsidRPr="00967F9A">
        <w:rPr>
          <w:rStyle w:val="FootnoteCharacters"/>
          <w:rFonts w:ascii="Arial" w:hAnsi="Arial" w:cs="Arial"/>
          <w:sz w:val="20"/>
        </w:rPr>
        <w:footnoteRef/>
      </w:r>
      <w:r w:rsidRPr="00967F9A">
        <w:rPr>
          <w:rFonts w:ascii="Arial" w:hAnsi="Arial" w:cs="Arial"/>
          <w:sz w:val="20"/>
        </w:rPr>
        <w:t xml:space="preserve"> Doanh nghiệp chọn một trong các ngành, nghề kinh doanh liệt kê tại mục 3 dự kiến là ngành, nghề kinh doanh chính tại thời điểm đăng ký.</w:t>
      </w:r>
    </w:p>
  </w:footnote>
  <w:footnote w:id="3">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Chủ doanh nghiệp tư nhân ký trực tiếp vào phần này.</w:t>
      </w:r>
    </w:p>
  </w:footnote>
  <w:footnote w:id="4">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w:t>
      </w:r>
    </w:p>
    <w:p w:rsidR="00774A17" w:rsidRPr="00967F9A" w:rsidRDefault="00774A17" w:rsidP="00774A17">
      <w:pPr>
        <w:pStyle w:val="FootnoteText"/>
        <w:spacing w:line="240" w:lineRule="auto"/>
        <w:jc w:val="left"/>
        <w:rPr>
          <w:rFonts w:ascii="Arial" w:hAnsi="Arial" w:cs="Arial"/>
        </w:rPr>
      </w:pPr>
      <w:r w:rsidRPr="00967F9A">
        <w:rPr>
          <w:rFonts w:ascii="Arial" w:hAnsi="Arial" w:cs="Arial"/>
        </w:rPr>
        <w:t>- Doanh nghiệp có quyền tự do kinh doanh trong những ngành, nghề mà luật không cấm;</w:t>
      </w:r>
    </w:p>
    <w:p w:rsidR="00774A17" w:rsidRPr="00967F9A" w:rsidRDefault="00774A17" w:rsidP="00774A17">
      <w:pPr>
        <w:pStyle w:val="FootnoteText"/>
        <w:tabs>
          <w:tab w:val="left" w:pos="6487"/>
        </w:tabs>
        <w:spacing w:line="240" w:lineRule="auto"/>
        <w:jc w:val="left"/>
        <w:rPr>
          <w:rFonts w:ascii="Arial" w:hAnsi="Arial" w:cs="Arial"/>
        </w:rPr>
      </w:pPr>
      <w:r w:rsidRPr="00967F9A">
        <w:rPr>
          <w:rFonts w:ascii="Arial" w:hAnsi="Arial" w:cs="Arial"/>
        </w:rPr>
        <w:t>- Các ngành, nghề cấm đầu tư kinh doanh quy định tại Điều 6 Luật Đầu tư;</w:t>
      </w:r>
    </w:p>
    <w:p w:rsidR="00774A17" w:rsidRPr="00967F9A" w:rsidRDefault="00774A17" w:rsidP="00774A17">
      <w:pPr>
        <w:pStyle w:val="FootnoteText"/>
        <w:spacing w:line="240" w:lineRule="auto"/>
        <w:jc w:val="left"/>
        <w:rPr>
          <w:rFonts w:ascii="Arial" w:hAnsi="Arial" w:cs="Arial"/>
        </w:rPr>
      </w:pPr>
      <w:r w:rsidRPr="00967F9A">
        <w:rPr>
          <w:rFonts w:ascii="Arial" w:hAnsi="Arial" w:cs="Arial"/>
        </w:rPr>
        <w:t>- 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Đầu tư.</w:t>
      </w:r>
    </w:p>
  </w:footnote>
  <w:footnote w:id="5">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Ghi thông tin của tất cả người đại diện theo pháp luật trong trường hợp công ty có nhiều hơn 01 người đại diện theo pháp luật.</w:t>
      </w:r>
    </w:p>
  </w:footnote>
  <w:footnote w:id="6">
    <w:p w:rsidR="00774A17" w:rsidRPr="00967F9A" w:rsidRDefault="00774A17" w:rsidP="00774A17">
      <w:pPr>
        <w:rPr>
          <w:rFonts w:ascii="Arial" w:hAnsi="Arial" w:cs="Arial"/>
          <w:sz w:val="20"/>
        </w:rPr>
      </w:pPr>
      <w:r w:rsidRPr="00967F9A">
        <w:rPr>
          <w:rStyle w:val="FootnoteCharacters"/>
          <w:rFonts w:ascii="Arial" w:hAnsi="Arial" w:cs="Arial"/>
          <w:sz w:val="20"/>
        </w:rPr>
        <w:footnoteRef/>
      </w:r>
      <w:r w:rsidRPr="00967F9A">
        <w:rPr>
          <w:rFonts w:ascii="Arial" w:hAnsi="Arial" w:cs="Arial"/>
          <w:sz w:val="20"/>
        </w:rPr>
        <w:t xml:space="preserve"> Doanh nghiệp chọn một trong các ngành, nghề kinh doanh liệt kê tại mục 4 dự kiến là ngành, nghề kinh doanh chính tại thời điểm đăng ký.</w:t>
      </w:r>
    </w:p>
  </w:footnote>
  <w:footnote w:id="7">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Người đại diện theo pháp luật của công ty ký trực tiếp vào phần này.</w:t>
      </w:r>
    </w:p>
  </w:footnote>
  <w:footnote w:id="8">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w:t>
      </w:r>
    </w:p>
    <w:p w:rsidR="00774A17" w:rsidRPr="00967F9A" w:rsidRDefault="00774A17" w:rsidP="00774A17">
      <w:pPr>
        <w:pStyle w:val="FootnoteText"/>
        <w:spacing w:line="240" w:lineRule="auto"/>
        <w:jc w:val="left"/>
        <w:rPr>
          <w:rFonts w:ascii="Arial" w:hAnsi="Arial" w:cs="Arial"/>
        </w:rPr>
      </w:pPr>
      <w:r w:rsidRPr="00967F9A">
        <w:rPr>
          <w:rFonts w:ascii="Arial" w:hAnsi="Arial" w:cs="Arial"/>
        </w:rPr>
        <w:t>- Doanh nghiệp có quyền tự do kinh doanh trong những ngành, nghề mà luật không cấm;</w:t>
      </w:r>
    </w:p>
    <w:p w:rsidR="00774A17" w:rsidRPr="00967F9A" w:rsidRDefault="00774A17" w:rsidP="00774A17">
      <w:pPr>
        <w:pStyle w:val="FootnoteText"/>
        <w:tabs>
          <w:tab w:val="left" w:pos="6487"/>
        </w:tabs>
        <w:spacing w:line="240" w:lineRule="auto"/>
        <w:jc w:val="left"/>
        <w:rPr>
          <w:rFonts w:ascii="Arial" w:hAnsi="Arial" w:cs="Arial"/>
        </w:rPr>
      </w:pPr>
      <w:r w:rsidRPr="00967F9A">
        <w:rPr>
          <w:rFonts w:ascii="Arial" w:hAnsi="Arial" w:cs="Arial"/>
        </w:rPr>
        <w:t>- Các ngành, nghề cấm đầu tư kinh doanh quy định tại Điều 6 Luật Đầu tư;</w:t>
      </w:r>
    </w:p>
    <w:p w:rsidR="00774A17" w:rsidRPr="00967F9A" w:rsidRDefault="00774A17" w:rsidP="00774A17">
      <w:pPr>
        <w:pStyle w:val="FootnoteText"/>
        <w:tabs>
          <w:tab w:val="left" w:pos="6487"/>
        </w:tabs>
        <w:spacing w:line="240" w:lineRule="auto"/>
        <w:jc w:val="left"/>
        <w:rPr>
          <w:rFonts w:ascii="Arial" w:hAnsi="Arial" w:cs="Arial"/>
        </w:rPr>
      </w:pPr>
      <w:r w:rsidRPr="00967F9A">
        <w:rPr>
          <w:rFonts w:ascii="Arial" w:hAnsi="Arial" w:cs="Arial"/>
        </w:rPr>
        <w:t>- 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Đầu tư.</w:t>
      </w:r>
    </w:p>
  </w:footnote>
  <w:footnote w:id="9">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Ghi thông tin của tất cả người đại diện theo pháp luật trong trường hợp công ty có nhiều hơn 01 người đại diện theo pháp luật.</w:t>
      </w:r>
    </w:p>
  </w:footnote>
  <w:footnote w:id="10">
    <w:p w:rsidR="00774A17" w:rsidRPr="00967F9A" w:rsidRDefault="00774A17" w:rsidP="00774A17">
      <w:pPr>
        <w:rPr>
          <w:rFonts w:ascii="Arial" w:hAnsi="Arial" w:cs="Arial"/>
          <w:sz w:val="20"/>
        </w:rPr>
      </w:pPr>
      <w:r w:rsidRPr="00967F9A">
        <w:rPr>
          <w:rStyle w:val="FootnoteCharacters"/>
          <w:rFonts w:ascii="Arial" w:hAnsi="Arial" w:cs="Arial"/>
          <w:sz w:val="20"/>
        </w:rPr>
        <w:footnoteRef/>
      </w:r>
      <w:r w:rsidRPr="00967F9A">
        <w:rPr>
          <w:rFonts w:ascii="Arial" w:hAnsi="Arial" w:cs="Arial"/>
          <w:sz w:val="20"/>
        </w:rPr>
        <w:t xml:space="preserve"> Doanh nghiệp chọn một trong các ngành, nghề kinh doanh liệt kê tại mục 4 dự kiến là ngành, nghề kinh doanh chính tại thời điểm đăng ký.</w:t>
      </w:r>
    </w:p>
  </w:footnote>
  <w:footnote w:id="11">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Người đại diện theo pháp luật của công ty ký trực tiếp vào phần này.</w:t>
      </w:r>
    </w:p>
  </w:footnote>
  <w:footnote w:id="12">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w:t>
      </w:r>
    </w:p>
    <w:p w:rsidR="00774A17" w:rsidRPr="00967F9A" w:rsidRDefault="00774A17" w:rsidP="00774A17">
      <w:pPr>
        <w:pStyle w:val="FootnoteText"/>
        <w:spacing w:line="240" w:lineRule="auto"/>
        <w:jc w:val="left"/>
        <w:rPr>
          <w:rFonts w:ascii="Arial" w:hAnsi="Arial" w:cs="Arial"/>
        </w:rPr>
      </w:pPr>
      <w:r w:rsidRPr="00967F9A">
        <w:rPr>
          <w:rFonts w:ascii="Arial" w:hAnsi="Arial" w:cs="Arial"/>
        </w:rPr>
        <w:t>- Doanh nghiệp có quyền tự do kinh doanh trong những ngành, nghề mà luật không cấm;</w:t>
      </w:r>
    </w:p>
    <w:p w:rsidR="00774A17" w:rsidRPr="00967F9A" w:rsidRDefault="00774A17" w:rsidP="00774A17">
      <w:pPr>
        <w:pStyle w:val="FootnoteText"/>
        <w:tabs>
          <w:tab w:val="left" w:pos="6487"/>
        </w:tabs>
        <w:spacing w:line="240" w:lineRule="auto"/>
        <w:jc w:val="left"/>
        <w:rPr>
          <w:rFonts w:ascii="Arial" w:hAnsi="Arial" w:cs="Arial"/>
        </w:rPr>
      </w:pPr>
      <w:r w:rsidRPr="00967F9A">
        <w:rPr>
          <w:rFonts w:ascii="Arial" w:hAnsi="Arial" w:cs="Arial"/>
        </w:rPr>
        <w:t>- Các ngành, nghề cấm đầu tư kinh doanh quy định tại Điều 6 Luật Đầu tư;</w:t>
      </w:r>
    </w:p>
    <w:p w:rsidR="00774A17" w:rsidRPr="00967F9A" w:rsidRDefault="00774A17" w:rsidP="00774A17">
      <w:pPr>
        <w:pStyle w:val="FootnoteText"/>
        <w:spacing w:line="240" w:lineRule="auto"/>
        <w:jc w:val="left"/>
        <w:rPr>
          <w:rFonts w:ascii="Arial" w:hAnsi="Arial" w:cs="Arial"/>
        </w:rPr>
      </w:pPr>
      <w:r w:rsidRPr="00967F9A">
        <w:rPr>
          <w:rFonts w:ascii="Arial" w:hAnsi="Arial" w:cs="Arial"/>
        </w:rPr>
        <w:t>- 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Đầu tư.</w:t>
      </w:r>
    </w:p>
  </w:footnote>
  <w:footnote w:id="13">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Ghi thông tin của tất cả người đại diện theo pháp luật trong trường hợp công ty có nhiều hơn 01 người đại diện theo pháp luật.</w:t>
      </w:r>
    </w:p>
  </w:footnote>
  <w:footnote w:id="14">
    <w:p w:rsidR="00774A17" w:rsidRPr="00967F9A" w:rsidRDefault="00774A17" w:rsidP="00774A17">
      <w:pPr>
        <w:rPr>
          <w:rFonts w:ascii="Arial" w:hAnsi="Arial" w:cs="Arial"/>
          <w:sz w:val="20"/>
        </w:rPr>
      </w:pPr>
      <w:r w:rsidRPr="00967F9A">
        <w:rPr>
          <w:rStyle w:val="FootnoteCharacters"/>
          <w:rFonts w:ascii="Arial" w:hAnsi="Arial" w:cs="Arial"/>
          <w:sz w:val="20"/>
        </w:rPr>
        <w:footnoteRef/>
      </w:r>
      <w:r w:rsidRPr="00967F9A">
        <w:rPr>
          <w:rFonts w:ascii="Arial" w:hAnsi="Arial" w:cs="Arial"/>
          <w:sz w:val="20"/>
        </w:rPr>
        <w:t xml:space="preserve"> Doanh nghiệp chọn một trong các ngành, nghề kinh doanh liệt kê tại mục 4 dự kiến là ngành, nghề kinh doanh chính tại thời điểm đăng ký.</w:t>
      </w:r>
    </w:p>
  </w:footnote>
  <w:footnote w:id="15">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Người đại diện theo pháp luật của công ty ký trực tiếp vào phần này.</w:t>
      </w:r>
    </w:p>
  </w:footnote>
  <w:footnote w:id="16">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w:t>
      </w:r>
      <w:r w:rsidRPr="00967F9A">
        <w:rPr>
          <w:rFonts w:ascii="Arial" w:hAnsi="Arial" w:cs="Arial"/>
        </w:rPr>
        <w:br/>
        <w:t>- Doanh nghiệp có quyền tự do kinh doanh trong những ngành, nghề mà luật không cấm;</w:t>
      </w:r>
    </w:p>
    <w:p w:rsidR="00774A17" w:rsidRPr="00967F9A" w:rsidRDefault="00774A17" w:rsidP="00774A17">
      <w:pPr>
        <w:pStyle w:val="FootnoteText"/>
        <w:tabs>
          <w:tab w:val="left" w:pos="6487"/>
        </w:tabs>
        <w:spacing w:line="240" w:lineRule="auto"/>
        <w:jc w:val="left"/>
        <w:rPr>
          <w:rFonts w:ascii="Arial" w:hAnsi="Arial" w:cs="Arial"/>
        </w:rPr>
      </w:pPr>
      <w:r w:rsidRPr="00967F9A">
        <w:rPr>
          <w:rFonts w:ascii="Arial" w:hAnsi="Arial" w:cs="Arial"/>
        </w:rPr>
        <w:t>- Các ngành, nghề cấm đầu tư kinh doanh quy định tại Điều 6 Luật Đầu tư;</w:t>
      </w:r>
    </w:p>
    <w:p w:rsidR="00774A17" w:rsidRPr="00967F9A" w:rsidRDefault="00774A17" w:rsidP="00774A17">
      <w:pPr>
        <w:pStyle w:val="FootnoteText"/>
        <w:spacing w:line="240" w:lineRule="auto"/>
        <w:jc w:val="left"/>
        <w:rPr>
          <w:rFonts w:ascii="Arial" w:hAnsi="Arial" w:cs="Arial"/>
        </w:rPr>
      </w:pPr>
      <w:r w:rsidRPr="00967F9A">
        <w:rPr>
          <w:rFonts w:ascii="Arial" w:hAnsi="Arial" w:cs="Arial"/>
        </w:rPr>
        <w:t>- 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Đầu tư.</w:t>
      </w:r>
    </w:p>
  </w:footnote>
  <w:footnote w:id="17">
    <w:p w:rsidR="00774A17" w:rsidRPr="00967F9A" w:rsidRDefault="00774A17" w:rsidP="00774A17">
      <w:pPr>
        <w:rPr>
          <w:rFonts w:ascii="Arial" w:hAnsi="Arial" w:cs="Arial"/>
          <w:sz w:val="20"/>
        </w:rPr>
      </w:pPr>
      <w:r w:rsidRPr="00967F9A">
        <w:rPr>
          <w:rStyle w:val="FootnoteCharacters"/>
          <w:rFonts w:ascii="Arial" w:hAnsi="Arial" w:cs="Arial"/>
          <w:sz w:val="20"/>
        </w:rPr>
        <w:footnoteRef/>
      </w:r>
      <w:r w:rsidRPr="00967F9A">
        <w:rPr>
          <w:rFonts w:ascii="Arial" w:hAnsi="Arial" w:cs="Arial"/>
          <w:sz w:val="20"/>
        </w:rPr>
        <w:t xml:space="preserve"> Doanh nghiệp chọn một trong các ngành, nghề kinh doanh liệt kê tại mục 4 dự kiến là ngành, nghề kinh doanh chính tại thời điểm đăng ký.</w:t>
      </w:r>
    </w:p>
  </w:footnote>
  <w:footnote w:id="18">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Các thành viên hợp danh của công ty ký trực tiếp vào phần này.</w:t>
      </w:r>
    </w:p>
  </w:footnote>
  <w:footnote w:id="19">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Chủ tịch Hội đồng thành viên của công ty ký trực tiếp vào phần này.</w:t>
      </w:r>
    </w:p>
  </w:footnote>
  <w:footnote w:id="20">
    <w:p w:rsidR="00774A17" w:rsidRPr="00967F9A" w:rsidRDefault="00774A17" w:rsidP="00774A17">
      <w:pPr>
        <w:pStyle w:val="FootnoteText"/>
        <w:spacing w:line="240" w:lineRule="auto"/>
        <w:jc w:val="left"/>
        <w:rPr>
          <w:rFonts w:ascii="Arial" w:hAnsi="Arial" w:cs="Arial"/>
        </w:rPr>
      </w:pPr>
      <w:r w:rsidRPr="00967F9A">
        <w:rPr>
          <w:rStyle w:val="FootnoteCharacters"/>
          <w:rFonts w:ascii="Arial" w:hAnsi="Arial" w:cs="Arial"/>
        </w:rPr>
        <w:footnoteRef/>
      </w:r>
      <w:r w:rsidRPr="00967F9A">
        <w:rPr>
          <w:rStyle w:val="FootnoteCharacters"/>
          <w:rFonts w:ascii="Arial" w:hAnsi="Arial" w:cs="Arial"/>
        </w:rPr>
        <w:t xml:space="preserve"> </w:t>
      </w:r>
      <w:r w:rsidRPr="00967F9A">
        <w:rPr>
          <w:rFonts w:ascii="Arial" w:hAnsi="Arial" w:cs="Arial"/>
        </w:rPr>
        <w:t>Ghi tổng giá trị phần vốn góp của từng thành viên.</w:t>
      </w:r>
    </w:p>
  </w:footnote>
  <w:footnote w:id="21">
    <w:p w:rsidR="00774A17" w:rsidRPr="00967F9A" w:rsidRDefault="00774A17" w:rsidP="00774A17">
      <w:pPr>
        <w:rPr>
          <w:rFonts w:ascii="Arial" w:hAnsi="Arial" w:cs="Arial"/>
          <w:sz w:val="20"/>
        </w:rPr>
      </w:pPr>
      <w:r w:rsidRPr="00967F9A">
        <w:rPr>
          <w:rStyle w:val="FootnoteCharacters"/>
          <w:rFonts w:ascii="Arial" w:hAnsi="Arial" w:cs="Arial"/>
          <w:sz w:val="20"/>
        </w:rPr>
        <w:footnoteRef/>
      </w:r>
      <w:r w:rsidRPr="00967F9A">
        <w:rPr>
          <w:rStyle w:val="FootnoteCharacters"/>
          <w:rFonts w:ascii="Arial" w:hAnsi="Arial" w:cs="Arial"/>
          <w:sz w:val="20"/>
        </w:rPr>
        <w:t xml:space="preserve"> </w:t>
      </w:r>
      <w:r w:rsidRPr="00967F9A">
        <w:rPr>
          <w:rFonts w:ascii="Arial" w:hAnsi="Arial" w:cs="Arial"/>
          <w:sz w:val="20"/>
        </w:rPr>
        <w:t>Loại tài sản góp vốn bao gồm:</w:t>
      </w:r>
    </w:p>
    <w:p w:rsidR="00774A17" w:rsidRPr="00967F9A" w:rsidRDefault="00774A17" w:rsidP="00774A17">
      <w:pPr>
        <w:pStyle w:val="ListParagraph"/>
        <w:spacing w:line="240" w:lineRule="auto"/>
        <w:ind w:left="0"/>
        <w:jc w:val="left"/>
        <w:rPr>
          <w:rFonts w:ascii="Arial" w:hAnsi="Arial" w:cs="Arial"/>
          <w:sz w:val="20"/>
        </w:rPr>
      </w:pPr>
      <w:r w:rsidRPr="00967F9A">
        <w:rPr>
          <w:rFonts w:ascii="Arial" w:hAnsi="Arial" w:cs="Arial"/>
          <w:sz w:val="20"/>
        </w:rPr>
        <w:t>- Đồng Việt Nam</w:t>
      </w:r>
    </w:p>
    <w:p w:rsidR="00774A17" w:rsidRPr="00967F9A" w:rsidRDefault="00774A17" w:rsidP="00774A17">
      <w:pPr>
        <w:pStyle w:val="ListParagraph"/>
        <w:spacing w:line="240" w:lineRule="auto"/>
        <w:ind w:left="0"/>
        <w:jc w:val="left"/>
        <w:rPr>
          <w:rFonts w:ascii="Arial" w:hAnsi="Arial" w:cs="Arial"/>
          <w:sz w:val="20"/>
        </w:rPr>
      </w:pPr>
      <w:r w:rsidRPr="00967F9A">
        <w:rPr>
          <w:rFonts w:ascii="Arial" w:hAnsi="Arial" w:cs="Arial"/>
          <w:sz w:val="20"/>
        </w:rPr>
        <w:t>- Ngoại tệ tự do chuyển đổi</w:t>
      </w:r>
    </w:p>
    <w:p w:rsidR="00774A17" w:rsidRPr="00967F9A" w:rsidRDefault="00774A17" w:rsidP="00774A17">
      <w:pPr>
        <w:pStyle w:val="ListParagraph"/>
        <w:spacing w:line="240" w:lineRule="auto"/>
        <w:ind w:left="0"/>
        <w:jc w:val="left"/>
        <w:rPr>
          <w:rFonts w:ascii="Arial" w:hAnsi="Arial" w:cs="Arial"/>
          <w:sz w:val="20"/>
        </w:rPr>
      </w:pPr>
      <w:r w:rsidRPr="00967F9A">
        <w:rPr>
          <w:rFonts w:ascii="Arial" w:hAnsi="Arial" w:cs="Arial"/>
          <w:sz w:val="20"/>
        </w:rPr>
        <w:t>- Vàng</w:t>
      </w:r>
    </w:p>
    <w:p w:rsidR="00774A17" w:rsidRPr="00967F9A" w:rsidRDefault="00774A17" w:rsidP="00774A17">
      <w:pPr>
        <w:pStyle w:val="ListParagraph"/>
        <w:spacing w:line="240" w:lineRule="auto"/>
        <w:ind w:left="0"/>
        <w:jc w:val="left"/>
        <w:rPr>
          <w:rFonts w:ascii="Arial" w:hAnsi="Arial" w:cs="Arial"/>
          <w:sz w:val="20"/>
        </w:rPr>
      </w:pPr>
      <w:r w:rsidRPr="00967F9A">
        <w:rPr>
          <w:rFonts w:ascii="Arial" w:hAnsi="Arial" w:cs="Arial"/>
          <w:sz w:val="20"/>
        </w:rPr>
        <w:t>- Giá trị quyền sử dụng đất, giá trị quyền sở hữu trí tuệ, công nghệ, bí quyết kỹ thuật</w:t>
      </w:r>
    </w:p>
    <w:p w:rsidR="00774A17" w:rsidRPr="00967F9A" w:rsidRDefault="00774A17" w:rsidP="00774A17">
      <w:pPr>
        <w:pStyle w:val="ListParagraph"/>
        <w:spacing w:line="240" w:lineRule="auto"/>
        <w:ind w:left="0"/>
        <w:jc w:val="left"/>
        <w:rPr>
          <w:rFonts w:ascii="Arial" w:hAnsi="Arial" w:cs="Arial"/>
          <w:sz w:val="20"/>
        </w:rPr>
      </w:pPr>
      <w:r w:rsidRPr="00967F9A">
        <w:rPr>
          <w:rFonts w:ascii="Arial" w:hAnsi="Arial" w:cs="Arial"/>
          <w:sz w:val="20"/>
        </w:rPr>
        <w:t>- Tài sản khác</w:t>
      </w:r>
    </w:p>
  </w:footnote>
  <w:footnote w:id="22">
    <w:p w:rsidR="00774A17" w:rsidRPr="00967F9A" w:rsidRDefault="00774A17" w:rsidP="00774A17">
      <w:pPr>
        <w:pStyle w:val="FootnoteText"/>
        <w:spacing w:line="240" w:lineRule="auto"/>
        <w:jc w:val="left"/>
        <w:rPr>
          <w:rFonts w:ascii="Arial" w:hAnsi="Arial" w:cs="Arial"/>
        </w:rPr>
      </w:pPr>
      <w:r w:rsidRPr="00967F9A">
        <w:rPr>
          <w:rStyle w:val="FootnoteCharacters"/>
          <w:rFonts w:ascii="Arial" w:hAnsi="Arial" w:cs="Arial"/>
        </w:rPr>
        <w:footnoteRef/>
      </w:r>
      <w:r w:rsidRPr="00967F9A">
        <w:rPr>
          <w:rStyle w:val="FootnoteCharacters"/>
          <w:rFonts w:ascii="Arial" w:hAnsi="Arial" w:cs="Arial"/>
        </w:rPr>
        <w:t xml:space="preserve"> </w:t>
      </w:r>
      <w:r w:rsidRPr="00967F9A">
        <w:rPr>
          <w:rFonts w:ascii="Arial" w:hAnsi="Arial" w:cs="Arial"/>
        </w:rPr>
        <w:t>Trường hợp thành viên là tổ chức thì chữ ký là của người đại diện theo pháp luật của tổ chức.</w:t>
      </w:r>
    </w:p>
  </w:footnote>
  <w:footnote w:id="23">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t>4</w:t>
      </w:r>
      <w:r w:rsidRPr="00967F9A">
        <w:rPr>
          <w:rFonts w:ascii="Arial" w:hAnsi="Arial" w:cs="Arial"/>
        </w:rPr>
        <w:t xml:space="preserve"> Người đại diện theo pháp luật của công ty ký trực tiếp vào phần này.</w:t>
      </w:r>
    </w:p>
  </w:footnote>
  <w:footnote w:id="24">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Style w:val="FootnoteReference"/>
          <w:rFonts w:ascii="Arial" w:hAnsi="Arial" w:cs="Arial"/>
        </w:rPr>
        <w:t xml:space="preserve"> </w:t>
      </w:r>
      <w:r w:rsidRPr="00967F9A">
        <w:rPr>
          <w:rFonts w:ascii="Arial" w:hAnsi="Arial" w:cs="Arial"/>
        </w:rPr>
        <w:t>Ghi tổng giá trị phần vốn góp cổ phần của từng cổ đông sáng lập. Tài sản hình thành tổng giá trị phần vốn góp cổ phần của từng cổ đông sáng lập 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phần vốn góp cổ phần ghi bằng số theo đơn vị VNĐ và giá trị tương đương theo đơn vị tiền nước ngoài, nếu có.</w:t>
      </w:r>
    </w:p>
  </w:footnote>
  <w:footnote w:id="25">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Trường hợp cổ đông sáng lập là tổ chức thì chữ ký là của người đại diện theo pháp luật của tổ chức.</w:t>
      </w:r>
    </w:p>
  </w:footnote>
  <w:footnote w:id="26">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t>3</w:t>
      </w:r>
      <w:r w:rsidRPr="00967F9A">
        <w:rPr>
          <w:rFonts w:ascii="Arial" w:hAnsi="Arial" w:cs="Arial"/>
        </w:rPr>
        <w:t xml:space="preserve"> Người đại diện theo pháp luật của công ty ký trực tiếp vào phần này.</w:t>
      </w:r>
    </w:p>
  </w:footnote>
  <w:footnote w:id="27">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Style w:val="FootnoteReference"/>
          <w:rFonts w:ascii="Arial" w:hAnsi="Arial" w:cs="Arial"/>
        </w:rPr>
        <w:t xml:space="preserve"> </w:t>
      </w:r>
      <w:r w:rsidRPr="00967F9A">
        <w:rPr>
          <w:rFonts w:ascii="Arial" w:hAnsi="Arial" w:cs="Arial"/>
        </w:rPr>
        <w:t>Trường hợp cổ đông là tổ chức nước ngoài thì thông tin người đại diện theo ủy quyền của cổ đông là tổ chức nước ngoài kê khai tại Danh sách người đại diện theo ủy quyền.</w:t>
      </w:r>
    </w:p>
  </w:footnote>
  <w:footnote w:id="28">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Style w:val="FootnoteReference"/>
          <w:rFonts w:ascii="Arial" w:hAnsi="Arial" w:cs="Arial"/>
        </w:rPr>
        <w:t xml:space="preserve"> </w:t>
      </w:r>
      <w:r w:rsidRPr="00967F9A">
        <w:rPr>
          <w:rFonts w:ascii="Arial" w:hAnsi="Arial" w:cs="Arial"/>
        </w:rPr>
        <w:t xml:space="preserve">Ghi tổng giá trị phần vốn góp cổ phần của từng cổ đông </w:t>
      </w:r>
      <w:r w:rsidRPr="00967F9A">
        <w:rPr>
          <w:rFonts w:ascii="Arial" w:hAnsi="Arial" w:cs="Arial"/>
          <w:color w:val="000000"/>
        </w:rPr>
        <w:t>là nhà đầu tư nước ngoài</w:t>
      </w:r>
      <w:r w:rsidRPr="00967F9A">
        <w:rPr>
          <w:rFonts w:ascii="Arial" w:hAnsi="Arial" w:cs="Arial"/>
        </w:rPr>
        <w:t xml:space="preserve">. Tài sản hình thành tổng giá trị phần vốn góp cổ phần của từng cổ đông </w:t>
      </w:r>
      <w:r w:rsidRPr="00967F9A">
        <w:rPr>
          <w:rFonts w:ascii="Arial" w:hAnsi="Arial" w:cs="Arial"/>
          <w:color w:val="000000"/>
        </w:rPr>
        <w:t>là nhà đầu tư nước ngoài</w:t>
      </w:r>
      <w:r w:rsidRPr="00967F9A">
        <w:rPr>
          <w:rFonts w:ascii="Arial" w:hAnsi="Arial" w:cs="Arial"/>
          <w:color w:val="000000"/>
          <w:lang w:val="vi-VN"/>
        </w:rPr>
        <w:t xml:space="preserve"> </w:t>
      </w:r>
      <w:r w:rsidRPr="00967F9A">
        <w:rPr>
          <w:rFonts w:ascii="Arial" w:hAnsi="Arial" w:cs="Arial"/>
        </w:rPr>
        <w:t>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phần vốn góp cổ phần ghi bằng số theo đơn vị VNĐ và giá trị tương đương theo đơn vị tiền nước ngoài, nếu có</w:t>
      </w:r>
    </w:p>
  </w:footnote>
  <w:footnote w:id="29">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Style w:val="FootnoteReference"/>
          <w:rFonts w:ascii="Arial" w:hAnsi="Arial" w:cs="Arial"/>
        </w:rPr>
        <w:t xml:space="preserve"> </w:t>
      </w:r>
      <w:r w:rsidRPr="00967F9A">
        <w:rPr>
          <w:rFonts w:ascii="Arial" w:hAnsi="Arial" w:cs="Arial"/>
        </w:rPr>
        <w:t>Trường hợp cổ đông là tổ chức nước ngoài thì chữ ký là của người đại diện theo pháp luật của tổ chức.</w:t>
      </w:r>
    </w:p>
  </w:footnote>
  <w:footnote w:id="30">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t>4</w:t>
      </w:r>
      <w:r w:rsidRPr="00967F9A">
        <w:rPr>
          <w:rFonts w:ascii="Arial" w:hAnsi="Arial" w:cs="Arial"/>
        </w:rPr>
        <w:t xml:space="preserve"> Người đại diện theo pháp luật của công ty ký trực tiếp vào phần này.</w:t>
      </w:r>
    </w:p>
  </w:footnote>
  <w:footnote w:id="31">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Ghi tổng giá trị phần vốn góp của từng thành viên. Tài sản hình thành tổng giá trị phần vốn góp của từng thành viên cần được liệt kê cụ thể: tên loại tài sản góp vốn; số lượng từng loại tài sản góp vốn; giá trị còn lại của từng loại tài sản góp vốn; thời điểm góp vốn của từng loại tài sản.</w:t>
      </w:r>
    </w:p>
  </w:footnote>
  <w:footnote w:id="32">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Trường hợp thành viên là tổ chức thì chữ ký là của người đại diện theo pháp luật của tổ chức.</w:t>
      </w:r>
    </w:p>
  </w:footnote>
  <w:footnote w:id="33">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t>3</w:t>
      </w:r>
      <w:r w:rsidRPr="00967F9A">
        <w:rPr>
          <w:rFonts w:ascii="Arial" w:hAnsi="Arial" w:cs="Arial"/>
        </w:rPr>
        <w:t xml:space="preserve"> Người đại diện theo pháp luật của công ty ký trực tiếp vào phần này.</w:t>
      </w:r>
    </w:p>
  </w:footnote>
  <w:footnote w:id="34">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Người đại diện theo pháp luật của công ty ký trực tiếp vào phần này.</w:t>
      </w:r>
    </w:p>
  </w:footnote>
  <w:footnote w:id="35">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vertAlign w:val="superscript"/>
        </w:rPr>
        <w:t>, 2</w:t>
      </w:r>
      <w:r w:rsidRPr="00967F9A">
        <w:rPr>
          <w:rFonts w:ascii="Arial" w:hAnsi="Arial" w:cs="Arial"/>
        </w:rPr>
        <w:t xml:space="preserve"> Doanh nghiệp chọn và kê khai vào trang tương ứng với nội dung đăng ký/thông báo thay đổi và gửi kèm.</w:t>
      </w:r>
    </w:p>
  </w:footnote>
  <w:footnote w:id="36">
    <w:p w:rsidR="00774A17" w:rsidRPr="00967F9A" w:rsidRDefault="00774A17" w:rsidP="00774A17">
      <w:pPr>
        <w:pStyle w:val="FootnoteText"/>
        <w:spacing w:line="240" w:lineRule="auto"/>
        <w:jc w:val="left"/>
        <w:rPr>
          <w:rFonts w:ascii="Arial" w:hAnsi="Arial" w:cs="Arial"/>
        </w:rPr>
      </w:pPr>
    </w:p>
  </w:footnote>
  <w:footnote w:id="37">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t>4</w:t>
      </w:r>
      <w:r w:rsidRPr="00967F9A">
        <w:rPr>
          <w:rFonts w:ascii="Arial" w:hAnsi="Arial" w:cs="Arial"/>
        </w:rPr>
        <w:t xml:space="preserve"> </w:t>
      </w:r>
    </w:p>
    <w:p w:rsidR="00774A17" w:rsidRPr="00967F9A" w:rsidRDefault="00774A17" w:rsidP="00774A17">
      <w:pPr>
        <w:pStyle w:val="FootnoteText"/>
        <w:spacing w:line="240" w:lineRule="auto"/>
        <w:jc w:val="left"/>
        <w:rPr>
          <w:rFonts w:ascii="Arial" w:hAnsi="Arial" w:cs="Arial"/>
        </w:rPr>
      </w:pPr>
      <w:r w:rsidRPr="00967F9A">
        <w:rPr>
          <w:rFonts w:ascii="Arial" w:hAnsi="Arial" w:cs="Arial"/>
        </w:rPr>
        <w:t>- Doanh nghiệp có quyền tự do kinh doanh trong những ngành, nghề mà luật không cấm;</w:t>
      </w:r>
    </w:p>
    <w:p w:rsidR="00774A17" w:rsidRPr="00967F9A" w:rsidRDefault="00774A17" w:rsidP="00774A17">
      <w:pPr>
        <w:pStyle w:val="FootnoteText"/>
        <w:tabs>
          <w:tab w:val="left" w:pos="6487"/>
        </w:tabs>
        <w:spacing w:line="240" w:lineRule="auto"/>
        <w:jc w:val="left"/>
        <w:rPr>
          <w:rFonts w:ascii="Arial" w:hAnsi="Arial" w:cs="Arial"/>
        </w:rPr>
      </w:pPr>
      <w:r w:rsidRPr="00967F9A">
        <w:rPr>
          <w:rFonts w:ascii="Arial" w:hAnsi="Arial" w:cs="Arial"/>
        </w:rPr>
        <w:t>- Các ngành, nghề cấm đầu tư kinh doanh quy định tại Điều 6 Luật Đầu tư;</w:t>
      </w:r>
    </w:p>
    <w:p w:rsidR="00774A17" w:rsidRPr="00967F9A" w:rsidRDefault="00774A17" w:rsidP="00774A17">
      <w:pPr>
        <w:pStyle w:val="FootnoteText"/>
        <w:spacing w:line="240" w:lineRule="auto"/>
        <w:jc w:val="left"/>
        <w:rPr>
          <w:rFonts w:ascii="Arial" w:hAnsi="Arial" w:cs="Arial"/>
        </w:rPr>
      </w:pPr>
      <w:r w:rsidRPr="00967F9A">
        <w:rPr>
          <w:rFonts w:ascii="Arial" w:hAnsi="Arial" w:cs="Arial"/>
        </w:rPr>
        <w:t>- 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Đầu tư.</w:t>
      </w:r>
    </w:p>
  </w:footnote>
  <w:footnote w:id="38">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t>5</w:t>
      </w:r>
      <w:r w:rsidRPr="00967F9A">
        <w:rPr>
          <w:rFonts w:ascii="Arial" w:hAnsi="Arial" w:cs="Arial"/>
        </w:rPr>
        <w:t xml:space="preserve"> Doanh nghiệp chọn một trong các ngành, nghề kinh doanh đã đăng ký hoặc dự kiến đăng ký bổ sung là ngành, nghề kinh doanh chính.</w:t>
      </w:r>
    </w:p>
  </w:footnote>
  <w:footnote w:id="39">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t>5</w:t>
      </w:r>
      <w:r w:rsidRPr="00967F9A">
        <w:rPr>
          <w:rFonts w:ascii="Arial" w:hAnsi="Arial" w:cs="Arial"/>
        </w:rPr>
        <w:t xml:space="preserve"> Người đại diện theo pháp luật của công ty ký trực tiếp vào phần này.</w:t>
      </w:r>
    </w:p>
  </w:footnote>
  <w:footnote w:id="40">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vertAlign w:val="superscript"/>
        </w:rPr>
        <w:t>, 2</w:t>
      </w:r>
      <w:r w:rsidRPr="00967F9A">
        <w:rPr>
          <w:rFonts w:ascii="Arial" w:hAnsi="Arial" w:cs="Arial"/>
        </w:rPr>
        <w:t xml:space="preserve"> Ghi thông tin của tất cả người đại diện theo pháp luật trong trường hợp công ty có nhiều hơn 01 người đại diện theo pháp luật. </w:t>
      </w:r>
    </w:p>
  </w:footnote>
  <w:footnote w:id="41">
    <w:p w:rsidR="00774A17" w:rsidRPr="00967F9A" w:rsidRDefault="00774A17" w:rsidP="00774A17">
      <w:pPr>
        <w:pStyle w:val="FootnoteText"/>
        <w:spacing w:line="240" w:lineRule="auto"/>
        <w:jc w:val="left"/>
        <w:rPr>
          <w:rFonts w:ascii="Arial" w:hAnsi="Arial" w:cs="Arial"/>
        </w:rPr>
      </w:pPr>
    </w:p>
  </w:footnote>
  <w:footnote w:id="42">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t>3</w:t>
      </w:r>
      <w:r w:rsidRPr="00967F9A">
        <w:rPr>
          <w:rFonts w:ascii="Arial" w:hAnsi="Arial" w:cs="Arial"/>
        </w:rPr>
        <w:t xml:space="preserve"> Chủ tịch Hội đồng thành viên/Chủ sở hữu công ty/Chủ tịch công ty/Chủ tịch Hội đồng quản trị ký trực tiếp vào phần này.</w:t>
      </w:r>
    </w:p>
  </w:footnote>
  <w:footnote w:id="43">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Người được tặng cho/Người được thừa kế/Người mua ký trực tiếp vào phần này.</w:t>
      </w:r>
    </w:p>
  </w:footnote>
  <w:footnote w:id="44">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Không có phần nội dung này trong trường hợp chủ doanh nghiệp tư nhân chết, mất tích. Trong các trường hợp khác, chủ doanh nghiệp tư nhân ký trực tiếp vào phần này.</w:t>
      </w:r>
    </w:p>
  </w:footnote>
  <w:footnote w:id="45">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Chủ sở hữu mới/Người đại diện theo pháp luật của chủ sở hữu mới ký trực tiếp vào phần này.</w:t>
      </w:r>
    </w:p>
  </w:footnote>
  <w:footnote w:id="46">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Không có phần nội dung này trong trường hợp thay đổi chủ sở hữu công ty TNHH một thành viên do thừa kế. Trong các trường hợp khác, chủ sở hữu cũ/Người đại diện theo pháp luật của chủ sở hữu cũ ký trực tiếp vào phần này.</w:t>
      </w:r>
    </w:p>
  </w:footnote>
  <w:footnote w:id="47">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Người đại diện theo pháp luật của công ty ký trực tiếp vào phần này.</w:t>
      </w:r>
    </w:p>
  </w:footnote>
  <w:footnote w:id="48">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Người thuê doanh nghiệp tư nhân ký trực tiếp vào phần này.</w:t>
      </w:r>
    </w:p>
  </w:footnote>
  <w:footnote w:id="49">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Chủ doanh nghiệp tư nhân ký trực tiếp vào phần này.</w:t>
      </w:r>
    </w:p>
  </w:footnote>
  <w:footnote w:id="50">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Người đại diện theo pháp luật của công ty ký trực tiếp vào phần này.</w:t>
      </w:r>
    </w:p>
  </w:footnote>
  <w:footnote w:id="51">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Người đại diện theo pháp luật của công ty ký trực tiếp vào phần này.</w:t>
      </w:r>
    </w:p>
  </w:footnote>
  <w:footnote w:id="52">
    <w:p w:rsidR="00774A17" w:rsidRPr="00967F9A" w:rsidRDefault="00774A17" w:rsidP="00774A17">
      <w:pPr>
        <w:pStyle w:val="FootnoteText"/>
        <w:spacing w:line="240" w:lineRule="auto"/>
        <w:jc w:val="left"/>
        <w:rPr>
          <w:rFonts w:ascii="Arial" w:hAnsi="Arial" w:cs="Arial"/>
          <w:szCs w:val="24"/>
        </w:rPr>
      </w:pPr>
      <w:r w:rsidRPr="00967F9A">
        <w:rPr>
          <w:rStyle w:val="FootnoteReference"/>
          <w:rFonts w:ascii="Arial" w:hAnsi="Arial" w:cs="Arial"/>
          <w:szCs w:val="24"/>
        </w:rPr>
        <w:footnoteRef/>
      </w:r>
      <w:r w:rsidRPr="00967F9A">
        <w:rPr>
          <w:rFonts w:ascii="Arial" w:hAnsi="Arial" w:cs="Arial"/>
          <w:szCs w:val="24"/>
        </w:rPr>
        <w:t xml:space="preserve"> Trường hợp doanh nghiệp bị mất con dấu cũ hoặc đã nộp con dấu cũ cho cơ quan công an hoặc doanh nghiệp thay đổi số lượng con dấu nhưng không thay đổi mẫu con dấu thì doanh nghiệp không cần đóng dấu vào ô này.</w:t>
      </w:r>
    </w:p>
  </w:footnote>
  <w:footnote w:id="53">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t>2</w:t>
      </w:r>
      <w:r w:rsidRPr="00967F9A">
        <w:rPr>
          <w:rFonts w:ascii="Arial" w:hAnsi="Arial" w:cs="Arial"/>
        </w:rPr>
        <w:t xml:space="preserve"> Người đại diện theo pháp luật của doanh nghiệp ký trực tiếp vào phần này.</w:t>
      </w:r>
    </w:p>
  </w:footnote>
  <w:footnote w:id="54">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Người đại diện theo pháp luật của công ty ký trực tiếp vào phần này.</w:t>
      </w:r>
    </w:p>
  </w:footnote>
  <w:footnote w:id="55">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Chọn một trong các ngành, nghề kinh doanh, nội dung hoạt động liệt kê tại mục 3 dự kiến là nội dung hoạt động chính của chi nhánh/văn phòng đại diện/địa điểm kinh doanh tại thời điểm đăng ký.</w:t>
      </w:r>
    </w:p>
  </w:footnote>
  <w:footnote w:id="56">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Người ký Thông báo thực hiện theo quy định tại điểm e Khoản 2 Điều 33 Nghị định số 78/2015/NĐ-CP, Khoản 2 Điều 6 Thông tư này và ký trực tiếp vào phần này.</w:t>
      </w:r>
    </w:p>
  </w:footnote>
  <w:footnote w:id="57">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Người đại diện theo pháp luật của công ty ký trực tiếp vào phần này.</w:t>
      </w:r>
    </w:p>
  </w:footnote>
  <w:footnote w:id="58">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w:t>
      </w:r>
    </w:p>
    <w:p w:rsidR="00774A17" w:rsidRPr="00967F9A" w:rsidRDefault="00774A17" w:rsidP="00774A17">
      <w:pPr>
        <w:pStyle w:val="FootnoteText"/>
        <w:spacing w:line="240" w:lineRule="auto"/>
        <w:jc w:val="left"/>
        <w:rPr>
          <w:rFonts w:ascii="Arial" w:hAnsi="Arial" w:cs="Arial"/>
        </w:rPr>
      </w:pPr>
      <w:r w:rsidRPr="00967F9A">
        <w:rPr>
          <w:rFonts w:ascii="Arial" w:hAnsi="Arial" w:cs="Arial"/>
        </w:rPr>
        <w:t>Trường hợp thay đổi nội dung đăng ký hoạt động chi nhánh, văn phòng đại diện, địa điểm kinh doanh trực thuộc doanh nghiệp, người đại diện theo pháp luật của doanh nghiệp ký trực tiếp vào phần này.</w:t>
      </w:r>
    </w:p>
    <w:p w:rsidR="00774A17" w:rsidRPr="00967F9A" w:rsidRDefault="00774A17" w:rsidP="00774A17">
      <w:pPr>
        <w:pStyle w:val="FootnoteText"/>
        <w:spacing w:line="240" w:lineRule="auto"/>
        <w:jc w:val="left"/>
        <w:rPr>
          <w:rFonts w:ascii="Arial" w:hAnsi="Arial" w:cs="Arial"/>
        </w:rPr>
      </w:pPr>
      <w:r w:rsidRPr="00967F9A">
        <w:rPr>
          <w:rFonts w:ascii="Arial" w:hAnsi="Arial" w:cs="Arial"/>
        </w:rPr>
        <w:t>Trường hợp thay đổi nội dung đăng ký hoạt động địa điểm kinh doanh trực thuộc chi nhánh, người đại diện theo pháp luật của doanh nghiệp hoặc người đứng đầu chi nhánh ký trực tiếp vào phần này.</w:t>
      </w:r>
    </w:p>
  </w:footnote>
  <w:footnote w:id="59">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Người đại diện theo pháp luật ký trực tiếp vào phần này. </w:t>
      </w:r>
    </w:p>
  </w:footnote>
  <w:footnote w:id="60">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Người đại diện theo pháp luật ký trực tiếp vào phần này. </w:t>
      </w:r>
    </w:p>
  </w:footnote>
  <w:footnote w:id="61">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Người đại diện theo pháp luật của công ty ký trực tiếp vào phần này.</w:t>
      </w:r>
    </w:p>
  </w:footnote>
  <w:footnote w:id="62">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w:t>
      </w:r>
    </w:p>
    <w:p w:rsidR="00774A17" w:rsidRPr="00967F9A" w:rsidRDefault="00774A17" w:rsidP="00774A17">
      <w:pPr>
        <w:pStyle w:val="FootnoteText"/>
        <w:spacing w:line="240" w:lineRule="auto"/>
        <w:jc w:val="left"/>
        <w:rPr>
          <w:rFonts w:ascii="Arial" w:hAnsi="Arial" w:cs="Arial"/>
        </w:rPr>
      </w:pPr>
      <w:r w:rsidRPr="00967F9A">
        <w:rPr>
          <w:rFonts w:ascii="Arial" w:hAnsi="Arial" w:cs="Arial"/>
        </w:rPr>
        <w:t>- Doanh nghiệp có quyền tự do kinh doanh trong những ngành, nghề mà luật không cấm;</w:t>
      </w:r>
    </w:p>
    <w:p w:rsidR="00774A17" w:rsidRPr="00967F9A" w:rsidRDefault="00774A17" w:rsidP="00774A17">
      <w:pPr>
        <w:pStyle w:val="FootnoteText"/>
        <w:tabs>
          <w:tab w:val="left" w:pos="6487"/>
        </w:tabs>
        <w:spacing w:line="240" w:lineRule="auto"/>
        <w:jc w:val="left"/>
        <w:rPr>
          <w:rFonts w:ascii="Arial" w:hAnsi="Arial" w:cs="Arial"/>
        </w:rPr>
      </w:pPr>
      <w:r w:rsidRPr="00967F9A">
        <w:rPr>
          <w:rFonts w:ascii="Arial" w:hAnsi="Arial" w:cs="Arial"/>
        </w:rPr>
        <w:t>- Các ngành, nghề cấm đầu tư kinh doanh quy định tại Điều 6 Luật Đầu tư;</w:t>
      </w:r>
    </w:p>
    <w:p w:rsidR="00774A17" w:rsidRPr="00967F9A" w:rsidRDefault="00774A17" w:rsidP="00774A17">
      <w:pPr>
        <w:pStyle w:val="FootnoteText"/>
        <w:spacing w:line="240" w:lineRule="auto"/>
        <w:jc w:val="left"/>
        <w:rPr>
          <w:rFonts w:ascii="Arial" w:hAnsi="Arial" w:cs="Arial"/>
        </w:rPr>
      </w:pPr>
      <w:r w:rsidRPr="00967F9A">
        <w:rPr>
          <w:rFonts w:ascii="Arial" w:hAnsi="Arial" w:cs="Arial"/>
        </w:rPr>
        <w:t>- 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Đầu tư.</w:t>
      </w:r>
    </w:p>
    <w:p w:rsidR="00774A17" w:rsidRPr="00967F9A" w:rsidRDefault="00774A17" w:rsidP="00774A17">
      <w:pPr>
        <w:pStyle w:val="FootnoteText"/>
        <w:spacing w:line="240" w:lineRule="auto"/>
        <w:jc w:val="left"/>
        <w:rPr>
          <w:rFonts w:ascii="Arial" w:hAnsi="Arial" w:cs="Arial"/>
        </w:rPr>
      </w:pPr>
      <w:r w:rsidRPr="00967F9A">
        <w:rPr>
          <w:rFonts w:ascii="Arial" w:hAnsi="Arial" w:cs="Arial"/>
        </w:rPr>
        <w:t>- Doanh nghiệp chọn một trong các ngành, nghề kinh doanh làm ngành, nghề kinh doanh chính. Cách ghi ngành, nghề kinh doanh thực hiện theo Điều 7 Nghị định số 78/2015/NĐ-CP.</w:t>
      </w:r>
    </w:p>
  </w:footnote>
  <w:footnote w:id="63">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Người đại diện theo pháp luật của công ty ký trực tiếp vào phần này.</w:t>
      </w:r>
    </w:p>
  </w:footnote>
  <w:footnote w:id="64">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Ghi thông tin của tất cả người đại diện theo pháp luật trong trường hợp công ty có nhiều hơn 01 người đại diện theo pháp luật.</w:t>
      </w:r>
    </w:p>
  </w:footnote>
  <w:footnote w:id="65">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vertAlign w:val="superscript"/>
        </w:rPr>
        <w:t xml:space="preserve">,3,4 </w:t>
      </w:r>
      <w:r w:rsidRPr="00967F9A">
        <w:rPr>
          <w:rFonts w:ascii="Arial" w:hAnsi="Arial" w:cs="Arial"/>
        </w:rPr>
        <w:t>Thành viên, cổ đông sáng lập, cổ đông là nhà đầu tư nước ngoài, người đại diện theo ủy quyền không bắt buộc phải ký vào danh sách thành viên, danh sách cổ đông, danh sách người đại diện theo ủy quyền.</w:t>
      </w:r>
    </w:p>
  </w:footnote>
  <w:footnote w:id="66">
    <w:p w:rsidR="00774A17" w:rsidRPr="00967F9A" w:rsidRDefault="00774A17" w:rsidP="00774A17">
      <w:pPr>
        <w:rPr>
          <w:rFonts w:ascii="Arial" w:hAnsi="Arial" w:cs="Arial"/>
          <w:sz w:val="20"/>
        </w:rPr>
      </w:pPr>
      <w:r w:rsidRPr="00967F9A">
        <w:rPr>
          <w:rStyle w:val="FootnoteReference"/>
          <w:rFonts w:ascii="Arial" w:hAnsi="Arial" w:cs="Arial"/>
          <w:sz w:val="20"/>
        </w:rPr>
        <w:t>5</w:t>
      </w:r>
      <w:r w:rsidRPr="00967F9A">
        <w:rPr>
          <w:rFonts w:ascii="Arial" w:hAnsi="Arial" w:cs="Arial"/>
          <w:sz w:val="20"/>
        </w:rPr>
        <w:t xml:space="preserve"> Doanh nghiệp chọn một trong các ngành, nghề kinh doanh liệt kê tại mục 3 dự kiến là ngành, nghề kinh doanh chính tại thời điểm đăng ký.</w:t>
      </w:r>
    </w:p>
  </w:footnote>
  <w:footnote w:id="67">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t>6</w:t>
      </w:r>
      <w:r w:rsidRPr="00967F9A">
        <w:rPr>
          <w:rFonts w:ascii="Arial" w:hAnsi="Arial" w:cs="Arial"/>
        </w:rPr>
        <w:t xml:space="preserve"> Người đại diện theo pháp luật của công ty ký trực tiếp vào phần này.</w:t>
      </w:r>
    </w:p>
  </w:footnote>
  <w:footnote w:id="68">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Chọn một trong các ngành, nghề kinh doanh, nội dung hoạt động liệt kê tại mục 5 dự kiến là ngành, nghề kinh doanh chính/nội dung hoạt động chính của chi nhánh/văn phòng đại diện/địa điểm kinh doanh tại thời điểm đăng ký.</w:t>
      </w:r>
    </w:p>
  </w:footnote>
  <w:footnote w:id="69">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Chỉ kê khai trong trường hợp địa điểm kinh doanh trực thuộc chi nhánh.</w:t>
      </w:r>
    </w:p>
  </w:footnote>
  <w:footnote w:id="70">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Chỉ kê khai trong trường hợp doanh nghiệp chưa được cấp Giấy chứng nhận đăng ký doanh nghiệp thay thế nội dung đăng ký kinh doanh trong Giấy phép đầu tư, Giấy chứng nhận đầu tư (hoặc các giấy tờ có giá trị tương đương khác).</w:t>
      </w:r>
    </w:p>
  </w:footnote>
  <w:footnote w:id="71">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w:t>
      </w:r>
    </w:p>
    <w:p w:rsidR="00774A17" w:rsidRPr="00967F9A" w:rsidRDefault="00774A17" w:rsidP="00774A17">
      <w:pPr>
        <w:pStyle w:val="FootnoteText"/>
        <w:spacing w:line="240" w:lineRule="auto"/>
        <w:jc w:val="left"/>
        <w:rPr>
          <w:rFonts w:ascii="Arial" w:hAnsi="Arial" w:cs="Arial"/>
        </w:rPr>
      </w:pPr>
      <w:r w:rsidRPr="00967F9A">
        <w:rPr>
          <w:rFonts w:ascii="Arial" w:hAnsi="Arial" w:cs="Arial"/>
        </w:rPr>
        <w:t>Trường hợp đề nghị cấp lại Giấy chứng nhận đăng ký doanh nghiệp, Giấy chứng nhận đăng ký hoạt động chi nhánh, văn phòng đại diện, Giấy chứng nhận đăng ký địa điểm kinh doanh trực thuộc doanh nghiệp, người đại diện theo pháp luật của doanh nghiệp ký trực tiếp vào phần này.</w:t>
      </w:r>
    </w:p>
    <w:p w:rsidR="00774A17" w:rsidRPr="00967F9A" w:rsidRDefault="00774A17" w:rsidP="00774A17">
      <w:pPr>
        <w:pStyle w:val="FootnoteText"/>
        <w:spacing w:line="240" w:lineRule="auto"/>
        <w:jc w:val="left"/>
        <w:rPr>
          <w:rFonts w:ascii="Arial" w:hAnsi="Arial" w:cs="Arial"/>
        </w:rPr>
      </w:pPr>
      <w:r w:rsidRPr="00967F9A">
        <w:rPr>
          <w:rFonts w:ascii="Arial" w:hAnsi="Arial" w:cs="Arial"/>
        </w:rPr>
        <w:t>Trường hợp đề nghị cấp lại Giấy chứng nhận địa điểm kinh doanh trực thuộc chi nhánh, người đại diện theo pháp luật của doanh nghiệp hoặc người đứng đầu chi nhánh ký trực tiếp vào phần này.</w:t>
      </w:r>
    </w:p>
  </w:footnote>
  <w:footnote w:id="72">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w:t>
      </w:r>
    </w:p>
    <w:p w:rsidR="00774A17" w:rsidRPr="00967F9A" w:rsidRDefault="00774A17" w:rsidP="00774A17">
      <w:pPr>
        <w:pStyle w:val="FootnoteText"/>
        <w:spacing w:line="240" w:lineRule="auto"/>
        <w:jc w:val="left"/>
        <w:rPr>
          <w:rFonts w:ascii="Arial" w:hAnsi="Arial" w:cs="Arial"/>
        </w:rPr>
      </w:pPr>
      <w:r w:rsidRPr="00967F9A">
        <w:rPr>
          <w:rFonts w:ascii="Arial" w:hAnsi="Arial" w:cs="Arial"/>
        </w:rPr>
        <w:t>Trường hợp tạm ngừng kinh doanh/đăng ký hoạt động trở lại trước thời hạn đối với doanh nghiệp, chi nhánh, văn phòng đại diện, địa điểm kinh doanh trực thuộc doanh nghiệp, người đại diện theo pháp luật của doanh nghiệp ký trực tiếp vào phần này.</w:t>
      </w:r>
    </w:p>
    <w:p w:rsidR="00774A17" w:rsidRPr="00967F9A" w:rsidRDefault="00774A17" w:rsidP="00774A17">
      <w:pPr>
        <w:pStyle w:val="FootnoteText"/>
        <w:spacing w:line="240" w:lineRule="auto"/>
        <w:jc w:val="left"/>
        <w:rPr>
          <w:rFonts w:ascii="Arial" w:hAnsi="Arial" w:cs="Arial"/>
        </w:rPr>
      </w:pPr>
      <w:r w:rsidRPr="00967F9A">
        <w:rPr>
          <w:rFonts w:ascii="Arial" w:hAnsi="Arial" w:cs="Arial"/>
        </w:rPr>
        <w:t>Trường hợp tạm ngừng kinh doanh/đăng ký hoạt động trở lại trước thời hạn đối với địa điểm kinh doanh trực thuộc chi nhánh, người đại diện theo pháp luật của doanh nghiệp hoặc người đứng đầu chi nhánh ký trực tiếp vào phần này.</w:t>
      </w:r>
    </w:p>
  </w:footnote>
  <w:footnote w:id="73">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w:t>
      </w:r>
    </w:p>
    <w:p w:rsidR="00774A17" w:rsidRPr="00967F9A" w:rsidRDefault="00774A17" w:rsidP="00774A17">
      <w:pPr>
        <w:pStyle w:val="FootnoteText"/>
        <w:spacing w:line="240" w:lineRule="auto"/>
        <w:jc w:val="left"/>
        <w:rPr>
          <w:rFonts w:ascii="Arial" w:hAnsi="Arial" w:cs="Arial"/>
        </w:rPr>
      </w:pPr>
      <w:r w:rsidRPr="00967F9A">
        <w:rPr>
          <w:rFonts w:ascii="Arial" w:hAnsi="Arial" w:cs="Arial"/>
        </w:rPr>
        <w:t>Trường hợp chấm dứt hoạt động chi nhánh, văn phòng đại diện, địa điểm kinh doanh trực thuộc doanh nghiệp, người đại diện theo pháp luật của doanh nghiệp ký trực tiếp vào phần này.</w:t>
      </w:r>
    </w:p>
    <w:p w:rsidR="00774A17" w:rsidRPr="00967F9A" w:rsidRDefault="00774A17" w:rsidP="00774A17">
      <w:pPr>
        <w:pStyle w:val="FootnoteText"/>
        <w:spacing w:line="240" w:lineRule="auto"/>
        <w:jc w:val="left"/>
        <w:rPr>
          <w:rFonts w:ascii="Arial" w:hAnsi="Arial" w:cs="Arial"/>
        </w:rPr>
      </w:pPr>
      <w:r w:rsidRPr="00967F9A">
        <w:rPr>
          <w:rFonts w:ascii="Arial" w:hAnsi="Arial" w:cs="Arial"/>
        </w:rPr>
        <w:t>Trường hợp chấm dứt hoạt động địa điểm kinh doanh trực thuộc chi nhánh, người đại diện theo pháp luật của doanh nghiệp hoặc người đứng đầu chi nhánh ký trực tiếp vào phần này.</w:t>
      </w:r>
    </w:p>
  </w:footnote>
  <w:footnote w:id="74">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Người đại diện theo pháp luật của công ty ký trực tiếp vào phần này.</w:t>
      </w:r>
    </w:p>
  </w:footnote>
  <w:footnote w:id="75">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Người đại diện theo pháp luật của công ty ký trực tiếp vào phần này.</w:t>
      </w:r>
    </w:p>
  </w:footnote>
  <w:footnote w:id="76">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Ngày bắt đầu đăng công bố không được trước ngày ghi trên Giấy đề nghị</w:t>
      </w:r>
    </w:p>
  </w:footnote>
  <w:footnote w:id="77">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Người đại diện theo pháp luật của công ty ký trực tiếp vào phần này.</w:t>
      </w:r>
    </w:p>
  </w:footnote>
  <w:footnote w:id="78">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w:t>
      </w:r>
    </w:p>
    <w:p w:rsidR="00774A17" w:rsidRPr="00967F9A" w:rsidRDefault="00774A17" w:rsidP="00774A17">
      <w:pPr>
        <w:pStyle w:val="FootnoteText"/>
        <w:spacing w:line="240" w:lineRule="auto"/>
        <w:jc w:val="left"/>
        <w:rPr>
          <w:rFonts w:ascii="Arial" w:hAnsi="Arial" w:cs="Arial"/>
        </w:rPr>
      </w:pPr>
      <w:r w:rsidRPr="00967F9A">
        <w:rPr>
          <w:rFonts w:ascii="Arial" w:hAnsi="Arial" w:cs="Arial"/>
        </w:rPr>
        <w:t>- Hộ kinh doanh có quyền tự do kinh doanh trong những ngành, nghề mà luật không cấm;</w:t>
      </w:r>
    </w:p>
    <w:p w:rsidR="00774A17" w:rsidRPr="00967F9A" w:rsidRDefault="00774A17" w:rsidP="00774A17">
      <w:pPr>
        <w:pStyle w:val="FootnoteText"/>
        <w:tabs>
          <w:tab w:val="left" w:pos="6487"/>
        </w:tabs>
        <w:spacing w:line="240" w:lineRule="auto"/>
        <w:jc w:val="left"/>
        <w:rPr>
          <w:rFonts w:ascii="Arial" w:hAnsi="Arial" w:cs="Arial"/>
        </w:rPr>
      </w:pPr>
      <w:r w:rsidRPr="00967F9A">
        <w:rPr>
          <w:rFonts w:ascii="Arial" w:hAnsi="Arial" w:cs="Arial"/>
        </w:rPr>
        <w:t>- Các ngành, nghề cấm đầu tư kinh doanh quy định tại Điều 6 Luật Đầu tư;</w:t>
      </w:r>
    </w:p>
    <w:p w:rsidR="00774A17" w:rsidRPr="00967F9A" w:rsidRDefault="00774A17" w:rsidP="00774A17">
      <w:pPr>
        <w:pStyle w:val="FootnoteText"/>
        <w:spacing w:line="240" w:lineRule="auto"/>
        <w:jc w:val="left"/>
        <w:rPr>
          <w:rFonts w:ascii="Arial" w:hAnsi="Arial" w:cs="Arial"/>
        </w:rPr>
      </w:pPr>
      <w:r w:rsidRPr="00967F9A">
        <w:rPr>
          <w:rFonts w:ascii="Arial" w:hAnsi="Arial" w:cs="Arial"/>
        </w:rPr>
        <w:t>- Đối với ngành, nghề đầu tư kinh doanh có điều kiện, hộ kinh doanh chỉ được kinh doanh khi có đủ điều kiện theo quy định. Danh mục ngành, nghề đầu tư kinh doanh có điều kiện quy định tại Phụ lục 4 ban hành kèm theo Luật Đầu tư.</w:t>
      </w:r>
    </w:p>
  </w:footnote>
  <w:footnote w:id="79">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Đại diện hộ kinh doanh ký trực tiếp vào phần này.</w:t>
      </w:r>
    </w:p>
  </w:footnote>
  <w:footnote w:id="80">
    <w:p w:rsidR="00774A17" w:rsidRPr="00967F9A" w:rsidRDefault="00774A17" w:rsidP="00774A17">
      <w:pPr>
        <w:rPr>
          <w:rFonts w:ascii="Arial" w:hAnsi="Arial" w:cs="Arial"/>
          <w:sz w:val="20"/>
        </w:rPr>
      </w:pPr>
      <w:r w:rsidRPr="00967F9A">
        <w:rPr>
          <w:rStyle w:val="FootnoteReference"/>
          <w:rFonts w:ascii="Arial" w:hAnsi="Arial" w:cs="Arial"/>
          <w:sz w:val="20"/>
        </w:rPr>
        <w:footnoteRef/>
      </w:r>
      <w:r w:rsidRPr="00967F9A">
        <w:rPr>
          <w:rFonts w:ascii="Arial" w:hAnsi="Arial" w:cs="Arial"/>
          <w:sz w:val="20"/>
        </w:rPr>
        <w:t xml:space="preserve"> Ghi tổng giá trị phần vốn góp của từng cá nhân.</w:t>
      </w:r>
    </w:p>
  </w:footnote>
  <w:footnote w:id="81">
    <w:p w:rsidR="00774A17" w:rsidRPr="00967F9A" w:rsidRDefault="00774A17" w:rsidP="00774A17">
      <w:pPr>
        <w:rPr>
          <w:rFonts w:ascii="Arial" w:hAnsi="Arial" w:cs="Arial"/>
          <w:sz w:val="20"/>
        </w:rPr>
      </w:pPr>
      <w:r w:rsidRPr="00967F9A">
        <w:rPr>
          <w:rStyle w:val="FootnoteReference"/>
          <w:rFonts w:ascii="Arial" w:hAnsi="Arial" w:cs="Arial"/>
          <w:sz w:val="20"/>
        </w:rPr>
        <w:footnoteRef/>
      </w:r>
      <w:r w:rsidRPr="00967F9A">
        <w:rPr>
          <w:rFonts w:ascii="Arial" w:hAnsi="Arial" w:cs="Arial"/>
          <w:sz w:val="20"/>
        </w:rPr>
        <w:t xml:space="preserve"> Loại tài sản góp vốn bao gồm:</w:t>
      </w:r>
    </w:p>
    <w:p w:rsidR="00774A17" w:rsidRPr="00967F9A" w:rsidRDefault="00774A17" w:rsidP="00774A17">
      <w:pPr>
        <w:numPr>
          <w:ilvl w:val="0"/>
          <w:numId w:val="26"/>
        </w:numPr>
        <w:spacing w:before="120"/>
        <w:ind w:left="142" w:hanging="142"/>
        <w:rPr>
          <w:rFonts w:ascii="Arial" w:hAnsi="Arial" w:cs="Arial"/>
          <w:sz w:val="20"/>
        </w:rPr>
      </w:pPr>
      <w:r w:rsidRPr="00967F9A">
        <w:rPr>
          <w:rFonts w:ascii="Arial" w:hAnsi="Arial" w:cs="Arial"/>
          <w:sz w:val="20"/>
        </w:rPr>
        <w:t>Đồng Việt Nam</w:t>
      </w:r>
    </w:p>
    <w:p w:rsidR="00774A17" w:rsidRPr="00967F9A" w:rsidRDefault="00774A17" w:rsidP="00774A17">
      <w:pPr>
        <w:numPr>
          <w:ilvl w:val="0"/>
          <w:numId w:val="26"/>
        </w:numPr>
        <w:spacing w:before="120"/>
        <w:ind w:left="142" w:hanging="142"/>
        <w:rPr>
          <w:rFonts w:ascii="Arial" w:hAnsi="Arial" w:cs="Arial"/>
          <w:sz w:val="20"/>
        </w:rPr>
      </w:pPr>
      <w:r w:rsidRPr="00967F9A">
        <w:rPr>
          <w:rFonts w:ascii="Arial" w:hAnsi="Arial" w:cs="Arial"/>
          <w:sz w:val="20"/>
        </w:rPr>
        <w:t>Ngoại tệ tự do chuyển đổi</w:t>
      </w:r>
    </w:p>
    <w:p w:rsidR="00774A17" w:rsidRPr="00967F9A" w:rsidRDefault="00774A17" w:rsidP="00774A17">
      <w:pPr>
        <w:numPr>
          <w:ilvl w:val="0"/>
          <w:numId w:val="26"/>
        </w:numPr>
        <w:spacing w:before="120"/>
        <w:ind w:left="142" w:hanging="142"/>
        <w:rPr>
          <w:rFonts w:ascii="Arial" w:hAnsi="Arial" w:cs="Arial"/>
          <w:sz w:val="20"/>
        </w:rPr>
      </w:pPr>
      <w:r w:rsidRPr="00967F9A">
        <w:rPr>
          <w:rFonts w:ascii="Arial" w:hAnsi="Arial" w:cs="Arial"/>
          <w:sz w:val="20"/>
        </w:rPr>
        <w:t>Vàng</w:t>
      </w:r>
    </w:p>
    <w:p w:rsidR="00774A17" w:rsidRPr="00967F9A" w:rsidRDefault="00774A17" w:rsidP="00774A17">
      <w:pPr>
        <w:numPr>
          <w:ilvl w:val="0"/>
          <w:numId w:val="26"/>
        </w:numPr>
        <w:spacing w:before="120"/>
        <w:ind w:left="142" w:hanging="142"/>
        <w:rPr>
          <w:rFonts w:ascii="Arial" w:hAnsi="Arial" w:cs="Arial"/>
          <w:sz w:val="20"/>
        </w:rPr>
      </w:pPr>
      <w:r w:rsidRPr="00967F9A">
        <w:rPr>
          <w:rFonts w:ascii="Arial" w:hAnsi="Arial" w:cs="Arial"/>
          <w:sz w:val="20"/>
        </w:rPr>
        <w:t>Giá trị quyền sử dụng đất, giá trị quyền sở hữu trí tuệ, công nghệ, bí quyết kỹ thuật</w:t>
      </w:r>
    </w:p>
    <w:p w:rsidR="00774A17" w:rsidRPr="00967F9A" w:rsidRDefault="00774A17" w:rsidP="00774A17">
      <w:pPr>
        <w:numPr>
          <w:ilvl w:val="0"/>
          <w:numId w:val="26"/>
        </w:numPr>
        <w:spacing w:before="120"/>
        <w:ind w:left="142" w:hanging="142"/>
        <w:rPr>
          <w:rFonts w:ascii="Arial" w:hAnsi="Arial" w:cs="Arial"/>
          <w:sz w:val="20"/>
        </w:rPr>
      </w:pPr>
      <w:r w:rsidRPr="00967F9A">
        <w:rPr>
          <w:rFonts w:ascii="Arial" w:hAnsi="Arial" w:cs="Arial"/>
          <w:sz w:val="20"/>
        </w:rPr>
        <w:t>Tài sản khác</w:t>
      </w:r>
    </w:p>
  </w:footnote>
  <w:footnote w:id="82">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Đại diện hộ kinh doanh ký trực tiếp vào phần này.</w:t>
      </w:r>
    </w:p>
    <w:p w:rsidR="00774A17" w:rsidRPr="00967F9A" w:rsidRDefault="00774A17" w:rsidP="00774A17">
      <w:pPr>
        <w:pStyle w:val="FootnoteText"/>
        <w:spacing w:line="240" w:lineRule="auto"/>
        <w:jc w:val="left"/>
        <w:rPr>
          <w:rFonts w:ascii="Arial" w:hAnsi="Arial" w:cs="Arial"/>
        </w:rPr>
      </w:pPr>
    </w:p>
  </w:footnote>
  <w:footnote w:id="83">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w:t>
      </w:r>
    </w:p>
    <w:p w:rsidR="00774A17" w:rsidRPr="00967F9A" w:rsidRDefault="00774A17" w:rsidP="00774A17">
      <w:pPr>
        <w:pStyle w:val="FootnoteText"/>
        <w:spacing w:line="240" w:lineRule="auto"/>
        <w:jc w:val="left"/>
        <w:rPr>
          <w:rFonts w:ascii="Arial" w:hAnsi="Arial" w:cs="Arial"/>
        </w:rPr>
      </w:pPr>
      <w:r w:rsidRPr="00967F9A">
        <w:rPr>
          <w:rFonts w:ascii="Arial" w:hAnsi="Arial" w:cs="Arial"/>
        </w:rPr>
        <w:t>- Trường hợp hộ kinh doanh thông báo thay đổi nội dung đăng ký hộ kinh doanh theo quy định tại Khoản 1 Điều 75 Nghị định số 78/2015/NĐ-CP thì ghi tên Phòng Tài chính - Kế hoạch nơi hộ kinh doanh đã đăng ký.</w:t>
      </w:r>
    </w:p>
    <w:p w:rsidR="00774A17" w:rsidRPr="00967F9A" w:rsidRDefault="00774A17" w:rsidP="00774A17">
      <w:pPr>
        <w:pStyle w:val="FootnoteText"/>
        <w:spacing w:line="240" w:lineRule="auto"/>
        <w:jc w:val="left"/>
        <w:rPr>
          <w:rFonts w:ascii="Arial" w:hAnsi="Arial" w:cs="Arial"/>
        </w:rPr>
      </w:pPr>
      <w:r w:rsidRPr="00967F9A">
        <w:rPr>
          <w:rFonts w:ascii="Arial" w:hAnsi="Arial" w:cs="Arial"/>
        </w:rPr>
        <w:t>- Trường hợp hộ kinh doanh thông báo thay đổi nội dung đăng ký hộ kinh doanh theo quy định tại Khoản 2 Điều 75 Nghị định số 78/2015/NĐ-CP thì ghi tên Phòng Tài chính - Kế hoạch nơi hộ kinh doanh dự định đặt địa chỉ mới.</w:t>
      </w:r>
    </w:p>
  </w:footnote>
  <w:footnote w:id="84">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Đại diện hộ kinh doanh ký trực tiếp vào phần này.</w:t>
      </w:r>
    </w:p>
  </w:footnote>
  <w:footnote w:id="85">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Đại diện hộ kinh doanh ký trực tiếp vào phần này.</w:t>
      </w:r>
    </w:p>
  </w:footnote>
  <w:footnote w:id="86">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Đại diện hộ kinh doanh ký trực tiếp vào phần này.</w:t>
      </w:r>
    </w:p>
  </w:footnote>
  <w:footnote w:id="87">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Đại diện hộ kinh doanh ký trực tiếp vào phần này.</w:t>
      </w:r>
    </w:p>
  </w:footnote>
  <w:footnote w:id="88">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Ghi thông tin của tất cả người đại diện theo pháp luật trong trường hợp công ty có nhiều hơn 01 người đại diện theo pháp luật</w:t>
      </w:r>
    </w:p>
  </w:footnote>
  <w:footnote w:id="89">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Ghi thông tin của tất cả người đại diện theo pháp luật trong trường hợp công ty có nhiều hơn 01 người đại diện theo pháp luật.</w:t>
      </w:r>
    </w:p>
  </w:footnote>
  <w:footnote w:id="90">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Ghi thông tin của tất cả người đại diện theo pháp luật trong trường hợp công ty có nhiều hơn 01 người đại diện theo pháp luật.</w:t>
      </w:r>
    </w:p>
  </w:footnote>
  <w:footnote w:id="91">
    <w:p w:rsidR="00774A17" w:rsidRPr="00967F9A" w:rsidRDefault="00774A17" w:rsidP="00774A17">
      <w:pPr>
        <w:pStyle w:val="FootnoteText"/>
        <w:spacing w:line="240" w:lineRule="auto"/>
        <w:jc w:val="left"/>
        <w:rPr>
          <w:rFonts w:ascii="Arial" w:hAnsi="Arial" w:cs="Arial"/>
          <w:i/>
        </w:rPr>
      </w:pPr>
      <w:r w:rsidRPr="00967F9A">
        <w:rPr>
          <w:rStyle w:val="FootnoteReference"/>
          <w:rFonts w:ascii="Arial" w:hAnsi="Arial" w:cs="Arial"/>
          <w:i/>
        </w:rPr>
        <w:footnoteRef/>
      </w:r>
      <w:r w:rsidRPr="00967F9A">
        <w:rPr>
          <w:rFonts w:ascii="Arial" w:hAnsi="Arial" w:cs="Arial"/>
          <w:i/>
          <w:vertAlign w:val="superscript"/>
        </w:rPr>
        <w:t xml:space="preserve">, 2 </w:t>
      </w:r>
      <w:r w:rsidRPr="00967F9A">
        <w:rPr>
          <w:rFonts w:ascii="Arial" w:hAnsi="Arial" w:cs="Arial"/>
          <w:i/>
        </w:rPr>
        <w:t>Liệt kê thông tin của tất cả địa điểm kinh doanh thuộc doanh nghiệp/chi nhánh.</w:t>
      </w:r>
    </w:p>
  </w:footnote>
  <w:footnote w:id="92">
    <w:p w:rsidR="00774A17" w:rsidRPr="00967F9A" w:rsidRDefault="00774A17" w:rsidP="00774A17">
      <w:pPr>
        <w:pStyle w:val="FootnoteText"/>
        <w:spacing w:line="240" w:lineRule="auto"/>
        <w:jc w:val="left"/>
        <w:rPr>
          <w:rFonts w:ascii="Arial" w:hAnsi="Arial" w:cs="Arial"/>
        </w:rPr>
      </w:pPr>
    </w:p>
  </w:footnote>
  <w:footnote w:id="93">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Ghi thông tin của tất cả người đại diện theo pháp luật trong trường hợp công ty có nhiều hơn 01 người đại diện theo pháp luật.</w:t>
      </w:r>
    </w:p>
  </w:footnote>
  <w:footnote w:id="94">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Ghi thông tin của tất cả người đại diện theo pháp luật trong trường hợp công ty có nhiều hơn 01 người đại diện theo pháp luật.</w:t>
      </w:r>
    </w:p>
  </w:footnote>
  <w:footnote w:id="95">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Ghi thông tin của tất cả người đại diện theo pháp luật trong trường hợp công ty có nhiều hơn 01 người đại diện theo pháp luật.</w:t>
      </w:r>
    </w:p>
  </w:footnote>
  <w:footnote w:id="96">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Ghi thông tin của tất cả người đại diện theo pháp luật trong trường hợp công ty có nhiều hơn 01 người đại diện theo pháp luật.</w:t>
      </w:r>
    </w:p>
  </w:footnote>
  <w:footnote w:id="97">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Ghi thông tin của tất cả người đại diện theo pháp luật trong trường hợp công ty có nhiều hơn 01 người đại diện theo pháp luật.</w:t>
      </w:r>
    </w:p>
  </w:footnote>
  <w:footnote w:id="98">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Ghi tên của tất cả người đại diện theo pháp luật trong trường hợp công ty có nhiều hơn 01 người đại diện theo pháp luật.</w:t>
      </w:r>
    </w:p>
  </w:footnote>
  <w:footnote w:id="99">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Ghi tên của tất cả người đại diện theo pháp luật trong trường hợp công ty có nhiều hơn 01 người đại diện theo pháp luật.</w:t>
      </w:r>
    </w:p>
  </w:footnote>
  <w:footnote w:id="100">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Ghi tên của tất cả người đại diện theo pháp luật trong trường hợp công ty có nhiều hơn 01 người đại diện theo pháp luật.</w:t>
      </w:r>
    </w:p>
  </w:footnote>
  <w:footnote w:id="101">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Ghi tên của tất cả người đại diện theo pháp luật trong trường hợp công ty có nhiều hơn 01 người đại diện theo pháp luật.</w:t>
      </w:r>
    </w:p>
  </w:footnote>
  <w:footnote w:id="102">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Ghi tên của tất cả người đại diện theo pháp luật trong trường hợp công ty có nhiều hơn 01 người đại diện theo pháp luật.</w:t>
      </w:r>
    </w:p>
  </w:footnote>
  <w:footnote w:id="103">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Ghi tên của tất cả người đại diện theo pháp luật trong trường hợp công ty có nhiều hơn 01 người đại diện theo pháp luật.</w:t>
      </w:r>
    </w:p>
  </w:footnote>
  <w:footnote w:id="104">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Ghi tên của tất cả người đại diện theo pháp luật trong trường hợp công ty có nhiều hơn 01 người đại diện theo pháp luật.</w:t>
      </w:r>
    </w:p>
  </w:footnote>
  <w:footnote w:id="105">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Ghi tên của tất cả người đại diện theo pháp luật trong trường hợp công ty có nhiều hơn 01 người đại diện theo pháp luật.</w:t>
      </w:r>
    </w:p>
  </w:footnote>
  <w:footnote w:id="106">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Ghi tên của tất cả người đại diện theo pháp luật trong trường hợp công ty có nhiều hơn 01 người đại diện theo pháp luật.</w:t>
      </w:r>
    </w:p>
  </w:footnote>
  <w:footnote w:id="107">
    <w:p w:rsidR="00774A17" w:rsidRPr="00967F9A" w:rsidRDefault="00774A17" w:rsidP="00774A17">
      <w:pPr>
        <w:pStyle w:val="FootnoteText"/>
        <w:spacing w:line="240" w:lineRule="auto"/>
        <w:jc w:val="left"/>
        <w:rPr>
          <w:rFonts w:ascii="Arial" w:hAnsi="Arial" w:cs="Arial"/>
        </w:rPr>
      </w:pPr>
      <w:r w:rsidRPr="00967F9A">
        <w:rPr>
          <w:rStyle w:val="FootnoteReference"/>
          <w:rFonts w:ascii="Arial" w:hAnsi="Arial" w:cs="Arial"/>
        </w:rPr>
        <w:footnoteRef/>
      </w:r>
      <w:r w:rsidRPr="00967F9A">
        <w:rPr>
          <w:rFonts w:ascii="Arial" w:hAnsi="Arial" w:cs="Arial"/>
        </w:rPr>
        <w:t xml:space="preserve"> Ghi thông tin của tất cả người đại diện theo pháp luật trong trường hợp công ty có nhiều hơn 01 người đại diện theo pháp luật.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abstractNum>
  <w:abstractNum w:abstractNumId="3">
    <w:nsid w:val="00000007"/>
    <w:multiLevelType w:val="multilevel"/>
    <w:tmpl w:val="00000006"/>
    <w:lvl w:ilvl="0">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abstractNum>
  <w:abstractNum w:abstractNumId="8">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abstractNum>
  <w:abstractNum w:abstractNumId="9">
    <w:nsid w:val="00000013"/>
    <w:multiLevelType w:val="multilevel"/>
    <w:tmpl w:val="00000012"/>
    <w:lvl w:ilvl="0">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abstractNum>
  <w:abstractNum w:abstractNumId="1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abstractNum>
  <w:abstractNum w:abstractNumId="13">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abstractNum>
  <w:abstractNum w:abstractNumId="16">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abstractNum>
  <w:abstractNum w:abstractNumId="17">
    <w:nsid w:val="00000023"/>
    <w:multiLevelType w:val="multilevel"/>
    <w:tmpl w:val="00000022"/>
    <w:lvl w:ilvl="0">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abstractNum>
  <w:abstractNum w:abstractNumId="18">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abstractNum>
  <w:abstractNum w:abstractNumId="19">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abstractNum>
  <w:abstractNum w:abstractNumId="2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abstractNum>
  <w:abstractNum w:abstractNumId="21">
    <w:nsid w:val="0000002B"/>
    <w:multiLevelType w:val="multilevel"/>
    <w:tmpl w:val="0000002A"/>
    <w:lvl w:ilvl="0">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abstractNum>
  <w:abstractNum w:abstractNumId="22">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abstractNum>
  <w:abstractNum w:abstractNumId="23">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3"/>
        <w:w w:val="100"/>
        <w:position w:val="0"/>
        <w:sz w:val="23"/>
        <w:szCs w:val="23"/>
        <w:u w:val="none"/>
      </w:rPr>
    </w:lvl>
  </w:abstractNum>
  <w:abstractNum w:abstractNumId="24">
    <w:nsid w:val="00000031"/>
    <w:multiLevelType w:val="multilevel"/>
    <w:tmpl w:val="00000030"/>
    <w:lvl w:ilvl="0">
      <w:start w:val="1"/>
      <w:numFmt w:val="bullet"/>
      <w:lvlText w:val="-"/>
      <w:lvlJc w:val="left"/>
      <w:rPr>
        <w:rFonts w:ascii="Times New Roman" w:hAnsi="Times New Roman" w:cs="Times New Roman"/>
        <w:b/>
        <w:bCs/>
        <w:i w:val="0"/>
        <w:iCs w:val="0"/>
        <w:smallCaps w:val="0"/>
        <w:strike w:val="0"/>
        <w:color w:val="000000"/>
        <w:spacing w:val="8"/>
        <w:w w:val="100"/>
        <w:position w:val="0"/>
        <w:sz w:val="16"/>
        <w:szCs w:val="16"/>
        <w:u w:val="none"/>
      </w:rPr>
    </w:lvl>
    <w:lvl w:ilvl="1">
      <w:start w:val="1"/>
      <w:numFmt w:val="bullet"/>
      <w:lvlText w:val="-"/>
      <w:lvlJc w:val="left"/>
      <w:rPr>
        <w:rFonts w:ascii="Times New Roman" w:hAnsi="Times New Roman" w:cs="Times New Roman"/>
        <w:b/>
        <w:bCs/>
        <w:i w:val="0"/>
        <w:iCs w:val="0"/>
        <w:smallCaps w:val="0"/>
        <w:strike w:val="0"/>
        <w:color w:val="000000"/>
        <w:spacing w:val="8"/>
        <w:w w:val="100"/>
        <w:position w:val="0"/>
        <w:sz w:val="16"/>
        <w:szCs w:val="16"/>
        <w:u w:val="none"/>
      </w:rPr>
    </w:lvl>
    <w:lvl w:ilvl="2">
      <w:start w:val="1"/>
      <w:numFmt w:val="bullet"/>
      <w:lvlText w:val="-"/>
      <w:lvlJc w:val="left"/>
      <w:rPr>
        <w:rFonts w:ascii="Times New Roman" w:hAnsi="Times New Roman" w:cs="Times New Roman"/>
        <w:b/>
        <w:bCs/>
        <w:i w:val="0"/>
        <w:iCs w:val="0"/>
        <w:smallCaps w:val="0"/>
        <w:strike w:val="0"/>
        <w:color w:val="000000"/>
        <w:spacing w:val="8"/>
        <w:w w:val="100"/>
        <w:position w:val="0"/>
        <w:sz w:val="16"/>
        <w:szCs w:val="16"/>
        <w:u w:val="none"/>
      </w:rPr>
    </w:lvl>
    <w:lvl w:ilvl="3">
      <w:start w:val="1"/>
      <w:numFmt w:val="bullet"/>
      <w:lvlText w:val="-"/>
      <w:lvlJc w:val="left"/>
      <w:rPr>
        <w:rFonts w:ascii="Times New Roman" w:hAnsi="Times New Roman" w:cs="Times New Roman"/>
        <w:b/>
        <w:bCs/>
        <w:i w:val="0"/>
        <w:iCs w:val="0"/>
        <w:smallCaps w:val="0"/>
        <w:strike w:val="0"/>
        <w:color w:val="000000"/>
        <w:spacing w:val="8"/>
        <w:w w:val="100"/>
        <w:position w:val="0"/>
        <w:sz w:val="16"/>
        <w:szCs w:val="16"/>
        <w:u w:val="none"/>
      </w:rPr>
    </w:lvl>
    <w:lvl w:ilvl="4">
      <w:start w:val="1"/>
      <w:numFmt w:val="bullet"/>
      <w:lvlText w:val="-"/>
      <w:lvlJc w:val="left"/>
      <w:rPr>
        <w:rFonts w:ascii="Times New Roman" w:hAnsi="Times New Roman" w:cs="Times New Roman"/>
        <w:b/>
        <w:bCs/>
        <w:i w:val="0"/>
        <w:iCs w:val="0"/>
        <w:smallCaps w:val="0"/>
        <w:strike w:val="0"/>
        <w:color w:val="000000"/>
        <w:spacing w:val="8"/>
        <w:w w:val="100"/>
        <w:position w:val="0"/>
        <w:sz w:val="16"/>
        <w:szCs w:val="16"/>
        <w:u w:val="none"/>
      </w:rPr>
    </w:lvl>
    <w:lvl w:ilvl="5">
      <w:start w:val="1"/>
      <w:numFmt w:val="bullet"/>
      <w:lvlText w:val="-"/>
      <w:lvlJc w:val="left"/>
      <w:rPr>
        <w:rFonts w:ascii="Times New Roman" w:hAnsi="Times New Roman" w:cs="Times New Roman"/>
        <w:b/>
        <w:bCs/>
        <w:i w:val="0"/>
        <w:iCs w:val="0"/>
        <w:smallCaps w:val="0"/>
        <w:strike w:val="0"/>
        <w:color w:val="000000"/>
        <w:spacing w:val="8"/>
        <w:w w:val="100"/>
        <w:position w:val="0"/>
        <w:sz w:val="16"/>
        <w:szCs w:val="16"/>
        <w:u w:val="none"/>
      </w:rPr>
    </w:lvl>
    <w:lvl w:ilvl="6">
      <w:start w:val="1"/>
      <w:numFmt w:val="bullet"/>
      <w:lvlText w:val="-"/>
      <w:lvlJc w:val="left"/>
      <w:rPr>
        <w:rFonts w:ascii="Times New Roman" w:hAnsi="Times New Roman" w:cs="Times New Roman"/>
        <w:b/>
        <w:bCs/>
        <w:i w:val="0"/>
        <w:iCs w:val="0"/>
        <w:smallCaps w:val="0"/>
        <w:strike w:val="0"/>
        <w:color w:val="000000"/>
        <w:spacing w:val="8"/>
        <w:w w:val="100"/>
        <w:position w:val="0"/>
        <w:sz w:val="16"/>
        <w:szCs w:val="16"/>
        <w:u w:val="none"/>
      </w:rPr>
    </w:lvl>
    <w:lvl w:ilvl="7">
      <w:start w:val="1"/>
      <w:numFmt w:val="bullet"/>
      <w:lvlText w:val="-"/>
      <w:lvlJc w:val="left"/>
      <w:rPr>
        <w:rFonts w:ascii="Times New Roman" w:hAnsi="Times New Roman" w:cs="Times New Roman"/>
        <w:b/>
        <w:bCs/>
        <w:i w:val="0"/>
        <w:iCs w:val="0"/>
        <w:smallCaps w:val="0"/>
        <w:strike w:val="0"/>
        <w:color w:val="000000"/>
        <w:spacing w:val="8"/>
        <w:w w:val="100"/>
        <w:position w:val="0"/>
        <w:sz w:val="16"/>
        <w:szCs w:val="16"/>
        <w:u w:val="none"/>
      </w:rPr>
    </w:lvl>
    <w:lvl w:ilvl="8">
      <w:start w:val="1"/>
      <w:numFmt w:val="bullet"/>
      <w:lvlText w:val="-"/>
      <w:lvlJc w:val="left"/>
      <w:rPr>
        <w:rFonts w:ascii="Times New Roman" w:hAnsi="Times New Roman" w:cs="Times New Roman"/>
        <w:b/>
        <w:bCs/>
        <w:i w:val="0"/>
        <w:iCs w:val="0"/>
        <w:smallCaps w:val="0"/>
        <w:strike w:val="0"/>
        <w:color w:val="000000"/>
        <w:spacing w:val="8"/>
        <w:w w:val="100"/>
        <w:position w:val="0"/>
        <w:sz w:val="16"/>
        <w:szCs w:val="16"/>
        <w:u w:val="none"/>
      </w:rPr>
    </w:lvl>
  </w:abstractNum>
  <w:abstractNum w:abstractNumId="25">
    <w:nsid w:val="16696EA8"/>
    <w:multiLevelType w:val="hybridMultilevel"/>
    <w:tmpl w:val="6F929D3C"/>
    <w:lvl w:ilvl="0" w:tplc="E72865CA">
      <w:start w:val="1"/>
      <w:numFmt w:val="decimal"/>
      <w:lvlText w:val="%1."/>
      <w:lvlJc w:val="left"/>
      <w:pPr>
        <w:ind w:left="927" w:hanging="360"/>
      </w:pPr>
      <w:rPr>
        <w:rFonts w:cs="Times New Roman" w:hint="default"/>
        <w:b/>
        <w:bCs/>
        <w:i w:val="0"/>
        <w:iCs w:val="0"/>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26">
    <w:nsid w:val="1A0A2DD7"/>
    <w:multiLevelType w:val="hybridMultilevel"/>
    <w:tmpl w:val="0DA6F4D4"/>
    <w:lvl w:ilvl="0" w:tplc="E37EF0D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F26367B"/>
    <w:multiLevelType w:val="hybridMultilevel"/>
    <w:tmpl w:val="C1A0D19E"/>
    <w:lvl w:ilvl="0" w:tplc="389ABCF6">
      <w:start w:val="7"/>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8">
    <w:nsid w:val="21D40923"/>
    <w:multiLevelType w:val="hybridMultilevel"/>
    <w:tmpl w:val="B980DFF0"/>
    <w:lvl w:ilvl="0" w:tplc="B030A9E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DA60666"/>
    <w:multiLevelType w:val="hybridMultilevel"/>
    <w:tmpl w:val="EDDCB4D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300E32B5"/>
    <w:multiLevelType w:val="hybridMultilevel"/>
    <w:tmpl w:val="212887F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385A14FB"/>
    <w:multiLevelType w:val="hybridMultilevel"/>
    <w:tmpl w:val="6E260C16"/>
    <w:lvl w:ilvl="0" w:tplc="E21CD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9D6773C"/>
    <w:multiLevelType w:val="hybridMultilevel"/>
    <w:tmpl w:val="B314ABF6"/>
    <w:lvl w:ilvl="0" w:tplc="E5A8083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3">
    <w:nsid w:val="459B00D1"/>
    <w:multiLevelType w:val="hybridMultilevel"/>
    <w:tmpl w:val="1DCEDC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43777F"/>
    <w:multiLevelType w:val="hybridMultilevel"/>
    <w:tmpl w:val="C2025BA8"/>
    <w:lvl w:ilvl="0" w:tplc="CD5E0EC4">
      <w:start w:val="7"/>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5">
    <w:nsid w:val="675A36D1"/>
    <w:multiLevelType w:val="hybridMultilevel"/>
    <w:tmpl w:val="E17CD4A8"/>
    <w:lvl w:ilvl="0" w:tplc="F326976E">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6">
    <w:nsid w:val="6E516A6D"/>
    <w:multiLevelType w:val="hybridMultilevel"/>
    <w:tmpl w:val="C14025E2"/>
    <w:lvl w:ilvl="0" w:tplc="7960BA6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08560B"/>
    <w:multiLevelType w:val="hybridMultilevel"/>
    <w:tmpl w:val="A8B8038E"/>
    <w:lvl w:ilvl="0" w:tplc="AC7EC7CE">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35"/>
  </w:num>
  <w:num w:numId="27">
    <w:abstractNumId w:val="28"/>
  </w:num>
  <w:num w:numId="28">
    <w:abstractNumId w:val="31"/>
  </w:num>
  <w:num w:numId="29">
    <w:abstractNumId w:val="37"/>
  </w:num>
  <w:num w:numId="30">
    <w:abstractNumId w:val="26"/>
  </w:num>
  <w:num w:numId="31">
    <w:abstractNumId w:val="32"/>
  </w:num>
  <w:num w:numId="32">
    <w:abstractNumId w:val="30"/>
  </w:num>
  <w:num w:numId="33">
    <w:abstractNumId w:val="29"/>
  </w:num>
  <w:num w:numId="34">
    <w:abstractNumId w:val="27"/>
  </w:num>
  <w:num w:numId="35">
    <w:abstractNumId w:val="34"/>
  </w:num>
  <w:num w:numId="36">
    <w:abstractNumId w:val="25"/>
  </w:num>
  <w:num w:numId="37">
    <w:abstractNumId w:val="36"/>
  </w:num>
  <w:num w:numId="3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numRestart w:val="eachSect"/>
    <w:footnote w:id="-1"/>
    <w:footnote w:id="0"/>
  </w:footnotePr>
  <w:endnotePr>
    <w:endnote w:id="-1"/>
    <w:endnote w:id="0"/>
  </w:endnotePr>
  <w:compat/>
  <w:rsids>
    <w:rsidRoot w:val="00774A17"/>
    <w:rsid w:val="000755DC"/>
    <w:rsid w:val="00611F45"/>
    <w:rsid w:val="00774A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A17"/>
    <w:pPr>
      <w:spacing w:after="0" w:line="240" w:lineRule="auto"/>
    </w:pPr>
    <w:rPr>
      <w:rFonts w:ascii="Times New Roman" w:eastAsia="Times New Roman" w:hAnsi="Times New Roman" w:cs="Times New Roman"/>
      <w:sz w:val="24"/>
      <w:szCs w:val="24"/>
    </w:rPr>
  </w:style>
  <w:style w:type="paragraph" w:styleId="Heading1">
    <w:name w:val="heading 1"/>
    <w:aliases w:val="Antraste 1,H1,1,h1,Header 1,FS Heading 1,H11,H12,H13,H14,H111,H121,H15,H112,H122,H16,H113,H123,H17,H114,H124,H18,H115,H125,H19,H110,H116,H126,H117,H127,H118,H128,H131,H141,H1111,H1211,H151,H1121,H1221,H161,H1131,H1231,H171,H1141,H1241,H181"/>
    <w:basedOn w:val="Normal"/>
    <w:next w:val="BodyText"/>
    <w:link w:val="Heading1Char"/>
    <w:qFormat/>
    <w:rsid w:val="00774A17"/>
    <w:pPr>
      <w:keepNext/>
      <w:keepLines/>
      <w:pageBreakBefore/>
      <w:spacing w:before="120" w:after="240" w:line="240" w:lineRule="atLeast"/>
      <w:jc w:val="center"/>
      <w:outlineLvl w:val="0"/>
    </w:pPr>
    <w:rPr>
      <w:rFonts w:eastAsia="Calibri"/>
      <w:b/>
      <w:caps/>
      <w:spacing w:val="20"/>
      <w:kern w:val="16"/>
      <w:sz w:val="40"/>
      <w:szCs w:val="20"/>
      <w:lang w:val="en-GB"/>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BodyText"/>
    <w:link w:val="Heading2Char"/>
    <w:qFormat/>
    <w:rsid w:val="00774A17"/>
    <w:pPr>
      <w:keepNext/>
      <w:keepLines/>
      <w:tabs>
        <w:tab w:val="left" w:pos="635"/>
      </w:tabs>
      <w:spacing w:before="240" w:after="180" w:line="240" w:lineRule="atLeast"/>
      <w:jc w:val="center"/>
      <w:outlineLvl w:val="1"/>
    </w:pPr>
    <w:rPr>
      <w:rFonts w:eastAsia="Calibri"/>
      <w:b/>
      <w:caps/>
      <w:spacing w:val="10"/>
      <w:kern w:val="20"/>
      <w:sz w:val="32"/>
      <w:szCs w:val="20"/>
      <w:lang w:val="en-GB"/>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BodyText"/>
    <w:link w:val="Heading3Char"/>
    <w:qFormat/>
    <w:rsid w:val="00774A17"/>
    <w:pPr>
      <w:keepNext/>
      <w:keepLines/>
      <w:spacing w:before="240" w:after="180" w:line="240" w:lineRule="atLeast"/>
      <w:jc w:val="center"/>
      <w:outlineLvl w:val="2"/>
    </w:pPr>
    <w:rPr>
      <w:rFonts w:ascii="Garamond" w:eastAsia="Calibri" w:hAnsi="Garamond"/>
      <w:b/>
      <w:kern w:val="20"/>
      <w:szCs w:val="20"/>
      <w:lang/>
    </w:rPr>
  </w:style>
  <w:style w:type="paragraph" w:styleId="Heading4">
    <w:name w:val="heading 4"/>
    <w:aliases w:val="Antraste 4,H4,H41,H42,H43,H411,H421,H44,H412,H422,H45,H413,H423,H46,H47,H414,H424,H48,H49,H410,H415,H425,H416,H426,H417,H427,H431,H4111,H4211,H441,H4121,H4221,H451,H4131,H4231,H461,H471,H4141,H4241,H481,H491,H4101,H4151,H4251,H4161,H4261,H418"/>
    <w:basedOn w:val="Normal"/>
    <w:next w:val="BodyText"/>
    <w:link w:val="Heading4Char"/>
    <w:qFormat/>
    <w:rsid w:val="00774A17"/>
    <w:pPr>
      <w:keepNext/>
      <w:keepLines/>
      <w:spacing w:before="240" w:after="240" w:line="360" w:lineRule="auto"/>
      <w:jc w:val="both"/>
      <w:outlineLvl w:val="3"/>
    </w:pPr>
    <w:rPr>
      <w:rFonts w:eastAsia="Calibri"/>
      <w:i/>
      <w:spacing w:val="5"/>
      <w:kern w:val="20"/>
      <w:szCs w:val="20"/>
      <w:lang/>
    </w:rPr>
  </w:style>
  <w:style w:type="paragraph" w:styleId="Heading7">
    <w:name w:val="heading 7"/>
    <w:basedOn w:val="Normal"/>
    <w:next w:val="BodyText"/>
    <w:link w:val="Heading7Char"/>
    <w:qFormat/>
    <w:rsid w:val="00774A17"/>
    <w:pPr>
      <w:keepNext/>
      <w:keepLines/>
      <w:spacing w:before="120" w:line="240" w:lineRule="atLeast"/>
      <w:jc w:val="center"/>
      <w:outlineLvl w:val="6"/>
    </w:pPr>
    <w:rPr>
      <w:rFonts w:eastAsia="Calibri"/>
      <w:smallCaps/>
      <w:kern w:val="20"/>
      <w:szCs w:val="20"/>
      <w:lang w:val="en-GB"/>
    </w:rPr>
  </w:style>
  <w:style w:type="paragraph" w:styleId="Heading8">
    <w:name w:val="heading 8"/>
    <w:basedOn w:val="Normal"/>
    <w:next w:val="BodyText"/>
    <w:link w:val="Heading8Char"/>
    <w:qFormat/>
    <w:rsid w:val="00774A17"/>
    <w:pPr>
      <w:keepNext/>
      <w:keepLines/>
      <w:spacing w:before="120" w:line="240" w:lineRule="atLeast"/>
      <w:jc w:val="center"/>
      <w:outlineLvl w:val="7"/>
    </w:pPr>
    <w:rPr>
      <w:rFonts w:eastAsia="Calibri"/>
      <w:i/>
      <w:spacing w:val="5"/>
      <w:kern w:val="20"/>
      <w:szCs w:val="20"/>
      <w:lang w:val="en-GB"/>
    </w:rPr>
  </w:style>
  <w:style w:type="paragraph" w:styleId="Heading9">
    <w:name w:val="heading 9"/>
    <w:basedOn w:val="Normal"/>
    <w:next w:val="BodyText"/>
    <w:link w:val="Heading9Char"/>
    <w:qFormat/>
    <w:rsid w:val="00774A17"/>
    <w:pPr>
      <w:keepNext/>
      <w:keepLines/>
      <w:spacing w:before="120" w:line="240" w:lineRule="atLeast"/>
      <w:jc w:val="center"/>
      <w:outlineLvl w:val="8"/>
    </w:pPr>
    <w:rPr>
      <w:rFonts w:eastAsia="Calibri"/>
      <w:spacing w:val="-5"/>
      <w:kern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Antraste 1 Char,H1 Char,1 Char,h1 Char,Header 1 Char,FS Heading 1 Char,H11 Char,H12 Char,H13 Char,H14 Char,H111 Char,H121 Char,H15 Char,H112 Char,H122 Char,H16 Char,H113 Char,H123 Char,H17 Char,H114 Char,H124 Char,H18 Char,H115 Char"/>
    <w:basedOn w:val="DefaultParagraphFont"/>
    <w:link w:val="Heading1"/>
    <w:rsid w:val="00774A17"/>
    <w:rPr>
      <w:rFonts w:ascii="Times New Roman" w:eastAsia="Calibri" w:hAnsi="Times New Roman" w:cs="Times New Roman"/>
      <w:b/>
      <w:caps/>
      <w:spacing w:val="20"/>
      <w:kern w:val="16"/>
      <w:sz w:val="40"/>
      <w:szCs w:val="20"/>
      <w:lang w:val="en-GB"/>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774A17"/>
    <w:rPr>
      <w:rFonts w:ascii="Times New Roman" w:eastAsia="Calibri" w:hAnsi="Times New Roman" w:cs="Times New Roman"/>
      <w:b/>
      <w:caps/>
      <w:spacing w:val="10"/>
      <w:kern w:val="20"/>
      <w:sz w:val="32"/>
      <w:szCs w:val="20"/>
      <w:lang w:val="en-GB"/>
    </w:rPr>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774A17"/>
    <w:rPr>
      <w:rFonts w:ascii="Garamond" w:eastAsia="Calibri" w:hAnsi="Garamond" w:cs="Times New Roman"/>
      <w:b/>
      <w:kern w:val="20"/>
      <w:sz w:val="24"/>
      <w:szCs w:val="20"/>
      <w:lang/>
    </w:rPr>
  </w:style>
  <w:style w:type="character" w:customStyle="1" w:styleId="Heading4Char">
    <w:name w:val="Heading 4 Char"/>
    <w:aliases w:val="Antraste 4 Char,H4 Char,H41 Char,H42 Char,H43 Char,H411 Char,H421 Char,H44 Char,H412 Char,H422 Char,H45 Char,H413 Char,H423 Char,H46 Char,H47 Char,H414 Char,H424 Char,H48 Char,H49 Char,H410 Char,H415 Char,H425 Char,H416 Char,H426 Char"/>
    <w:basedOn w:val="DefaultParagraphFont"/>
    <w:link w:val="Heading4"/>
    <w:rsid w:val="00774A17"/>
    <w:rPr>
      <w:rFonts w:ascii="Times New Roman" w:eastAsia="Calibri" w:hAnsi="Times New Roman" w:cs="Times New Roman"/>
      <w:i/>
      <w:spacing w:val="5"/>
      <w:kern w:val="20"/>
      <w:sz w:val="24"/>
      <w:szCs w:val="20"/>
      <w:lang/>
    </w:rPr>
  </w:style>
  <w:style w:type="character" w:customStyle="1" w:styleId="Heading7Char">
    <w:name w:val="Heading 7 Char"/>
    <w:basedOn w:val="DefaultParagraphFont"/>
    <w:link w:val="Heading7"/>
    <w:rsid w:val="00774A17"/>
    <w:rPr>
      <w:rFonts w:ascii="Times New Roman" w:eastAsia="Calibri" w:hAnsi="Times New Roman" w:cs="Times New Roman"/>
      <w:smallCaps/>
      <w:kern w:val="20"/>
      <w:sz w:val="24"/>
      <w:szCs w:val="20"/>
      <w:lang w:val="en-GB"/>
    </w:rPr>
  </w:style>
  <w:style w:type="character" w:customStyle="1" w:styleId="Heading8Char">
    <w:name w:val="Heading 8 Char"/>
    <w:basedOn w:val="DefaultParagraphFont"/>
    <w:link w:val="Heading8"/>
    <w:rsid w:val="00774A17"/>
    <w:rPr>
      <w:rFonts w:ascii="Times New Roman" w:eastAsia="Calibri" w:hAnsi="Times New Roman" w:cs="Times New Roman"/>
      <w:i/>
      <w:spacing w:val="5"/>
      <w:kern w:val="20"/>
      <w:sz w:val="24"/>
      <w:szCs w:val="20"/>
      <w:lang w:val="en-GB"/>
    </w:rPr>
  </w:style>
  <w:style w:type="character" w:customStyle="1" w:styleId="Heading9Char">
    <w:name w:val="Heading 9 Char"/>
    <w:basedOn w:val="DefaultParagraphFont"/>
    <w:link w:val="Heading9"/>
    <w:rsid w:val="00774A17"/>
    <w:rPr>
      <w:rFonts w:ascii="Times New Roman" w:eastAsia="Calibri" w:hAnsi="Times New Roman" w:cs="Times New Roman"/>
      <w:spacing w:val="-5"/>
      <w:kern w:val="20"/>
      <w:sz w:val="24"/>
      <w:szCs w:val="20"/>
      <w:lang w:val="en-GB"/>
    </w:rPr>
  </w:style>
  <w:style w:type="paragraph" w:styleId="Header">
    <w:name w:val="header"/>
    <w:basedOn w:val="Normal"/>
    <w:link w:val="HeaderChar"/>
    <w:rsid w:val="00774A17"/>
    <w:pPr>
      <w:tabs>
        <w:tab w:val="center" w:pos="4320"/>
        <w:tab w:val="right" w:pos="8640"/>
      </w:tabs>
    </w:pPr>
    <w:rPr>
      <w:lang/>
    </w:rPr>
  </w:style>
  <w:style w:type="character" w:customStyle="1" w:styleId="HeaderChar">
    <w:name w:val="Header Char"/>
    <w:basedOn w:val="DefaultParagraphFont"/>
    <w:link w:val="Header"/>
    <w:rsid w:val="00774A17"/>
    <w:rPr>
      <w:rFonts w:ascii="Times New Roman" w:eastAsia="Times New Roman" w:hAnsi="Times New Roman" w:cs="Times New Roman"/>
      <w:sz w:val="24"/>
      <w:szCs w:val="24"/>
      <w:lang/>
    </w:rPr>
  </w:style>
  <w:style w:type="paragraph" w:styleId="Footer">
    <w:name w:val="footer"/>
    <w:basedOn w:val="Normal"/>
    <w:link w:val="FooterChar"/>
    <w:uiPriority w:val="99"/>
    <w:rsid w:val="00774A17"/>
    <w:pPr>
      <w:tabs>
        <w:tab w:val="center" w:pos="4320"/>
        <w:tab w:val="right" w:pos="8640"/>
      </w:tabs>
    </w:pPr>
    <w:rPr>
      <w:lang/>
    </w:rPr>
  </w:style>
  <w:style w:type="character" w:customStyle="1" w:styleId="FooterChar">
    <w:name w:val="Footer Char"/>
    <w:basedOn w:val="DefaultParagraphFont"/>
    <w:link w:val="Footer"/>
    <w:uiPriority w:val="99"/>
    <w:rsid w:val="00774A17"/>
    <w:rPr>
      <w:rFonts w:ascii="Times New Roman" w:eastAsia="Times New Roman" w:hAnsi="Times New Roman" w:cs="Times New Roman"/>
      <w:sz w:val="24"/>
      <w:szCs w:val="24"/>
      <w:lang/>
    </w:rPr>
  </w:style>
  <w:style w:type="paragraph" w:styleId="NormalWeb">
    <w:name w:val="Normal (Web)"/>
    <w:basedOn w:val="Normal"/>
    <w:uiPriority w:val="99"/>
    <w:unhideWhenUsed/>
    <w:rsid w:val="00774A17"/>
    <w:pPr>
      <w:spacing w:before="100" w:beforeAutospacing="1" w:after="100" w:afterAutospacing="1"/>
    </w:pPr>
  </w:style>
  <w:style w:type="character" w:styleId="Hyperlink">
    <w:name w:val="Hyperlink"/>
    <w:basedOn w:val="DefaultParagraphFont"/>
    <w:rsid w:val="00774A17"/>
    <w:rPr>
      <w:color w:val="0066CC"/>
      <w:u w:val="single"/>
    </w:rPr>
  </w:style>
  <w:style w:type="character" w:customStyle="1" w:styleId="Bodytext2">
    <w:name w:val="Body text (2)_"/>
    <w:basedOn w:val="DefaultParagraphFont"/>
    <w:link w:val="Bodytext21"/>
    <w:rsid w:val="00774A17"/>
    <w:rPr>
      <w:b/>
      <w:bCs/>
      <w:spacing w:val="16"/>
      <w:sz w:val="23"/>
      <w:szCs w:val="23"/>
      <w:shd w:val="clear" w:color="auto" w:fill="FFFFFF"/>
    </w:rPr>
  </w:style>
  <w:style w:type="character" w:customStyle="1" w:styleId="Bodytext20">
    <w:name w:val="Body text (2)"/>
    <w:basedOn w:val="Bodytext2"/>
    <w:rsid w:val="00774A17"/>
  </w:style>
  <w:style w:type="character" w:customStyle="1" w:styleId="Bodytext22">
    <w:name w:val="Body text (2)2"/>
    <w:basedOn w:val="Bodytext2"/>
    <w:rsid w:val="00774A17"/>
  </w:style>
  <w:style w:type="character" w:customStyle="1" w:styleId="Bodytext3">
    <w:name w:val="Body text (3)_"/>
    <w:basedOn w:val="DefaultParagraphFont"/>
    <w:link w:val="Bodytext31"/>
    <w:rsid w:val="00774A17"/>
    <w:rPr>
      <w:i/>
      <w:iCs/>
      <w:spacing w:val="-4"/>
      <w:sz w:val="23"/>
      <w:szCs w:val="23"/>
      <w:shd w:val="clear" w:color="auto" w:fill="FFFFFF"/>
    </w:rPr>
  </w:style>
  <w:style w:type="character" w:customStyle="1" w:styleId="Bodytext3NotItalic">
    <w:name w:val="Body text (3) + Not Italic"/>
    <w:aliases w:val="Spacing 0 pt"/>
    <w:basedOn w:val="Bodytext3"/>
    <w:rsid w:val="00774A17"/>
    <w:rPr>
      <w:spacing w:val="13"/>
    </w:rPr>
  </w:style>
  <w:style w:type="character" w:customStyle="1" w:styleId="Bodytext30">
    <w:name w:val="Body text (3)"/>
    <w:basedOn w:val="Bodytext3"/>
    <w:rsid w:val="00774A17"/>
  </w:style>
  <w:style w:type="character" w:customStyle="1" w:styleId="Bodytext0">
    <w:name w:val="Body text_"/>
    <w:basedOn w:val="DefaultParagraphFont"/>
    <w:link w:val="Bodytext1"/>
    <w:rsid w:val="00774A17"/>
    <w:rPr>
      <w:spacing w:val="13"/>
      <w:sz w:val="23"/>
      <w:szCs w:val="23"/>
      <w:shd w:val="clear" w:color="auto" w:fill="FFFFFF"/>
    </w:rPr>
  </w:style>
  <w:style w:type="character" w:customStyle="1" w:styleId="Bodytext4">
    <w:name w:val="Body text"/>
    <w:basedOn w:val="Bodytext0"/>
    <w:rsid w:val="00774A17"/>
  </w:style>
  <w:style w:type="character" w:customStyle="1" w:styleId="Bodytext40">
    <w:name w:val="Body text4"/>
    <w:basedOn w:val="Bodytext0"/>
    <w:rsid w:val="00774A17"/>
  </w:style>
  <w:style w:type="character" w:customStyle="1" w:styleId="BodytextBold">
    <w:name w:val="Body text + Bold"/>
    <w:aliases w:val="Spacing 0 pt7"/>
    <w:basedOn w:val="Bodytext0"/>
    <w:rsid w:val="00774A17"/>
    <w:rPr>
      <w:b/>
      <w:bCs/>
      <w:spacing w:val="16"/>
    </w:rPr>
  </w:style>
  <w:style w:type="character" w:customStyle="1" w:styleId="Bodytext32">
    <w:name w:val="Body text3"/>
    <w:basedOn w:val="Bodytext0"/>
    <w:rsid w:val="00774A17"/>
  </w:style>
  <w:style w:type="character" w:customStyle="1" w:styleId="Bodytext2NotBold">
    <w:name w:val="Body text (2) + Not Bold"/>
    <w:aliases w:val="Spacing 0 pt6"/>
    <w:basedOn w:val="Bodytext2"/>
    <w:rsid w:val="00774A17"/>
    <w:rPr>
      <w:spacing w:val="13"/>
    </w:rPr>
  </w:style>
  <w:style w:type="character" w:customStyle="1" w:styleId="BodytextBold1">
    <w:name w:val="Body text + Bold1"/>
    <w:aliases w:val="Spacing 0 pt5"/>
    <w:basedOn w:val="Bodytext0"/>
    <w:rsid w:val="00774A17"/>
    <w:rPr>
      <w:b/>
      <w:bCs/>
      <w:spacing w:val="16"/>
    </w:rPr>
  </w:style>
  <w:style w:type="character" w:customStyle="1" w:styleId="Bodytext2125pt">
    <w:name w:val="Body text (2) + 12.5 pt"/>
    <w:aliases w:val="Italic,Spacing 0 pt4"/>
    <w:basedOn w:val="Bodytext2"/>
    <w:rsid w:val="00774A17"/>
    <w:rPr>
      <w:i/>
      <w:iCs/>
      <w:spacing w:val="6"/>
      <w:sz w:val="25"/>
      <w:szCs w:val="25"/>
    </w:rPr>
  </w:style>
  <w:style w:type="character" w:customStyle="1" w:styleId="Bodytext2Corbel">
    <w:name w:val="Body text (2) + Corbel"/>
    <w:aliases w:val="12 pt,Spacing 0 pt3"/>
    <w:basedOn w:val="Bodytext2"/>
    <w:rsid w:val="00774A17"/>
    <w:rPr>
      <w:rFonts w:ascii="Corbel" w:hAnsi="Corbel" w:cs="Corbel"/>
      <w:spacing w:val="6"/>
      <w:sz w:val="24"/>
      <w:szCs w:val="24"/>
    </w:rPr>
  </w:style>
  <w:style w:type="character" w:customStyle="1" w:styleId="Bodytext41">
    <w:name w:val="Body text (4)_"/>
    <w:basedOn w:val="DefaultParagraphFont"/>
    <w:link w:val="Bodytext410"/>
    <w:rsid w:val="00774A17"/>
    <w:rPr>
      <w:rFonts w:ascii="Corbel" w:hAnsi="Corbel" w:cs="Corbel"/>
      <w:b/>
      <w:bCs/>
      <w:spacing w:val="6"/>
      <w:shd w:val="clear" w:color="auto" w:fill="FFFFFF"/>
    </w:rPr>
  </w:style>
  <w:style w:type="character" w:customStyle="1" w:styleId="Bodytext42">
    <w:name w:val="Body text (4)"/>
    <w:basedOn w:val="Bodytext41"/>
    <w:rsid w:val="00774A17"/>
  </w:style>
  <w:style w:type="character" w:customStyle="1" w:styleId="Bodytext5">
    <w:name w:val="Body text (5)_"/>
    <w:basedOn w:val="DefaultParagraphFont"/>
    <w:link w:val="Bodytext51"/>
    <w:rsid w:val="00774A17"/>
    <w:rPr>
      <w:rFonts w:ascii="Century Gothic" w:hAnsi="Century Gothic" w:cs="Century Gothic"/>
      <w:b/>
      <w:bCs/>
      <w:spacing w:val="5"/>
      <w:sz w:val="18"/>
      <w:szCs w:val="18"/>
      <w:shd w:val="clear" w:color="auto" w:fill="FFFFFF"/>
    </w:rPr>
  </w:style>
  <w:style w:type="character" w:customStyle="1" w:styleId="Bodytext50">
    <w:name w:val="Body text (5)"/>
    <w:basedOn w:val="Bodytext5"/>
    <w:rsid w:val="00774A17"/>
  </w:style>
  <w:style w:type="character" w:customStyle="1" w:styleId="Bodytext23">
    <w:name w:val="Body text2"/>
    <w:basedOn w:val="Bodytext0"/>
    <w:rsid w:val="00774A17"/>
    <w:rPr>
      <w:noProof/>
    </w:rPr>
  </w:style>
  <w:style w:type="character" w:customStyle="1" w:styleId="Bodytext6">
    <w:name w:val="Body text (6)_"/>
    <w:basedOn w:val="DefaultParagraphFont"/>
    <w:link w:val="Bodytext61"/>
    <w:rsid w:val="00774A17"/>
    <w:rPr>
      <w:noProof/>
      <w:sz w:val="8"/>
      <w:szCs w:val="8"/>
      <w:shd w:val="clear" w:color="auto" w:fill="FFFFFF"/>
    </w:rPr>
  </w:style>
  <w:style w:type="character" w:customStyle="1" w:styleId="Bodytext60">
    <w:name w:val="Body text (6)"/>
    <w:basedOn w:val="Bodytext6"/>
    <w:rsid w:val="00774A17"/>
  </w:style>
  <w:style w:type="character" w:customStyle="1" w:styleId="Bodytext7">
    <w:name w:val="Body text (7)_"/>
    <w:basedOn w:val="DefaultParagraphFont"/>
    <w:link w:val="Bodytext71"/>
    <w:rsid w:val="00774A17"/>
    <w:rPr>
      <w:rFonts w:ascii="Century Gothic" w:hAnsi="Century Gothic" w:cs="Century Gothic"/>
      <w:spacing w:val="-6"/>
      <w:sz w:val="21"/>
      <w:szCs w:val="21"/>
      <w:shd w:val="clear" w:color="auto" w:fill="FFFFFF"/>
    </w:rPr>
  </w:style>
  <w:style w:type="character" w:customStyle="1" w:styleId="Bodytext70">
    <w:name w:val="Body text (7)"/>
    <w:basedOn w:val="Bodytext7"/>
    <w:rsid w:val="00774A17"/>
  </w:style>
  <w:style w:type="character" w:customStyle="1" w:styleId="Bodytext7Bold">
    <w:name w:val="Body text (7) + Bold"/>
    <w:aliases w:val="Spacing 0 pt2"/>
    <w:basedOn w:val="Bodytext7"/>
    <w:rsid w:val="00774A17"/>
    <w:rPr>
      <w:b/>
      <w:bCs/>
      <w:noProof/>
      <w:spacing w:val="0"/>
    </w:rPr>
  </w:style>
  <w:style w:type="character" w:customStyle="1" w:styleId="Bodytext8">
    <w:name w:val="Body text (8)_"/>
    <w:basedOn w:val="DefaultParagraphFont"/>
    <w:link w:val="Bodytext81"/>
    <w:rsid w:val="00774A17"/>
    <w:rPr>
      <w:b/>
      <w:bCs/>
      <w:i/>
      <w:iCs/>
      <w:spacing w:val="1"/>
      <w:sz w:val="18"/>
      <w:szCs w:val="18"/>
      <w:shd w:val="clear" w:color="auto" w:fill="FFFFFF"/>
    </w:rPr>
  </w:style>
  <w:style w:type="character" w:customStyle="1" w:styleId="Bodytext8ArialNarrow">
    <w:name w:val="Body text (8) + Arial Narrow"/>
    <w:aliases w:val="8 pt,Not Italic,Spacing 0 pt1"/>
    <w:basedOn w:val="Bodytext8"/>
    <w:rsid w:val="00774A17"/>
    <w:rPr>
      <w:rFonts w:ascii="Arial Narrow" w:hAnsi="Arial Narrow" w:cs="Arial Narrow"/>
      <w:noProof/>
      <w:spacing w:val="0"/>
      <w:sz w:val="16"/>
      <w:szCs w:val="16"/>
    </w:rPr>
  </w:style>
  <w:style w:type="character" w:customStyle="1" w:styleId="Bodytext80">
    <w:name w:val="Body text (8)"/>
    <w:basedOn w:val="Bodytext8"/>
    <w:rsid w:val="00774A17"/>
  </w:style>
  <w:style w:type="character" w:customStyle="1" w:styleId="Bodytext9">
    <w:name w:val="Body text (9)_"/>
    <w:basedOn w:val="DefaultParagraphFont"/>
    <w:link w:val="Bodytext91"/>
    <w:rsid w:val="00774A17"/>
    <w:rPr>
      <w:spacing w:val="6"/>
      <w:sz w:val="16"/>
      <w:szCs w:val="16"/>
      <w:shd w:val="clear" w:color="auto" w:fill="FFFFFF"/>
    </w:rPr>
  </w:style>
  <w:style w:type="character" w:customStyle="1" w:styleId="Bodytext90">
    <w:name w:val="Body text (9)"/>
    <w:basedOn w:val="Bodytext9"/>
    <w:rsid w:val="00774A17"/>
  </w:style>
  <w:style w:type="character" w:customStyle="1" w:styleId="Bodytext93">
    <w:name w:val="Body text (9)3"/>
    <w:basedOn w:val="Bodytext9"/>
    <w:rsid w:val="00774A17"/>
  </w:style>
  <w:style w:type="character" w:customStyle="1" w:styleId="Bodytext10">
    <w:name w:val="Body text (10)_"/>
    <w:basedOn w:val="DefaultParagraphFont"/>
    <w:link w:val="Bodytext101"/>
    <w:rsid w:val="00774A17"/>
    <w:rPr>
      <w:rFonts w:ascii="Corbel" w:hAnsi="Corbel" w:cs="Corbel"/>
      <w:b/>
      <w:bCs/>
      <w:sz w:val="17"/>
      <w:szCs w:val="17"/>
      <w:shd w:val="clear" w:color="auto" w:fill="FFFFFF"/>
    </w:rPr>
  </w:style>
  <w:style w:type="character" w:customStyle="1" w:styleId="Bodytext100">
    <w:name w:val="Body text (10)"/>
    <w:basedOn w:val="Bodytext10"/>
    <w:rsid w:val="00774A17"/>
  </w:style>
  <w:style w:type="character" w:customStyle="1" w:styleId="Bodytext103">
    <w:name w:val="Body text (10)3"/>
    <w:basedOn w:val="Bodytext10"/>
    <w:rsid w:val="00774A17"/>
  </w:style>
  <w:style w:type="character" w:customStyle="1" w:styleId="Bodytext102">
    <w:name w:val="Body text (10)2"/>
    <w:basedOn w:val="Bodytext10"/>
    <w:rsid w:val="00774A17"/>
  </w:style>
  <w:style w:type="character" w:customStyle="1" w:styleId="Bodytext10SmallCaps">
    <w:name w:val="Body text (10) + Small Caps"/>
    <w:basedOn w:val="Bodytext10"/>
    <w:rsid w:val="00774A17"/>
    <w:rPr>
      <w:smallCaps/>
    </w:rPr>
  </w:style>
  <w:style w:type="character" w:customStyle="1" w:styleId="Bodytext92">
    <w:name w:val="Body text (9)2"/>
    <w:basedOn w:val="Bodytext9"/>
    <w:rsid w:val="00774A17"/>
  </w:style>
  <w:style w:type="character" w:customStyle="1" w:styleId="Bodytext11">
    <w:name w:val="Body text (11)_"/>
    <w:basedOn w:val="DefaultParagraphFont"/>
    <w:link w:val="Bodytext111"/>
    <w:rsid w:val="00774A17"/>
    <w:rPr>
      <w:spacing w:val="10"/>
      <w:sz w:val="15"/>
      <w:szCs w:val="15"/>
      <w:shd w:val="clear" w:color="auto" w:fill="FFFFFF"/>
    </w:rPr>
  </w:style>
  <w:style w:type="character" w:customStyle="1" w:styleId="Bodytext110">
    <w:name w:val="Body text (11)"/>
    <w:basedOn w:val="Bodytext11"/>
    <w:rsid w:val="00774A17"/>
  </w:style>
  <w:style w:type="character" w:customStyle="1" w:styleId="Bodytext12">
    <w:name w:val="Body text (12)_"/>
    <w:basedOn w:val="DefaultParagraphFont"/>
    <w:link w:val="Bodytext121"/>
    <w:rsid w:val="00774A17"/>
    <w:rPr>
      <w:b/>
      <w:bCs/>
      <w:spacing w:val="8"/>
      <w:sz w:val="16"/>
      <w:szCs w:val="16"/>
      <w:shd w:val="clear" w:color="auto" w:fill="FFFFFF"/>
    </w:rPr>
  </w:style>
  <w:style w:type="character" w:customStyle="1" w:styleId="Bodytext120">
    <w:name w:val="Body text (12)"/>
    <w:basedOn w:val="Bodytext12"/>
    <w:rsid w:val="00774A17"/>
  </w:style>
  <w:style w:type="character" w:customStyle="1" w:styleId="Bodytext123">
    <w:name w:val="Body text (12)3"/>
    <w:basedOn w:val="Bodytext12"/>
    <w:rsid w:val="00774A17"/>
  </w:style>
  <w:style w:type="character" w:customStyle="1" w:styleId="Bodytext122">
    <w:name w:val="Body text (12)2"/>
    <w:basedOn w:val="Bodytext12"/>
    <w:rsid w:val="00774A17"/>
  </w:style>
  <w:style w:type="character" w:customStyle="1" w:styleId="Picturecaption">
    <w:name w:val="Picture caption_"/>
    <w:basedOn w:val="DefaultParagraphFont"/>
    <w:link w:val="Picturecaption1"/>
    <w:rsid w:val="00774A17"/>
    <w:rPr>
      <w:spacing w:val="13"/>
      <w:sz w:val="23"/>
      <w:szCs w:val="23"/>
      <w:shd w:val="clear" w:color="auto" w:fill="FFFFFF"/>
    </w:rPr>
  </w:style>
  <w:style w:type="character" w:customStyle="1" w:styleId="Picturecaption0">
    <w:name w:val="Picture caption"/>
    <w:basedOn w:val="Picturecaption"/>
    <w:rsid w:val="00774A17"/>
  </w:style>
  <w:style w:type="paragraph" w:customStyle="1" w:styleId="Bodytext21">
    <w:name w:val="Body text (2)1"/>
    <w:basedOn w:val="Normal"/>
    <w:link w:val="Bodytext2"/>
    <w:rsid w:val="00774A17"/>
    <w:pPr>
      <w:widowControl w:val="0"/>
      <w:shd w:val="clear" w:color="auto" w:fill="FFFFFF"/>
      <w:spacing w:after="60" w:line="240" w:lineRule="atLeast"/>
      <w:jc w:val="center"/>
    </w:pPr>
    <w:rPr>
      <w:rFonts w:asciiTheme="minorHAnsi" w:eastAsiaTheme="minorHAnsi" w:hAnsiTheme="minorHAnsi" w:cstheme="minorBidi"/>
      <w:b/>
      <w:bCs/>
      <w:spacing w:val="16"/>
      <w:sz w:val="23"/>
      <w:szCs w:val="23"/>
    </w:rPr>
  </w:style>
  <w:style w:type="paragraph" w:customStyle="1" w:styleId="Bodytext31">
    <w:name w:val="Body text (3)1"/>
    <w:basedOn w:val="Normal"/>
    <w:link w:val="Bodytext3"/>
    <w:rsid w:val="00774A17"/>
    <w:pPr>
      <w:widowControl w:val="0"/>
      <w:shd w:val="clear" w:color="auto" w:fill="FFFFFF"/>
      <w:spacing w:before="240" w:after="720" w:line="240" w:lineRule="atLeast"/>
      <w:jc w:val="both"/>
    </w:pPr>
    <w:rPr>
      <w:rFonts w:asciiTheme="minorHAnsi" w:eastAsiaTheme="minorHAnsi" w:hAnsiTheme="minorHAnsi" w:cstheme="minorBidi"/>
      <w:i/>
      <w:iCs/>
      <w:spacing w:val="-4"/>
      <w:sz w:val="23"/>
      <w:szCs w:val="23"/>
    </w:rPr>
  </w:style>
  <w:style w:type="paragraph" w:customStyle="1" w:styleId="Bodytext1">
    <w:name w:val="Body text1"/>
    <w:basedOn w:val="Normal"/>
    <w:link w:val="Bodytext0"/>
    <w:rsid w:val="00774A17"/>
    <w:pPr>
      <w:widowControl w:val="0"/>
      <w:shd w:val="clear" w:color="auto" w:fill="FFFFFF"/>
      <w:spacing w:before="540" w:after="240" w:line="240" w:lineRule="atLeast"/>
      <w:jc w:val="both"/>
    </w:pPr>
    <w:rPr>
      <w:rFonts w:asciiTheme="minorHAnsi" w:eastAsiaTheme="minorHAnsi" w:hAnsiTheme="minorHAnsi" w:cstheme="minorBidi"/>
      <w:spacing w:val="13"/>
      <w:sz w:val="23"/>
      <w:szCs w:val="23"/>
    </w:rPr>
  </w:style>
  <w:style w:type="paragraph" w:customStyle="1" w:styleId="Bodytext410">
    <w:name w:val="Body text (4)1"/>
    <w:basedOn w:val="Normal"/>
    <w:link w:val="Bodytext41"/>
    <w:rsid w:val="00774A17"/>
    <w:pPr>
      <w:widowControl w:val="0"/>
      <w:shd w:val="clear" w:color="auto" w:fill="FFFFFF"/>
      <w:spacing w:line="370" w:lineRule="exact"/>
    </w:pPr>
    <w:rPr>
      <w:rFonts w:ascii="Corbel" w:eastAsiaTheme="minorHAnsi" w:hAnsi="Corbel" w:cs="Corbel"/>
      <w:b/>
      <w:bCs/>
      <w:spacing w:val="6"/>
      <w:sz w:val="22"/>
      <w:szCs w:val="22"/>
    </w:rPr>
  </w:style>
  <w:style w:type="paragraph" w:customStyle="1" w:styleId="Bodytext51">
    <w:name w:val="Body text (5)1"/>
    <w:basedOn w:val="Normal"/>
    <w:link w:val="Bodytext5"/>
    <w:rsid w:val="00774A17"/>
    <w:pPr>
      <w:widowControl w:val="0"/>
      <w:shd w:val="clear" w:color="auto" w:fill="FFFFFF"/>
      <w:spacing w:after="120" w:line="240" w:lineRule="atLeast"/>
    </w:pPr>
    <w:rPr>
      <w:rFonts w:ascii="Century Gothic" w:eastAsiaTheme="minorHAnsi" w:hAnsi="Century Gothic" w:cs="Century Gothic"/>
      <w:b/>
      <w:bCs/>
      <w:spacing w:val="5"/>
      <w:sz w:val="18"/>
      <w:szCs w:val="18"/>
    </w:rPr>
  </w:style>
  <w:style w:type="paragraph" w:customStyle="1" w:styleId="Bodytext61">
    <w:name w:val="Body text (6)1"/>
    <w:basedOn w:val="Normal"/>
    <w:link w:val="Bodytext6"/>
    <w:rsid w:val="00774A17"/>
    <w:pPr>
      <w:widowControl w:val="0"/>
      <w:shd w:val="clear" w:color="auto" w:fill="FFFFFF"/>
      <w:spacing w:before="300" w:line="240" w:lineRule="atLeast"/>
      <w:jc w:val="right"/>
    </w:pPr>
    <w:rPr>
      <w:rFonts w:asciiTheme="minorHAnsi" w:eastAsiaTheme="minorHAnsi" w:hAnsiTheme="minorHAnsi" w:cstheme="minorBidi"/>
      <w:noProof/>
      <w:sz w:val="8"/>
      <w:szCs w:val="8"/>
    </w:rPr>
  </w:style>
  <w:style w:type="paragraph" w:customStyle="1" w:styleId="Bodytext71">
    <w:name w:val="Body text (7)1"/>
    <w:basedOn w:val="Normal"/>
    <w:link w:val="Bodytext7"/>
    <w:rsid w:val="00774A17"/>
    <w:pPr>
      <w:widowControl w:val="0"/>
      <w:shd w:val="clear" w:color="auto" w:fill="FFFFFF"/>
      <w:spacing w:after="120" w:line="240" w:lineRule="atLeast"/>
    </w:pPr>
    <w:rPr>
      <w:rFonts w:ascii="Century Gothic" w:eastAsiaTheme="minorHAnsi" w:hAnsi="Century Gothic" w:cs="Century Gothic"/>
      <w:spacing w:val="-6"/>
      <w:sz w:val="21"/>
      <w:szCs w:val="21"/>
    </w:rPr>
  </w:style>
  <w:style w:type="paragraph" w:customStyle="1" w:styleId="Bodytext81">
    <w:name w:val="Body text (8)1"/>
    <w:basedOn w:val="Normal"/>
    <w:link w:val="Bodytext8"/>
    <w:rsid w:val="00774A17"/>
    <w:pPr>
      <w:widowControl w:val="0"/>
      <w:shd w:val="clear" w:color="auto" w:fill="FFFFFF"/>
      <w:spacing w:before="300" w:line="216" w:lineRule="exact"/>
      <w:jc w:val="both"/>
    </w:pPr>
    <w:rPr>
      <w:rFonts w:asciiTheme="minorHAnsi" w:eastAsiaTheme="minorHAnsi" w:hAnsiTheme="minorHAnsi" w:cstheme="minorBidi"/>
      <w:b/>
      <w:bCs/>
      <w:i/>
      <w:iCs/>
      <w:spacing w:val="1"/>
      <w:sz w:val="18"/>
      <w:szCs w:val="18"/>
    </w:rPr>
  </w:style>
  <w:style w:type="paragraph" w:customStyle="1" w:styleId="Bodytext91">
    <w:name w:val="Body text (9)1"/>
    <w:basedOn w:val="Normal"/>
    <w:link w:val="Bodytext9"/>
    <w:rsid w:val="00774A17"/>
    <w:pPr>
      <w:widowControl w:val="0"/>
      <w:shd w:val="clear" w:color="auto" w:fill="FFFFFF"/>
      <w:spacing w:line="216" w:lineRule="exact"/>
      <w:jc w:val="both"/>
    </w:pPr>
    <w:rPr>
      <w:rFonts w:asciiTheme="minorHAnsi" w:eastAsiaTheme="minorHAnsi" w:hAnsiTheme="minorHAnsi" w:cstheme="minorBidi"/>
      <w:spacing w:val="6"/>
      <w:sz w:val="16"/>
      <w:szCs w:val="16"/>
    </w:rPr>
  </w:style>
  <w:style w:type="paragraph" w:customStyle="1" w:styleId="Bodytext101">
    <w:name w:val="Body text (10)1"/>
    <w:basedOn w:val="Normal"/>
    <w:link w:val="Bodytext10"/>
    <w:rsid w:val="00774A17"/>
    <w:pPr>
      <w:widowControl w:val="0"/>
      <w:shd w:val="clear" w:color="auto" w:fill="FFFFFF"/>
      <w:spacing w:line="216" w:lineRule="exact"/>
      <w:jc w:val="both"/>
    </w:pPr>
    <w:rPr>
      <w:rFonts w:ascii="Corbel" w:eastAsiaTheme="minorHAnsi" w:hAnsi="Corbel" w:cs="Corbel"/>
      <w:b/>
      <w:bCs/>
      <w:sz w:val="17"/>
      <w:szCs w:val="17"/>
    </w:rPr>
  </w:style>
  <w:style w:type="paragraph" w:customStyle="1" w:styleId="Bodytext111">
    <w:name w:val="Body text (11)1"/>
    <w:basedOn w:val="Normal"/>
    <w:link w:val="Bodytext11"/>
    <w:rsid w:val="00774A17"/>
    <w:pPr>
      <w:widowControl w:val="0"/>
      <w:shd w:val="clear" w:color="auto" w:fill="FFFFFF"/>
      <w:spacing w:line="216" w:lineRule="exact"/>
      <w:jc w:val="both"/>
    </w:pPr>
    <w:rPr>
      <w:rFonts w:asciiTheme="minorHAnsi" w:eastAsiaTheme="minorHAnsi" w:hAnsiTheme="minorHAnsi" w:cstheme="minorBidi"/>
      <w:spacing w:val="10"/>
      <w:sz w:val="15"/>
      <w:szCs w:val="15"/>
    </w:rPr>
  </w:style>
  <w:style w:type="paragraph" w:customStyle="1" w:styleId="Bodytext121">
    <w:name w:val="Body text (12)1"/>
    <w:basedOn w:val="Normal"/>
    <w:link w:val="Bodytext12"/>
    <w:rsid w:val="00774A17"/>
    <w:pPr>
      <w:widowControl w:val="0"/>
      <w:shd w:val="clear" w:color="auto" w:fill="FFFFFF"/>
      <w:spacing w:line="216" w:lineRule="exact"/>
      <w:jc w:val="both"/>
    </w:pPr>
    <w:rPr>
      <w:rFonts w:asciiTheme="minorHAnsi" w:eastAsiaTheme="minorHAnsi" w:hAnsiTheme="minorHAnsi" w:cstheme="minorBidi"/>
      <w:b/>
      <w:bCs/>
      <w:spacing w:val="8"/>
      <w:sz w:val="16"/>
      <w:szCs w:val="16"/>
    </w:rPr>
  </w:style>
  <w:style w:type="paragraph" w:customStyle="1" w:styleId="Picturecaption1">
    <w:name w:val="Picture caption1"/>
    <w:basedOn w:val="Normal"/>
    <w:link w:val="Picturecaption"/>
    <w:rsid w:val="00774A17"/>
    <w:pPr>
      <w:widowControl w:val="0"/>
      <w:shd w:val="clear" w:color="auto" w:fill="FFFFFF"/>
      <w:spacing w:line="240" w:lineRule="atLeast"/>
    </w:pPr>
    <w:rPr>
      <w:rFonts w:asciiTheme="minorHAnsi" w:eastAsiaTheme="minorHAnsi" w:hAnsiTheme="minorHAnsi" w:cstheme="minorBidi"/>
      <w:spacing w:val="13"/>
      <w:sz w:val="23"/>
      <w:szCs w:val="23"/>
    </w:rPr>
  </w:style>
  <w:style w:type="paragraph" w:customStyle="1" w:styleId="DefaultParagraphFontParaCharCharCharCharChar">
    <w:name w:val="Default Paragraph Font Para Char Char Char Char Char"/>
    <w:autoRedefine/>
    <w:rsid w:val="00774A17"/>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774A1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3">
    <w:name w:val="Body Text1"/>
    <w:basedOn w:val="Normal"/>
    <w:rsid w:val="00774A17"/>
    <w:pPr>
      <w:keepLines/>
      <w:spacing w:before="120" w:after="120" w:line="360" w:lineRule="exact"/>
      <w:ind w:firstLine="567"/>
      <w:jc w:val="both"/>
    </w:pPr>
    <w:rPr>
      <w:rFonts w:eastAsia="Calibri"/>
    </w:rPr>
  </w:style>
  <w:style w:type="paragraph" w:customStyle="1" w:styleId="dieu">
    <w:name w:val="dieu"/>
    <w:basedOn w:val="Normal"/>
    <w:link w:val="dieuChar"/>
    <w:rsid w:val="00774A17"/>
    <w:pPr>
      <w:spacing w:before="120" w:after="120" w:line="360" w:lineRule="exact"/>
      <w:ind w:firstLine="720"/>
      <w:jc w:val="center"/>
    </w:pPr>
    <w:rPr>
      <w:rFonts w:ascii=".VnTime" w:hAnsi=".VnTime"/>
      <w:b/>
      <w:color w:val="0000FF"/>
      <w:sz w:val="26"/>
      <w:szCs w:val="20"/>
      <w:lang/>
    </w:rPr>
  </w:style>
  <w:style w:type="character" w:customStyle="1" w:styleId="dieuChar">
    <w:name w:val="dieu Char"/>
    <w:link w:val="dieu"/>
    <w:rsid w:val="00774A17"/>
    <w:rPr>
      <w:rFonts w:ascii=".VnTime" w:eastAsia="Times New Roman" w:hAnsi=".VnTime" w:cs="Times New Roman"/>
      <w:b/>
      <w:color w:val="0000FF"/>
      <w:sz w:val="26"/>
      <w:szCs w:val="20"/>
      <w:lang/>
    </w:rPr>
  </w:style>
  <w:style w:type="paragraph" w:customStyle="1" w:styleId="kieu1">
    <w:name w:val="kieu1"/>
    <w:basedOn w:val="Normal"/>
    <w:rsid w:val="00774A17"/>
    <w:pPr>
      <w:widowControl w:val="0"/>
      <w:spacing w:before="80" w:after="80" w:line="269" w:lineRule="auto"/>
      <w:ind w:firstLine="567"/>
      <w:jc w:val="both"/>
    </w:pPr>
    <w:rPr>
      <w:rFonts w:ascii=".VnTime" w:hAnsi=".VnTime"/>
      <w:sz w:val="28"/>
      <w:szCs w:val="28"/>
      <w:lang w:val="en-GB"/>
    </w:rPr>
  </w:style>
  <w:style w:type="paragraph" w:styleId="BodyText">
    <w:name w:val="Body Text"/>
    <w:basedOn w:val="Normal"/>
    <w:link w:val="BodyTextChar"/>
    <w:rsid w:val="00774A17"/>
    <w:pPr>
      <w:spacing w:before="120" w:after="120" w:line="360" w:lineRule="exact"/>
      <w:jc w:val="center"/>
    </w:pPr>
    <w:rPr>
      <w:rFonts w:ascii="Calibri" w:eastAsia="Calibri" w:hAnsi="Calibri"/>
      <w:sz w:val="22"/>
      <w:szCs w:val="22"/>
      <w:lang/>
    </w:rPr>
  </w:style>
  <w:style w:type="character" w:customStyle="1" w:styleId="BodyTextChar">
    <w:name w:val="Body Text Char"/>
    <w:basedOn w:val="DefaultParagraphFont"/>
    <w:link w:val="BodyText"/>
    <w:rsid w:val="00774A17"/>
    <w:rPr>
      <w:rFonts w:ascii="Calibri" w:eastAsia="Calibri" w:hAnsi="Calibri" w:cs="Times New Roman"/>
      <w:lang/>
    </w:rPr>
  </w:style>
  <w:style w:type="paragraph" w:styleId="TOC1">
    <w:name w:val="toc 1"/>
    <w:basedOn w:val="Normal"/>
    <w:next w:val="Normal"/>
    <w:autoRedefine/>
    <w:rsid w:val="00774A17"/>
    <w:pPr>
      <w:spacing w:before="120" w:after="100" w:line="360" w:lineRule="exact"/>
      <w:jc w:val="center"/>
    </w:pPr>
    <w:rPr>
      <w:rFonts w:eastAsia="Calibri"/>
      <w:sz w:val="28"/>
      <w:szCs w:val="28"/>
      <w:lang w:eastAsia="ja-JP"/>
    </w:rPr>
  </w:style>
  <w:style w:type="paragraph" w:styleId="TOC2">
    <w:name w:val="toc 2"/>
    <w:basedOn w:val="Normal"/>
    <w:next w:val="Normal"/>
    <w:autoRedefine/>
    <w:rsid w:val="00774A17"/>
    <w:pPr>
      <w:spacing w:before="120" w:after="100" w:line="360" w:lineRule="exact"/>
      <w:ind w:left="220"/>
      <w:jc w:val="center"/>
    </w:pPr>
    <w:rPr>
      <w:rFonts w:eastAsia="Calibri"/>
      <w:sz w:val="28"/>
      <w:szCs w:val="28"/>
      <w:lang w:eastAsia="ja-JP"/>
    </w:rPr>
  </w:style>
  <w:style w:type="paragraph" w:styleId="FootnoteText">
    <w:name w:val="footnote text"/>
    <w:basedOn w:val="Normal"/>
    <w:link w:val="FootnoteTextChar"/>
    <w:rsid w:val="00774A17"/>
    <w:pPr>
      <w:spacing w:before="120" w:line="360" w:lineRule="exact"/>
      <w:jc w:val="center"/>
    </w:pPr>
    <w:rPr>
      <w:rFonts w:ascii="Calibri" w:hAnsi="Calibri"/>
      <w:sz w:val="20"/>
      <w:szCs w:val="20"/>
      <w:lang/>
    </w:rPr>
  </w:style>
  <w:style w:type="character" w:customStyle="1" w:styleId="FootnoteTextChar">
    <w:name w:val="Footnote Text Char"/>
    <w:basedOn w:val="DefaultParagraphFont"/>
    <w:link w:val="FootnoteText"/>
    <w:rsid w:val="00774A17"/>
    <w:rPr>
      <w:rFonts w:ascii="Calibri" w:eastAsia="Times New Roman" w:hAnsi="Calibri" w:cs="Times New Roman"/>
      <w:sz w:val="20"/>
      <w:szCs w:val="20"/>
      <w:lang/>
    </w:rPr>
  </w:style>
  <w:style w:type="paragraph" w:styleId="CommentText">
    <w:name w:val="annotation text"/>
    <w:basedOn w:val="Normal"/>
    <w:link w:val="CommentTextChar"/>
    <w:rsid w:val="00774A17"/>
    <w:pPr>
      <w:spacing w:before="120" w:line="360" w:lineRule="exact"/>
      <w:jc w:val="center"/>
    </w:pPr>
    <w:rPr>
      <w:rFonts w:ascii="Calibri" w:hAnsi="Calibri"/>
      <w:sz w:val="20"/>
      <w:szCs w:val="20"/>
      <w:lang/>
    </w:rPr>
  </w:style>
  <w:style w:type="character" w:customStyle="1" w:styleId="CommentTextChar">
    <w:name w:val="Comment Text Char"/>
    <w:basedOn w:val="DefaultParagraphFont"/>
    <w:link w:val="CommentText"/>
    <w:rsid w:val="00774A17"/>
    <w:rPr>
      <w:rFonts w:ascii="Calibri" w:eastAsia="Times New Roman" w:hAnsi="Calibri" w:cs="Times New Roman"/>
      <w:sz w:val="20"/>
      <w:szCs w:val="20"/>
      <w:lang/>
    </w:rPr>
  </w:style>
  <w:style w:type="paragraph" w:styleId="Caption">
    <w:name w:val="caption"/>
    <w:basedOn w:val="Normal"/>
    <w:next w:val="Normal"/>
    <w:qFormat/>
    <w:rsid w:val="00774A17"/>
    <w:pPr>
      <w:spacing w:before="120" w:line="360" w:lineRule="exact"/>
      <w:jc w:val="center"/>
    </w:pPr>
    <w:rPr>
      <w:b/>
      <w:bCs/>
      <w:color w:val="4F81BD"/>
      <w:sz w:val="18"/>
      <w:szCs w:val="18"/>
    </w:rPr>
  </w:style>
  <w:style w:type="paragraph" w:styleId="TableofFigures">
    <w:name w:val="table of figures"/>
    <w:basedOn w:val="Normal"/>
    <w:next w:val="Normal"/>
    <w:rsid w:val="00774A17"/>
    <w:pPr>
      <w:spacing w:before="120" w:line="360" w:lineRule="exact"/>
      <w:jc w:val="center"/>
    </w:pPr>
    <w:rPr>
      <w:sz w:val="28"/>
      <w:szCs w:val="28"/>
    </w:rPr>
  </w:style>
  <w:style w:type="character" w:styleId="FootnoteReference">
    <w:name w:val="footnote reference"/>
    <w:rsid w:val="00774A17"/>
    <w:rPr>
      <w:vertAlign w:val="superscript"/>
    </w:rPr>
  </w:style>
  <w:style w:type="character" w:styleId="CommentReference">
    <w:name w:val="annotation reference"/>
    <w:rsid w:val="00774A17"/>
    <w:rPr>
      <w:sz w:val="16"/>
      <w:szCs w:val="16"/>
    </w:rPr>
  </w:style>
  <w:style w:type="paragraph" w:styleId="CommentSubject">
    <w:name w:val="annotation subject"/>
    <w:basedOn w:val="CommentText"/>
    <w:next w:val="CommentText"/>
    <w:link w:val="CommentSubjectChar"/>
    <w:rsid w:val="00774A17"/>
    <w:rPr>
      <w:b/>
      <w:bCs/>
    </w:rPr>
  </w:style>
  <w:style w:type="character" w:customStyle="1" w:styleId="CommentSubjectChar">
    <w:name w:val="Comment Subject Char"/>
    <w:basedOn w:val="CommentTextChar"/>
    <w:link w:val="CommentSubject"/>
    <w:rsid w:val="00774A17"/>
    <w:rPr>
      <w:b/>
      <w:bCs/>
    </w:rPr>
  </w:style>
  <w:style w:type="paragraph" w:styleId="BalloonText">
    <w:name w:val="Balloon Text"/>
    <w:basedOn w:val="Normal"/>
    <w:link w:val="BalloonTextChar"/>
    <w:rsid w:val="00774A17"/>
    <w:pPr>
      <w:spacing w:before="120" w:line="360" w:lineRule="exact"/>
      <w:jc w:val="center"/>
    </w:pPr>
    <w:rPr>
      <w:rFonts w:ascii="Tahoma" w:hAnsi="Tahoma"/>
      <w:sz w:val="16"/>
      <w:szCs w:val="16"/>
      <w:lang/>
    </w:rPr>
  </w:style>
  <w:style w:type="character" w:customStyle="1" w:styleId="BalloonTextChar">
    <w:name w:val="Balloon Text Char"/>
    <w:basedOn w:val="DefaultParagraphFont"/>
    <w:link w:val="BalloonText"/>
    <w:rsid w:val="00774A17"/>
    <w:rPr>
      <w:rFonts w:ascii="Tahoma" w:eastAsia="Times New Roman" w:hAnsi="Tahoma" w:cs="Times New Roman"/>
      <w:sz w:val="16"/>
      <w:szCs w:val="16"/>
      <w:lang/>
    </w:rPr>
  </w:style>
  <w:style w:type="paragraph" w:styleId="NoSpacing">
    <w:name w:val="No Spacing"/>
    <w:link w:val="NoSpacingChar"/>
    <w:qFormat/>
    <w:rsid w:val="00774A17"/>
    <w:pPr>
      <w:spacing w:before="120" w:after="0" w:line="360" w:lineRule="exact"/>
      <w:jc w:val="center"/>
    </w:pPr>
    <w:rPr>
      <w:rFonts w:ascii="Calibri" w:eastAsia="Times New Roman" w:hAnsi="Calibri" w:cs="Times New Roman"/>
    </w:rPr>
  </w:style>
  <w:style w:type="character" w:customStyle="1" w:styleId="NoSpacingChar">
    <w:name w:val="No Spacing Char"/>
    <w:link w:val="NoSpacing"/>
    <w:locked/>
    <w:rsid w:val="00774A17"/>
    <w:rPr>
      <w:rFonts w:ascii="Calibri" w:eastAsia="Times New Roman" w:hAnsi="Calibri" w:cs="Times New Roman"/>
    </w:rPr>
  </w:style>
  <w:style w:type="paragraph" w:styleId="ListParagraph">
    <w:name w:val="List Paragraph"/>
    <w:basedOn w:val="Normal"/>
    <w:qFormat/>
    <w:rsid w:val="00774A17"/>
    <w:pPr>
      <w:spacing w:before="120" w:line="360" w:lineRule="exact"/>
      <w:ind w:left="720"/>
      <w:contextualSpacing/>
      <w:jc w:val="center"/>
    </w:pPr>
    <w:rPr>
      <w:sz w:val="28"/>
      <w:szCs w:val="28"/>
    </w:rPr>
  </w:style>
  <w:style w:type="character" w:customStyle="1" w:styleId="FootnoteCharacters">
    <w:name w:val="Footnote Characters"/>
    <w:rsid w:val="00774A17"/>
    <w:rPr>
      <w:vertAlign w:val="superscript"/>
    </w:rPr>
  </w:style>
  <w:style w:type="numbering" w:customStyle="1" w:styleId="NoList1">
    <w:name w:val="No List1"/>
    <w:next w:val="NoList"/>
    <w:semiHidden/>
    <w:unhideWhenUsed/>
    <w:rsid w:val="00774A17"/>
  </w:style>
  <w:style w:type="numbering" w:customStyle="1" w:styleId="NoList11">
    <w:name w:val="No List11"/>
    <w:next w:val="NoList"/>
    <w:semiHidden/>
    <w:unhideWhenUsed/>
    <w:rsid w:val="00774A17"/>
  </w:style>
  <w:style w:type="paragraph" w:styleId="Title">
    <w:name w:val="Title"/>
    <w:basedOn w:val="Normal"/>
    <w:next w:val="Normal"/>
    <w:link w:val="TitleChar"/>
    <w:qFormat/>
    <w:rsid w:val="00774A17"/>
    <w:pPr>
      <w:spacing w:line="312" w:lineRule="auto"/>
      <w:jc w:val="center"/>
      <w:outlineLvl w:val="0"/>
    </w:pPr>
    <w:rPr>
      <w:b/>
      <w:bCs/>
      <w:kern w:val="28"/>
      <w:sz w:val="28"/>
      <w:szCs w:val="32"/>
      <w:lang/>
    </w:rPr>
  </w:style>
  <w:style w:type="character" w:customStyle="1" w:styleId="TitleChar">
    <w:name w:val="Title Char"/>
    <w:basedOn w:val="DefaultParagraphFont"/>
    <w:link w:val="Title"/>
    <w:rsid w:val="00774A17"/>
    <w:rPr>
      <w:rFonts w:ascii="Times New Roman" w:eastAsia="Times New Roman" w:hAnsi="Times New Roman" w:cs="Times New Roman"/>
      <w:b/>
      <w:bCs/>
      <w:kern w:val="28"/>
      <w:sz w:val="28"/>
      <w:szCs w:val="32"/>
      <w:lang/>
    </w:rPr>
  </w:style>
  <w:style w:type="table" w:customStyle="1" w:styleId="TableGrid1">
    <w:name w:val="Table Grid1"/>
    <w:basedOn w:val="TableNormal"/>
    <w:next w:val="TableGrid"/>
    <w:rsid w:val="00774A1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774A17"/>
    <w:rPr>
      <w:b/>
      <w:bCs/>
    </w:rPr>
  </w:style>
  <w:style w:type="character" w:styleId="FollowedHyperlink">
    <w:name w:val="FollowedHyperlink"/>
    <w:unhideWhenUsed/>
    <w:rsid w:val="00774A17"/>
    <w:rPr>
      <w:color w:val="800080"/>
      <w:u w:val="single"/>
    </w:rPr>
  </w:style>
  <w:style w:type="paragraph" w:styleId="Revision">
    <w:name w:val="Revision"/>
    <w:hidden/>
    <w:semiHidden/>
    <w:rsid w:val="00774A17"/>
    <w:pPr>
      <w:spacing w:after="0" w:line="240" w:lineRule="auto"/>
    </w:pPr>
    <w:rPr>
      <w:rFonts w:ascii="Calibri" w:eastAsia="Times New Roman" w:hAnsi="Calibri" w:cs="Calibri"/>
    </w:rPr>
  </w:style>
  <w:style w:type="paragraph" w:customStyle="1" w:styleId="Giua">
    <w:name w:val="Giua"/>
    <w:basedOn w:val="Normal"/>
    <w:rsid w:val="00774A17"/>
    <w:pPr>
      <w:jc w:val="center"/>
    </w:pPr>
    <w:rPr>
      <w:rFonts w:ascii=".VnTime" w:hAnsi=".VnTime"/>
      <w:color w:val="0000FF"/>
      <w:szCs w:val="20"/>
    </w:rPr>
  </w:style>
  <w:style w:type="paragraph" w:styleId="DocumentMap">
    <w:name w:val="Document Map"/>
    <w:basedOn w:val="Normal"/>
    <w:link w:val="DocumentMapChar"/>
    <w:rsid w:val="00774A17"/>
    <w:pPr>
      <w:spacing w:before="120" w:after="200" w:line="276" w:lineRule="auto"/>
      <w:jc w:val="both"/>
    </w:pPr>
    <w:rPr>
      <w:rFonts w:ascii="Tahoma" w:hAnsi="Tahoma"/>
      <w:sz w:val="16"/>
      <w:szCs w:val="16"/>
      <w:lang/>
    </w:rPr>
  </w:style>
  <w:style w:type="character" w:customStyle="1" w:styleId="DocumentMapChar">
    <w:name w:val="Document Map Char"/>
    <w:basedOn w:val="DefaultParagraphFont"/>
    <w:link w:val="DocumentMap"/>
    <w:rsid w:val="00774A17"/>
    <w:rPr>
      <w:rFonts w:ascii="Tahoma" w:eastAsia="Times New Roman" w:hAnsi="Tahoma" w:cs="Times New Roman"/>
      <w:sz w:val="16"/>
      <w:szCs w:val="16"/>
      <w:lang/>
    </w:rPr>
  </w:style>
  <w:style w:type="numbering" w:customStyle="1" w:styleId="NoList2">
    <w:name w:val="No List2"/>
    <w:next w:val="NoList"/>
    <w:semiHidden/>
    <w:rsid w:val="00774A17"/>
  </w:style>
  <w:style w:type="paragraph" w:styleId="EndnoteText">
    <w:name w:val="endnote text"/>
    <w:basedOn w:val="Normal"/>
    <w:link w:val="EndnoteTextChar"/>
    <w:rsid w:val="00774A17"/>
    <w:pPr>
      <w:spacing w:before="120" w:after="200" w:line="276" w:lineRule="auto"/>
      <w:jc w:val="both"/>
    </w:pPr>
    <w:rPr>
      <w:rFonts w:ascii="Calibri" w:hAnsi="Calibri"/>
      <w:sz w:val="20"/>
      <w:szCs w:val="20"/>
      <w:lang/>
    </w:rPr>
  </w:style>
  <w:style w:type="character" w:customStyle="1" w:styleId="EndnoteTextChar">
    <w:name w:val="Endnote Text Char"/>
    <w:basedOn w:val="DefaultParagraphFont"/>
    <w:link w:val="EndnoteText"/>
    <w:rsid w:val="00774A17"/>
    <w:rPr>
      <w:rFonts w:ascii="Calibri" w:eastAsia="Times New Roman" w:hAnsi="Calibri" w:cs="Times New Roman"/>
      <w:sz w:val="20"/>
      <w:szCs w:val="20"/>
      <w:lang/>
    </w:rPr>
  </w:style>
  <w:style w:type="character" w:styleId="EndnoteReference">
    <w:name w:val="endnote reference"/>
    <w:rsid w:val="00774A17"/>
    <w:rPr>
      <w:vertAlign w:val="superscript"/>
    </w:rPr>
  </w:style>
  <w:style w:type="character" w:customStyle="1" w:styleId="CharChar12">
    <w:name w:val=" Char Char12"/>
    <w:rsid w:val="00774A17"/>
    <w:rPr>
      <w:rFonts w:eastAsia="Calibri"/>
      <w:smallCaps/>
      <w:kern w:val="20"/>
      <w:sz w:val="24"/>
      <w:szCs w:val="28"/>
      <w:lang w:val="en-GB" w:bidi="ar-SA"/>
    </w:rPr>
  </w:style>
  <w:style w:type="character" w:customStyle="1" w:styleId="CharChar11">
    <w:name w:val=" Char Char11"/>
    <w:rsid w:val="00774A17"/>
    <w:rPr>
      <w:rFonts w:eastAsia="Calibri"/>
      <w:i/>
      <w:spacing w:val="5"/>
      <w:kern w:val="20"/>
      <w:sz w:val="24"/>
      <w:szCs w:val="28"/>
      <w:lang w:val="en-GB" w:bidi="ar-SA"/>
    </w:rPr>
  </w:style>
  <w:style w:type="character" w:customStyle="1" w:styleId="CharChar10">
    <w:name w:val=" Char Char10"/>
    <w:rsid w:val="00774A17"/>
    <w:rPr>
      <w:rFonts w:eastAsia="Calibri"/>
      <w:spacing w:val="-5"/>
      <w:kern w:val="20"/>
      <w:sz w:val="24"/>
      <w:szCs w:val="28"/>
      <w:lang w:val="en-GB" w:bidi="ar-SA"/>
    </w:rPr>
  </w:style>
  <w:style w:type="numbering" w:customStyle="1" w:styleId="NoList3">
    <w:name w:val="No List3"/>
    <w:next w:val="NoList"/>
    <w:semiHidden/>
    <w:unhideWhenUsed/>
    <w:rsid w:val="00774A17"/>
  </w:style>
  <w:style w:type="table" w:customStyle="1" w:styleId="TableGrid2">
    <w:name w:val="Table Grid2"/>
    <w:basedOn w:val="TableNormal"/>
    <w:next w:val="TableGrid"/>
    <w:rsid w:val="00774A1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unhideWhenUsed/>
    <w:rsid w:val="00774A17"/>
  </w:style>
  <w:style w:type="numbering" w:customStyle="1" w:styleId="NoList21">
    <w:name w:val="No List21"/>
    <w:next w:val="NoList"/>
    <w:semiHidden/>
    <w:rsid w:val="00774A17"/>
  </w:style>
  <w:style w:type="paragraph" w:customStyle="1" w:styleId="Char">
    <w:name w:val=" Char"/>
    <w:basedOn w:val="Normal"/>
    <w:autoRedefine/>
    <w:rsid w:val="00774A17"/>
    <w:pPr>
      <w:spacing w:after="160" w:line="240" w:lineRule="exact"/>
    </w:pPr>
    <w:rPr>
      <w:rFonts w:ascii="Verdana" w:hAnsi="Verdana" w:cs="Verdan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angkykinhdoanh.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124</Pages>
  <Words>34196</Words>
  <Characters>194921</Characters>
  <Application>Microsoft Office Word</Application>
  <DocSecurity>0</DocSecurity>
  <Lines>1624</Lines>
  <Paragraphs>457</Paragraphs>
  <ScaleCrop>false</ScaleCrop>
  <Company>Ktvmaytinh.info.tm</Company>
  <LinksUpToDate>false</LinksUpToDate>
  <CharactersWithSpaces>228660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2016-05-05T11:01:00Z</dcterms:created>
  <dcterms:modified xsi:type="dcterms:W3CDTF">2016-05-05T11:03:00Z</dcterms:modified>
</cp:coreProperties>
</file>